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D19" w:rsidR="0F3190BC" w:rsidP="00C326A1" w:rsidRDefault="0F3190BC" w14:paraId="7DF809A2" w14:textId="7A0866C9">
      <w:pPr>
        <w:spacing w:line="276" w:lineRule="auto"/>
        <w:rPr>
          <w:szCs w:val="18"/>
        </w:rPr>
      </w:pPr>
    </w:p>
    <w:p w:rsidRPr="00912D19" w:rsidR="002E741C" w:rsidP="00C326A1" w:rsidRDefault="002E741C" w14:paraId="29717C10" w14:textId="14B0E3CA">
      <w:pPr>
        <w:spacing w:line="276" w:lineRule="auto"/>
        <w:rPr>
          <w:szCs w:val="18"/>
        </w:rPr>
      </w:pPr>
      <w:r w:rsidRPr="00912D19">
        <w:rPr>
          <w:szCs w:val="18"/>
        </w:rPr>
        <w:t xml:space="preserve">Geachte </w:t>
      </w:r>
      <w:r w:rsidR="007B43B9">
        <w:rPr>
          <w:szCs w:val="18"/>
        </w:rPr>
        <w:t>V</w:t>
      </w:r>
      <w:r w:rsidRPr="00912D19">
        <w:rPr>
          <w:szCs w:val="18"/>
        </w:rPr>
        <w:t xml:space="preserve">oorzitter, </w:t>
      </w:r>
    </w:p>
    <w:p w:rsidRPr="00912D19" w:rsidR="00BA388E" w:rsidP="00C326A1" w:rsidRDefault="00BA388E" w14:paraId="5E62E933" w14:textId="77777777">
      <w:pPr>
        <w:spacing w:line="276" w:lineRule="auto"/>
      </w:pPr>
    </w:p>
    <w:p w:rsidRPr="0011642B" w:rsidR="0011642B" w:rsidP="0011642B" w:rsidRDefault="005255EE" w14:paraId="02CD832A" w14:textId="6DCCDD18">
      <w:pPr>
        <w:spacing w:line="276" w:lineRule="auto"/>
      </w:pPr>
      <w:r>
        <w:t>Nederland is een regel</w:t>
      </w:r>
      <w:r w:rsidR="005863FB">
        <w:t xml:space="preserve">dicht </w:t>
      </w:r>
      <w:r>
        <w:t xml:space="preserve">land. </w:t>
      </w:r>
      <w:r w:rsidRPr="005E7BF3" w:rsidR="005E7BF3">
        <w:t xml:space="preserve">De bedoelingen achter regels zijn goed </w:t>
      </w:r>
      <w:r w:rsidR="00033454">
        <w:t xml:space="preserve">- </w:t>
      </w:r>
      <w:r w:rsidRPr="005E7BF3" w:rsidR="005E7BF3">
        <w:t>vaak ter bescherming van een gerechtvaardigd belang</w:t>
      </w:r>
      <w:r w:rsidR="00D92BAC">
        <w:t xml:space="preserve">. </w:t>
      </w:r>
      <w:r w:rsidR="00127D48">
        <w:t>Regels</w:t>
      </w:r>
      <w:r w:rsidR="00645DAF">
        <w:t xml:space="preserve"> </w:t>
      </w:r>
      <w:r w:rsidR="00D21EF1">
        <w:t xml:space="preserve">kunnen </w:t>
      </w:r>
      <w:r w:rsidR="00F92C88">
        <w:t xml:space="preserve">bovendien </w:t>
      </w:r>
      <w:r w:rsidR="00D21EF1">
        <w:t xml:space="preserve">ondernemers </w:t>
      </w:r>
      <w:r w:rsidR="00127D48">
        <w:t xml:space="preserve">helpen </w:t>
      </w:r>
      <w:r w:rsidR="00D21EF1">
        <w:t xml:space="preserve">door bijvoorbeeld </w:t>
      </w:r>
      <w:r w:rsidR="00127D48">
        <w:t xml:space="preserve">standaarden neer te leggen en </w:t>
      </w:r>
      <w:r w:rsidR="00D21EF1">
        <w:t>een gelijk speelveld te creëren</w:t>
      </w:r>
      <w:r w:rsidR="00127D48">
        <w:t xml:space="preserve">. </w:t>
      </w:r>
      <w:r w:rsidR="00D92BAC">
        <w:t>M</w:t>
      </w:r>
      <w:r w:rsidRPr="005E7BF3" w:rsidR="005E7BF3">
        <w:t>aar de administratief zware invulling van deze regels, alsook de hoeveelheid ervan en de tegenstrijdigheid van regels</w:t>
      </w:r>
      <w:r w:rsidR="00D759F3">
        <w:t xml:space="preserve"> waarvan meer dan eens sprake is</w:t>
      </w:r>
      <w:r w:rsidR="00D92BAC">
        <w:t>,</w:t>
      </w:r>
      <w:r w:rsidRPr="005E7BF3" w:rsidR="005E7BF3">
        <w:t xml:space="preserve"> verstikt ons ondernemingsklimaat en daarmee ook ons verdienvermogen.</w:t>
      </w:r>
      <w:r>
        <w:t xml:space="preserve"> </w:t>
      </w:r>
      <w:r w:rsidR="00C72A03">
        <w:t>R</w:t>
      </w:r>
      <w:r>
        <w:t xml:space="preserve">egelgeving </w:t>
      </w:r>
      <w:r w:rsidR="00C72A03">
        <w:t>kan voortkomen</w:t>
      </w:r>
      <w:r>
        <w:t xml:space="preserve"> uit wantrouwen en </w:t>
      </w:r>
      <w:r w:rsidR="001F1AC4">
        <w:t xml:space="preserve">het geloof dat </w:t>
      </w:r>
      <w:r w:rsidR="00C129B8">
        <w:t xml:space="preserve">regels </w:t>
      </w:r>
      <w:r w:rsidR="00DD72A7">
        <w:t xml:space="preserve">vaak </w:t>
      </w:r>
      <w:r w:rsidR="4427D4CD">
        <w:t>de</w:t>
      </w:r>
      <w:r w:rsidDel="00C129B8">
        <w:t xml:space="preserve"> </w:t>
      </w:r>
      <w:r w:rsidR="6ECDCF73">
        <w:t xml:space="preserve">oplossing </w:t>
      </w:r>
      <w:r w:rsidR="00317C28">
        <w:t xml:space="preserve">voor een probleem </w:t>
      </w:r>
      <w:r w:rsidR="6ECDCF73">
        <w:t>zijn</w:t>
      </w:r>
      <w:r>
        <w:t xml:space="preserve">. </w:t>
      </w:r>
      <w:r w:rsidRPr="0011642B" w:rsidR="0011642B">
        <w:t>Een bekende reflex van de politiek en overheid is om risico’s, tot vaak ver achter de komma, trachten weg te</w:t>
      </w:r>
    </w:p>
    <w:p w:rsidRPr="00912D19" w:rsidR="002A7438" w:rsidP="00C326A1" w:rsidRDefault="00EB02BA" w14:paraId="499831D5" w14:textId="483ED30F">
      <w:pPr>
        <w:spacing w:line="276" w:lineRule="auto"/>
      </w:pPr>
      <w:r w:rsidRPr="00EB02BA">
        <w:t>managen met regelgeving</w:t>
      </w:r>
      <w:r w:rsidDel="00EB02BA" w:rsidR="005255EE">
        <w:t>.</w:t>
      </w:r>
      <w:r w:rsidR="005255EE">
        <w:t xml:space="preserve"> V</w:t>
      </w:r>
      <w:r w:rsidR="005E4F40">
        <w:t>oor v</w:t>
      </w:r>
      <w:r w:rsidR="005255EE">
        <w:t xml:space="preserve">eel ondernemers vergaat </w:t>
      </w:r>
      <w:r w:rsidR="00F2100C">
        <w:t xml:space="preserve">daardoor </w:t>
      </w:r>
      <w:r w:rsidR="005255EE">
        <w:t xml:space="preserve">de lust om te ondernemen. En voor </w:t>
      </w:r>
      <w:r w:rsidR="00A92E3A">
        <w:t xml:space="preserve">veel </w:t>
      </w:r>
      <w:r w:rsidR="005255EE">
        <w:t>startende ondernemers is het verre van eenvoudig</w:t>
      </w:r>
      <w:r w:rsidRPr="00D43A43" w:rsidR="00D43A43">
        <w:t xml:space="preserve"> om </w:t>
      </w:r>
      <w:r w:rsidR="00BF7983">
        <w:t>met de</w:t>
      </w:r>
      <w:r w:rsidRPr="00D43A43" w:rsidR="00D43A43">
        <w:t xml:space="preserve"> grote hoeveelheid regels </w:t>
      </w:r>
      <w:r w:rsidR="00BF7983">
        <w:t>om te gaan</w:t>
      </w:r>
      <w:r w:rsidR="005255EE">
        <w:t xml:space="preserve">. </w:t>
      </w:r>
      <w:r w:rsidR="00B768F6">
        <w:t>Het kabinet merkt</w:t>
      </w:r>
      <w:r w:rsidR="005255EE">
        <w:t xml:space="preserve"> dat in contacten met ondernemers, </w:t>
      </w:r>
      <w:r w:rsidR="00EB5765">
        <w:t xml:space="preserve">net als waarschijnlijk </w:t>
      </w:r>
      <w:r w:rsidR="005255EE">
        <w:t xml:space="preserve">de leden van uw Kamer tijdens hun gesprekken en werkbezoeken. </w:t>
      </w:r>
    </w:p>
    <w:p w:rsidRPr="00912D19" w:rsidR="00BA388E" w:rsidP="6DCC051D" w:rsidRDefault="00BA388E" w14:paraId="7696828E" w14:textId="3F2C3AF2">
      <w:pPr>
        <w:spacing w:line="276" w:lineRule="auto"/>
      </w:pPr>
    </w:p>
    <w:p w:rsidR="00BD5E67" w:rsidP="00C326A1" w:rsidRDefault="08CA4ED8" w14:paraId="0795BD28" w14:textId="068ACA9D">
      <w:pPr>
        <w:spacing w:line="276" w:lineRule="auto"/>
      </w:pPr>
      <w:r>
        <w:t>Daarom heb ik o</w:t>
      </w:r>
      <w:r w:rsidRPr="65681B3B" w:rsidR="66193793">
        <w:t>p 5 september 2025 uw Kamer geïnformeerd over een nieuwe</w:t>
      </w:r>
      <w:r w:rsidR="642F830D">
        <w:t>, concretere</w:t>
      </w:r>
      <w:r w:rsidR="14B5DB53">
        <w:t xml:space="preserve">, </w:t>
      </w:r>
      <w:r w:rsidR="6727AC27">
        <w:t>veel minder vrijblijvende</w:t>
      </w:r>
      <w:r w:rsidRPr="00912D19" w:rsidR="66193793">
        <w:rPr>
          <w:szCs w:val="18"/>
        </w:rPr>
        <w:t xml:space="preserve"> </w:t>
      </w:r>
      <w:r w:rsidR="14B5DB53">
        <w:t xml:space="preserve">en </w:t>
      </w:r>
      <w:r w:rsidRPr="65681B3B" w:rsidR="66193793">
        <w:t>kabinetsbrede aanpak voor regeldrukvermindering voor ondernemers</w:t>
      </w:r>
      <w:r w:rsidRPr="65681B3B" w:rsidR="002E741C">
        <w:rPr>
          <w:rStyle w:val="Voetnootmarkering"/>
        </w:rPr>
        <w:footnoteReference w:id="1"/>
      </w:r>
      <w:r w:rsidR="005551F2">
        <w:t>.</w:t>
      </w:r>
      <w:r w:rsidRPr="00912D19" w:rsidR="66193793">
        <w:rPr>
          <w:szCs w:val="18"/>
        </w:rPr>
        <w:t xml:space="preserve"> </w:t>
      </w:r>
      <w:r w:rsidR="3471EDD3">
        <w:t xml:space="preserve">Ik zie die aanpak als een ‘aanvalsplan’, waarbij </w:t>
      </w:r>
      <w:r w:rsidR="45F7E1F8">
        <w:t xml:space="preserve">het kabinet </w:t>
      </w:r>
      <w:r w:rsidR="3471EDD3">
        <w:t>de lat bewust hoog leg</w:t>
      </w:r>
      <w:r w:rsidR="45F7E1F8">
        <w:t>t</w:t>
      </w:r>
      <w:r w:rsidR="3471EDD3">
        <w:t xml:space="preserve">, want anders komen we </w:t>
      </w:r>
      <w:r w:rsidR="00D13DCE">
        <w:t>niet veel verder</w:t>
      </w:r>
      <w:r w:rsidR="3471EDD3">
        <w:t xml:space="preserve">. Het is een plan waarbij álle ministeries die regels hebben voor ondernemers meedoen en gaan leveren. </w:t>
      </w:r>
      <w:r w:rsidRPr="65681B3B" w:rsidR="66193793">
        <w:t xml:space="preserve">Het kabinet begint met het schrappen of verminderen van de regeldruk van 500 regels </w:t>
      </w:r>
      <w:r w:rsidR="33CB4C85">
        <w:t xml:space="preserve">vóór </w:t>
      </w:r>
      <w:r w:rsidRPr="65681B3B" w:rsidR="66193793">
        <w:t xml:space="preserve">de zomer van 2026. </w:t>
      </w:r>
      <w:r w:rsidR="79643A12">
        <w:t xml:space="preserve">Met </w:t>
      </w:r>
      <w:r w:rsidRPr="65681B3B" w:rsidR="66193793">
        <w:t>de motie Yesilgöz-Zegerius en Bontenba</w:t>
      </w:r>
      <w:r w:rsidR="00087445">
        <w:t>l</w:t>
      </w:r>
      <w:r w:rsidR="007876C8">
        <w:rPr>
          <w:rStyle w:val="Voetnootmarkering"/>
        </w:rPr>
        <w:footnoteReference w:id="2"/>
      </w:r>
      <w:r w:rsidRPr="65681B3B" w:rsidR="66193793">
        <w:t xml:space="preserve"> heeft uw Kamer gevraagd om voor het einde van 2025 een brede inventarisatie op elk departement te doen van welke 500 regels kunnen worden geschrapt of waarvan de regeldruk kan worden verminderd, en inzicht te geven in de aanpak daarvoor</w:t>
      </w:r>
      <w:r w:rsidR="11037E1E">
        <w:t>.</w:t>
      </w:r>
      <w:r w:rsidR="00906270">
        <w:t xml:space="preserve"> Met</w:t>
      </w:r>
      <w:r w:rsidRPr="00906270" w:rsidR="00906270">
        <w:t xml:space="preserve"> deze brief ge</w:t>
      </w:r>
      <w:r w:rsidR="00906270">
        <w:t>eft het kabinet</w:t>
      </w:r>
      <w:r w:rsidRPr="00906270" w:rsidR="00906270">
        <w:t xml:space="preserve"> invulling aan d</w:t>
      </w:r>
      <w:r w:rsidR="00906270">
        <w:t>eze</w:t>
      </w:r>
      <w:r w:rsidRPr="00906270" w:rsidR="00906270">
        <w:t xml:space="preserve"> motie</w:t>
      </w:r>
      <w:r w:rsidR="00906270">
        <w:t>.</w:t>
      </w:r>
    </w:p>
    <w:p w:rsidR="001D432D" w:rsidP="001D432D" w:rsidRDefault="001D432D" w14:paraId="1E9CDF0E" w14:textId="77777777">
      <w:pPr>
        <w:spacing w:line="276" w:lineRule="auto"/>
      </w:pPr>
    </w:p>
    <w:p w:rsidR="007A0344" w:rsidP="00C326A1" w:rsidRDefault="001D432D" w14:paraId="3987CEC8" w14:textId="18BD479E">
      <w:pPr>
        <w:spacing w:line="276" w:lineRule="auto"/>
      </w:pPr>
      <w:r w:rsidRPr="001D432D">
        <w:lastRenderedPageBreak/>
        <w:t xml:space="preserve">Ook met betrekking tot regeldruk </w:t>
      </w:r>
      <w:r w:rsidR="00D91B4D">
        <w:t xml:space="preserve">is voorkomen </w:t>
      </w:r>
      <w:r w:rsidRPr="001D432D">
        <w:t>natuurlijk</w:t>
      </w:r>
      <w:r>
        <w:t xml:space="preserve"> </w:t>
      </w:r>
      <w:r w:rsidR="00D91B4D">
        <w:t xml:space="preserve">beter dan genezen. </w:t>
      </w:r>
      <w:r w:rsidR="00183B6D">
        <w:t xml:space="preserve">Daarom </w:t>
      </w:r>
      <w:r w:rsidR="00E411B2">
        <w:t>maakt</w:t>
      </w:r>
      <w:r w:rsidR="00183B6D">
        <w:t xml:space="preserve"> het kabinet zich </w:t>
      </w:r>
      <w:r w:rsidR="00B12C24">
        <w:t xml:space="preserve">- </w:t>
      </w:r>
      <w:r w:rsidR="00183B6D">
        <w:t xml:space="preserve">naast </w:t>
      </w:r>
      <w:r w:rsidR="00004BEA">
        <w:t xml:space="preserve">deze nieuwe aanpak </w:t>
      </w:r>
      <w:r w:rsidR="00183B6D">
        <w:t>voor bestaande reg</w:t>
      </w:r>
      <w:r w:rsidR="00B12C24">
        <w:t xml:space="preserve">eldruk </w:t>
      </w:r>
      <w:r w:rsidR="00E411B2">
        <w:t>–</w:t>
      </w:r>
      <w:r w:rsidR="00B12C24">
        <w:t xml:space="preserve"> </w:t>
      </w:r>
      <w:r w:rsidR="00E411B2">
        <w:t>sterk</w:t>
      </w:r>
      <w:r w:rsidR="00004BEA">
        <w:t xml:space="preserve"> om zoveel mogelijk nieuwe onnodige regeldruk te voorkomen</w:t>
      </w:r>
      <w:r w:rsidR="00E411B2">
        <w:t>. Bijvoorbeeld door</w:t>
      </w:r>
      <w:r w:rsidR="00E25C0D">
        <w:t xml:space="preserve"> </w:t>
      </w:r>
      <w:r w:rsidR="00004BEA">
        <w:t>Europese wet- en regelgeving lastenluw te implementeren</w:t>
      </w:r>
      <w:r w:rsidR="00E25C0D">
        <w:t xml:space="preserve"> </w:t>
      </w:r>
      <w:r w:rsidRPr="00A649C4" w:rsidR="00E25C0D">
        <w:t xml:space="preserve">en </w:t>
      </w:r>
      <w:r w:rsidRPr="00A649C4" w:rsidR="00975B2E">
        <w:t>alternatieve</w:t>
      </w:r>
      <w:r w:rsidRPr="00A649C4" w:rsidR="00DB00CE">
        <w:t xml:space="preserve"> oplo</w:t>
      </w:r>
      <w:r w:rsidRPr="00A649C4" w:rsidR="00C4192B">
        <w:t xml:space="preserve">ssingen te vinden voor </w:t>
      </w:r>
      <w:r w:rsidRPr="00A649C4" w:rsidR="00B01BCA">
        <w:t>voorgestelde of voorgenomen regels</w:t>
      </w:r>
      <w:r w:rsidRPr="00A649C4" w:rsidR="00004BEA">
        <w:t>.</w:t>
      </w:r>
      <w:r w:rsidRPr="00A649C4" w:rsidR="00B01BCA">
        <w:t xml:space="preserve"> </w:t>
      </w:r>
      <w:r w:rsidRPr="00A649C4" w:rsidR="00E40696">
        <w:t xml:space="preserve">Een voorbeeld van voorgenomen regels, die nadrukkelijk zijn overwogen, maar uiteindelijk niet zijn ingevoerd, </w:t>
      </w:r>
      <w:r w:rsidRPr="009065EA" w:rsidR="009065EA">
        <w:t>is het besluit van de minister van Financiën om, na een door uw Kamer verzochte verkenning hiernaar, niet</w:t>
      </w:r>
      <w:r w:rsidR="003350AA">
        <w:t xml:space="preserve"> </w:t>
      </w:r>
      <w:r w:rsidRPr="009065EA" w:rsidR="009065EA">
        <w:t>over te gaan tot nationale klimaatwetgeving voor de financiële sector</w:t>
      </w:r>
      <w:r w:rsidRPr="00A649C4" w:rsidR="004E4756">
        <w:rPr>
          <w:rStyle w:val="Voetnootmarkering"/>
        </w:rPr>
        <w:footnoteReference w:id="3"/>
      </w:r>
      <w:r w:rsidRPr="009065EA" w:rsidR="009065EA">
        <w:t>.</w:t>
      </w:r>
      <w:r w:rsidRPr="00A649C4" w:rsidR="00E40696">
        <w:t xml:space="preserve"> Een verkenning naar deze maatregelen werd aangekondigd door het vorige kabinet</w:t>
      </w:r>
      <w:r w:rsidRPr="00A649C4" w:rsidR="002C501F">
        <w:rPr>
          <w:rStyle w:val="Voetnootmarkering"/>
        </w:rPr>
        <w:footnoteReference w:id="4"/>
      </w:r>
      <w:r w:rsidRPr="00A649C4" w:rsidR="00E40696">
        <w:t xml:space="preserve"> en werd door een Kamermotie ondersteund</w:t>
      </w:r>
      <w:r w:rsidRPr="00A649C4" w:rsidR="00EC6DCC">
        <w:rPr>
          <w:rStyle w:val="Voetnootmarkering"/>
        </w:rPr>
        <w:footnoteReference w:id="5"/>
      </w:r>
      <w:r w:rsidRPr="00A649C4" w:rsidR="00E40696">
        <w:t>.</w:t>
      </w:r>
    </w:p>
    <w:p w:rsidR="007A0344" w:rsidP="00C326A1" w:rsidRDefault="007A0344" w14:paraId="43795B0D" w14:textId="77777777">
      <w:pPr>
        <w:spacing w:line="276" w:lineRule="auto"/>
      </w:pPr>
    </w:p>
    <w:p w:rsidRPr="00912D19" w:rsidR="002E741C" w:rsidP="00C326A1" w:rsidRDefault="001F20E1" w14:paraId="0041D415" w14:textId="207D1BDA">
      <w:pPr>
        <w:spacing w:line="276" w:lineRule="auto"/>
      </w:pPr>
      <w:r>
        <w:t>Het kabinet heeft</w:t>
      </w:r>
      <w:r w:rsidRPr="65681B3B" w:rsidR="66193793">
        <w:t xml:space="preserve"> afgesproken </w:t>
      </w:r>
      <w:r w:rsidR="00C02FBD">
        <w:t>dat</w:t>
      </w:r>
      <w:r w:rsidRPr="65681B3B" w:rsidR="00C02FBD">
        <w:t xml:space="preserve"> </w:t>
      </w:r>
      <w:r w:rsidRPr="65681B3B" w:rsidR="66193793">
        <w:t xml:space="preserve">elk departement een concrete </w:t>
      </w:r>
      <w:r w:rsidR="00621AED">
        <w:t xml:space="preserve">bijdrage </w:t>
      </w:r>
      <w:r w:rsidR="00C02FBD">
        <w:t>levert</w:t>
      </w:r>
      <w:r w:rsidRPr="65681B3B" w:rsidR="66193793">
        <w:t xml:space="preserve">. Met deze brief </w:t>
      </w:r>
      <w:r w:rsidR="6E366A60">
        <w:t xml:space="preserve">geef ik u een eerste </w:t>
      </w:r>
      <w:r w:rsidR="00F62EAB">
        <w:t xml:space="preserve">stand van zaken </w:t>
      </w:r>
      <w:r w:rsidR="6E366A60">
        <w:t>van de voortgang van ons ‘aanvalsplan’</w:t>
      </w:r>
      <w:r w:rsidRPr="00912D19" w:rsidR="66193793">
        <w:rPr>
          <w:szCs w:val="18"/>
        </w:rPr>
        <w:t>.</w:t>
      </w:r>
    </w:p>
    <w:p w:rsidR="009B7E24" w:rsidP="7B4A7389" w:rsidRDefault="009B7E24" w14:paraId="2F325255" w14:textId="77777777">
      <w:pPr>
        <w:spacing w:line="276" w:lineRule="auto"/>
        <w:rPr>
          <w:b/>
          <w:bCs/>
        </w:rPr>
      </w:pPr>
    </w:p>
    <w:p w:rsidRPr="00912D19" w:rsidR="009D4B49" w:rsidP="7B4A7389" w:rsidRDefault="001763C0" w14:paraId="1E61A866" w14:textId="035A2A85">
      <w:pPr>
        <w:spacing w:line="276" w:lineRule="auto"/>
        <w:rPr>
          <w:b/>
          <w:bCs/>
        </w:rPr>
      </w:pPr>
      <w:r w:rsidRPr="7B4A7389">
        <w:rPr>
          <w:b/>
          <w:bCs/>
        </w:rPr>
        <w:t>Inventarisatie</w:t>
      </w:r>
    </w:p>
    <w:p w:rsidR="00106F83" w:rsidP="00C326A1" w:rsidRDefault="00DB7344" w14:paraId="3F2A6544" w14:textId="06333CD5">
      <w:pPr>
        <w:spacing w:line="276" w:lineRule="auto"/>
      </w:pPr>
      <w:r w:rsidRPr="00DB7344">
        <w:t>Eenvoudig is het structureel verminderen van onnodige regeldruk niet. Anders was het immers allang gebeurd.</w:t>
      </w:r>
      <w:r w:rsidR="001763C0">
        <w:t xml:space="preserve"> De regelgeving die we hebben is een ingewikkeld bouwwerk geworden. </w:t>
      </w:r>
    </w:p>
    <w:p w:rsidRPr="00912D19" w:rsidR="002E741C" w:rsidP="00C326A1" w:rsidRDefault="00F34191" w14:paraId="2A6AE996" w14:textId="323B63F0">
      <w:pPr>
        <w:spacing w:line="276" w:lineRule="auto"/>
      </w:pPr>
      <w:r>
        <w:t>Toch</w:t>
      </w:r>
      <w:r w:rsidR="001763C0">
        <w:t xml:space="preserve"> merk </w:t>
      </w:r>
      <w:r>
        <w:t xml:space="preserve">ik </w:t>
      </w:r>
      <w:r w:rsidR="001763C0">
        <w:t xml:space="preserve">dat een </w:t>
      </w:r>
      <w:r w:rsidR="001B12D2">
        <w:t xml:space="preserve">ambitieuze doelstelling </w:t>
      </w:r>
      <w:r w:rsidR="00606158">
        <w:t xml:space="preserve">beweging </w:t>
      </w:r>
      <w:r w:rsidR="00021BE4">
        <w:t>op</w:t>
      </w:r>
      <w:r w:rsidR="001B12D2">
        <w:t xml:space="preserve"> gang </w:t>
      </w:r>
      <w:r w:rsidR="00606158">
        <w:t>brengt</w:t>
      </w:r>
      <w:r w:rsidR="001763C0">
        <w:t xml:space="preserve">. </w:t>
      </w:r>
      <w:r w:rsidR="002E741C">
        <w:t xml:space="preserve">Het kabinet heeft de uitvoering van de motie </w:t>
      </w:r>
      <w:r w:rsidR="00704F9F">
        <w:t xml:space="preserve">collectief </w:t>
      </w:r>
      <w:r w:rsidR="002E741C">
        <w:t>opgepakt. Elk departement is aan de slag gegaan met een brede inventarisatie van regels die ondernemers onnodig belasten. Het kabinet heeft bij de totstandkoming van deze lijst geluisterd naar signalen uit de praktijk</w:t>
      </w:r>
      <w:r w:rsidR="00552231">
        <w:t xml:space="preserve"> middels:</w:t>
      </w:r>
    </w:p>
    <w:p w:rsidRPr="00912D19" w:rsidR="002E741C" w:rsidP="00D16BC7" w:rsidRDefault="002E741C" w14:paraId="628FF6DB" w14:textId="2FC839FA">
      <w:pPr>
        <w:pStyle w:val="Lijstalinea"/>
        <w:numPr>
          <w:ilvl w:val="0"/>
          <w:numId w:val="15"/>
        </w:numPr>
        <w:spacing w:after="0" w:line="276" w:lineRule="auto"/>
        <w:ind w:left="714" w:hanging="357"/>
        <w:rPr>
          <w:rFonts w:ascii="Verdana" w:hAnsi="Verdana"/>
          <w:sz w:val="18"/>
          <w:szCs w:val="18"/>
        </w:rPr>
      </w:pPr>
      <w:r w:rsidRPr="7B4A7389">
        <w:rPr>
          <w:rFonts w:ascii="Verdana" w:hAnsi="Verdana"/>
          <w:sz w:val="18"/>
          <w:szCs w:val="18"/>
        </w:rPr>
        <w:t>Directe input van brancheorganisaties</w:t>
      </w:r>
      <w:r w:rsidRPr="7B4A7389" w:rsidR="00C9452C">
        <w:rPr>
          <w:rFonts w:ascii="Verdana" w:hAnsi="Verdana"/>
          <w:sz w:val="18"/>
          <w:szCs w:val="18"/>
        </w:rPr>
        <w:t xml:space="preserve"> en ondernemers</w:t>
      </w:r>
      <w:r w:rsidRPr="7B4A7389">
        <w:rPr>
          <w:rFonts w:ascii="Verdana" w:hAnsi="Verdana"/>
          <w:sz w:val="18"/>
          <w:szCs w:val="18"/>
        </w:rPr>
        <w:t>;</w:t>
      </w:r>
    </w:p>
    <w:p w:rsidRPr="00912D19" w:rsidR="002E741C" w:rsidP="00D16BC7" w:rsidRDefault="007E2771" w14:paraId="47FE27D1" w14:textId="7EBEF4D8">
      <w:pPr>
        <w:pStyle w:val="Lijstalinea"/>
        <w:numPr>
          <w:ilvl w:val="0"/>
          <w:numId w:val="15"/>
        </w:numPr>
        <w:spacing w:after="0" w:line="276" w:lineRule="auto"/>
        <w:ind w:left="714" w:hanging="357"/>
        <w:rPr>
          <w:rFonts w:ascii="Verdana" w:hAnsi="Verdana"/>
          <w:sz w:val="18"/>
          <w:szCs w:val="18"/>
        </w:rPr>
      </w:pPr>
      <w:r w:rsidRPr="00912D19">
        <w:rPr>
          <w:rFonts w:ascii="Verdana" w:hAnsi="Verdana"/>
          <w:sz w:val="18"/>
          <w:szCs w:val="18"/>
        </w:rPr>
        <w:t>De n</w:t>
      </w:r>
      <w:r w:rsidRPr="00912D19" w:rsidR="002E741C">
        <w:rPr>
          <w:rFonts w:ascii="Verdana" w:hAnsi="Verdana"/>
          <w:sz w:val="18"/>
          <w:szCs w:val="18"/>
        </w:rPr>
        <w:t>egen MKB-indicatorbedrijvenonderzoeken die de meest belastende verplichtingen voor negen specifieke sectoren in beeld brengen</w:t>
      </w:r>
      <w:r w:rsidRPr="00912D19" w:rsidR="002E741C">
        <w:rPr>
          <w:rStyle w:val="Voetnootmarkering"/>
          <w:rFonts w:ascii="Verdana" w:hAnsi="Verdana"/>
          <w:sz w:val="18"/>
          <w:szCs w:val="18"/>
        </w:rPr>
        <w:footnoteReference w:id="6"/>
      </w:r>
      <w:r w:rsidRPr="00912D19" w:rsidR="002E741C">
        <w:rPr>
          <w:rFonts w:ascii="Verdana" w:hAnsi="Verdana"/>
          <w:sz w:val="18"/>
          <w:szCs w:val="18"/>
        </w:rPr>
        <w:t>;</w:t>
      </w:r>
    </w:p>
    <w:p w:rsidR="7891B4AD" w:rsidP="00D16BC7" w:rsidRDefault="002E741C" w14:paraId="32527306" w14:textId="55305C3D">
      <w:pPr>
        <w:pStyle w:val="Lijstalinea"/>
        <w:numPr>
          <w:ilvl w:val="0"/>
          <w:numId w:val="15"/>
        </w:numPr>
        <w:spacing w:after="0" w:line="276" w:lineRule="auto"/>
        <w:ind w:left="714" w:hanging="357"/>
        <w:rPr>
          <w:rFonts w:ascii="Verdana" w:hAnsi="Verdana"/>
          <w:sz w:val="18"/>
          <w:szCs w:val="18"/>
        </w:rPr>
      </w:pPr>
      <w:r w:rsidRPr="7B4A7389">
        <w:rPr>
          <w:rFonts w:ascii="Verdana" w:hAnsi="Verdana"/>
          <w:sz w:val="18"/>
          <w:szCs w:val="18"/>
        </w:rPr>
        <w:t>Signalen van het Adviescollege toetsing regeldruk (ATR</w:t>
      </w:r>
      <w:r w:rsidRPr="7891B4AD" w:rsidR="5C93B132">
        <w:rPr>
          <w:rFonts w:ascii="Verdana" w:hAnsi="Verdana"/>
          <w:sz w:val="18"/>
          <w:szCs w:val="18"/>
        </w:rPr>
        <w:t>),</w:t>
      </w:r>
      <w:r w:rsidRPr="7B4A7389">
        <w:rPr>
          <w:rFonts w:ascii="Verdana" w:hAnsi="Verdana"/>
          <w:sz w:val="18"/>
          <w:szCs w:val="18"/>
        </w:rPr>
        <w:t xml:space="preserve"> </w:t>
      </w:r>
      <w:r w:rsidRPr="7B4A7389" w:rsidR="00230438">
        <w:rPr>
          <w:rFonts w:ascii="Verdana" w:hAnsi="Verdana"/>
          <w:sz w:val="18"/>
          <w:szCs w:val="18"/>
        </w:rPr>
        <w:t xml:space="preserve">waaronder </w:t>
      </w:r>
      <w:r w:rsidRPr="7B4A7389">
        <w:rPr>
          <w:rFonts w:ascii="Verdana" w:hAnsi="Verdana"/>
          <w:sz w:val="18"/>
          <w:szCs w:val="18"/>
        </w:rPr>
        <w:t>negatieve adviezen bij voorstellen voor wet- en regelgeving van de afgelopen acht jaar;</w:t>
      </w:r>
    </w:p>
    <w:p w:rsidR="002E741C" w:rsidP="00D16BC7" w:rsidRDefault="002E741C" w14:paraId="4E002B92" w14:textId="77777777">
      <w:pPr>
        <w:pStyle w:val="Lijstalinea"/>
        <w:numPr>
          <w:ilvl w:val="0"/>
          <w:numId w:val="15"/>
        </w:numPr>
        <w:spacing w:after="0" w:line="276" w:lineRule="auto"/>
        <w:ind w:left="714" w:hanging="357"/>
        <w:rPr>
          <w:rFonts w:ascii="Verdana" w:hAnsi="Verdana"/>
          <w:sz w:val="18"/>
          <w:szCs w:val="18"/>
        </w:rPr>
      </w:pPr>
      <w:r w:rsidRPr="00912D19">
        <w:rPr>
          <w:rFonts w:ascii="Verdana" w:hAnsi="Verdana"/>
          <w:sz w:val="18"/>
          <w:szCs w:val="18"/>
        </w:rPr>
        <w:t>Evaluaties van bestaande wet- en regelgeving.</w:t>
      </w:r>
    </w:p>
    <w:p w:rsidRPr="00D16BC7" w:rsidR="00D16BC7" w:rsidP="00D16BC7" w:rsidRDefault="00D16BC7" w14:paraId="2AFE5C9E" w14:textId="77777777">
      <w:pPr>
        <w:spacing w:line="276" w:lineRule="auto"/>
        <w:rPr>
          <w:szCs w:val="18"/>
        </w:rPr>
      </w:pPr>
    </w:p>
    <w:p w:rsidRPr="00912D19" w:rsidR="00C12FB6" w:rsidP="7B4A7389" w:rsidRDefault="00A8472D" w14:paraId="7BFFC279" w14:textId="6580DF03">
      <w:pPr>
        <w:spacing w:line="276" w:lineRule="auto"/>
        <w:rPr>
          <w:b/>
          <w:bCs/>
        </w:rPr>
      </w:pPr>
      <w:r w:rsidRPr="7B4A7389">
        <w:rPr>
          <w:b/>
          <w:bCs/>
        </w:rPr>
        <w:t>Eerste tussenresultaat</w:t>
      </w:r>
    </w:p>
    <w:p w:rsidRPr="00912D19" w:rsidR="00EF4297" w:rsidP="00C326A1" w:rsidRDefault="00996FFE" w14:paraId="4DB7812D" w14:textId="47611346">
      <w:pPr>
        <w:spacing w:line="276" w:lineRule="auto"/>
      </w:pPr>
      <w:r>
        <w:t xml:space="preserve">Het zal </w:t>
      </w:r>
      <w:r w:rsidR="0081435E">
        <w:t xml:space="preserve">u </w:t>
      </w:r>
      <w:r>
        <w:t xml:space="preserve">niet verbazen dat we in de drie maanden dat we bezig zijn nog niet op de 500 </w:t>
      </w:r>
      <w:r w:rsidR="00A83519">
        <w:t xml:space="preserve">regels </w:t>
      </w:r>
      <w:r>
        <w:t xml:space="preserve">zitten. Maar we zijn </w:t>
      </w:r>
      <w:r w:rsidR="00AD5E72">
        <w:t>wel goed op weg</w:t>
      </w:r>
      <w:r>
        <w:t xml:space="preserve">! </w:t>
      </w:r>
      <w:r w:rsidR="00C9346B">
        <w:t>Er is door de verschillende departementen hard gewerkt aan deze lijst van eerst</w:t>
      </w:r>
      <w:r w:rsidR="00FC181C">
        <w:t>e</w:t>
      </w:r>
      <w:r w:rsidR="00C9346B">
        <w:t xml:space="preserve"> regels waarmee het kabinet aan de slag </w:t>
      </w:r>
      <w:r w:rsidR="00FC181C">
        <w:t>gaat</w:t>
      </w:r>
      <w:r w:rsidR="00C9346B">
        <w:t xml:space="preserve">. </w:t>
      </w:r>
      <w:r w:rsidR="002E741C">
        <w:t xml:space="preserve">Het </w:t>
      </w:r>
      <w:r w:rsidR="000D0D84">
        <w:t>eerste tussen</w:t>
      </w:r>
      <w:r w:rsidR="002E741C">
        <w:t xml:space="preserve">resultaat is een lijst van </w:t>
      </w:r>
      <w:r w:rsidR="00EA4499">
        <w:t>21</w:t>
      </w:r>
      <w:r w:rsidR="009C2D99">
        <w:t>8</w:t>
      </w:r>
      <w:r w:rsidR="00030076">
        <w:t xml:space="preserve"> </w:t>
      </w:r>
      <w:r w:rsidR="00B13084">
        <w:t xml:space="preserve">bestaande </w:t>
      </w:r>
      <w:r w:rsidR="002E741C">
        <w:t xml:space="preserve">regels (zie bijlage 1). </w:t>
      </w:r>
      <w:r w:rsidR="00B53E72">
        <w:t xml:space="preserve">Regels zijn </w:t>
      </w:r>
      <w:r w:rsidR="00FA2667">
        <w:t>verplichting</w:t>
      </w:r>
      <w:r w:rsidR="00BF2AE9">
        <w:t>en</w:t>
      </w:r>
      <w:r w:rsidR="00FA2667">
        <w:t>, verbod</w:t>
      </w:r>
      <w:r w:rsidR="00BF2AE9">
        <w:t>en</w:t>
      </w:r>
      <w:r w:rsidR="00FA2667">
        <w:t xml:space="preserve"> of norm</w:t>
      </w:r>
      <w:r w:rsidR="00BF2AE9">
        <w:t>en</w:t>
      </w:r>
      <w:r w:rsidR="00FA2667">
        <w:t xml:space="preserve"> waaraan </w:t>
      </w:r>
      <w:r w:rsidR="002878D5">
        <w:t>ondernemingen</w:t>
      </w:r>
      <w:r w:rsidR="00FA2667">
        <w:t xml:space="preserve"> moeten voldoen, en die gepaard gaa</w:t>
      </w:r>
      <w:r w:rsidR="00850699">
        <w:t>n</w:t>
      </w:r>
      <w:r w:rsidR="00FA2667">
        <w:t xml:space="preserve"> met </w:t>
      </w:r>
      <w:r w:rsidR="00BF2AE9">
        <w:t>regeldruk</w:t>
      </w:r>
      <w:r w:rsidR="002C4E97">
        <w:t>.</w:t>
      </w:r>
      <w:r w:rsidR="00B53E72">
        <w:t xml:space="preserve"> </w:t>
      </w:r>
      <w:r w:rsidR="00FA2667">
        <w:t xml:space="preserve">Het omvat zowel concrete eisen (zoals het indienen van documenten, meten van waarden of rapporteren van gegevens) als open normen die naleving en verantwoording </w:t>
      </w:r>
      <w:r w:rsidR="00FA2667">
        <w:lastRenderedPageBreak/>
        <w:t>vereisen.</w:t>
      </w:r>
      <w:r w:rsidR="00D42B97">
        <w:t xml:space="preserve"> </w:t>
      </w:r>
      <w:r w:rsidR="00511303">
        <w:t xml:space="preserve">Die regels kunnen onderdeel zijn van een wet, een </w:t>
      </w:r>
      <w:r w:rsidR="00712741">
        <w:t xml:space="preserve">algemene maatregel </w:t>
      </w:r>
      <w:r w:rsidR="00511303">
        <w:t xml:space="preserve">van </w:t>
      </w:r>
      <w:r w:rsidR="00712741">
        <w:t>bestuur</w:t>
      </w:r>
      <w:r w:rsidR="00511303">
        <w:t>,</w:t>
      </w:r>
      <w:r w:rsidR="000F1FEF">
        <w:t xml:space="preserve"> een </w:t>
      </w:r>
      <w:r w:rsidR="00712741">
        <w:t>ministeriële regeling</w:t>
      </w:r>
      <w:r w:rsidR="00C2209F">
        <w:t xml:space="preserve">, Europese </w:t>
      </w:r>
      <w:r w:rsidRPr="00CE65B8" w:rsidR="00CE65B8">
        <w:t xml:space="preserve">verordeningen en richtlijnen </w:t>
      </w:r>
      <w:r w:rsidR="00777D07">
        <w:t xml:space="preserve">of </w:t>
      </w:r>
      <w:r w:rsidR="00BE53A3">
        <w:t xml:space="preserve">gaan om </w:t>
      </w:r>
      <w:r w:rsidR="00777D07">
        <w:t>beleidsregels</w:t>
      </w:r>
      <w:r w:rsidR="00E0578D">
        <w:t xml:space="preserve"> (ook van onder meer toezichthouders)</w:t>
      </w:r>
      <w:r w:rsidR="00511303">
        <w:t>.</w:t>
      </w:r>
      <w:r w:rsidR="00DA5D5D">
        <w:t xml:space="preserve"> </w:t>
      </w:r>
      <w:r w:rsidR="008D325A">
        <w:t>Een regel staat op de lijst als het kabinet voor deze regel stappen gaat zetten om regeldruk te verminderen (voor de zomer 2026) of dat recent heeft gedaan (</w:t>
      </w:r>
      <w:r w:rsidRPr="00A41CF6" w:rsidR="008D325A">
        <w:t>vanaf 1 januari 2025</w:t>
      </w:r>
      <w:r w:rsidR="008D325A">
        <w:t>)</w:t>
      </w:r>
      <w:r w:rsidR="00A91428">
        <w:rPr>
          <w:rStyle w:val="Voetnootmarkering"/>
        </w:rPr>
        <w:footnoteReference w:id="7"/>
      </w:r>
      <w:r w:rsidR="00875F5A">
        <w:t>.</w:t>
      </w:r>
      <w:r w:rsidR="006959E0">
        <w:t xml:space="preserve"> In </w:t>
      </w:r>
      <w:r w:rsidR="006A6FA2">
        <w:t>dat kader gelden v</w:t>
      </w:r>
      <w:r w:rsidR="006959E0">
        <w:t xml:space="preserve">erbeterde voorlichting en dienstverlening </w:t>
      </w:r>
      <w:r w:rsidR="006A6FA2">
        <w:t>niet als regeldrukvermindering</w:t>
      </w:r>
      <w:r w:rsidR="006959E0">
        <w:t xml:space="preserve">. </w:t>
      </w:r>
    </w:p>
    <w:p w:rsidRPr="007E541F" w:rsidR="00BE3512" w:rsidP="00BE3512" w:rsidRDefault="00BE3512" w14:paraId="3C4969C8" w14:textId="77777777">
      <w:pPr>
        <w:spacing w:line="276" w:lineRule="auto"/>
      </w:pPr>
    </w:p>
    <w:p w:rsidRPr="007E541F" w:rsidR="00BE3512" w:rsidP="00BE3512" w:rsidRDefault="00D80A65" w14:paraId="676BF013" w14:textId="3F4D8877">
      <w:pPr>
        <w:spacing w:line="276" w:lineRule="auto"/>
      </w:pPr>
      <w:r>
        <w:t>B</w:t>
      </w:r>
      <w:r w:rsidRPr="007E541F" w:rsidR="00BE3512">
        <w:t>ij het aanpassen van wet- en regelgeving word</w:t>
      </w:r>
      <w:r>
        <w:t>t rekening</w:t>
      </w:r>
      <w:r w:rsidRPr="007E541F" w:rsidR="00BE3512">
        <w:t xml:space="preserve"> gehouden met de budgettaire consequenties. Aanpassingen die budgettaire consequenties hebben</w:t>
      </w:r>
      <w:r w:rsidR="00A0799F">
        <w:t>,</w:t>
      </w:r>
      <w:r w:rsidRPr="007E541F" w:rsidR="00BE3512">
        <w:t xml:space="preserve"> </w:t>
      </w:r>
      <w:r w:rsidR="00A0799F">
        <w:t>worden</w:t>
      </w:r>
      <w:r w:rsidRPr="007E541F" w:rsidR="00BE3512">
        <w:t xml:space="preserve"> ook integraal gewogen tijdens de daarvoor aangewezen besluitvormingsmomenten in het voorjaar en najaar.</w:t>
      </w:r>
      <w:r w:rsidRPr="00565D05" w:rsidR="0094226F">
        <w:t xml:space="preserve"> </w:t>
      </w:r>
      <w:r w:rsidRPr="00565D05" w:rsidR="00145FF5">
        <w:t xml:space="preserve">Bovendien </w:t>
      </w:r>
      <w:r w:rsidR="00224B81">
        <w:t>moet</w:t>
      </w:r>
      <w:r w:rsidRPr="00565D05" w:rsidR="00145FF5">
        <w:t xml:space="preserve"> rekening </w:t>
      </w:r>
      <w:r w:rsidR="00224B81">
        <w:t>worden ge</w:t>
      </w:r>
      <w:r w:rsidRPr="00565D05" w:rsidR="00145FF5">
        <w:t>houden met de mogelijkheden</w:t>
      </w:r>
      <w:r w:rsidRPr="00565D05" w:rsidR="00885E9A">
        <w:t xml:space="preserve"> </w:t>
      </w:r>
      <w:r w:rsidRPr="00565D05" w:rsidR="00145FF5">
        <w:t xml:space="preserve">in </w:t>
      </w:r>
      <w:r w:rsidR="00F434D9">
        <w:t xml:space="preserve">onder meer </w:t>
      </w:r>
      <w:r w:rsidRPr="00565D05" w:rsidR="00145FF5">
        <w:t>uitvoering</w:t>
      </w:r>
      <w:r w:rsidR="008D20F2">
        <w:t xml:space="preserve"> en toezicht</w:t>
      </w:r>
      <w:r w:rsidRPr="00565D05" w:rsidR="00145FF5">
        <w:t>.</w:t>
      </w:r>
    </w:p>
    <w:p w:rsidRPr="00912D19" w:rsidR="00BE3512" w:rsidP="28DE09E3" w:rsidRDefault="00BE3512" w14:paraId="3B4B6E24" w14:textId="77777777">
      <w:pPr>
        <w:spacing w:line="276" w:lineRule="auto"/>
      </w:pPr>
    </w:p>
    <w:p w:rsidR="00890248" w:rsidP="00C326A1" w:rsidRDefault="66193793" w14:paraId="6006279C" w14:textId="6268B1B4">
      <w:pPr>
        <w:spacing w:line="276" w:lineRule="auto"/>
      </w:pPr>
      <w:r>
        <w:t>De departementen die verantwoordelijk zijn voor deze regels zijn hier</w:t>
      </w:r>
      <w:r w:rsidR="27B18794">
        <w:t>mee</w:t>
      </w:r>
      <w:r>
        <w:t xml:space="preserve"> </w:t>
      </w:r>
      <w:r w:rsidR="51995F27">
        <w:t xml:space="preserve">nu </w:t>
      </w:r>
      <w:r>
        <w:t>aan de slag. Het uitgangspunt daarbij is helder: de publieke doelen die achter deze regels zitten,</w:t>
      </w:r>
      <w:r w:rsidR="20C65813">
        <w:t xml:space="preserve"> </w:t>
      </w:r>
      <w:r w:rsidR="003C52EE">
        <w:t xml:space="preserve">onverminderd </w:t>
      </w:r>
      <w:r w:rsidR="1D5732D0">
        <w:t>realiseren</w:t>
      </w:r>
      <w:r w:rsidR="003E1A6B">
        <w:t xml:space="preserve">, maar </w:t>
      </w:r>
      <w:r w:rsidR="1D5732D0">
        <w:t xml:space="preserve">met </w:t>
      </w:r>
      <w:r>
        <w:t xml:space="preserve">minder regeldruk. </w:t>
      </w:r>
      <w:r w:rsidR="00296DFC">
        <w:t>En waar nodig afwegingen maken tussen enerzijds het doel en het effect van een regel en anderzijds</w:t>
      </w:r>
      <w:r w:rsidR="00FA2E08">
        <w:t xml:space="preserve"> de regeldruk waarme</w:t>
      </w:r>
      <w:r w:rsidR="00007C1B">
        <w:t>e</w:t>
      </w:r>
      <w:r w:rsidR="00FA2E08">
        <w:t xml:space="preserve"> het </w:t>
      </w:r>
      <w:r w:rsidR="005F2959">
        <w:t xml:space="preserve">gaat </w:t>
      </w:r>
      <w:r w:rsidR="00FA2E08">
        <w:t xml:space="preserve">gepaard. </w:t>
      </w:r>
      <w:r w:rsidR="00F17D06">
        <w:t xml:space="preserve">Hiermee maken we Nederland </w:t>
      </w:r>
      <w:r w:rsidR="0015785F">
        <w:t>lastenluwer voor ondernemers</w:t>
      </w:r>
      <w:r w:rsidR="00C7607C">
        <w:t xml:space="preserve">, terwijl we </w:t>
      </w:r>
      <w:r w:rsidR="004E757C">
        <w:t>de doelen niet uit het oog verlieze</w:t>
      </w:r>
      <w:r w:rsidR="00732EB2">
        <w:t>n</w:t>
      </w:r>
      <w:r w:rsidR="009B1BA3">
        <w:t>,</w:t>
      </w:r>
      <w:r w:rsidR="00732EB2">
        <w:t xml:space="preserve"> </w:t>
      </w:r>
      <w:r w:rsidR="000C561F">
        <w:t xml:space="preserve">zoals </w:t>
      </w:r>
      <w:r w:rsidR="00732EB2">
        <w:t>de bescherming van mens en milieu, volksgezondheid, veiligheid en de bescherming van werknemers</w:t>
      </w:r>
      <w:r w:rsidR="004E757C">
        <w:t xml:space="preserve">. </w:t>
      </w:r>
      <w:r>
        <w:t>Dit is het startpunt van de departementale reductieplannen.</w:t>
      </w:r>
    </w:p>
    <w:p w:rsidR="00CC355B" w:rsidP="00C326A1" w:rsidRDefault="00CC355B" w14:paraId="7C77CB0A" w14:textId="77777777">
      <w:pPr>
        <w:spacing w:line="276" w:lineRule="auto"/>
      </w:pPr>
    </w:p>
    <w:p w:rsidR="00CC355B" w:rsidP="00CC355B" w:rsidRDefault="00CC355B" w14:paraId="2672D394" w14:textId="62B64D01">
      <w:pPr>
        <w:spacing w:line="276" w:lineRule="auto"/>
      </w:pPr>
      <w:r w:rsidRPr="00CC355B">
        <w:t>Hieronder treft u een tussenstand van het aantal regels dat op dit moment in kaart is gebracht om te schrappen of</w:t>
      </w:r>
      <w:r>
        <w:t xml:space="preserve"> </w:t>
      </w:r>
      <w:r w:rsidRPr="00CC355B">
        <w:t>in administratieve druk te verminderen, en waar</w:t>
      </w:r>
      <w:r w:rsidR="008D7DE3">
        <w:t>aan</w:t>
      </w:r>
      <w:r w:rsidRPr="00CC355B">
        <w:t xml:space="preserve"> op dit moment </w:t>
      </w:r>
      <w:r w:rsidR="007330A2">
        <w:t xml:space="preserve">wordt </w:t>
      </w:r>
      <w:r w:rsidRPr="00CC355B">
        <w:t>gewerkt per departement.</w:t>
      </w:r>
      <w:r w:rsidR="00B21790">
        <w:t xml:space="preserve"> Daarbij wil ik</w:t>
      </w:r>
      <w:r w:rsidR="00902F7E">
        <w:t xml:space="preserve"> </w:t>
      </w:r>
      <w:r w:rsidR="00B21790">
        <w:t>benadrukken dat d</w:t>
      </w:r>
      <w:r w:rsidRPr="00190898" w:rsidR="00B21790">
        <w:t xml:space="preserve">eze maatregelen voor regeldrukvermindering volgen uit een eerste inventarisatie. </w:t>
      </w:r>
      <w:r w:rsidR="00B21790">
        <w:t xml:space="preserve">De departementen </w:t>
      </w:r>
      <w:r w:rsidRPr="00190898" w:rsidR="00B21790">
        <w:t>doe</w:t>
      </w:r>
      <w:r w:rsidR="00B21790">
        <w:t>n</w:t>
      </w:r>
      <w:r w:rsidRPr="00190898" w:rsidR="00B21790">
        <w:t xml:space="preserve"> verder onderzoek naar mogelijk</w:t>
      </w:r>
      <w:r w:rsidR="00B21790">
        <w:t>e</w:t>
      </w:r>
      <w:r w:rsidRPr="00190898" w:rsidR="00B21790">
        <w:t xml:space="preserve"> andere maatregelen</w:t>
      </w:r>
      <w:r w:rsidR="00B21790">
        <w:t>.</w:t>
      </w:r>
    </w:p>
    <w:p w:rsidRPr="00912D19" w:rsidR="002E741C" w:rsidP="00C326A1" w:rsidRDefault="002E741C" w14:paraId="1C3A167E" w14:textId="0CBBE6DA">
      <w:pPr>
        <w:spacing w:line="276" w:lineRule="auto"/>
      </w:pPr>
    </w:p>
    <w:tbl>
      <w:tblPr>
        <w:tblW w:w="6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329"/>
        <w:gridCol w:w="3329"/>
      </w:tblGrid>
      <w:tr w:rsidRPr="00912D19" w:rsidR="00170E08" w:rsidTr="0065584B" w14:paraId="7AE2BCCA" w14:textId="77777777">
        <w:trPr>
          <w:trHeight w:val="300"/>
        </w:trPr>
        <w:tc>
          <w:tcPr>
            <w:tcW w:w="3329" w:type="dxa"/>
            <w:shd w:val="clear" w:color="auto" w:fill="C0E6F5"/>
            <w:noWrap/>
            <w:vAlign w:val="bottom"/>
            <w:hideMark/>
          </w:tcPr>
          <w:p w:rsidRPr="00912D19" w:rsidR="00170E08" w:rsidP="145F1D3E" w:rsidRDefault="00170E08" w14:paraId="7B7DA1DB" w14:textId="77777777">
            <w:pPr>
              <w:spacing w:line="276" w:lineRule="auto"/>
              <w:rPr>
                <w:rFonts w:cs="Calibri"/>
                <w:b/>
                <w:bCs/>
                <w:color w:val="000000" w:themeColor="text1"/>
                <w:szCs w:val="18"/>
              </w:rPr>
            </w:pPr>
            <w:r w:rsidRPr="00912D19">
              <w:rPr>
                <w:rFonts w:cs="Calibri"/>
                <w:b/>
                <w:bCs/>
                <w:color w:val="000000" w:themeColor="text1"/>
                <w:szCs w:val="18"/>
              </w:rPr>
              <w:t>Departement</w:t>
            </w:r>
          </w:p>
        </w:tc>
        <w:tc>
          <w:tcPr>
            <w:tcW w:w="3329" w:type="dxa"/>
            <w:shd w:val="clear" w:color="auto" w:fill="C0E6F5"/>
            <w:noWrap/>
            <w:vAlign w:val="bottom"/>
            <w:hideMark/>
          </w:tcPr>
          <w:p w:rsidRPr="00912D19" w:rsidR="00170E08" w:rsidP="145F1D3E" w:rsidRDefault="00170E08" w14:paraId="1DB756B5" w14:textId="4BCF6352">
            <w:pPr>
              <w:spacing w:line="276" w:lineRule="auto"/>
              <w:rPr>
                <w:rFonts w:cs="Calibri"/>
                <w:b/>
                <w:color w:val="000000" w:themeColor="text1"/>
                <w:szCs w:val="18"/>
              </w:rPr>
            </w:pPr>
            <w:r w:rsidRPr="00912D19">
              <w:rPr>
                <w:rFonts w:cs="Calibri"/>
                <w:b/>
                <w:color w:val="000000" w:themeColor="text1"/>
                <w:szCs w:val="18"/>
              </w:rPr>
              <w:t>Aantal regels</w:t>
            </w:r>
          </w:p>
        </w:tc>
      </w:tr>
      <w:tr w:rsidRPr="00912D19" w:rsidR="00170E08" w:rsidTr="0065584B" w14:paraId="01C7E9CD" w14:textId="77777777">
        <w:trPr>
          <w:trHeight w:val="300"/>
        </w:trPr>
        <w:tc>
          <w:tcPr>
            <w:tcW w:w="3329" w:type="dxa"/>
            <w:noWrap/>
            <w:vAlign w:val="bottom"/>
          </w:tcPr>
          <w:p w:rsidRPr="00912D19" w:rsidR="00170E08" w:rsidP="145F1D3E" w:rsidRDefault="00170E08" w14:paraId="5C8DCA8A" w14:textId="441619CB">
            <w:pPr>
              <w:spacing w:line="276" w:lineRule="auto"/>
              <w:rPr>
                <w:rFonts w:cs="Calibri"/>
                <w:b/>
                <w:bCs/>
                <w:color w:val="000000" w:themeColor="text1"/>
                <w:szCs w:val="18"/>
              </w:rPr>
            </w:pPr>
            <w:r w:rsidRPr="00912D19">
              <w:rPr>
                <w:rFonts w:cs="Calibri"/>
                <w:color w:val="000000" w:themeColor="text1"/>
                <w:szCs w:val="18"/>
              </w:rPr>
              <w:t>SZW</w:t>
            </w:r>
          </w:p>
        </w:tc>
        <w:tc>
          <w:tcPr>
            <w:tcW w:w="3329" w:type="dxa"/>
            <w:noWrap/>
            <w:vAlign w:val="bottom"/>
          </w:tcPr>
          <w:p w:rsidRPr="00912D19" w:rsidR="00170E08" w:rsidP="145F1D3E" w:rsidRDefault="00746E5E" w14:paraId="46A00339" w14:textId="5068B56A">
            <w:pPr>
              <w:spacing w:line="276" w:lineRule="auto"/>
              <w:rPr>
                <w:rFonts w:cs="Calibri"/>
                <w:color w:val="000000" w:themeColor="text1"/>
              </w:rPr>
            </w:pPr>
            <w:r>
              <w:rPr>
                <w:rFonts w:cs="Calibri"/>
                <w:color w:val="000000" w:themeColor="text1"/>
              </w:rPr>
              <w:t>5</w:t>
            </w:r>
            <w:r w:rsidR="007D51A1">
              <w:rPr>
                <w:rFonts w:cs="Calibri"/>
                <w:color w:val="000000" w:themeColor="text1"/>
              </w:rPr>
              <w:t>2</w:t>
            </w:r>
          </w:p>
        </w:tc>
      </w:tr>
      <w:tr w:rsidRPr="00912D19" w:rsidR="00170E08" w:rsidTr="0065584B" w14:paraId="3DCA986C" w14:textId="77777777">
        <w:trPr>
          <w:trHeight w:val="300"/>
        </w:trPr>
        <w:tc>
          <w:tcPr>
            <w:tcW w:w="3329" w:type="dxa"/>
            <w:noWrap/>
            <w:vAlign w:val="bottom"/>
          </w:tcPr>
          <w:p w:rsidRPr="00912D19" w:rsidR="00170E08" w:rsidP="145F1D3E" w:rsidRDefault="00170E08" w14:paraId="774D5F1D" w14:textId="63494DB3">
            <w:pPr>
              <w:spacing w:line="276" w:lineRule="auto"/>
              <w:rPr>
                <w:rFonts w:cs="Calibri"/>
                <w:color w:val="000000" w:themeColor="text1"/>
                <w:szCs w:val="18"/>
              </w:rPr>
            </w:pPr>
            <w:r w:rsidRPr="00912D19">
              <w:rPr>
                <w:rFonts w:cs="Calibri"/>
                <w:color w:val="000000" w:themeColor="text1"/>
                <w:szCs w:val="18"/>
              </w:rPr>
              <w:t>IenW</w:t>
            </w:r>
          </w:p>
        </w:tc>
        <w:tc>
          <w:tcPr>
            <w:tcW w:w="3329" w:type="dxa"/>
            <w:noWrap/>
            <w:vAlign w:val="bottom"/>
          </w:tcPr>
          <w:p w:rsidRPr="00912D19" w:rsidR="00170E08" w:rsidP="145F1D3E" w:rsidRDefault="006A198F" w14:paraId="6E46D00C" w14:textId="5FD3AA0D">
            <w:pPr>
              <w:spacing w:line="276" w:lineRule="auto"/>
              <w:rPr>
                <w:rFonts w:cs="Calibri"/>
                <w:color w:val="000000" w:themeColor="text1"/>
              </w:rPr>
            </w:pPr>
            <w:r>
              <w:rPr>
                <w:rFonts w:cs="Calibri"/>
                <w:color w:val="000000" w:themeColor="text1"/>
              </w:rPr>
              <w:t>21</w:t>
            </w:r>
          </w:p>
        </w:tc>
      </w:tr>
      <w:tr w:rsidRPr="00912D19" w:rsidR="00170E08" w:rsidTr="0065584B" w14:paraId="2FB248F6" w14:textId="77777777">
        <w:trPr>
          <w:trHeight w:val="300"/>
        </w:trPr>
        <w:tc>
          <w:tcPr>
            <w:tcW w:w="3329" w:type="dxa"/>
            <w:noWrap/>
            <w:vAlign w:val="bottom"/>
          </w:tcPr>
          <w:p w:rsidRPr="00912D19" w:rsidR="00170E08" w:rsidP="145F1D3E" w:rsidRDefault="00170E08" w14:paraId="67718E36" w14:textId="3616CA58">
            <w:pPr>
              <w:spacing w:line="276" w:lineRule="auto"/>
              <w:rPr>
                <w:rFonts w:cs="Calibri"/>
                <w:color w:val="000000" w:themeColor="text1"/>
                <w:szCs w:val="18"/>
              </w:rPr>
            </w:pPr>
            <w:r w:rsidRPr="00912D19">
              <w:rPr>
                <w:rFonts w:cs="Calibri"/>
                <w:color w:val="000000" w:themeColor="text1"/>
                <w:szCs w:val="18"/>
              </w:rPr>
              <w:t>FIN</w:t>
            </w:r>
            <w:r>
              <w:rPr>
                <w:rStyle w:val="Voetnootmarkering"/>
                <w:rFonts w:cs="Calibri"/>
                <w:color w:val="000000" w:themeColor="text1"/>
                <w:szCs w:val="18"/>
              </w:rPr>
              <w:footnoteReference w:id="8"/>
            </w:r>
          </w:p>
        </w:tc>
        <w:tc>
          <w:tcPr>
            <w:tcW w:w="3329" w:type="dxa"/>
            <w:noWrap/>
            <w:vAlign w:val="bottom"/>
          </w:tcPr>
          <w:p w:rsidRPr="00912D19" w:rsidR="00170E08" w:rsidP="145F1D3E" w:rsidRDefault="006A198F" w14:paraId="0A699F23" w14:textId="5C048211">
            <w:pPr>
              <w:spacing w:line="276" w:lineRule="auto"/>
              <w:rPr>
                <w:rFonts w:cs="Calibri"/>
                <w:color w:val="000000" w:themeColor="text1"/>
              </w:rPr>
            </w:pPr>
            <w:r>
              <w:rPr>
                <w:rFonts w:cs="Calibri"/>
                <w:color w:val="000000" w:themeColor="text1"/>
              </w:rPr>
              <w:t>3</w:t>
            </w:r>
            <w:r w:rsidR="004255B3">
              <w:rPr>
                <w:rFonts w:cs="Calibri"/>
                <w:color w:val="000000" w:themeColor="text1"/>
              </w:rPr>
              <w:t>2</w:t>
            </w:r>
            <w:r w:rsidR="001947C0">
              <w:rPr>
                <w:rFonts w:cs="Calibri"/>
                <w:color w:val="000000" w:themeColor="text1"/>
              </w:rPr>
              <w:t xml:space="preserve"> </w:t>
            </w:r>
          </w:p>
        </w:tc>
      </w:tr>
      <w:tr w:rsidRPr="00912D19" w:rsidR="00170E08" w:rsidTr="0065584B" w14:paraId="5A0C551E" w14:textId="77777777">
        <w:trPr>
          <w:trHeight w:val="300"/>
        </w:trPr>
        <w:tc>
          <w:tcPr>
            <w:tcW w:w="3329" w:type="dxa"/>
            <w:noWrap/>
            <w:vAlign w:val="bottom"/>
          </w:tcPr>
          <w:p w:rsidRPr="00912D19" w:rsidR="00170E08" w:rsidP="145F1D3E" w:rsidRDefault="00170E08" w14:paraId="65A5D0D1" w14:textId="139E0108">
            <w:pPr>
              <w:spacing w:line="276" w:lineRule="auto"/>
              <w:rPr>
                <w:rFonts w:cs="Calibri"/>
                <w:color w:val="000000" w:themeColor="text1"/>
                <w:szCs w:val="18"/>
              </w:rPr>
            </w:pPr>
            <w:r w:rsidRPr="00912D19">
              <w:rPr>
                <w:rFonts w:cs="Calibri"/>
                <w:color w:val="000000" w:themeColor="text1"/>
                <w:szCs w:val="18"/>
              </w:rPr>
              <w:t>EZ</w:t>
            </w:r>
          </w:p>
        </w:tc>
        <w:tc>
          <w:tcPr>
            <w:tcW w:w="3329" w:type="dxa"/>
            <w:noWrap/>
            <w:vAlign w:val="bottom"/>
          </w:tcPr>
          <w:p w:rsidRPr="00912D19" w:rsidR="00170E08" w:rsidP="145F1D3E" w:rsidRDefault="006A198F" w14:paraId="2548DEC2" w14:textId="7EF48DDD">
            <w:pPr>
              <w:spacing w:line="276" w:lineRule="auto"/>
              <w:rPr>
                <w:rFonts w:cs="Calibri"/>
                <w:color w:val="000000" w:themeColor="text1"/>
              </w:rPr>
            </w:pPr>
            <w:r>
              <w:rPr>
                <w:rFonts w:cs="Calibri"/>
                <w:color w:val="000000" w:themeColor="text1"/>
              </w:rPr>
              <w:t>32</w:t>
            </w:r>
          </w:p>
        </w:tc>
      </w:tr>
      <w:tr w:rsidRPr="00912D19" w:rsidR="00170E08" w:rsidTr="0065584B" w14:paraId="33D16E47" w14:textId="77777777">
        <w:trPr>
          <w:trHeight w:val="300"/>
        </w:trPr>
        <w:tc>
          <w:tcPr>
            <w:tcW w:w="3329" w:type="dxa"/>
            <w:noWrap/>
            <w:vAlign w:val="bottom"/>
          </w:tcPr>
          <w:p w:rsidRPr="00912D19" w:rsidR="00170E08" w:rsidP="145F1D3E" w:rsidRDefault="00170E08" w14:paraId="262A5709" w14:textId="3845C402">
            <w:pPr>
              <w:spacing w:line="276" w:lineRule="auto"/>
              <w:rPr>
                <w:rFonts w:cs="Calibri"/>
                <w:color w:val="000000" w:themeColor="text1"/>
                <w:szCs w:val="18"/>
              </w:rPr>
            </w:pPr>
            <w:r w:rsidRPr="00912D19">
              <w:rPr>
                <w:rFonts w:cs="Calibri"/>
                <w:color w:val="000000" w:themeColor="text1"/>
                <w:szCs w:val="18"/>
              </w:rPr>
              <w:t>J&amp;V</w:t>
            </w:r>
          </w:p>
        </w:tc>
        <w:tc>
          <w:tcPr>
            <w:tcW w:w="3329" w:type="dxa"/>
            <w:noWrap/>
            <w:vAlign w:val="bottom"/>
          </w:tcPr>
          <w:p w:rsidRPr="00912D19" w:rsidR="00170E08" w:rsidP="145F1D3E" w:rsidRDefault="006A198F" w14:paraId="4159C6C4" w14:textId="5ADEB9BA">
            <w:pPr>
              <w:spacing w:line="276" w:lineRule="auto"/>
              <w:rPr>
                <w:rFonts w:cs="Calibri"/>
                <w:color w:val="000000" w:themeColor="text1"/>
              </w:rPr>
            </w:pPr>
            <w:r>
              <w:rPr>
                <w:rFonts w:cs="Calibri"/>
                <w:color w:val="000000" w:themeColor="text1"/>
              </w:rPr>
              <w:t>36</w:t>
            </w:r>
          </w:p>
        </w:tc>
      </w:tr>
      <w:tr w:rsidRPr="00912D19" w:rsidR="00170E08" w:rsidTr="0065584B" w14:paraId="174B6E2F" w14:textId="77777777">
        <w:trPr>
          <w:trHeight w:val="300"/>
        </w:trPr>
        <w:tc>
          <w:tcPr>
            <w:tcW w:w="3329" w:type="dxa"/>
            <w:noWrap/>
            <w:vAlign w:val="bottom"/>
          </w:tcPr>
          <w:p w:rsidRPr="00912D19" w:rsidR="00170E08" w:rsidP="145F1D3E" w:rsidRDefault="00170E08" w14:paraId="01296F1E" w14:textId="3F378339">
            <w:pPr>
              <w:spacing w:line="276" w:lineRule="auto"/>
              <w:rPr>
                <w:rFonts w:cs="Calibri"/>
                <w:color w:val="000000" w:themeColor="text1"/>
                <w:szCs w:val="18"/>
              </w:rPr>
            </w:pPr>
            <w:r w:rsidRPr="00912D19">
              <w:rPr>
                <w:rFonts w:cs="Calibri"/>
                <w:color w:val="000000" w:themeColor="text1"/>
                <w:szCs w:val="18"/>
              </w:rPr>
              <w:t>KGG</w:t>
            </w:r>
          </w:p>
        </w:tc>
        <w:tc>
          <w:tcPr>
            <w:tcW w:w="3329" w:type="dxa"/>
            <w:noWrap/>
            <w:vAlign w:val="bottom"/>
          </w:tcPr>
          <w:p w:rsidRPr="00912D19" w:rsidR="00170E08" w:rsidP="145F1D3E" w:rsidRDefault="006A198F" w14:paraId="2D98957C" w14:textId="5B9C19DB">
            <w:pPr>
              <w:spacing w:line="276" w:lineRule="auto"/>
              <w:rPr>
                <w:rFonts w:cs="Calibri"/>
                <w:color w:val="000000" w:themeColor="text1"/>
              </w:rPr>
            </w:pPr>
            <w:r>
              <w:rPr>
                <w:rFonts w:cs="Calibri"/>
                <w:color w:val="000000" w:themeColor="text1"/>
              </w:rPr>
              <w:t>8</w:t>
            </w:r>
          </w:p>
        </w:tc>
      </w:tr>
      <w:tr w:rsidRPr="00912D19" w:rsidR="00170E08" w:rsidTr="0065584B" w14:paraId="68A59A88" w14:textId="77777777">
        <w:trPr>
          <w:trHeight w:val="300"/>
        </w:trPr>
        <w:tc>
          <w:tcPr>
            <w:tcW w:w="3329" w:type="dxa"/>
            <w:noWrap/>
            <w:vAlign w:val="bottom"/>
          </w:tcPr>
          <w:p w:rsidRPr="00912D19" w:rsidR="00170E08" w:rsidP="145F1D3E" w:rsidRDefault="00170E08" w14:paraId="43CEC0B0" w14:textId="60B5E5E8">
            <w:pPr>
              <w:spacing w:line="276" w:lineRule="auto"/>
              <w:rPr>
                <w:rFonts w:cs="Calibri"/>
                <w:color w:val="000000" w:themeColor="text1"/>
                <w:szCs w:val="18"/>
              </w:rPr>
            </w:pPr>
            <w:r w:rsidRPr="00912D19">
              <w:rPr>
                <w:rFonts w:cs="Calibri"/>
                <w:color w:val="000000" w:themeColor="text1"/>
                <w:szCs w:val="18"/>
              </w:rPr>
              <w:lastRenderedPageBreak/>
              <w:t>LVVN</w:t>
            </w:r>
          </w:p>
        </w:tc>
        <w:tc>
          <w:tcPr>
            <w:tcW w:w="3329" w:type="dxa"/>
            <w:noWrap/>
            <w:vAlign w:val="bottom"/>
          </w:tcPr>
          <w:p w:rsidRPr="00912D19" w:rsidR="00170E08" w:rsidP="145F1D3E" w:rsidRDefault="006A198F" w14:paraId="6DC301F1" w14:textId="1F684C9A">
            <w:pPr>
              <w:spacing w:line="276" w:lineRule="auto"/>
              <w:rPr>
                <w:rFonts w:cs="Calibri"/>
                <w:color w:val="000000" w:themeColor="text1"/>
                <w:szCs w:val="18"/>
              </w:rPr>
            </w:pPr>
            <w:r>
              <w:rPr>
                <w:rFonts w:cs="Calibri"/>
                <w:color w:val="000000" w:themeColor="text1"/>
                <w:szCs w:val="18"/>
              </w:rPr>
              <w:t>2</w:t>
            </w:r>
          </w:p>
        </w:tc>
      </w:tr>
      <w:tr w:rsidRPr="00912D19" w:rsidR="00170E08" w:rsidTr="0065584B" w14:paraId="0AA19D9B" w14:textId="77777777">
        <w:trPr>
          <w:trHeight w:val="300"/>
        </w:trPr>
        <w:tc>
          <w:tcPr>
            <w:tcW w:w="3329" w:type="dxa"/>
            <w:noWrap/>
            <w:vAlign w:val="bottom"/>
          </w:tcPr>
          <w:p w:rsidRPr="00912D19" w:rsidR="00170E08" w:rsidP="145F1D3E" w:rsidRDefault="00170E08" w14:paraId="34264825" w14:textId="352DB4A2">
            <w:pPr>
              <w:spacing w:line="276" w:lineRule="auto"/>
              <w:rPr>
                <w:rFonts w:cs="Calibri"/>
                <w:color w:val="000000" w:themeColor="text1"/>
                <w:szCs w:val="18"/>
              </w:rPr>
            </w:pPr>
            <w:r w:rsidRPr="00912D19">
              <w:rPr>
                <w:rFonts w:cs="Calibri"/>
                <w:color w:val="000000" w:themeColor="text1"/>
                <w:szCs w:val="18"/>
              </w:rPr>
              <w:t>VRO</w:t>
            </w:r>
            <w:r w:rsidR="00C44CD6">
              <w:rPr>
                <w:rStyle w:val="Voetnootmarkering"/>
                <w:rFonts w:cs="Calibri"/>
                <w:color w:val="000000" w:themeColor="text1"/>
                <w:szCs w:val="18"/>
              </w:rPr>
              <w:footnoteReference w:id="9"/>
            </w:r>
          </w:p>
        </w:tc>
        <w:tc>
          <w:tcPr>
            <w:tcW w:w="3329" w:type="dxa"/>
            <w:noWrap/>
            <w:vAlign w:val="bottom"/>
          </w:tcPr>
          <w:p w:rsidRPr="00912D19" w:rsidR="00170E08" w:rsidP="145F1D3E" w:rsidRDefault="006A198F" w14:paraId="3BAA8D22" w14:textId="6F11804D">
            <w:pPr>
              <w:spacing w:line="276" w:lineRule="auto"/>
              <w:rPr>
                <w:rFonts w:cs="Calibri"/>
                <w:color w:val="000000" w:themeColor="text1"/>
              </w:rPr>
            </w:pPr>
            <w:r>
              <w:rPr>
                <w:rFonts w:cs="Calibri"/>
                <w:color w:val="000000" w:themeColor="text1"/>
              </w:rPr>
              <w:t>7</w:t>
            </w:r>
          </w:p>
        </w:tc>
      </w:tr>
      <w:tr w:rsidRPr="00912D19" w:rsidR="00170E08" w:rsidTr="0065584B" w14:paraId="00D0931D" w14:textId="77777777">
        <w:trPr>
          <w:trHeight w:val="300"/>
        </w:trPr>
        <w:tc>
          <w:tcPr>
            <w:tcW w:w="3329" w:type="dxa"/>
            <w:noWrap/>
            <w:vAlign w:val="bottom"/>
          </w:tcPr>
          <w:p w:rsidRPr="00912D19" w:rsidR="00170E08" w:rsidP="145F1D3E" w:rsidRDefault="00170E08" w14:paraId="7527EFBD" w14:textId="19EE2091">
            <w:pPr>
              <w:spacing w:line="276" w:lineRule="auto"/>
              <w:rPr>
                <w:rFonts w:cs="Calibri"/>
                <w:color w:val="000000" w:themeColor="text1"/>
                <w:szCs w:val="18"/>
              </w:rPr>
            </w:pPr>
            <w:r w:rsidRPr="00912D19">
              <w:rPr>
                <w:rFonts w:cs="Calibri"/>
                <w:color w:val="000000" w:themeColor="text1"/>
                <w:szCs w:val="18"/>
              </w:rPr>
              <w:t>VWS</w:t>
            </w:r>
          </w:p>
        </w:tc>
        <w:tc>
          <w:tcPr>
            <w:tcW w:w="3329" w:type="dxa"/>
            <w:noWrap/>
            <w:vAlign w:val="bottom"/>
          </w:tcPr>
          <w:p w:rsidRPr="00912D19" w:rsidR="00170E08" w:rsidP="145F1D3E" w:rsidRDefault="001D032C" w14:paraId="18251ADA" w14:textId="7EED8810">
            <w:pPr>
              <w:spacing w:line="276" w:lineRule="auto"/>
              <w:rPr>
                <w:rFonts w:cs="Calibri"/>
                <w:color w:val="000000" w:themeColor="text1"/>
              </w:rPr>
            </w:pPr>
            <w:r>
              <w:rPr>
                <w:rFonts w:cs="Calibri"/>
                <w:color w:val="000000" w:themeColor="text1"/>
              </w:rPr>
              <w:t>25</w:t>
            </w:r>
          </w:p>
        </w:tc>
      </w:tr>
      <w:tr w:rsidRPr="00912D19" w:rsidR="00170E08" w:rsidTr="0065584B" w14:paraId="790B4CEB" w14:textId="77777777">
        <w:trPr>
          <w:trHeight w:val="300"/>
        </w:trPr>
        <w:tc>
          <w:tcPr>
            <w:tcW w:w="3329" w:type="dxa"/>
            <w:noWrap/>
            <w:vAlign w:val="bottom"/>
          </w:tcPr>
          <w:p w:rsidRPr="00912D19" w:rsidR="00170E08" w:rsidP="145F1D3E" w:rsidRDefault="00170E08" w14:paraId="17FA7F7B" w14:textId="178DAF1D">
            <w:pPr>
              <w:spacing w:line="276" w:lineRule="auto"/>
              <w:rPr>
                <w:rFonts w:cs="Calibri"/>
                <w:color w:val="000000" w:themeColor="text1"/>
                <w:szCs w:val="18"/>
              </w:rPr>
            </w:pPr>
            <w:r w:rsidRPr="00912D19">
              <w:rPr>
                <w:rFonts w:cs="Calibri"/>
                <w:color w:val="000000" w:themeColor="text1"/>
                <w:szCs w:val="18"/>
              </w:rPr>
              <w:t>BZK</w:t>
            </w:r>
          </w:p>
        </w:tc>
        <w:tc>
          <w:tcPr>
            <w:tcW w:w="3329" w:type="dxa"/>
            <w:noWrap/>
            <w:vAlign w:val="bottom"/>
          </w:tcPr>
          <w:p w:rsidRPr="00912D19" w:rsidR="00170E08" w:rsidP="145F1D3E" w:rsidRDefault="001D032C" w14:paraId="7FF93F29" w14:textId="33497C09">
            <w:pPr>
              <w:spacing w:line="276" w:lineRule="auto"/>
              <w:rPr>
                <w:rFonts w:cs="Calibri"/>
                <w:color w:val="000000" w:themeColor="text1"/>
                <w:szCs w:val="18"/>
              </w:rPr>
            </w:pPr>
            <w:r>
              <w:rPr>
                <w:rFonts w:cs="Calibri"/>
                <w:color w:val="000000" w:themeColor="text1"/>
                <w:szCs w:val="18"/>
              </w:rPr>
              <w:t>1</w:t>
            </w:r>
          </w:p>
        </w:tc>
      </w:tr>
      <w:tr w:rsidRPr="00912D19" w:rsidR="00170E08" w:rsidTr="0065584B" w14:paraId="7868F25A" w14:textId="77777777">
        <w:trPr>
          <w:trHeight w:val="300"/>
        </w:trPr>
        <w:tc>
          <w:tcPr>
            <w:tcW w:w="3329" w:type="dxa"/>
            <w:noWrap/>
            <w:vAlign w:val="bottom"/>
          </w:tcPr>
          <w:p w:rsidRPr="00912D19" w:rsidR="00170E08" w:rsidP="145F1D3E" w:rsidRDefault="00170E08" w14:paraId="43953B43" w14:textId="67868579">
            <w:pPr>
              <w:spacing w:line="276" w:lineRule="auto"/>
              <w:rPr>
                <w:rFonts w:cs="Calibri"/>
                <w:color w:val="000000" w:themeColor="text1"/>
              </w:rPr>
            </w:pPr>
            <w:r w:rsidRPr="70A43746">
              <w:rPr>
                <w:rFonts w:cs="Calibri"/>
                <w:color w:val="000000" w:themeColor="text1"/>
              </w:rPr>
              <w:t>OCW</w:t>
            </w:r>
          </w:p>
        </w:tc>
        <w:tc>
          <w:tcPr>
            <w:tcW w:w="3329" w:type="dxa"/>
            <w:noWrap/>
            <w:vAlign w:val="bottom"/>
          </w:tcPr>
          <w:p w:rsidRPr="00912D19" w:rsidR="00170E08" w:rsidP="145F1D3E" w:rsidRDefault="001D032C" w14:paraId="4F0F49E3" w14:textId="67227124">
            <w:pPr>
              <w:spacing w:line="276" w:lineRule="auto"/>
              <w:rPr>
                <w:rFonts w:cs="Calibri"/>
                <w:color w:val="000000" w:themeColor="text1"/>
              </w:rPr>
            </w:pPr>
            <w:r>
              <w:rPr>
                <w:rFonts w:cs="Calibri"/>
                <w:color w:val="000000" w:themeColor="text1"/>
              </w:rPr>
              <w:t>2</w:t>
            </w:r>
          </w:p>
        </w:tc>
      </w:tr>
      <w:tr w:rsidRPr="00912D19" w:rsidR="00170E08" w:rsidTr="008B2038" w14:paraId="4AB7036E" w14:textId="77777777">
        <w:trPr>
          <w:trHeight w:val="300"/>
        </w:trPr>
        <w:tc>
          <w:tcPr>
            <w:tcW w:w="3329" w:type="dxa"/>
            <w:shd w:val="clear" w:color="auto" w:fill="C0E6F5"/>
            <w:noWrap/>
            <w:vAlign w:val="bottom"/>
            <w:hideMark/>
          </w:tcPr>
          <w:p w:rsidRPr="00912D19" w:rsidR="00170E08" w:rsidP="145F1D3E" w:rsidRDefault="00912F33" w14:paraId="6BC1F530" w14:textId="537091BB">
            <w:pPr>
              <w:spacing w:line="276" w:lineRule="auto"/>
              <w:rPr>
                <w:rFonts w:cs="Calibri"/>
                <w:b/>
                <w:bCs/>
                <w:color w:val="000000" w:themeColor="text1"/>
                <w:szCs w:val="18"/>
              </w:rPr>
            </w:pPr>
            <w:r>
              <w:rPr>
                <w:rFonts w:cs="Calibri"/>
                <w:b/>
                <w:bCs/>
                <w:color w:val="000000" w:themeColor="text1"/>
                <w:szCs w:val="18"/>
              </w:rPr>
              <w:t>T</w:t>
            </w:r>
            <w:r w:rsidRPr="00912D19">
              <w:rPr>
                <w:rFonts w:cs="Calibri"/>
                <w:b/>
                <w:bCs/>
                <w:color w:val="000000" w:themeColor="text1"/>
                <w:szCs w:val="18"/>
              </w:rPr>
              <w:t>otaal</w:t>
            </w:r>
          </w:p>
        </w:tc>
        <w:tc>
          <w:tcPr>
            <w:tcW w:w="3329" w:type="dxa"/>
            <w:shd w:val="clear" w:color="auto" w:fill="C0E6F5"/>
            <w:noWrap/>
            <w:vAlign w:val="bottom"/>
          </w:tcPr>
          <w:p w:rsidRPr="00912D19" w:rsidR="00170E08" w:rsidP="145F1D3E" w:rsidRDefault="001D032C" w14:paraId="0AE81B44" w14:textId="0156DDFF">
            <w:pPr>
              <w:spacing w:line="276" w:lineRule="auto"/>
              <w:rPr>
                <w:rFonts w:cs="Calibri"/>
                <w:b/>
                <w:color w:val="000000" w:themeColor="text1"/>
              </w:rPr>
            </w:pPr>
            <w:r>
              <w:rPr>
                <w:rFonts w:cs="Calibri"/>
                <w:b/>
                <w:color w:val="000000" w:themeColor="text1"/>
              </w:rPr>
              <w:t>2</w:t>
            </w:r>
            <w:r w:rsidR="00EA4499">
              <w:rPr>
                <w:rFonts w:cs="Calibri"/>
                <w:b/>
                <w:color w:val="000000" w:themeColor="text1"/>
              </w:rPr>
              <w:t>1</w:t>
            </w:r>
            <w:r w:rsidR="007F1A54">
              <w:rPr>
                <w:rFonts w:cs="Calibri"/>
                <w:b/>
                <w:color w:val="000000" w:themeColor="text1"/>
              </w:rPr>
              <w:t>8</w:t>
            </w:r>
          </w:p>
        </w:tc>
      </w:tr>
    </w:tbl>
    <w:p w:rsidRPr="00912D19" w:rsidR="002E741C" w:rsidP="00C326A1" w:rsidRDefault="002E741C" w14:paraId="6A0B77AA" w14:textId="77777777">
      <w:pPr>
        <w:spacing w:line="276" w:lineRule="auto"/>
        <w:rPr>
          <w:i/>
          <w:iCs/>
          <w:szCs w:val="18"/>
        </w:rPr>
      </w:pPr>
    </w:p>
    <w:p w:rsidRPr="00912D19" w:rsidR="002E741C" w:rsidP="00C326A1" w:rsidRDefault="002E741C" w14:paraId="54FA9364" w14:textId="3A2D56F0">
      <w:pPr>
        <w:spacing w:line="276" w:lineRule="auto"/>
        <w:rPr>
          <w:szCs w:val="18"/>
        </w:rPr>
      </w:pPr>
      <w:r w:rsidRPr="00912D19">
        <w:rPr>
          <w:i/>
          <w:iCs/>
          <w:szCs w:val="18"/>
        </w:rPr>
        <w:t xml:space="preserve">Figuur 1: </w:t>
      </w:r>
      <w:r w:rsidRPr="00912D19" w:rsidR="00DA17A6">
        <w:rPr>
          <w:i/>
          <w:iCs/>
          <w:szCs w:val="18"/>
        </w:rPr>
        <w:t>E</w:t>
      </w:r>
      <w:r w:rsidRPr="00912D19" w:rsidR="003C7751">
        <w:rPr>
          <w:i/>
          <w:iCs/>
          <w:szCs w:val="18"/>
        </w:rPr>
        <w:t>erste tussenresultaat</w:t>
      </w:r>
      <w:r w:rsidRPr="00912D19">
        <w:rPr>
          <w:i/>
          <w:iCs/>
          <w:szCs w:val="18"/>
        </w:rPr>
        <w:t xml:space="preserve"> </w:t>
      </w:r>
      <w:r w:rsidRPr="00912D19" w:rsidR="005504C0">
        <w:rPr>
          <w:i/>
          <w:iCs/>
          <w:szCs w:val="18"/>
        </w:rPr>
        <w:t xml:space="preserve">nieuwe regeldrukaanpak </w:t>
      </w:r>
      <w:r w:rsidRPr="00912D19">
        <w:rPr>
          <w:i/>
          <w:iCs/>
          <w:szCs w:val="18"/>
        </w:rPr>
        <w:t>per departement</w:t>
      </w:r>
      <w:r w:rsidR="003A0C98">
        <w:rPr>
          <w:i/>
          <w:iCs/>
          <w:szCs w:val="18"/>
        </w:rPr>
        <w:t>.</w:t>
      </w:r>
    </w:p>
    <w:p w:rsidRPr="00912D19" w:rsidR="007557C7" w:rsidP="00C326A1" w:rsidRDefault="007557C7" w14:paraId="050634BD" w14:textId="77777777">
      <w:pPr>
        <w:spacing w:line="276" w:lineRule="auto"/>
        <w:rPr>
          <w:szCs w:val="18"/>
        </w:rPr>
      </w:pPr>
    </w:p>
    <w:p w:rsidRPr="00912D19" w:rsidR="007138C8" w:rsidP="145F1D3E" w:rsidRDefault="007138C8" w14:paraId="79C42179" w14:textId="71628B5A">
      <w:pPr>
        <w:spacing w:line="276" w:lineRule="auto"/>
        <w:rPr>
          <w:b/>
        </w:rPr>
      </w:pPr>
      <w:r w:rsidRPr="0D03FA30">
        <w:rPr>
          <w:b/>
        </w:rPr>
        <w:t>Perspectief</w:t>
      </w:r>
    </w:p>
    <w:p w:rsidRPr="00912D19" w:rsidR="008B5D6C" w:rsidP="5701FF79" w:rsidRDefault="5272D683" w14:paraId="6190AE5C" w14:textId="6F6E09D3">
      <w:pPr>
        <w:spacing w:line="276" w:lineRule="auto"/>
      </w:pPr>
      <w:r>
        <w:t>Van de</w:t>
      </w:r>
      <w:r w:rsidR="00091D77">
        <w:t xml:space="preserve"> regels </w:t>
      </w:r>
      <w:r w:rsidR="00636A9F">
        <w:t>op d</w:t>
      </w:r>
      <w:r w:rsidR="007D63B1">
        <w:t xml:space="preserve">e </w:t>
      </w:r>
      <w:r w:rsidR="00636A9F">
        <w:t xml:space="preserve">lijst </w:t>
      </w:r>
      <w:r w:rsidR="00091D77">
        <w:t>die het kabinet nu aanpakt</w:t>
      </w:r>
      <w:r w:rsidR="008B5D6C">
        <w:t xml:space="preserve"> is een deel </w:t>
      </w:r>
      <w:r w:rsidR="001658EF">
        <w:t>Europese wet- en regelgeving</w:t>
      </w:r>
      <w:r w:rsidRPr="7F3920EA" w:rsidR="001658EF">
        <w:rPr>
          <w:rFonts w:eastAsia="Verdana" w:cs="Verdana"/>
        </w:rPr>
        <w:t xml:space="preserve">. </w:t>
      </w:r>
      <w:r w:rsidRPr="7F3920EA" w:rsidR="001908AB">
        <w:rPr>
          <w:rFonts w:eastAsia="Verdana" w:cs="Verdana"/>
        </w:rPr>
        <w:t xml:space="preserve">Voor die regels </w:t>
      </w:r>
      <w:r w:rsidRPr="7F3920EA" w:rsidR="00DE2CEA">
        <w:rPr>
          <w:rFonts w:eastAsia="Verdana" w:cs="Verdana"/>
        </w:rPr>
        <w:t>sluit het kabinet zich aan bij de ambitieuze vereenvoudigingsagenda van d</w:t>
      </w:r>
      <w:r w:rsidRPr="7F3920EA" w:rsidR="00815B88">
        <w:rPr>
          <w:rFonts w:eastAsia="Verdana" w:cs="Verdana"/>
        </w:rPr>
        <w:t xml:space="preserve">e Europese </w:t>
      </w:r>
      <w:r w:rsidRPr="7F3920EA" w:rsidR="00883EDD">
        <w:rPr>
          <w:rFonts w:eastAsia="Verdana" w:cs="Verdana"/>
        </w:rPr>
        <w:t>Commissie</w:t>
      </w:r>
      <w:r w:rsidR="00FD0262">
        <w:rPr>
          <w:rFonts w:eastAsia="Verdana" w:cs="Verdana"/>
        </w:rPr>
        <w:t xml:space="preserve">, </w:t>
      </w:r>
      <w:r w:rsidRPr="7F3920EA" w:rsidR="009A6EBB">
        <w:rPr>
          <w:rFonts w:eastAsia="Verdana" w:cs="Verdana"/>
        </w:rPr>
        <w:t>zoals EU-omnibussen of geplande herzieningen van EU-regels</w:t>
      </w:r>
      <w:r w:rsidRPr="7F3920EA" w:rsidR="00A10E02">
        <w:rPr>
          <w:rFonts w:eastAsia="Verdana" w:cs="Verdana"/>
        </w:rPr>
        <w:t xml:space="preserve">. Daarbovenop zet het kabinet </w:t>
      </w:r>
      <w:r w:rsidRPr="7F3920EA" w:rsidR="00DD6A6A">
        <w:rPr>
          <w:rFonts w:eastAsia="Verdana" w:cs="Verdana"/>
        </w:rPr>
        <w:t xml:space="preserve">zich </w:t>
      </w:r>
      <w:r w:rsidRPr="7F3920EA" w:rsidR="7EB8121D">
        <w:rPr>
          <w:rFonts w:eastAsia="Verdana" w:cs="Verdana"/>
        </w:rPr>
        <w:t>op</w:t>
      </w:r>
      <w:r w:rsidRPr="7F3920EA" w:rsidR="007B3CB6">
        <w:rPr>
          <w:rFonts w:eastAsia="Verdana" w:cs="Verdana"/>
        </w:rPr>
        <w:t xml:space="preserve"> EU</w:t>
      </w:r>
      <w:r w:rsidRPr="7F3920EA" w:rsidR="44EA7160">
        <w:rPr>
          <w:rFonts w:eastAsia="Verdana" w:cs="Verdana"/>
        </w:rPr>
        <w:t>-niveau</w:t>
      </w:r>
      <w:r w:rsidRPr="7F3920EA" w:rsidR="00343FA4">
        <w:rPr>
          <w:rFonts w:eastAsia="Verdana" w:cs="Verdana"/>
        </w:rPr>
        <w:t xml:space="preserve"> </w:t>
      </w:r>
      <w:r w:rsidRPr="7F3920EA" w:rsidR="00DD6A6A">
        <w:rPr>
          <w:rFonts w:eastAsia="Verdana" w:cs="Verdana"/>
        </w:rPr>
        <w:t xml:space="preserve">ook </w:t>
      </w:r>
      <w:r w:rsidRPr="7F3920EA" w:rsidR="007A3840">
        <w:rPr>
          <w:rFonts w:eastAsia="Verdana" w:cs="Verdana"/>
        </w:rPr>
        <w:t>actief</w:t>
      </w:r>
      <w:r w:rsidRPr="7F3920EA" w:rsidR="007B3CB6">
        <w:rPr>
          <w:rFonts w:eastAsia="Verdana" w:cs="Verdana"/>
        </w:rPr>
        <w:t xml:space="preserve"> </w:t>
      </w:r>
      <w:r w:rsidRPr="7F3920EA" w:rsidR="44EA7160">
        <w:rPr>
          <w:rFonts w:eastAsia="Verdana" w:cs="Verdana"/>
        </w:rPr>
        <w:t>in</w:t>
      </w:r>
      <w:r w:rsidRPr="7F3920EA" w:rsidR="007B3CB6">
        <w:rPr>
          <w:rFonts w:eastAsia="Verdana" w:cs="Verdana"/>
        </w:rPr>
        <w:t xml:space="preserve"> </w:t>
      </w:r>
      <w:r w:rsidRPr="7F3920EA" w:rsidR="5A391EB7">
        <w:rPr>
          <w:rFonts w:eastAsia="Verdana" w:cs="Verdana"/>
        </w:rPr>
        <w:t>door zelf voorstellen voor regeldrukvermindering te doen</w:t>
      </w:r>
      <w:r w:rsidRPr="7F3920EA" w:rsidR="00DD6A6A">
        <w:rPr>
          <w:rFonts w:eastAsia="Verdana" w:cs="Verdana"/>
        </w:rPr>
        <w:t xml:space="preserve"> </w:t>
      </w:r>
      <w:r w:rsidRPr="7F3920EA" w:rsidR="00082452">
        <w:rPr>
          <w:rFonts w:eastAsia="Verdana" w:cs="Verdana"/>
        </w:rPr>
        <w:t xml:space="preserve">en </w:t>
      </w:r>
      <w:r w:rsidRPr="7F3920EA" w:rsidR="00DC7417">
        <w:rPr>
          <w:rFonts w:eastAsia="Verdana" w:cs="Verdana"/>
        </w:rPr>
        <w:t xml:space="preserve">daarin </w:t>
      </w:r>
      <w:r w:rsidR="00466032">
        <w:t>op te trekken</w:t>
      </w:r>
      <w:r w:rsidR="00B922B9">
        <w:t xml:space="preserve"> </w:t>
      </w:r>
      <w:r w:rsidR="00DC7417">
        <w:t xml:space="preserve">met </w:t>
      </w:r>
      <w:r w:rsidR="00B922B9">
        <w:t>andere lidstaten</w:t>
      </w:r>
      <w:r w:rsidR="000E0F03">
        <w:t xml:space="preserve">. </w:t>
      </w:r>
      <w:r w:rsidR="00E9298E">
        <w:t>Nederland doet dit bijvoorbeeld al ten aanzien van (transparantie)voorschriften in het raamwerk met betrekking tot securitisaties, dat voor banken en verzekeraars geldt</w:t>
      </w:r>
      <w:r w:rsidR="35A0E4E1">
        <w:t>.</w:t>
      </w:r>
      <w:r w:rsidR="00B922B9">
        <w:t xml:space="preserve"> Voor </w:t>
      </w:r>
      <w:r w:rsidR="00B07257">
        <w:t xml:space="preserve">niet al deze </w:t>
      </w:r>
      <w:r w:rsidR="009F73FB">
        <w:t xml:space="preserve">Europese </w:t>
      </w:r>
      <w:r w:rsidR="00B922B9">
        <w:t>regels zijn resultaten voor de zomer van 2026</w:t>
      </w:r>
      <w:r w:rsidR="00505449">
        <w:t xml:space="preserve"> waarschijnlijk</w:t>
      </w:r>
      <w:r w:rsidR="00B922B9">
        <w:t xml:space="preserve"> haalbaar, omdat het vaak gaat om trajecten die langer duren</w:t>
      </w:r>
      <w:r w:rsidRPr="003546C4" w:rsidR="00B922B9">
        <w:t xml:space="preserve">. </w:t>
      </w:r>
      <w:r w:rsidR="007F3589">
        <w:t>Regels die</w:t>
      </w:r>
      <w:r w:rsidR="00482316">
        <w:t xml:space="preserve"> van</w:t>
      </w:r>
      <w:r w:rsidRPr="007E541F" w:rsidR="003546C4">
        <w:t xml:space="preserve"> de EU afkomstig zijn</w:t>
      </w:r>
      <w:r w:rsidR="00482316">
        <w:t>,</w:t>
      </w:r>
      <w:r w:rsidRPr="007E541F" w:rsidR="003546C4">
        <w:t xml:space="preserve"> kunnen niet nationaal aangepast worden.</w:t>
      </w:r>
      <w:r w:rsidRPr="003546C4" w:rsidR="003546C4">
        <w:t xml:space="preserve"> </w:t>
      </w:r>
      <w:r w:rsidRPr="003546C4" w:rsidR="00425D62">
        <w:t>Zo kan</w:t>
      </w:r>
      <w:r w:rsidR="00425D62">
        <w:t xml:space="preserve"> a</w:t>
      </w:r>
      <w:r w:rsidRPr="00553947" w:rsidR="00FF36E2">
        <w:rPr>
          <w:rFonts w:eastAsia="Verdana" w:cs="Verdana"/>
        </w:rPr>
        <w:t xml:space="preserve">lleen de Europese Commissie voorstellen doen voor aanpassing </w:t>
      </w:r>
      <w:r w:rsidR="00425D62">
        <w:rPr>
          <w:rFonts w:eastAsia="Verdana" w:cs="Verdana"/>
        </w:rPr>
        <w:t>van Europese wet- en regelgeving</w:t>
      </w:r>
      <w:r w:rsidRPr="00553947" w:rsidR="00FF36E2">
        <w:rPr>
          <w:rFonts w:eastAsia="Verdana" w:cs="Verdana"/>
        </w:rPr>
        <w:t xml:space="preserve">. Daarvoor is vervolgens </w:t>
      </w:r>
      <w:r w:rsidR="00FF36E2">
        <w:rPr>
          <w:rFonts w:eastAsia="Verdana" w:cs="Verdana"/>
        </w:rPr>
        <w:t>een gekwalificeerde meerderheid</w:t>
      </w:r>
      <w:r w:rsidRPr="00553947" w:rsidR="00FF36E2">
        <w:rPr>
          <w:rFonts w:eastAsia="Verdana" w:cs="Verdana"/>
        </w:rPr>
        <w:t xml:space="preserve"> </w:t>
      </w:r>
      <w:r w:rsidR="00A41CF6">
        <w:rPr>
          <w:rFonts w:eastAsia="Verdana" w:cs="Verdana"/>
        </w:rPr>
        <w:t>of unanimiteit</w:t>
      </w:r>
      <w:r w:rsidRPr="00553947" w:rsidR="00FF36E2">
        <w:rPr>
          <w:rFonts w:eastAsia="Verdana" w:cs="Verdana"/>
        </w:rPr>
        <w:t xml:space="preserve"> vereist, </w:t>
      </w:r>
      <w:r w:rsidR="00FF36E2">
        <w:rPr>
          <w:rFonts w:eastAsia="Verdana" w:cs="Verdana"/>
        </w:rPr>
        <w:t>evenals</w:t>
      </w:r>
      <w:r w:rsidRPr="00553947" w:rsidR="00FF36E2">
        <w:rPr>
          <w:rFonts w:eastAsia="Verdana" w:cs="Verdana"/>
        </w:rPr>
        <w:t xml:space="preserve"> steun van het </w:t>
      </w:r>
      <w:r w:rsidR="00FF36E2">
        <w:rPr>
          <w:rFonts w:eastAsia="Verdana" w:cs="Verdana"/>
        </w:rPr>
        <w:t>Europese Parlement</w:t>
      </w:r>
      <w:r w:rsidRPr="00553947" w:rsidR="00FF36E2">
        <w:rPr>
          <w:rFonts w:eastAsia="Verdana" w:cs="Verdana"/>
        </w:rPr>
        <w:t xml:space="preserve"> </w:t>
      </w:r>
      <w:r w:rsidR="005B6D18">
        <w:rPr>
          <w:rFonts w:eastAsia="Verdana" w:cs="Verdana"/>
        </w:rPr>
        <w:t xml:space="preserve">als </w:t>
      </w:r>
      <w:r w:rsidRPr="00553947" w:rsidR="00FF36E2">
        <w:rPr>
          <w:rFonts w:eastAsia="Verdana" w:cs="Verdana"/>
        </w:rPr>
        <w:t>medewetgever.</w:t>
      </w:r>
      <w:r w:rsidR="0089712F">
        <w:rPr>
          <w:rFonts w:eastAsia="Verdana" w:cs="Verdana"/>
        </w:rPr>
        <w:t xml:space="preserve"> </w:t>
      </w:r>
      <w:r w:rsidR="00B922B9">
        <w:t xml:space="preserve">Dat weerhoudt ons er niet van om hier onverminderd en stevig op </w:t>
      </w:r>
      <w:r w:rsidR="738CCBAF">
        <w:t>in</w:t>
      </w:r>
      <w:r w:rsidR="00B922B9">
        <w:t xml:space="preserve"> te blijven zetten</w:t>
      </w:r>
      <w:r w:rsidR="00BA35B0">
        <w:t>, bijvoorbeeld via non-papers</w:t>
      </w:r>
      <w:r w:rsidR="00B922B9">
        <w:t>.</w:t>
      </w:r>
      <w:r w:rsidR="0037450B">
        <w:t xml:space="preserve"> </w:t>
      </w:r>
      <w:r w:rsidR="003171FE">
        <w:t>Ook zorg</w:t>
      </w:r>
      <w:r w:rsidR="008F2F15">
        <w:t>t het kabinet dat</w:t>
      </w:r>
      <w:r w:rsidR="0037450B">
        <w:t xml:space="preserve"> Europese regelgeving zo lastenluw mogelijk</w:t>
      </w:r>
      <w:r w:rsidR="008F2F15">
        <w:t xml:space="preserve"> wordt</w:t>
      </w:r>
      <w:r w:rsidR="0037450B">
        <w:t xml:space="preserve"> geïmplementeerd in onze nationale wet- en regelgeving. </w:t>
      </w:r>
    </w:p>
    <w:p w:rsidR="003B042E" w:rsidP="5701FF79" w:rsidRDefault="003B042E" w14:paraId="7F1E91E1" w14:textId="77777777">
      <w:pPr>
        <w:spacing w:line="276" w:lineRule="auto"/>
        <w:rPr>
          <w:szCs w:val="18"/>
        </w:rPr>
      </w:pPr>
    </w:p>
    <w:p w:rsidR="00B922B9" w:rsidP="00DD2BDC" w:rsidRDefault="00B922B9" w14:paraId="1B04FA0C" w14:textId="26563D06">
      <w:pPr>
        <w:spacing w:line="276" w:lineRule="auto"/>
      </w:pPr>
      <w:r>
        <w:t xml:space="preserve">Daarnaast </w:t>
      </w:r>
      <w:r w:rsidR="00324FB2">
        <w:t>zijn veel regels onderdeel van complexe systemen</w:t>
      </w:r>
      <w:r w:rsidR="008E41FE">
        <w:t xml:space="preserve"> en daar</w:t>
      </w:r>
      <w:r w:rsidR="00B26784">
        <w:t>van</w:t>
      </w:r>
      <w:r w:rsidR="008E41FE">
        <w:t xml:space="preserve"> niet los te koppelen. </w:t>
      </w:r>
      <w:r w:rsidR="00AA0FBE">
        <w:t xml:space="preserve">Deze regels zijn onderdeel van een bredere </w:t>
      </w:r>
      <w:r w:rsidR="000913C5">
        <w:t>ver</w:t>
      </w:r>
      <w:r w:rsidR="0000289A">
        <w:t>een</w:t>
      </w:r>
      <w:r w:rsidR="000913C5">
        <w:t>voudi</w:t>
      </w:r>
      <w:r w:rsidR="00404E56">
        <w:t>gi</w:t>
      </w:r>
      <w:r w:rsidR="000913C5">
        <w:t>ngs- en hervormings</w:t>
      </w:r>
      <w:r w:rsidR="00B26784">
        <w:t>opgave</w:t>
      </w:r>
      <w:r w:rsidR="0000289A">
        <w:t>.</w:t>
      </w:r>
      <w:r w:rsidR="00C93536">
        <w:t xml:space="preserve"> Er is meer tijd nodig </w:t>
      </w:r>
      <w:r w:rsidR="00EF5E85">
        <w:t xml:space="preserve">om </w:t>
      </w:r>
      <w:r w:rsidR="00F138FC">
        <w:t xml:space="preserve">dergelijke regels te </w:t>
      </w:r>
      <w:r w:rsidR="00243122">
        <w:t>inventariseren</w:t>
      </w:r>
      <w:r w:rsidR="007B7C09">
        <w:t xml:space="preserve"> </w:t>
      </w:r>
      <w:r w:rsidR="00D53976">
        <w:t>en aan te pakken.</w:t>
      </w:r>
      <w:r w:rsidR="004C5FA7">
        <w:t xml:space="preserve"> Denk bijvoorbeeld aan de doorlichting van fiscale wetgeving in de winstsfeer </w:t>
      </w:r>
      <w:r w:rsidR="005F2B9D">
        <w:t>die d</w:t>
      </w:r>
      <w:r w:rsidR="004C5FA7">
        <w:t xml:space="preserve">e staatssecretaris van </w:t>
      </w:r>
      <w:r w:rsidRPr="00933AF9" w:rsidR="00933AF9">
        <w:t>Fiscaliteit, Belastingdienst en Douane </w:t>
      </w:r>
      <w:r w:rsidR="00B93E6A">
        <w:t>recent heeft opgestart</w:t>
      </w:r>
      <w:r w:rsidR="004C5FA7">
        <w:t>.</w:t>
      </w:r>
      <w:r w:rsidR="00DD2BDC">
        <w:t xml:space="preserve"> </w:t>
      </w:r>
      <w:r w:rsidRPr="00DD2BDC" w:rsidR="00DD2BDC">
        <w:t>Met andere woorden: we werken zowel op de korte als op de wat langere termijn aan</w:t>
      </w:r>
      <w:r w:rsidR="00DD2BDC">
        <w:t xml:space="preserve"> </w:t>
      </w:r>
      <w:r w:rsidRPr="00DD2BDC" w:rsidR="00DD2BDC">
        <w:t>regeldrukreductie.</w:t>
      </w:r>
      <w:r w:rsidR="004C5FA7">
        <w:t xml:space="preserve"> </w:t>
      </w:r>
    </w:p>
    <w:p w:rsidR="00E61BD3" w:rsidP="5701FF79" w:rsidRDefault="00E61BD3" w14:paraId="32E3FF60" w14:textId="77777777">
      <w:pPr>
        <w:spacing w:line="276" w:lineRule="auto"/>
      </w:pPr>
    </w:p>
    <w:p w:rsidRPr="00814C15" w:rsidR="00814C15" w:rsidP="00814C15" w:rsidRDefault="00DE6D34" w14:paraId="2DF484F4" w14:textId="77777777">
      <w:pPr>
        <w:spacing w:line="276" w:lineRule="auto"/>
      </w:pPr>
      <w:r>
        <w:t xml:space="preserve">Mijn verwachting is dan ook dat het </w:t>
      </w:r>
      <w:r w:rsidR="00C966F8">
        <w:t xml:space="preserve">kabinet </w:t>
      </w:r>
      <w:r w:rsidR="005A04B8">
        <w:t>het</w:t>
      </w:r>
      <w:r w:rsidR="00C966F8">
        <w:t xml:space="preserve"> </w:t>
      </w:r>
      <w:r>
        <w:t xml:space="preserve">huidige aantal regels op de lijst de komende periode </w:t>
      </w:r>
      <w:r w:rsidR="00932967">
        <w:t xml:space="preserve">flink </w:t>
      </w:r>
      <w:r>
        <w:t xml:space="preserve">zal </w:t>
      </w:r>
      <w:r w:rsidR="00C966F8">
        <w:t>uitbreiden</w:t>
      </w:r>
      <w:r w:rsidR="00932967">
        <w:t>.</w:t>
      </w:r>
      <w:r w:rsidR="00814C15">
        <w:t xml:space="preserve"> </w:t>
      </w:r>
      <w:r w:rsidRPr="00814C15" w:rsidR="00814C15">
        <w:t>De komende maanden zal het kabinet werken aan het schrappen en administratief luwer maken van de regels die</w:t>
      </w:r>
    </w:p>
    <w:p w:rsidRPr="00912D19" w:rsidR="0025747B" w:rsidP="00814C15" w:rsidRDefault="00814C15" w14:paraId="0E79526C" w14:textId="4EBE38D5">
      <w:pPr>
        <w:spacing w:line="276" w:lineRule="auto"/>
      </w:pPr>
      <w:r w:rsidRPr="00814C15">
        <w:t>reeds in kaart zijn gebracht en doorwerken aan het in kaart brengen van meer regels om het target van 500 te</w:t>
      </w:r>
      <w:r>
        <w:t xml:space="preserve"> </w:t>
      </w:r>
      <w:r w:rsidRPr="00814C15">
        <w:t>halen.</w:t>
      </w:r>
      <w:r w:rsidR="007A6DD3">
        <w:t xml:space="preserve"> De departementen hebben hiervoor in de afgelopen periode verschillende processen opgezet. In de bijlage staat een aantal </w:t>
      </w:r>
      <w:r w:rsidR="007A6DD3">
        <w:lastRenderedPageBreak/>
        <w:t>trajecten</w:t>
      </w:r>
      <w:r w:rsidR="00F2718C">
        <w:t>,</w:t>
      </w:r>
      <w:r w:rsidR="007A6DD3">
        <w:t xml:space="preserve"> waarvan bijvoorbeeld het Ministerie van Financiën verwacht dat hier nog aanvullende regel</w:t>
      </w:r>
      <w:r w:rsidR="00A8032E">
        <w:t xml:space="preserve">drukreductie </w:t>
      </w:r>
      <w:r w:rsidR="007A6DD3">
        <w:t>uit z</w:t>
      </w:r>
      <w:r w:rsidR="00A8032E">
        <w:t>al</w:t>
      </w:r>
      <w:r w:rsidR="007A6DD3">
        <w:t xml:space="preserve"> volgen.</w:t>
      </w:r>
      <w:r w:rsidR="00277E50">
        <w:t xml:space="preserve"> </w:t>
      </w:r>
      <w:r w:rsidR="006500D1">
        <w:t xml:space="preserve">Zo </w:t>
      </w:r>
      <w:r w:rsidR="00AC5445">
        <w:t>zet</w:t>
      </w:r>
      <w:r w:rsidR="006500D1">
        <w:t xml:space="preserve"> </w:t>
      </w:r>
      <w:r w:rsidR="005E0607">
        <w:t xml:space="preserve">de </w:t>
      </w:r>
      <w:r w:rsidR="004D7328">
        <w:t>m</w:t>
      </w:r>
      <w:r w:rsidRPr="00BB0955" w:rsidR="00BB0955">
        <w:t>inister</w:t>
      </w:r>
      <w:r w:rsidR="00C13544">
        <w:t xml:space="preserve"> van Financiën</w:t>
      </w:r>
      <w:r w:rsidR="00AC5445">
        <w:t xml:space="preserve"> </w:t>
      </w:r>
      <w:r w:rsidR="009740A3">
        <w:t xml:space="preserve">in </w:t>
      </w:r>
      <w:r w:rsidRPr="00BB0955" w:rsidR="00BB0955">
        <w:t>Europe</w:t>
      </w:r>
      <w:r w:rsidR="007246B6">
        <w:t>se vergaderingen</w:t>
      </w:r>
      <w:r w:rsidR="00A255E6">
        <w:t xml:space="preserve"> en internationale gremia</w:t>
      </w:r>
      <w:r w:rsidRPr="00BB0955" w:rsidR="00BB0955">
        <w:t xml:space="preserve"> in </w:t>
      </w:r>
      <w:r w:rsidR="00602842">
        <w:t xml:space="preserve">op ambitieuze </w:t>
      </w:r>
      <w:r w:rsidR="007D2986">
        <w:t xml:space="preserve">versimpeling van het raamwerk </w:t>
      </w:r>
      <w:r w:rsidR="00EA3C6A">
        <w:t>voor bankregelgeving, bijvoorbeeld door</w:t>
      </w:r>
      <w:r w:rsidR="009740A3">
        <w:t xml:space="preserve"> </w:t>
      </w:r>
      <w:r w:rsidR="001D355B">
        <w:t xml:space="preserve">dubbele rapportagestandaarden </w:t>
      </w:r>
      <w:r w:rsidR="00B340D4">
        <w:t>en</w:t>
      </w:r>
      <w:r w:rsidRPr="00BB0955" w:rsidR="00BB0955">
        <w:t xml:space="preserve"> -</w:t>
      </w:r>
      <w:r w:rsidR="00B340D4">
        <w:t xml:space="preserve">formats </w:t>
      </w:r>
      <w:r w:rsidR="00995E3C">
        <w:t>voor banken weg te nemen</w:t>
      </w:r>
      <w:r w:rsidR="00687810">
        <w:t>.</w:t>
      </w:r>
    </w:p>
    <w:p w:rsidRPr="00912D19" w:rsidR="008B5D6C" w:rsidP="5701FF79" w:rsidRDefault="008B5D6C" w14:paraId="3E887BFF" w14:textId="77777777">
      <w:pPr>
        <w:spacing w:line="276" w:lineRule="auto"/>
        <w:rPr>
          <w:szCs w:val="18"/>
        </w:rPr>
      </w:pPr>
    </w:p>
    <w:p w:rsidRPr="00912D19" w:rsidR="008A39F9" w:rsidP="7F3920EA" w:rsidRDefault="008A39F9" w14:paraId="48172DB2" w14:textId="6B6B6A66">
      <w:pPr>
        <w:spacing w:line="276" w:lineRule="auto"/>
        <w:rPr>
          <w:b/>
          <w:bCs/>
          <w:szCs w:val="18"/>
        </w:rPr>
      </w:pPr>
      <w:r w:rsidRPr="00912D19">
        <w:rPr>
          <w:b/>
          <w:bCs/>
          <w:szCs w:val="18"/>
        </w:rPr>
        <w:t xml:space="preserve">Verschillende manieren </w:t>
      </w:r>
      <w:r w:rsidRPr="00912D19" w:rsidR="00DF2A4F">
        <w:rPr>
          <w:b/>
          <w:bCs/>
          <w:szCs w:val="18"/>
        </w:rPr>
        <w:t xml:space="preserve">voor </w:t>
      </w:r>
      <w:r w:rsidRPr="00912D19">
        <w:rPr>
          <w:b/>
          <w:bCs/>
          <w:szCs w:val="18"/>
        </w:rPr>
        <w:t>verminderen</w:t>
      </w:r>
      <w:r w:rsidRPr="00912D19" w:rsidR="00DF2A4F">
        <w:rPr>
          <w:b/>
          <w:bCs/>
          <w:szCs w:val="18"/>
        </w:rPr>
        <w:t xml:space="preserve"> regeldruk</w:t>
      </w:r>
    </w:p>
    <w:p w:rsidRPr="00912D19" w:rsidR="00F050C4" w:rsidP="02D3EA8C" w:rsidRDefault="008A39F9" w14:paraId="6CD571D6" w14:textId="2A484FE3">
      <w:pPr>
        <w:spacing w:line="276" w:lineRule="auto"/>
      </w:pPr>
      <w:r>
        <w:t xml:space="preserve">Het verminderen van regeldruk doen we op verschillende manieren. </w:t>
      </w:r>
      <w:r w:rsidR="00842AEF">
        <w:t>In f</w:t>
      </w:r>
      <w:r>
        <w:t>iguur 2 hieronder ziet u dat in één oogopslag.</w:t>
      </w:r>
      <w:r w:rsidR="00603BDE">
        <w:t xml:space="preserve"> </w:t>
      </w:r>
      <w:r w:rsidR="002E741C">
        <w:t xml:space="preserve">Regels die niet langer noodzakelijk zijn </w:t>
      </w:r>
      <w:r w:rsidR="409FC296">
        <w:t xml:space="preserve">of proportioneel </w:t>
      </w:r>
      <w:r w:rsidR="002E741C">
        <w:t>worden</w:t>
      </w:r>
      <w:r w:rsidR="00A21499">
        <w:t xml:space="preserve"> </w:t>
      </w:r>
      <w:r w:rsidR="409FC296">
        <w:t>geacht,</w:t>
      </w:r>
      <w:r w:rsidR="22C6470A">
        <w:t xml:space="preserve"> </w:t>
      </w:r>
      <w:r w:rsidR="002E741C">
        <w:t>worden</w:t>
      </w:r>
      <w:r w:rsidR="00A21499">
        <w:t xml:space="preserve"> </w:t>
      </w:r>
      <w:r w:rsidR="002E741C">
        <w:t xml:space="preserve">gedeeltelijk of volledig geschrapt. Bij andere regels wordt de doelgroep verkleind door het mkb of andere groepen vrij te stellen. Sommige verplichtingen hoeven minder vaak te worden uitgevoerd of termijnen worden verlengd, zodat ondernemers meer ademruimte krijgen. </w:t>
      </w:r>
      <w:r w:rsidR="00603BDE">
        <w:t>Waar dat kan</w:t>
      </w:r>
      <w:r w:rsidR="0095773A">
        <w:t>,</w:t>
      </w:r>
      <w:r w:rsidR="00603BDE">
        <w:t xml:space="preserve"> worden r</w:t>
      </w:r>
      <w:r w:rsidR="002E741C">
        <w:t xml:space="preserve">egels </w:t>
      </w:r>
      <w:r w:rsidR="007C1B5B">
        <w:t xml:space="preserve">vereenvoudigd, </w:t>
      </w:r>
      <w:r w:rsidR="002E741C">
        <w:t>gestroomlijnd</w:t>
      </w:r>
      <w:r w:rsidR="005D20A7">
        <w:t xml:space="preserve"> en</w:t>
      </w:r>
      <w:r w:rsidR="002E741C">
        <w:t xml:space="preserve"> gestandaardiseerd.</w:t>
      </w:r>
      <w:r w:rsidR="008E3781">
        <w:t xml:space="preserve"> </w:t>
      </w:r>
      <w:r w:rsidR="007C1B5B">
        <w:t xml:space="preserve">In sommige gevallen kunnen data- en software-oplossingen helpen om regeldruk te verlagen, bijvoorbeeld door betere koppelingen met boekhoudsoftware. </w:t>
      </w:r>
      <w:r w:rsidR="009D15FC">
        <w:t>Regeldruk</w:t>
      </w:r>
      <w:r w:rsidR="007C1B5B">
        <w:t>vermindering</w:t>
      </w:r>
      <w:r w:rsidR="009D15FC">
        <w:t xml:space="preserve"> kan ook worden gerealiseerd door</w:t>
      </w:r>
      <w:r w:rsidR="00E97980">
        <w:t xml:space="preserve"> toezicht op</w:t>
      </w:r>
      <w:r w:rsidR="009D15FC">
        <w:t xml:space="preserve"> een andere manier te organiseren, </w:t>
      </w:r>
      <w:r w:rsidR="0049CCB1">
        <w:t>bijvoorbeeld door meer uit te gaan van vertro</w:t>
      </w:r>
      <w:r w:rsidR="5245E301">
        <w:t>uwen en bij het misbruiken van dit vertrouwen veel harder te sanctioneren.</w:t>
      </w:r>
    </w:p>
    <w:p w:rsidRPr="00912D19" w:rsidR="00800053" w:rsidP="02D3EA8C" w:rsidRDefault="00800053" w14:paraId="78F7C493" w14:textId="77777777">
      <w:pPr>
        <w:spacing w:line="276" w:lineRule="auto"/>
      </w:pPr>
    </w:p>
    <w:p w:rsidRPr="00912D19" w:rsidR="00FD5070" w:rsidP="02D3EA8C" w:rsidRDefault="00FF3011" w14:paraId="7C0C9CE7" w14:textId="4D73E0FA">
      <w:pPr>
        <w:spacing w:line="276" w:lineRule="auto"/>
      </w:pPr>
      <w:r>
        <w:t>Ik n</w:t>
      </w:r>
      <w:r w:rsidR="00083868">
        <w:t>o</w:t>
      </w:r>
      <w:r>
        <w:t>em een aantal voorbeelden om kleuring te geven</w:t>
      </w:r>
      <w:r w:rsidR="005432BC">
        <w:t xml:space="preserve"> aan de verschillende manieren</w:t>
      </w:r>
      <w:r w:rsidR="003C591C">
        <w:t xml:space="preserve"> </w:t>
      </w:r>
      <w:r w:rsidR="00633DB9">
        <w:t>voor de aanpak v</w:t>
      </w:r>
      <w:r w:rsidR="00D91521">
        <w:t>an</w:t>
      </w:r>
      <w:r w:rsidR="003C591C">
        <w:t xml:space="preserve"> </w:t>
      </w:r>
      <w:r w:rsidR="00633DB9">
        <w:t xml:space="preserve">regels </w:t>
      </w:r>
      <w:r w:rsidR="00D91521">
        <w:t>en vermindering van</w:t>
      </w:r>
      <w:r w:rsidR="00633DB9">
        <w:t xml:space="preserve"> regeldruk</w:t>
      </w:r>
      <w:r w:rsidR="00D91521">
        <w:t>.</w:t>
      </w:r>
    </w:p>
    <w:p w:rsidR="008D72D0" w:rsidP="15752863" w:rsidRDefault="00B5763B" w14:paraId="15BDC423" w14:textId="48384ED1">
      <w:pPr>
        <w:pStyle w:val="Lijstalinea"/>
        <w:numPr>
          <w:ilvl w:val="0"/>
          <w:numId w:val="19"/>
        </w:numPr>
        <w:spacing w:after="0" w:line="276" w:lineRule="auto"/>
        <w:rPr>
          <w:rFonts w:ascii="Verdana" w:hAnsi="Verdana"/>
          <w:sz w:val="18"/>
          <w:szCs w:val="18"/>
        </w:rPr>
      </w:pPr>
      <w:r w:rsidRPr="00B5763B">
        <w:rPr>
          <w:rFonts w:ascii="Verdana" w:hAnsi="Verdana"/>
          <w:sz w:val="18"/>
          <w:szCs w:val="18"/>
        </w:rPr>
        <w:t xml:space="preserve">De </w:t>
      </w:r>
      <w:r w:rsidR="00196AC9">
        <w:rPr>
          <w:rFonts w:ascii="Verdana" w:hAnsi="Verdana"/>
          <w:sz w:val="18"/>
          <w:szCs w:val="18"/>
        </w:rPr>
        <w:t>m</w:t>
      </w:r>
      <w:r w:rsidRPr="00B5763B">
        <w:rPr>
          <w:rFonts w:ascii="Verdana" w:hAnsi="Verdana"/>
          <w:sz w:val="18"/>
          <w:szCs w:val="18"/>
        </w:rPr>
        <w:t xml:space="preserve">inister van Financiën schrapt de nationale informatievereisten voor </w:t>
      </w:r>
      <w:r w:rsidR="00B41BF6">
        <w:rPr>
          <w:rFonts w:ascii="Verdana" w:hAnsi="Verdana"/>
          <w:sz w:val="18"/>
          <w:szCs w:val="18"/>
        </w:rPr>
        <w:t xml:space="preserve">het </w:t>
      </w:r>
      <w:r w:rsidRPr="00B5763B">
        <w:rPr>
          <w:rFonts w:ascii="Verdana" w:hAnsi="Verdana"/>
          <w:sz w:val="18"/>
          <w:szCs w:val="18"/>
        </w:rPr>
        <w:t xml:space="preserve">aanbieden van effecten aan het publiek die zijn vrijgesteld van de prospectusplicht. </w:t>
      </w:r>
    </w:p>
    <w:p w:rsidRPr="00032108" w:rsidR="00032108" w:rsidP="00032108" w:rsidRDefault="00032108" w14:paraId="24FB06A8" w14:textId="77777777">
      <w:pPr>
        <w:pStyle w:val="Lijstalinea"/>
        <w:numPr>
          <w:ilvl w:val="0"/>
          <w:numId w:val="19"/>
        </w:numPr>
        <w:spacing w:after="0"/>
        <w:ind w:left="714" w:hanging="357"/>
        <w:rPr>
          <w:rFonts w:ascii="Verdana" w:hAnsi="Verdana" w:eastAsia="Times New Roman" w:cs="Times New Roman"/>
          <w:kern w:val="0"/>
          <w:sz w:val="18"/>
          <w:szCs w:val="18"/>
          <w:lang w:eastAsia="nl-NL"/>
          <w14:ligatures w14:val="none"/>
        </w:rPr>
      </w:pPr>
      <w:r w:rsidRPr="00032108">
        <w:rPr>
          <w:rFonts w:ascii="Verdana" w:hAnsi="Verdana" w:eastAsia="Times New Roman" w:cs="Times New Roman"/>
          <w:kern w:val="0"/>
          <w:sz w:val="18"/>
          <w:szCs w:val="18"/>
          <w:lang w:eastAsia="nl-NL"/>
          <w14:ligatures w14:val="none"/>
        </w:rPr>
        <w:t xml:space="preserve">Ik zal mij samen met de staatssecretaris van Fiscaliteit, Belastingdienst en Douane en het CBS inspannen om de gegevens uit de ViDa-richtlijn (VAT in the Digital Age) aan te laten sluiten op de statistiekbehoeften, zodat de uitvraag bij bedrijven naar exportgegevens drastisch wordt verminderd of zelfs kan worden stopgezet. </w:t>
      </w:r>
    </w:p>
    <w:p w:rsidR="007E2D07" w:rsidP="02D3EA8C" w:rsidRDefault="006619CA" w14:paraId="2ADC33C0" w14:textId="1C182C57">
      <w:pPr>
        <w:numPr>
          <w:ilvl w:val="0"/>
          <w:numId w:val="19"/>
        </w:numPr>
        <w:spacing w:line="276" w:lineRule="auto"/>
        <w:rPr>
          <w:szCs w:val="18"/>
        </w:rPr>
      </w:pPr>
      <w:r w:rsidRPr="02D3EA8C">
        <w:rPr>
          <w:szCs w:val="18"/>
        </w:rPr>
        <w:t xml:space="preserve">De </w:t>
      </w:r>
      <w:r w:rsidR="00294E46">
        <w:rPr>
          <w:szCs w:val="18"/>
        </w:rPr>
        <w:t>s</w:t>
      </w:r>
      <w:r w:rsidR="00191EE6">
        <w:rPr>
          <w:szCs w:val="18"/>
        </w:rPr>
        <w:t>taatssecretaris</w:t>
      </w:r>
      <w:r w:rsidRPr="02D3EA8C" w:rsidR="00191EE6">
        <w:rPr>
          <w:szCs w:val="18"/>
        </w:rPr>
        <w:t xml:space="preserve"> </w:t>
      </w:r>
      <w:r w:rsidRPr="02D3EA8C">
        <w:rPr>
          <w:szCs w:val="18"/>
        </w:rPr>
        <w:t xml:space="preserve">van </w:t>
      </w:r>
      <w:r w:rsidRPr="00E9134C" w:rsidR="00E9134C">
        <w:rPr>
          <w:szCs w:val="18"/>
        </w:rPr>
        <w:t>Openbaar Vervoer en Milieu</w:t>
      </w:r>
      <w:r w:rsidRPr="00E9134C" w:rsidDel="00E9134C" w:rsidR="00E9134C">
        <w:rPr>
          <w:szCs w:val="18"/>
        </w:rPr>
        <w:t xml:space="preserve"> </w:t>
      </w:r>
      <w:r w:rsidRPr="02D3EA8C">
        <w:rPr>
          <w:szCs w:val="18"/>
        </w:rPr>
        <w:t>zondert organisaties tot 250 werknemers uit van het jaarlijks rapporteren over zakelijke en woon-werk mobiliteit van hun werknemers en zorgt zo voor regeldrukvermindering.</w:t>
      </w:r>
    </w:p>
    <w:p w:rsidRPr="005F0AF2" w:rsidR="00A67A10" w:rsidP="02D3EA8C" w:rsidRDefault="00A67A10" w14:paraId="55808816" w14:textId="166EAAE8">
      <w:pPr>
        <w:numPr>
          <w:ilvl w:val="0"/>
          <w:numId w:val="19"/>
        </w:numPr>
        <w:spacing w:line="276" w:lineRule="auto"/>
        <w:rPr>
          <w:szCs w:val="18"/>
        </w:rPr>
      </w:pPr>
      <w:r>
        <w:t>De minister van Volkshuisvesting en Ruimtelijke Ordening heeft in het programma STOER meer dan</w:t>
      </w:r>
      <w:r w:rsidRPr="00BC7FEB">
        <w:t xml:space="preserve"> 100 knelpunten geïdentificeerd om de regeldruk in de woningbouwsector te verminderen</w:t>
      </w:r>
      <w:r>
        <w:t xml:space="preserve">, wat een </w:t>
      </w:r>
      <w:r w:rsidRPr="00BC7FEB">
        <w:t xml:space="preserve">indirect effect heeft op de regeldruk voor ondernemers die </w:t>
      </w:r>
      <w:r>
        <w:t>werkzaam</w:t>
      </w:r>
      <w:r w:rsidRPr="00BC7FEB">
        <w:t xml:space="preserve"> zijn </w:t>
      </w:r>
      <w:r>
        <w:t>in</w:t>
      </w:r>
      <w:r w:rsidRPr="00BC7FEB">
        <w:t xml:space="preserve"> de woningbouw</w:t>
      </w:r>
      <w:r>
        <w:rPr>
          <w:rStyle w:val="Voetnootmarkering"/>
        </w:rPr>
        <w:footnoteReference w:id="10"/>
      </w:r>
      <w:r>
        <w:t>.</w:t>
      </w:r>
    </w:p>
    <w:p w:rsidR="005F0AF2" w:rsidP="005F0AF2" w:rsidRDefault="005F0AF2" w14:paraId="44A02A34" w14:textId="1750D187">
      <w:pPr>
        <w:pStyle w:val="Lijstalinea"/>
        <w:numPr>
          <w:ilvl w:val="0"/>
          <w:numId w:val="19"/>
        </w:numPr>
        <w:spacing w:after="0" w:line="276" w:lineRule="auto"/>
        <w:rPr>
          <w:rFonts w:ascii="Verdana" w:hAnsi="Verdana"/>
          <w:sz w:val="18"/>
          <w:szCs w:val="18"/>
        </w:rPr>
      </w:pPr>
      <w:r>
        <w:rPr>
          <w:rFonts w:ascii="Verdana" w:hAnsi="Verdana"/>
          <w:sz w:val="18"/>
          <w:szCs w:val="18"/>
        </w:rPr>
        <w:t xml:space="preserve">De minister van Financiën zal </w:t>
      </w:r>
      <w:r w:rsidRPr="517D869A">
        <w:rPr>
          <w:rFonts w:ascii="Verdana" w:hAnsi="Verdana"/>
          <w:sz w:val="18"/>
          <w:szCs w:val="18"/>
        </w:rPr>
        <w:t xml:space="preserve">de vrijstellingsgrens van de prospectusplicht </w:t>
      </w:r>
      <w:r w:rsidR="00F73EED">
        <w:rPr>
          <w:rFonts w:ascii="Verdana" w:hAnsi="Verdana"/>
          <w:sz w:val="18"/>
          <w:szCs w:val="18"/>
        </w:rPr>
        <w:t>verhogen</w:t>
      </w:r>
      <w:r w:rsidR="007263BF">
        <w:rPr>
          <w:rFonts w:ascii="Verdana" w:hAnsi="Verdana"/>
          <w:sz w:val="18"/>
          <w:szCs w:val="18"/>
        </w:rPr>
        <w:t xml:space="preserve"> </w:t>
      </w:r>
      <w:r w:rsidRPr="517D869A">
        <w:rPr>
          <w:rFonts w:ascii="Verdana" w:hAnsi="Verdana"/>
          <w:sz w:val="18"/>
          <w:szCs w:val="18"/>
        </w:rPr>
        <w:t>waardoor meer aanbiedingen van effecten aan het publiek worden uitgezonderd van de prospectusplicht</w:t>
      </w:r>
      <w:r>
        <w:rPr>
          <w:rFonts w:ascii="Verdana" w:hAnsi="Verdana"/>
          <w:sz w:val="18"/>
          <w:szCs w:val="18"/>
        </w:rPr>
        <w:t>.</w:t>
      </w:r>
    </w:p>
    <w:p w:rsidRPr="002C7CC1" w:rsidR="00271179" w:rsidP="02D3EA8C" w:rsidRDefault="00271179" w14:paraId="5A267656" w14:textId="74839FFC">
      <w:pPr>
        <w:numPr>
          <w:ilvl w:val="0"/>
          <w:numId w:val="19"/>
        </w:numPr>
        <w:spacing w:line="276" w:lineRule="auto"/>
        <w:rPr>
          <w:szCs w:val="18"/>
        </w:rPr>
      </w:pPr>
      <w:r w:rsidRPr="00271179">
        <w:rPr>
          <w:szCs w:val="18"/>
        </w:rPr>
        <w:t xml:space="preserve">Er is een zeer ruim aanbod van programma’s en regelingen om verduurzaming van het mkb te ondersteunen. Ondanks dat dit aanbod </w:t>
      </w:r>
      <w:r w:rsidRPr="00271179">
        <w:rPr>
          <w:szCs w:val="18"/>
        </w:rPr>
        <w:lastRenderedPageBreak/>
        <w:t>goed gebruikt wordt</w:t>
      </w:r>
      <w:r>
        <w:rPr>
          <w:szCs w:val="18"/>
        </w:rPr>
        <w:t>,</w:t>
      </w:r>
      <w:r w:rsidRPr="00271179">
        <w:rPr>
          <w:szCs w:val="18"/>
        </w:rPr>
        <w:t xml:space="preserve"> zien we ook dat veel ondernemers het totale aanbod niet meer kunnen overzien en hierdoor vastlopen. Ook zien we dat de administratieve druk van het aanvragen en verantwoorden van regelingen relatief hoog is. Daarom is vanuit KGG een interdepartementale werkwijze gestart met als doel om het simpeler te maken de juist</w:t>
      </w:r>
      <w:r w:rsidR="008F4308">
        <w:rPr>
          <w:szCs w:val="18"/>
        </w:rPr>
        <w:t>e</w:t>
      </w:r>
      <w:r w:rsidRPr="00271179">
        <w:rPr>
          <w:szCs w:val="18"/>
        </w:rPr>
        <w:t xml:space="preserve"> ondersteuning te vinden en </w:t>
      </w:r>
      <w:r w:rsidR="004F1CC5">
        <w:rPr>
          <w:szCs w:val="18"/>
        </w:rPr>
        <w:t xml:space="preserve">om </w:t>
      </w:r>
      <w:r w:rsidRPr="00271179">
        <w:rPr>
          <w:szCs w:val="18"/>
        </w:rPr>
        <w:t>de administratieve last voor deze ondersteuning te verminderen</w:t>
      </w:r>
      <w:r w:rsidR="00145761">
        <w:rPr>
          <w:rStyle w:val="Voetnootmarkering"/>
          <w:szCs w:val="18"/>
        </w:rPr>
        <w:footnoteReference w:id="11"/>
      </w:r>
      <w:r w:rsidRPr="00271179">
        <w:rPr>
          <w:szCs w:val="18"/>
        </w:rPr>
        <w:t>.</w:t>
      </w:r>
    </w:p>
    <w:p w:rsidR="471CE0AB" w:rsidP="260A5797" w:rsidRDefault="003F1A82" w14:paraId="61CEE299" w14:textId="3E15F86E">
      <w:pPr>
        <w:pStyle w:val="Lijstalinea"/>
        <w:numPr>
          <w:ilvl w:val="0"/>
          <w:numId w:val="19"/>
        </w:numPr>
        <w:spacing w:after="0" w:line="276" w:lineRule="auto"/>
        <w:rPr>
          <w:rFonts w:ascii="Verdana" w:hAnsi="Verdana"/>
          <w:sz w:val="18"/>
          <w:szCs w:val="18"/>
        </w:rPr>
      </w:pPr>
      <w:r w:rsidRPr="0061548C">
        <w:rPr>
          <w:rFonts w:ascii="Verdana" w:hAnsi="Verdana"/>
          <w:sz w:val="18"/>
          <w:szCs w:val="18"/>
        </w:rPr>
        <w:t xml:space="preserve">De minister van SZW gaat het toezicht voor het te laat melden van ziekte of herstel van werknemers bij het UWV anders inrichten (Wetsvoorstel </w:t>
      </w:r>
      <w:r w:rsidR="00A94DA9">
        <w:rPr>
          <w:rFonts w:ascii="Verdana" w:hAnsi="Verdana"/>
          <w:sz w:val="18"/>
          <w:szCs w:val="18"/>
        </w:rPr>
        <w:t>h</w:t>
      </w:r>
      <w:r w:rsidRPr="0061548C" w:rsidR="00A94DA9">
        <w:rPr>
          <w:rFonts w:ascii="Verdana" w:hAnsi="Verdana"/>
          <w:sz w:val="18"/>
          <w:szCs w:val="18"/>
        </w:rPr>
        <w:t xml:space="preserve">andhaving </w:t>
      </w:r>
      <w:r w:rsidRPr="0061548C">
        <w:rPr>
          <w:rFonts w:ascii="Verdana" w:hAnsi="Verdana"/>
          <w:sz w:val="18"/>
          <w:szCs w:val="18"/>
        </w:rPr>
        <w:t>sociale zekerheid</w:t>
      </w:r>
      <w:r w:rsidR="00D92F49">
        <w:rPr>
          <w:rStyle w:val="Voetnootmarkering"/>
          <w:rFonts w:ascii="Verdana" w:hAnsi="Verdana"/>
          <w:sz w:val="18"/>
          <w:szCs w:val="18"/>
        </w:rPr>
        <w:footnoteReference w:id="12"/>
      </w:r>
      <w:r w:rsidR="00A94DA9">
        <w:rPr>
          <w:rFonts w:ascii="Verdana" w:hAnsi="Verdana"/>
          <w:sz w:val="18"/>
          <w:szCs w:val="18"/>
        </w:rPr>
        <w:t>).</w:t>
      </w:r>
      <w:r w:rsidRPr="0061548C">
        <w:rPr>
          <w:rFonts w:ascii="Verdana" w:hAnsi="Verdana"/>
          <w:sz w:val="18"/>
          <w:szCs w:val="18"/>
        </w:rPr>
        <w:t xml:space="preserve"> </w:t>
      </w:r>
      <w:r w:rsidRPr="0061548C" w:rsidR="00504CD4">
        <w:rPr>
          <w:rFonts w:ascii="Verdana" w:hAnsi="Verdana"/>
          <w:sz w:val="18"/>
          <w:szCs w:val="18"/>
        </w:rPr>
        <w:t>Met dit wetsvoorstel hoeft</w:t>
      </w:r>
      <w:r w:rsidRPr="0061548C">
        <w:rPr>
          <w:rFonts w:ascii="Verdana" w:hAnsi="Verdana"/>
          <w:sz w:val="18"/>
          <w:szCs w:val="18"/>
        </w:rPr>
        <w:t xml:space="preserve"> UWV niet meteen een boete op te leggen aan de werkgever</w:t>
      </w:r>
      <w:r w:rsidR="00150756">
        <w:rPr>
          <w:rFonts w:ascii="Verdana" w:hAnsi="Verdana"/>
          <w:sz w:val="18"/>
          <w:szCs w:val="18"/>
        </w:rPr>
        <w:t>,</w:t>
      </w:r>
      <w:r w:rsidRPr="0061548C">
        <w:rPr>
          <w:rFonts w:ascii="Verdana" w:hAnsi="Verdana"/>
          <w:sz w:val="18"/>
          <w:szCs w:val="18"/>
        </w:rPr>
        <w:t xml:space="preserve"> maar kan ook eerst </w:t>
      </w:r>
      <w:r w:rsidR="00BA2276">
        <w:rPr>
          <w:rFonts w:ascii="Verdana" w:hAnsi="Verdana"/>
          <w:sz w:val="18"/>
          <w:szCs w:val="18"/>
        </w:rPr>
        <w:t>worden gewaarschuwd.</w:t>
      </w:r>
      <w:r w:rsidRPr="0061548C">
        <w:rPr>
          <w:rFonts w:ascii="Verdana" w:hAnsi="Verdana"/>
          <w:sz w:val="18"/>
          <w:szCs w:val="18"/>
        </w:rPr>
        <w:t xml:space="preserve"> Hierdoor krijgen werkgevers minder boetes opgelegd</w:t>
      </w:r>
      <w:r w:rsidR="00B6525F">
        <w:rPr>
          <w:rFonts w:ascii="Verdana" w:hAnsi="Verdana"/>
          <w:sz w:val="18"/>
          <w:szCs w:val="18"/>
        </w:rPr>
        <w:t>,</w:t>
      </w:r>
      <w:r w:rsidRPr="0061548C">
        <w:rPr>
          <w:rFonts w:ascii="Verdana" w:hAnsi="Verdana"/>
          <w:sz w:val="18"/>
          <w:szCs w:val="18"/>
        </w:rPr>
        <w:t xml:space="preserve"> wat naar verwachting ook leidt tot minder bezwaar- en beroepsprocedures. </w:t>
      </w:r>
      <w:r w:rsidRPr="02D3EA8C" w:rsidR="471CE0AB">
        <w:rPr>
          <w:rFonts w:ascii="Verdana" w:hAnsi="Verdana"/>
          <w:sz w:val="18"/>
          <w:szCs w:val="18"/>
        </w:rPr>
        <w:t>Ook w</w:t>
      </w:r>
      <w:r w:rsidRPr="02D3EA8C" w:rsidR="4F42CA8F">
        <w:rPr>
          <w:rFonts w:ascii="Verdana" w:hAnsi="Verdana"/>
          <w:sz w:val="18"/>
          <w:szCs w:val="18"/>
        </w:rPr>
        <w:t>erkt de minister van SZW</w:t>
      </w:r>
      <w:r w:rsidRPr="02D3EA8C" w:rsidR="471CE0AB">
        <w:rPr>
          <w:rFonts w:ascii="Verdana" w:hAnsi="Verdana"/>
          <w:sz w:val="18"/>
          <w:szCs w:val="18"/>
        </w:rPr>
        <w:t xml:space="preserve"> aan een wetsvoorstel om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p>
    <w:p w:rsidR="00D56C9A" w:rsidP="00D56C9A" w:rsidRDefault="00D56C9A" w14:paraId="0EC311C0" w14:textId="77777777">
      <w:pPr>
        <w:spacing w:line="276" w:lineRule="auto"/>
        <w:ind w:left="360"/>
        <w:rPr>
          <w:szCs w:val="18"/>
        </w:rPr>
      </w:pPr>
    </w:p>
    <w:tbl>
      <w:tblPr>
        <w:tblW w:w="7938" w:type="dxa"/>
        <w:tblCellMar>
          <w:left w:w="70" w:type="dxa"/>
          <w:right w:w="70" w:type="dxa"/>
        </w:tblCellMar>
        <w:tblLook w:val="04A0" w:firstRow="1" w:lastRow="0" w:firstColumn="1" w:lastColumn="0" w:noHBand="0" w:noVBand="1"/>
      </w:tblPr>
      <w:tblGrid>
        <w:gridCol w:w="5954"/>
        <w:gridCol w:w="1984"/>
      </w:tblGrid>
      <w:tr w:rsidRPr="00C6015B" w:rsidR="00C6015B" w:rsidTr="00C3175A" w14:paraId="0E1C950F" w14:textId="77777777">
        <w:trPr>
          <w:trHeight w:val="300"/>
        </w:trPr>
        <w:tc>
          <w:tcPr>
            <w:tcW w:w="5954" w:type="dxa"/>
            <w:tcBorders>
              <w:top w:val="nil"/>
              <w:left w:val="nil"/>
              <w:bottom w:val="single" w:color="44B3E1" w:sz="4" w:space="0"/>
              <w:right w:val="nil"/>
            </w:tcBorders>
            <w:shd w:val="clear" w:color="C0E6F5" w:fill="C0E6F5"/>
            <w:noWrap/>
            <w:vAlign w:val="bottom"/>
            <w:hideMark/>
          </w:tcPr>
          <w:p w:rsidRPr="00C3175A" w:rsidR="00D56C9A" w:rsidP="00D56C9A" w:rsidRDefault="00D56C9A" w14:paraId="222CDEAC" w14:textId="45514B2A">
            <w:pPr>
              <w:spacing w:line="240" w:lineRule="auto"/>
              <w:rPr>
                <w:rFonts w:cs="Calibri"/>
                <w:b/>
                <w:bCs/>
                <w:color w:val="000000"/>
                <w:szCs w:val="18"/>
              </w:rPr>
            </w:pPr>
            <w:r>
              <w:rPr>
                <w:rFonts w:cs="Calibri"/>
                <w:b/>
                <w:bCs/>
                <w:color w:val="000000"/>
                <w:szCs w:val="18"/>
              </w:rPr>
              <w:t>Actie</w:t>
            </w:r>
          </w:p>
        </w:tc>
        <w:tc>
          <w:tcPr>
            <w:tcW w:w="1984" w:type="dxa"/>
            <w:tcBorders>
              <w:top w:val="nil"/>
              <w:left w:val="nil"/>
              <w:bottom w:val="single" w:color="44B3E1" w:sz="4" w:space="0"/>
              <w:right w:val="nil"/>
            </w:tcBorders>
            <w:shd w:val="clear" w:color="C0E6F5" w:fill="C0E6F5"/>
            <w:noWrap/>
            <w:vAlign w:val="bottom"/>
            <w:hideMark/>
          </w:tcPr>
          <w:p w:rsidRPr="00C3175A" w:rsidR="00D56C9A" w:rsidP="00D56C9A" w:rsidRDefault="00D56C9A" w14:paraId="2E672F19" w14:textId="429B00D9">
            <w:pPr>
              <w:spacing w:line="240" w:lineRule="auto"/>
              <w:rPr>
                <w:rFonts w:cs="Calibri"/>
                <w:b/>
                <w:bCs/>
                <w:color w:val="000000"/>
                <w:szCs w:val="18"/>
              </w:rPr>
            </w:pPr>
            <w:r w:rsidRPr="00C3175A">
              <w:rPr>
                <w:rFonts w:cs="Calibri"/>
                <w:b/>
                <w:bCs/>
                <w:color w:val="000000"/>
                <w:szCs w:val="18"/>
              </w:rPr>
              <w:t xml:space="preserve">Aantal </w:t>
            </w:r>
            <w:r>
              <w:rPr>
                <w:rFonts w:cs="Calibri"/>
                <w:b/>
                <w:bCs/>
                <w:color w:val="000000"/>
                <w:szCs w:val="18"/>
              </w:rPr>
              <w:t>regels</w:t>
            </w:r>
          </w:p>
        </w:tc>
      </w:tr>
      <w:tr w:rsidRPr="00C6015B" w:rsidR="00C6015B" w:rsidTr="00C3175A" w14:paraId="282B2890" w14:textId="77777777">
        <w:trPr>
          <w:trHeight w:val="300"/>
        </w:trPr>
        <w:tc>
          <w:tcPr>
            <w:tcW w:w="5954" w:type="dxa"/>
            <w:tcBorders>
              <w:top w:val="nil"/>
              <w:left w:val="nil"/>
              <w:bottom w:val="nil"/>
              <w:right w:val="nil"/>
            </w:tcBorders>
            <w:noWrap/>
            <w:vAlign w:val="bottom"/>
            <w:hideMark/>
          </w:tcPr>
          <w:p w:rsidRPr="00C3175A" w:rsidR="00D56C9A" w:rsidP="00D56C9A" w:rsidRDefault="00D56C9A" w14:paraId="117ED0F0" w14:textId="77777777">
            <w:pPr>
              <w:spacing w:line="240" w:lineRule="auto"/>
              <w:rPr>
                <w:rFonts w:cs="Calibri"/>
                <w:color w:val="000000"/>
                <w:szCs w:val="18"/>
              </w:rPr>
            </w:pPr>
            <w:r w:rsidRPr="00C3175A">
              <w:rPr>
                <w:rFonts w:cs="Calibri"/>
                <w:color w:val="000000"/>
                <w:szCs w:val="18"/>
              </w:rPr>
              <w:t>(Gedeeltelijk) schrappen</w:t>
            </w:r>
            <w:r w:rsidRPr="00C3175A">
              <w:rPr>
                <w:rFonts w:ascii="Arial" w:hAnsi="Arial" w:cs="Arial"/>
                <w:color w:val="000000"/>
                <w:szCs w:val="18"/>
              </w:rPr>
              <w:t>​</w:t>
            </w:r>
          </w:p>
        </w:tc>
        <w:tc>
          <w:tcPr>
            <w:tcW w:w="1984" w:type="dxa"/>
            <w:tcBorders>
              <w:top w:val="nil"/>
              <w:left w:val="nil"/>
              <w:bottom w:val="nil"/>
              <w:right w:val="nil"/>
            </w:tcBorders>
            <w:noWrap/>
            <w:vAlign w:val="bottom"/>
            <w:hideMark/>
          </w:tcPr>
          <w:p w:rsidRPr="00C3175A" w:rsidR="00D56C9A" w:rsidP="00D56C9A" w:rsidRDefault="00D56C9A" w14:paraId="4922545D" w14:textId="447F0E40">
            <w:pPr>
              <w:spacing w:line="240" w:lineRule="auto"/>
              <w:jc w:val="right"/>
              <w:rPr>
                <w:rFonts w:cs="Calibri"/>
                <w:color w:val="000000"/>
                <w:szCs w:val="18"/>
              </w:rPr>
            </w:pPr>
            <w:r w:rsidRPr="00C3175A">
              <w:rPr>
                <w:rFonts w:cs="Calibri"/>
                <w:color w:val="000000"/>
                <w:szCs w:val="18"/>
              </w:rPr>
              <w:t>7</w:t>
            </w:r>
            <w:r w:rsidR="00DE20AC">
              <w:rPr>
                <w:rFonts w:cs="Calibri"/>
                <w:color w:val="000000"/>
                <w:szCs w:val="18"/>
              </w:rPr>
              <w:t>3</w:t>
            </w:r>
          </w:p>
        </w:tc>
      </w:tr>
      <w:tr w:rsidRPr="00C6015B" w:rsidR="00C6015B" w:rsidTr="00C3175A" w14:paraId="50961B68" w14:textId="77777777">
        <w:trPr>
          <w:trHeight w:val="300"/>
        </w:trPr>
        <w:tc>
          <w:tcPr>
            <w:tcW w:w="5954" w:type="dxa"/>
            <w:tcBorders>
              <w:top w:val="nil"/>
              <w:left w:val="nil"/>
              <w:bottom w:val="nil"/>
              <w:right w:val="nil"/>
            </w:tcBorders>
            <w:noWrap/>
            <w:vAlign w:val="bottom"/>
            <w:hideMark/>
          </w:tcPr>
          <w:p w:rsidRPr="00C3175A" w:rsidR="00D56C9A" w:rsidP="00D56C9A" w:rsidRDefault="00D56C9A" w14:paraId="5E31FED9" w14:textId="77777777">
            <w:pPr>
              <w:spacing w:line="240" w:lineRule="auto"/>
              <w:rPr>
                <w:rFonts w:cs="Calibri"/>
                <w:color w:val="000000"/>
                <w:szCs w:val="18"/>
              </w:rPr>
            </w:pPr>
            <w:r w:rsidRPr="00C3175A">
              <w:rPr>
                <w:rFonts w:cs="Calibri"/>
                <w:color w:val="000000"/>
                <w:szCs w:val="18"/>
              </w:rPr>
              <w:t>Stroomlijnen, standaardiseren en vereenvoudigen</w:t>
            </w:r>
          </w:p>
        </w:tc>
        <w:tc>
          <w:tcPr>
            <w:tcW w:w="1984" w:type="dxa"/>
            <w:tcBorders>
              <w:top w:val="nil"/>
              <w:left w:val="nil"/>
              <w:bottom w:val="nil"/>
              <w:right w:val="nil"/>
            </w:tcBorders>
            <w:noWrap/>
            <w:vAlign w:val="bottom"/>
            <w:hideMark/>
          </w:tcPr>
          <w:p w:rsidRPr="00C3175A" w:rsidR="00D56C9A" w:rsidP="00D56C9A" w:rsidRDefault="00D56C9A" w14:paraId="3F0AA678" w14:textId="34C609D1">
            <w:pPr>
              <w:spacing w:line="240" w:lineRule="auto"/>
              <w:jc w:val="right"/>
              <w:rPr>
                <w:rFonts w:cs="Calibri"/>
                <w:color w:val="000000"/>
                <w:szCs w:val="18"/>
              </w:rPr>
            </w:pPr>
            <w:r w:rsidRPr="00C3175A">
              <w:rPr>
                <w:rFonts w:cs="Calibri"/>
                <w:color w:val="000000"/>
                <w:szCs w:val="18"/>
              </w:rPr>
              <w:t>6</w:t>
            </w:r>
            <w:r w:rsidR="003529F6">
              <w:rPr>
                <w:rFonts w:cs="Calibri"/>
                <w:color w:val="000000"/>
                <w:szCs w:val="18"/>
              </w:rPr>
              <w:t>3</w:t>
            </w:r>
          </w:p>
        </w:tc>
      </w:tr>
      <w:tr w:rsidRPr="00C6015B" w:rsidR="00C6015B" w:rsidTr="00C3175A" w14:paraId="2F1CD046" w14:textId="77777777">
        <w:trPr>
          <w:trHeight w:val="300"/>
        </w:trPr>
        <w:tc>
          <w:tcPr>
            <w:tcW w:w="5954" w:type="dxa"/>
            <w:tcBorders>
              <w:top w:val="nil"/>
              <w:left w:val="nil"/>
              <w:bottom w:val="nil"/>
              <w:right w:val="nil"/>
            </w:tcBorders>
            <w:noWrap/>
            <w:vAlign w:val="bottom"/>
            <w:hideMark/>
          </w:tcPr>
          <w:p w:rsidRPr="00C3175A" w:rsidR="00D56C9A" w:rsidP="00D56C9A" w:rsidRDefault="00DE20AC" w14:paraId="3FB0C14C" w14:textId="48BBF21C">
            <w:pPr>
              <w:spacing w:line="240" w:lineRule="auto"/>
              <w:rPr>
                <w:rFonts w:cs="Calibri"/>
                <w:color w:val="000000"/>
                <w:szCs w:val="18"/>
              </w:rPr>
            </w:pPr>
            <w:r w:rsidRPr="00C3175A">
              <w:rPr>
                <w:rFonts w:cs="Calibri"/>
                <w:color w:val="000000"/>
                <w:szCs w:val="18"/>
              </w:rPr>
              <w:t>Inzet EU</w:t>
            </w:r>
            <w:r w:rsidRPr="00C3175A">
              <w:rPr>
                <w:rFonts w:ascii="Arial" w:hAnsi="Arial" w:cs="Arial"/>
                <w:color w:val="000000"/>
                <w:szCs w:val="18"/>
              </w:rPr>
              <w:t>​</w:t>
            </w:r>
            <w:r w:rsidRPr="00C3175A">
              <w:rPr>
                <w:rFonts w:cs="Calibri"/>
                <w:color w:val="000000"/>
                <w:szCs w:val="18"/>
              </w:rPr>
              <w:t xml:space="preserve"> (concreet)</w:t>
            </w:r>
            <w:r w:rsidRPr="00C3175A" w:rsidR="001975CC">
              <w:rPr>
                <w:rFonts w:cs="Calibri"/>
                <w:color w:val="000000"/>
                <w:szCs w:val="18"/>
              </w:rPr>
              <w:t xml:space="preserve"> </w:t>
            </w:r>
          </w:p>
        </w:tc>
        <w:tc>
          <w:tcPr>
            <w:tcW w:w="1984" w:type="dxa"/>
            <w:tcBorders>
              <w:top w:val="nil"/>
              <w:left w:val="nil"/>
              <w:bottom w:val="nil"/>
              <w:right w:val="nil"/>
            </w:tcBorders>
            <w:noWrap/>
            <w:vAlign w:val="bottom"/>
            <w:hideMark/>
          </w:tcPr>
          <w:p w:rsidRPr="00C3175A" w:rsidR="00D56C9A" w:rsidP="00D56C9A" w:rsidRDefault="00DE20AC" w14:paraId="7AF457D3" w14:textId="5E44069C">
            <w:pPr>
              <w:spacing w:line="240" w:lineRule="auto"/>
              <w:jc w:val="right"/>
              <w:rPr>
                <w:rFonts w:cs="Calibri"/>
                <w:color w:val="000000"/>
                <w:szCs w:val="18"/>
              </w:rPr>
            </w:pPr>
            <w:r>
              <w:rPr>
                <w:rFonts w:cs="Calibri"/>
                <w:color w:val="000000"/>
                <w:szCs w:val="18"/>
              </w:rPr>
              <w:t>30</w:t>
            </w:r>
          </w:p>
        </w:tc>
      </w:tr>
      <w:tr w:rsidRPr="00C6015B" w:rsidR="00C6015B" w:rsidTr="00C3175A" w14:paraId="5FCA49E1" w14:textId="77777777">
        <w:trPr>
          <w:trHeight w:val="300"/>
        </w:trPr>
        <w:tc>
          <w:tcPr>
            <w:tcW w:w="5954" w:type="dxa"/>
            <w:tcBorders>
              <w:top w:val="nil"/>
              <w:left w:val="nil"/>
              <w:bottom w:val="nil"/>
              <w:right w:val="nil"/>
            </w:tcBorders>
            <w:noWrap/>
            <w:vAlign w:val="bottom"/>
            <w:hideMark/>
          </w:tcPr>
          <w:p w:rsidRPr="00C3175A" w:rsidR="00D56C9A" w:rsidP="00D56C9A" w:rsidRDefault="00DE20AC" w14:paraId="6DA2FE11" w14:textId="5B9686B9">
            <w:pPr>
              <w:spacing w:line="240" w:lineRule="auto"/>
              <w:rPr>
                <w:rFonts w:cs="Calibri"/>
                <w:color w:val="000000"/>
                <w:szCs w:val="18"/>
              </w:rPr>
            </w:pPr>
            <w:r w:rsidRPr="00C3175A">
              <w:rPr>
                <w:rFonts w:cs="Calibri"/>
                <w:color w:val="000000"/>
                <w:szCs w:val="18"/>
              </w:rPr>
              <w:t>Doelgroep verkleinen</w:t>
            </w:r>
          </w:p>
        </w:tc>
        <w:tc>
          <w:tcPr>
            <w:tcW w:w="1984" w:type="dxa"/>
            <w:tcBorders>
              <w:top w:val="nil"/>
              <w:left w:val="nil"/>
              <w:bottom w:val="nil"/>
              <w:right w:val="nil"/>
            </w:tcBorders>
            <w:noWrap/>
            <w:vAlign w:val="bottom"/>
            <w:hideMark/>
          </w:tcPr>
          <w:p w:rsidRPr="00C3175A" w:rsidR="00D56C9A" w:rsidP="00D56C9A" w:rsidRDefault="00C029B2" w14:paraId="20F9C09F" w14:textId="22A78CEC">
            <w:pPr>
              <w:spacing w:line="240" w:lineRule="auto"/>
              <w:jc w:val="right"/>
              <w:rPr>
                <w:rFonts w:cs="Calibri"/>
                <w:color w:val="000000"/>
                <w:szCs w:val="18"/>
              </w:rPr>
            </w:pPr>
            <w:r>
              <w:rPr>
                <w:rFonts w:cs="Calibri"/>
                <w:color w:val="000000"/>
                <w:szCs w:val="18"/>
              </w:rPr>
              <w:t>2</w:t>
            </w:r>
            <w:r w:rsidR="00DE20AC">
              <w:rPr>
                <w:rFonts w:cs="Calibri"/>
                <w:color w:val="000000"/>
                <w:szCs w:val="18"/>
              </w:rPr>
              <w:t>0</w:t>
            </w:r>
          </w:p>
        </w:tc>
      </w:tr>
      <w:tr w:rsidRPr="00C6015B" w:rsidR="00C6015B" w:rsidTr="00C3175A" w14:paraId="21024FC5" w14:textId="77777777">
        <w:trPr>
          <w:trHeight w:val="300"/>
        </w:trPr>
        <w:tc>
          <w:tcPr>
            <w:tcW w:w="5954" w:type="dxa"/>
            <w:tcBorders>
              <w:top w:val="nil"/>
              <w:left w:val="nil"/>
              <w:bottom w:val="nil"/>
              <w:right w:val="nil"/>
            </w:tcBorders>
            <w:noWrap/>
            <w:vAlign w:val="bottom"/>
            <w:hideMark/>
          </w:tcPr>
          <w:p w:rsidRPr="00C3175A" w:rsidR="00D56C9A" w:rsidP="00D56C9A" w:rsidRDefault="00740FD4" w14:paraId="6E810FB0" w14:textId="42604C26">
            <w:pPr>
              <w:spacing w:line="240" w:lineRule="auto"/>
              <w:rPr>
                <w:rFonts w:cs="Calibri"/>
                <w:color w:val="000000"/>
                <w:szCs w:val="18"/>
              </w:rPr>
            </w:pPr>
            <w:r w:rsidRPr="00C3175A">
              <w:rPr>
                <w:rFonts w:cs="Calibri"/>
                <w:color w:val="000000"/>
                <w:szCs w:val="18"/>
              </w:rPr>
              <w:t xml:space="preserve">Nader uitzoeken </w:t>
            </w:r>
            <w:r w:rsidRPr="00C3175A" w:rsidR="00340F8F">
              <w:rPr>
                <w:rFonts w:ascii="Arial" w:hAnsi="Arial" w:cs="Arial"/>
                <w:color w:val="000000"/>
                <w:szCs w:val="18"/>
              </w:rPr>
              <w:t>​</w:t>
            </w:r>
          </w:p>
        </w:tc>
        <w:tc>
          <w:tcPr>
            <w:tcW w:w="1984" w:type="dxa"/>
            <w:tcBorders>
              <w:top w:val="nil"/>
              <w:left w:val="nil"/>
              <w:bottom w:val="nil"/>
              <w:right w:val="nil"/>
            </w:tcBorders>
            <w:noWrap/>
            <w:vAlign w:val="bottom"/>
            <w:hideMark/>
          </w:tcPr>
          <w:p w:rsidRPr="00C3175A" w:rsidR="00D56C9A" w:rsidP="00D56C9A" w:rsidRDefault="00740FD4" w14:paraId="6843B338" w14:textId="6C23628D">
            <w:pPr>
              <w:spacing w:line="240" w:lineRule="auto"/>
              <w:jc w:val="right"/>
              <w:rPr>
                <w:rFonts w:cs="Calibri"/>
                <w:color w:val="000000"/>
                <w:szCs w:val="18"/>
              </w:rPr>
            </w:pPr>
            <w:r>
              <w:rPr>
                <w:rFonts w:cs="Calibri"/>
                <w:color w:val="000000"/>
                <w:szCs w:val="18"/>
              </w:rPr>
              <w:t>9</w:t>
            </w:r>
          </w:p>
        </w:tc>
      </w:tr>
      <w:tr w:rsidRPr="00C6015B" w:rsidR="00C6015B" w:rsidTr="00C3175A" w14:paraId="4D20D43D" w14:textId="77777777">
        <w:trPr>
          <w:trHeight w:val="300"/>
        </w:trPr>
        <w:tc>
          <w:tcPr>
            <w:tcW w:w="5954" w:type="dxa"/>
            <w:tcBorders>
              <w:top w:val="nil"/>
              <w:left w:val="nil"/>
              <w:bottom w:val="nil"/>
              <w:right w:val="nil"/>
            </w:tcBorders>
            <w:noWrap/>
            <w:vAlign w:val="bottom"/>
            <w:hideMark/>
          </w:tcPr>
          <w:p w:rsidRPr="00C3175A" w:rsidR="00D56C9A" w:rsidP="00D56C9A" w:rsidRDefault="00740FD4" w14:paraId="00A99298" w14:textId="03562B78">
            <w:pPr>
              <w:spacing w:line="240" w:lineRule="auto"/>
              <w:rPr>
                <w:rFonts w:cs="Calibri"/>
                <w:color w:val="000000"/>
                <w:szCs w:val="18"/>
              </w:rPr>
            </w:pPr>
            <w:r w:rsidRPr="00C3175A">
              <w:rPr>
                <w:rFonts w:cs="Calibri"/>
                <w:color w:val="000000"/>
                <w:szCs w:val="18"/>
              </w:rPr>
              <w:t xml:space="preserve">Data / software oplossingen </w:t>
            </w:r>
            <w:r>
              <w:rPr>
                <w:rFonts w:cs="Calibri"/>
                <w:color w:val="000000"/>
                <w:szCs w:val="18"/>
              </w:rPr>
              <w:t xml:space="preserve"> </w:t>
            </w:r>
          </w:p>
        </w:tc>
        <w:tc>
          <w:tcPr>
            <w:tcW w:w="1984" w:type="dxa"/>
            <w:tcBorders>
              <w:top w:val="nil"/>
              <w:left w:val="nil"/>
              <w:bottom w:val="nil"/>
              <w:right w:val="nil"/>
            </w:tcBorders>
            <w:noWrap/>
            <w:vAlign w:val="bottom"/>
            <w:hideMark/>
          </w:tcPr>
          <w:p w:rsidRPr="00C3175A" w:rsidR="00D56C9A" w:rsidP="00D56C9A" w:rsidRDefault="00740FD4" w14:paraId="04696ED2" w14:textId="2D29A415">
            <w:pPr>
              <w:spacing w:line="240" w:lineRule="auto"/>
              <w:jc w:val="right"/>
              <w:rPr>
                <w:rFonts w:cs="Calibri"/>
                <w:color w:val="000000"/>
                <w:szCs w:val="18"/>
              </w:rPr>
            </w:pPr>
            <w:r>
              <w:rPr>
                <w:rFonts w:cs="Calibri"/>
                <w:color w:val="000000"/>
                <w:szCs w:val="18"/>
              </w:rPr>
              <w:t>8</w:t>
            </w:r>
          </w:p>
        </w:tc>
      </w:tr>
      <w:tr w:rsidRPr="00C6015B" w:rsidR="00C6015B" w:rsidTr="00C3175A" w14:paraId="02E8947F" w14:textId="77777777">
        <w:trPr>
          <w:trHeight w:val="300"/>
        </w:trPr>
        <w:tc>
          <w:tcPr>
            <w:tcW w:w="5954" w:type="dxa"/>
            <w:tcBorders>
              <w:top w:val="nil"/>
              <w:left w:val="nil"/>
              <w:bottom w:val="nil"/>
              <w:right w:val="nil"/>
            </w:tcBorders>
            <w:noWrap/>
            <w:vAlign w:val="bottom"/>
            <w:hideMark/>
          </w:tcPr>
          <w:p w:rsidRPr="00C3175A" w:rsidR="00D56C9A" w:rsidP="00D56C9A" w:rsidRDefault="00D56C9A" w14:paraId="66226A0E" w14:textId="5FA3825B">
            <w:pPr>
              <w:spacing w:line="240" w:lineRule="auto"/>
              <w:rPr>
                <w:rFonts w:cs="Calibri"/>
                <w:color w:val="000000"/>
                <w:szCs w:val="18"/>
              </w:rPr>
            </w:pPr>
            <w:r w:rsidRPr="00C3175A">
              <w:rPr>
                <w:rFonts w:cs="Calibri"/>
                <w:color w:val="000000"/>
                <w:szCs w:val="18"/>
              </w:rPr>
              <w:t>Minder/ander toezicht</w:t>
            </w:r>
          </w:p>
        </w:tc>
        <w:tc>
          <w:tcPr>
            <w:tcW w:w="1984" w:type="dxa"/>
            <w:tcBorders>
              <w:top w:val="nil"/>
              <w:left w:val="nil"/>
              <w:bottom w:val="nil"/>
              <w:right w:val="nil"/>
            </w:tcBorders>
            <w:noWrap/>
            <w:vAlign w:val="bottom"/>
            <w:hideMark/>
          </w:tcPr>
          <w:p w:rsidRPr="00C3175A" w:rsidR="00D56C9A" w:rsidP="00D56C9A" w:rsidRDefault="00D56C9A" w14:paraId="514B760C" w14:textId="77777777">
            <w:pPr>
              <w:spacing w:line="240" w:lineRule="auto"/>
              <w:jc w:val="right"/>
              <w:rPr>
                <w:rFonts w:cs="Calibri"/>
                <w:color w:val="000000"/>
                <w:szCs w:val="18"/>
              </w:rPr>
            </w:pPr>
            <w:r w:rsidRPr="00C3175A">
              <w:rPr>
                <w:rFonts w:cs="Calibri"/>
                <w:color w:val="000000"/>
                <w:szCs w:val="18"/>
              </w:rPr>
              <w:t>8</w:t>
            </w:r>
          </w:p>
        </w:tc>
      </w:tr>
      <w:tr w:rsidRPr="00C6015B" w:rsidR="00C6015B" w:rsidTr="00C3175A" w14:paraId="13712DAB" w14:textId="77777777">
        <w:trPr>
          <w:trHeight w:val="300"/>
        </w:trPr>
        <w:tc>
          <w:tcPr>
            <w:tcW w:w="5954" w:type="dxa"/>
            <w:tcBorders>
              <w:top w:val="nil"/>
              <w:left w:val="nil"/>
              <w:bottom w:val="nil"/>
              <w:right w:val="nil"/>
            </w:tcBorders>
            <w:noWrap/>
            <w:vAlign w:val="bottom"/>
            <w:hideMark/>
          </w:tcPr>
          <w:p w:rsidRPr="00C3175A" w:rsidR="00D56C9A" w:rsidP="00D56C9A" w:rsidRDefault="00D56C9A" w14:paraId="33598851" w14:textId="77777777">
            <w:pPr>
              <w:spacing w:line="240" w:lineRule="auto"/>
              <w:rPr>
                <w:rFonts w:cs="Calibri"/>
                <w:color w:val="000000"/>
                <w:szCs w:val="18"/>
              </w:rPr>
            </w:pPr>
            <w:r w:rsidRPr="00C3175A">
              <w:rPr>
                <w:rFonts w:cs="Calibri"/>
                <w:color w:val="000000"/>
                <w:szCs w:val="18"/>
              </w:rPr>
              <w:t>Verlagen frequentie verplichting</w:t>
            </w:r>
            <w:r w:rsidRPr="00C3175A">
              <w:rPr>
                <w:rFonts w:ascii="Arial" w:hAnsi="Arial" w:cs="Arial"/>
                <w:color w:val="000000"/>
                <w:szCs w:val="18"/>
              </w:rPr>
              <w:t>​</w:t>
            </w:r>
          </w:p>
        </w:tc>
        <w:tc>
          <w:tcPr>
            <w:tcW w:w="1984" w:type="dxa"/>
            <w:tcBorders>
              <w:top w:val="nil"/>
              <w:left w:val="nil"/>
              <w:bottom w:val="nil"/>
              <w:right w:val="nil"/>
            </w:tcBorders>
            <w:noWrap/>
            <w:vAlign w:val="bottom"/>
            <w:hideMark/>
          </w:tcPr>
          <w:p w:rsidRPr="00C3175A" w:rsidR="00D56C9A" w:rsidP="00D56C9A" w:rsidRDefault="00D56C9A" w14:paraId="0CCF5F46" w14:textId="77777777">
            <w:pPr>
              <w:spacing w:line="240" w:lineRule="auto"/>
              <w:jc w:val="right"/>
              <w:rPr>
                <w:rFonts w:cs="Calibri"/>
                <w:color w:val="000000"/>
                <w:szCs w:val="18"/>
              </w:rPr>
            </w:pPr>
            <w:r w:rsidRPr="00C3175A">
              <w:rPr>
                <w:rFonts w:cs="Calibri"/>
                <w:color w:val="000000"/>
                <w:szCs w:val="18"/>
              </w:rPr>
              <w:t>5</w:t>
            </w:r>
          </w:p>
        </w:tc>
      </w:tr>
      <w:tr w:rsidRPr="00C6015B" w:rsidR="00C6015B" w:rsidTr="00C3175A" w14:paraId="74A604DA" w14:textId="77777777">
        <w:trPr>
          <w:trHeight w:val="300"/>
        </w:trPr>
        <w:tc>
          <w:tcPr>
            <w:tcW w:w="5954" w:type="dxa"/>
            <w:tcBorders>
              <w:top w:val="nil"/>
              <w:left w:val="nil"/>
              <w:bottom w:val="nil"/>
              <w:right w:val="nil"/>
            </w:tcBorders>
            <w:noWrap/>
            <w:vAlign w:val="bottom"/>
            <w:hideMark/>
          </w:tcPr>
          <w:p w:rsidRPr="00C3175A" w:rsidR="00D56C9A" w:rsidP="00D56C9A" w:rsidRDefault="00D56C9A" w14:paraId="6E292C02" w14:textId="086B8A8F">
            <w:pPr>
              <w:spacing w:line="240" w:lineRule="auto"/>
              <w:rPr>
                <w:rFonts w:cs="Calibri"/>
                <w:color w:val="000000"/>
                <w:szCs w:val="18"/>
              </w:rPr>
            </w:pPr>
            <w:r w:rsidRPr="00C3175A">
              <w:rPr>
                <w:rFonts w:cs="Calibri"/>
                <w:color w:val="000000"/>
                <w:szCs w:val="18"/>
              </w:rPr>
              <w:t xml:space="preserve">Termijnen verlengen </w:t>
            </w:r>
          </w:p>
        </w:tc>
        <w:tc>
          <w:tcPr>
            <w:tcW w:w="1984" w:type="dxa"/>
            <w:tcBorders>
              <w:top w:val="nil"/>
              <w:left w:val="nil"/>
              <w:bottom w:val="nil"/>
              <w:right w:val="nil"/>
            </w:tcBorders>
            <w:noWrap/>
            <w:vAlign w:val="bottom"/>
            <w:hideMark/>
          </w:tcPr>
          <w:p w:rsidRPr="00C3175A" w:rsidR="00D56C9A" w:rsidP="00D56C9A" w:rsidRDefault="00D940D6" w14:paraId="3C8A45B5" w14:textId="4CCDF1FE">
            <w:pPr>
              <w:spacing w:line="240" w:lineRule="auto"/>
              <w:jc w:val="right"/>
              <w:rPr>
                <w:rFonts w:cs="Calibri"/>
                <w:color w:val="000000"/>
                <w:szCs w:val="18"/>
              </w:rPr>
            </w:pPr>
            <w:r>
              <w:rPr>
                <w:rFonts w:cs="Calibri"/>
                <w:color w:val="000000"/>
                <w:szCs w:val="18"/>
              </w:rPr>
              <w:t>2</w:t>
            </w:r>
          </w:p>
        </w:tc>
      </w:tr>
      <w:tr w:rsidRPr="00C6015B" w:rsidR="00C6015B" w:rsidTr="00C3175A" w14:paraId="7AA03E4B" w14:textId="77777777">
        <w:trPr>
          <w:trHeight w:val="300"/>
        </w:trPr>
        <w:tc>
          <w:tcPr>
            <w:tcW w:w="5954" w:type="dxa"/>
            <w:tcBorders>
              <w:top w:val="single" w:color="44B3E1" w:sz="4" w:space="0"/>
              <w:left w:val="nil"/>
              <w:bottom w:val="nil"/>
              <w:right w:val="nil"/>
            </w:tcBorders>
            <w:shd w:val="clear" w:color="C0E6F5" w:fill="C0E6F5"/>
            <w:noWrap/>
            <w:vAlign w:val="bottom"/>
            <w:hideMark/>
          </w:tcPr>
          <w:p w:rsidRPr="00C3175A" w:rsidR="00D56C9A" w:rsidP="00D56C9A" w:rsidRDefault="0025415E" w14:paraId="7FFDBC70" w14:textId="12E2FD0A">
            <w:pPr>
              <w:spacing w:line="240" w:lineRule="auto"/>
              <w:rPr>
                <w:rFonts w:cs="Calibri"/>
                <w:b/>
                <w:bCs/>
                <w:color w:val="000000"/>
                <w:szCs w:val="18"/>
              </w:rPr>
            </w:pPr>
            <w:r>
              <w:rPr>
                <w:rFonts w:cs="Calibri"/>
                <w:b/>
                <w:bCs/>
                <w:color w:val="000000"/>
                <w:szCs w:val="18"/>
              </w:rPr>
              <w:t>Totaal</w:t>
            </w:r>
          </w:p>
        </w:tc>
        <w:tc>
          <w:tcPr>
            <w:tcW w:w="1984" w:type="dxa"/>
            <w:tcBorders>
              <w:top w:val="single" w:color="44B3E1" w:sz="4" w:space="0"/>
              <w:left w:val="nil"/>
              <w:bottom w:val="nil"/>
              <w:right w:val="nil"/>
            </w:tcBorders>
            <w:shd w:val="clear" w:color="C0E6F5" w:fill="C0E6F5"/>
            <w:noWrap/>
            <w:vAlign w:val="bottom"/>
            <w:hideMark/>
          </w:tcPr>
          <w:p w:rsidRPr="00C3175A" w:rsidR="00D56C9A" w:rsidP="00D56C9A" w:rsidRDefault="00D56C9A" w14:paraId="44331F88" w14:textId="2293AA47">
            <w:pPr>
              <w:spacing w:line="240" w:lineRule="auto"/>
              <w:jc w:val="right"/>
              <w:rPr>
                <w:rFonts w:cs="Calibri"/>
                <w:b/>
                <w:bCs/>
                <w:color w:val="000000"/>
                <w:szCs w:val="18"/>
              </w:rPr>
            </w:pPr>
            <w:r w:rsidRPr="00C3175A">
              <w:rPr>
                <w:rFonts w:cs="Calibri"/>
                <w:b/>
                <w:bCs/>
                <w:color w:val="000000"/>
                <w:szCs w:val="18"/>
              </w:rPr>
              <w:t>2</w:t>
            </w:r>
            <w:r w:rsidR="008A366E">
              <w:rPr>
                <w:rFonts w:cs="Calibri"/>
                <w:b/>
                <w:bCs/>
                <w:color w:val="000000"/>
                <w:szCs w:val="18"/>
              </w:rPr>
              <w:t>1</w:t>
            </w:r>
            <w:r w:rsidR="004255B3">
              <w:rPr>
                <w:rFonts w:cs="Calibri"/>
                <w:b/>
                <w:bCs/>
                <w:color w:val="000000"/>
                <w:szCs w:val="18"/>
              </w:rPr>
              <w:t>8</w:t>
            </w:r>
          </w:p>
        </w:tc>
      </w:tr>
    </w:tbl>
    <w:p w:rsidRPr="00D56C9A" w:rsidR="00D56C9A" w:rsidP="00C3175A" w:rsidRDefault="00D56C9A" w14:paraId="7769E721" w14:textId="77777777">
      <w:pPr>
        <w:spacing w:line="276" w:lineRule="auto"/>
        <w:ind w:left="360"/>
        <w:rPr>
          <w:szCs w:val="18"/>
        </w:rPr>
      </w:pPr>
    </w:p>
    <w:p w:rsidRPr="00912D19" w:rsidR="002E741C" w:rsidP="02D3EA8C" w:rsidRDefault="002E741C" w14:paraId="52D44F39" w14:textId="0C90A5A5">
      <w:pPr>
        <w:spacing w:line="276" w:lineRule="auto"/>
        <w:rPr>
          <w:i/>
          <w:iCs/>
        </w:rPr>
      </w:pPr>
      <w:r w:rsidRPr="02D3EA8C">
        <w:rPr>
          <w:i/>
          <w:iCs/>
        </w:rPr>
        <w:t xml:space="preserve">Figuur 2: </w:t>
      </w:r>
      <w:r w:rsidRPr="02D3EA8C" w:rsidR="00806BD2">
        <w:rPr>
          <w:i/>
          <w:iCs/>
        </w:rPr>
        <w:t>H</w:t>
      </w:r>
      <w:r w:rsidRPr="02D3EA8C">
        <w:rPr>
          <w:i/>
          <w:iCs/>
        </w:rPr>
        <w:t>andelingsperspectieven en instrumenten regeldrukvermindering</w:t>
      </w:r>
    </w:p>
    <w:p w:rsidRPr="00912D19" w:rsidR="002E741C" w:rsidP="00C326A1" w:rsidRDefault="002E741C" w14:paraId="35F011C7" w14:textId="77777777">
      <w:pPr>
        <w:spacing w:line="276" w:lineRule="auto"/>
      </w:pPr>
    </w:p>
    <w:p w:rsidRPr="00912D19" w:rsidR="00D34B65" w:rsidP="02D3EA8C" w:rsidRDefault="00D34B65" w14:paraId="59AE8F9E" w14:textId="6470A56D">
      <w:pPr>
        <w:spacing w:line="276" w:lineRule="auto"/>
        <w:rPr>
          <w:b/>
          <w:bCs/>
        </w:rPr>
      </w:pPr>
      <w:r w:rsidRPr="02D3EA8C">
        <w:rPr>
          <w:b/>
          <w:bCs/>
        </w:rPr>
        <w:t>Samenwerken in vertrouwen</w:t>
      </w:r>
    </w:p>
    <w:p w:rsidRPr="00912D19" w:rsidR="002E741C" w:rsidP="00C326A1" w:rsidRDefault="002E741C" w14:paraId="332FD81B" w14:textId="45A4844E">
      <w:pPr>
        <w:spacing w:line="276" w:lineRule="auto"/>
      </w:pPr>
      <w:r>
        <w:t>D</w:t>
      </w:r>
      <w:r w:rsidR="00366D48">
        <w:t>it</w:t>
      </w:r>
      <w:r w:rsidR="00444D18">
        <w:t xml:space="preserve"> </w:t>
      </w:r>
      <w:r w:rsidR="00BA0B40">
        <w:t xml:space="preserve">ambitieuze plan </w:t>
      </w:r>
      <w:r>
        <w:t xml:space="preserve">zal </w:t>
      </w:r>
      <w:r w:rsidR="00595FA4">
        <w:t xml:space="preserve">in overleg </w:t>
      </w:r>
      <w:r>
        <w:t>met werkgeversorganisaties, brancheverenigingen, ondernemers</w:t>
      </w:r>
      <w:r w:rsidR="00894DE7">
        <w:t xml:space="preserve">, toezichthouders, uitvoerende instanties </w:t>
      </w:r>
      <w:r>
        <w:t>en andere stakeholders</w:t>
      </w:r>
      <w:r w:rsidR="1BD0CC83">
        <w:t xml:space="preserve"> (zoals omwonenden, omgevingsdiensten, NGO’s en vakbonden)</w:t>
      </w:r>
      <w:r>
        <w:t xml:space="preserve"> worden uitgewerkt</w:t>
      </w:r>
      <w:r w:rsidR="00CC469A">
        <w:t xml:space="preserve"> en </w:t>
      </w:r>
      <w:r w:rsidR="00136485">
        <w:t>uitgevoerd</w:t>
      </w:r>
      <w:r w:rsidR="00A96183">
        <w:t xml:space="preserve">. Hier houdt het kabinet </w:t>
      </w:r>
      <w:r w:rsidR="008349BF">
        <w:t xml:space="preserve">onder meer </w:t>
      </w:r>
      <w:r w:rsidR="00A96183">
        <w:t xml:space="preserve">rekening met </w:t>
      </w:r>
      <w:r w:rsidR="007D5A72">
        <w:t xml:space="preserve">budgettaire consequenties. </w:t>
      </w:r>
      <w:r>
        <w:t xml:space="preserve">Dit is in lijn met een aanpak waarbij </w:t>
      </w:r>
      <w:r>
        <w:lastRenderedPageBreak/>
        <w:t xml:space="preserve">publieke doelen worden gerealiseerd op een manier waarbij </w:t>
      </w:r>
      <w:r w:rsidR="0069658C">
        <w:t xml:space="preserve">we gezamenlijk – overheid én ondernemers – werken op basis van </w:t>
      </w:r>
      <w:r>
        <w:t>vertrouwen.</w:t>
      </w:r>
    </w:p>
    <w:p w:rsidRPr="00912D19" w:rsidR="002E741C" w:rsidP="00C326A1" w:rsidRDefault="002E741C" w14:paraId="04BECB53" w14:textId="79E8ED46">
      <w:pPr>
        <w:spacing w:line="276" w:lineRule="auto"/>
      </w:pPr>
    </w:p>
    <w:p w:rsidRPr="00912D19" w:rsidR="002E741C" w:rsidP="00C326A1" w:rsidRDefault="00CA16AB" w14:paraId="3FA9471A" w14:textId="3769C801">
      <w:pPr>
        <w:spacing w:line="276" w:lineRule="auto"/>
      </w:pPr>
      <w:r w:rsidRPr="00297860">
        <w:t xml:space="preserve">Een voorbeeld van een beleidsterrein waar het kabinet nauw samenwerkt met het bedrijfsleven om regels werkbaarder te maken is het nieuwe anti-witwasbeleid. De minister van Financiën en de minister van Justitie en Veiligheid organiseren maandelijks sessies met stakeholders (beleidsmakers, toezichthouders, onder toezicht staande banken, </w:t>
      </w:r>
      <w:r w:rsidRPr="00433007" w:rsidR="00433007">
        <w:t>Financial Intelligence Unit</w:t>
      </w:r>
      <w:r w:rsidR="00433007">
        <w:t xml:space="preserve"> Nederland</w:t>
      </w:r>
      <w:r w:rsidRPr="00297860">
        <w:t xml:space="preserve"> en OM), waarbij lastenreductie</w:t>
      </w:r>
      <w:r w:rsidR="00545C4B">
        <w:t>,</w:t>
      </w:r>
      <w:r w:rsidRPr="009D62E6" w:rsidR="00545C4B">
        <w:t xml:space="preserve"> naast het verhogen van barrières voor criminelen,</w:t>
      </w:r>
      <w:r w:rsidRPr="009D62E6" w:rsidR="009D62E6">
        <w:t xml:space="preserve"> </w:t>
      </w:r>
      <w:r w:rsidR="00C6112A">
        <w:t>een centraal</w:t>
      </w:r>
      <w:r w:rsidRPr="00297860">
        <w:t xml:space="preserve"> punt is. Doel is om de antiwitwasregels werkbaarder te maken, voor zowel burgers als bedrijven. De betrokkenen ervaren dit als erg waardevol.</w:t>
      </w:r>
    </w:p>
    <w:p w:rsidRPr="00912D19" w:rsidR="002E741C" w:rsidP="02D3EA8C" w:rsidRDefault="002E741C" w14:paraId="2C56B78F" w14:textId="43276A8B">
      <w:pPr>
        <w:spacing w:line="276" w:lineRule="auto"/>
      </w:pPr>
    </w:p>
    <w:p w:rsidRPr="00912D19" w:rsidR="002E741C" w:rsidP="00C326A1" w:rsidRDefault="004C17CC" w14:paraId="55E6D17D" w14:textId="024B1CB5">
      <w:pPr>
        <w:spacing w:line="276" w:lineRule="auto"/>
      </w:pPr>
      <w:r>
        <w:t>We zijn bezig met een omslag in denke</w:t>
      </w:r>
      <w:r w:rsidR="00A472BA">
        <w:t>n</w:t>
      </w:r>
      <w:r>
        <w:t xml:space="preserve"> en doen. Die moeten we </w:t>
      </w:r>
      <w:r w:rsidR="001236C9">
        <w:t xml:space="preserve">als </w:t>
      </w:r>
      <w:r>
        <w:t>bed</w:t>
      </w:r>
      <w:r w:rsidR="001236C9">
        <w:t>r</w:t>
      </w:r>
      <w:r>
        <w:t xml:space="preserve">ijfsleven </w:t>
      </w:r>
      <w:r w:rsidR="001236C9">
        <w:t>e</w:t>
      </w:r>
      <w:r>
        <w:t xml:space="preserve">n overheid </w:t>
      </w:r>
      <w:r w:rsidR="001236C9">
        <w:t>samen maken</w:t>
      </w:r>
      <w:r w:rsidR="19CF4F6E">
        <w:t>.</w:t>
      </w:r>
      <w:r>
        <w:t xml:space="preserve"> </w:t>
      </w:r>
      <w:r w:rsidR="00862279">
        <w:t>Dat doen we bijvoorbeeld t</w:t>
      </w:r>
      <w:r w:rsidRPr="3E77E212" w:rsidR="002E741C">
        <w:t xml:space="preserve">ijdens de </w:t>
      </w:r>
      <w:r w:rsidRPr="3E77E212" w:rsidR="000957BE">
        <w:t>Ondernemers</w:t>
      </w:r>
      <w:r w:rsidR="000957BE">
        <w:t>T</w:t>
      </w:r>
      <w:r w:rsidRPr="3E77E212" w:rsidR="000957BE">
        <w:t xml:space="preserve">op </w:t>
      </w:r>
      <w:r w:rsidRPr="3E77E212" w:rsidR="002E741C">
        <w:t>op 15 december</w:t>
      </w:r>
      <w:r w:rsidR="00A936FC">
        <w:t xml:space="preserve"> als</w:t>
      </w:r>
      <w:r w:rsidRPr="00912D19" w:rsidR="002E741C">
        <w:rPr>
          <w:szCs w:val="18"/>
        </w:rPr>
        <w:t xml:space="preserve"> </w:t>
      </w:r>
      <w:r w:rsidR="00A936FC">
        <w:t>we</w:t>
      </w:r>
      <w:r w:rsidRPr="00912D19" w:rsidR="002E741C">
        <w:rPr>
          <w:szCs w:val="18"/>
        </w:rPr>
        <w:t xml:space="preserve"> </w:t>
      </w:r>
      <w:r w:rsidR="002A4680">
        <w:t xml:space="preserve">vier </w:t>
      </w:r>
      <w:r w:rsidRPr="3E77E212" w:rsidR="002E741C">
        <w:t>hackat</w:t>
      </w:r>
      <w:r w:rsidRPr="3E77E212" w:rsidR="00D908B9">
        <w:t>h</w:t>
      </w:r>
      <w:r w:rsidRPr="3E77E212" w:rsidR="002E741C">
        <w:t xml:space="preserve">ons </w:t>
      </w:r>
      <w:r w:rsidR="00A936FC">
        <w:t xml:space="preserve">houden </w:t>
      </w:r>
      <w:r w:rsidRPr="3E77E212" w:rsidR="002E741C">
        <w:t xml:space="preserve">om </w:t>
      </w:r>
      <w:r w:rsidR="002A4680">
        <w:t>op vier specifieke thema’s</w:t>
      </w:r>
      <w:r w:rsidDel="00BB71DC" w:rsidR="002A4680">
        <w:t xml:space="preserve"> </w:t>
      </w:r>
      <w:r w:rsidR="00BB71DC">
        <w:t xml:space="preserve">het ‘aanvalsplan’ </w:t>
      </w:r>
      <w:r w:rsidR="00937634">
        <w:t>verder vorm te geven</w:t>
      </w:r>
      <w:r w:rsidR="00A670A4">
        <w:t>.</w:t>
      </w:r>
      <w:r w:rsidRPr="00912D19" w:rsidR="0E2D6452">
        <w:rPr>
          <w:szCs w:val="18"/>
        </w:rPr>
        <w:t xml:space="preserve"> </w:t>
      </w:r>
    </w:p>
    <w:p w:rsidRPr="00DC0242" w:rsidR="00DC0242" w:rsidP="02D3EA8C" w:rsidRDefault="00DC0242" w14:paraId="192FA766" w14:textId="3CE32945">
      <w:pPr>
        <w:spacing w:line="276" w:lineRule="auto"/>
      </w:pPr>
    </w:p>
    <w:p w:rsidR="00734EF6" w:rsidP="02D3EA8C" w:rsidRDefault="00937C5A" w14:paraId="298A6ABF" w14:textId="6B05FB13">
      <w:pPr>
        <w:spacing w:line="276" w:lineRule="auto"/>
      </w:pPr>
      <w:r w:rsidRPr="02D3EA8C">
        <w:t xml:space="preserve">Zo blijven we de komende maanden </w:t>
      </w:r>
      <w:r w:rsidRPr="02D3EA8C" w:rsidR="00D73579">
        <w:t xml:space="preserve">werken </w:t>
      </w:r>
      <w:r w:rsidRPr="02D3EA8C" w:rsidR="002E741C">
        <w:t xml:space="preserve">aan de doelstelling om 500 regels aan te pakken door te schrappen </w:t>
      </w:r>
      <w:r w:rsidRPr="02D3EA8C" w:rsidR="66595E4C">
        <w:t>of</w:t>
      </w:r>
      <w:r w:rsidRPr="02D3EA8C" w:rsidR="002E741C">
        <w:t xml:space="preserve"> te vereenvoudigen. </w:t>
      </w:r>
      <w:r w:rsidR="00A670A4">
        <w:t>De voortgang hiervan wordt weergegeven</w:t>
      </w:r>
      <w:r w:rsidRPr="00572B84" w:rsidR="00D27DF0">
        <w:t xml:space="preserve"> via </w:t>
      </w:r>
      <w:r w:rsidR="00881E2B">
        <w:t>de</w:t>
      </w:r>
      <w:r w:rsidR="00D27DF0">
        <w:t xml:space="preserve"> regeldrukteller op de </w:t>
      </w:r>
      <w:r w:rsidRPr="00572B84" w:rsidR="00D27DF0">
        <w:t>regeldrukmonitor</w:t>
      </w:r>
      <w:r w:rsidR="00D27DF0">
        <w:rPr>
          <w:rStyle w:val="Voetnootmarkering"/>
        </w:rPr>
        <w:footnoteReference w:id="13"/>
      </w:r>
      <w:r w:rsidR="005D4ED6">
        <w:t>.</w:t>
      </w:r>
      <w:r w:rsidRPr="06F87B25" w:rsidR="60440470">
        <w:rPr>
          <w:rStyle w:val="Voetnootmarkering"/>
        </w:rPr>
        <w:t xml:space="preserve"> </w:t>
      </w:r>
      <w:r w:rsidR="00FB4715">
        <w:t>Daar</w:t>
      </w:r>
      <w:r w:rsidR="002633DB">
        <w:t>naast</w:t>
      </w:r>
      <w:r w:rsidR="00FB4715">
        <w:t xml:space="preserve"> noem ik graag het meldpunt van het </w:t>
      </w:r>
      <w:r w:rsidRPr="002A14DD" w:rsidR="002A14DD">
        <w:t>Adviescollege toetsing regeldruk (ATR)</w:t>
      </w:r>
      <w:r w:rsidR="00EB2BCD">
        <w:t xml:space="preserve"> d</w:t>
      </w:r>
      <w:r w:rsidR="006A3AC2">
        <w:t xml:space="preserve">at </w:t>
      </w:r>
      <w:r w:rsidR="00EB2BCD">
        <w:t>per 1 oktober jl. is gestart</w:t>
      </w:r>
      <w:r w:rsidR="002A14DD">
        <w:t xml:space="preserve">. </w:t>
      </w:r>
      <w:r w:rsidR="00EB2BCD">
        <w:t>Hier kunnen b</w:t>
      </w:r>
      <w:r w:rsidRPr="00EB2BCD" w:rsidR="00EB2BCD">
        <w:t>urgers, bedrijven en professionals</w:t>
      </w:r>
      <w:r w:rsidR="00EB2BCD">
        <w:t xml:space="preserve"> </w:t>
      </w:r>
      <w:r w:rsidRPr="00051959" w:rsidR="00051959">
        <w:t>samen met hun branche- of belangenorganisatie</w:t>
      </w:r>
      <w:r w:rsidR="00051959">
        <w:t xml:space="preserve"> </w:t>
      </w:r>
      <w:r w:rsidRPr="00BE2EF1" w:rsidR="00BE2EF1">
        <w:t>via de ATR-website</w:t>
      </w:r>
      <w:r w:rsidR="00BE2EF1">
        <w:t xml:space="preserve"> </w:t>
      </w:r>
      <w:r w:rsidR="009A0A10">
        <w:t xml:space="preserve">digitaal </w:t>
      </w:r>
      <w:r w:rsidR="00EB2BCD">
        <w:t xml:space="preserve">melding doen van </w:t>
      </w:r>
      <w:r w:rsidRPr="009A0A10" w:rsidR="009A0A10">
        <w:t>onnodige administratieve lasten en knellende regels</w:t>
      </w:r>
      <w:r w:rsidR="009A0A10">
        <w:t>.</w:t>
      </w:r>
      <w:r w:rsidR="002A0581">
        <w:t xml:space="preserve"> </w:t>
      </w:r>
      <w:r w:rsidR="00D53E6A">
        <w:t>Via</w:t>
      </w:r>
      <w:r w:rsidR="004E0889">
        <w:t xml:space="preserve"> het contactformulier op de regeldrukmonitor </w:t>
      </w:r>
      <w:r w:rsidR="005B011B">
        <w:t xml:space="preserve">kan ook </w:t>
      </w:r>
      <w:r w:rsidR="00272AB6">
        <w:t xml:space="preserve">met mijn departement </w:t>
      </w:r>
      <w:r w:rsidR="002F72DC">
        <w:t xml:space="preserve">contact </w:t>
      </w:r>
      <w:r w:rsidR="004E0889">
        <w:t>worden opgenomen</w:t>
      </w:r>
      <w:r w:rsidR="002F72DC">
        <w:t xml:space="preserve"> om melding te doen van </w:t>
      </w:r>
      <w:r w:rsidR="00981D8F">
        <w:t>onnodige regeldruk</w:t>
      </w:r>
      <w:r w:rsidR="004E0889">
        <w:t>.</w:t>
      </w:r>
    </w:p>
    <w:p w:rsidR="00734EF6" w:rsidP="02D3EA8C" w:rsidRDefault="00734EF6" w14:paraId="5C34EE52" w14:textId="77777777">
      <w:pPr>
        <w:spacing w:line="276" w:lineRule="auto"/>
      </w:pPr>
    </w:p>
    <w:p w:rsidRPr="00912D19" w:rsidR="002E741C" w:rsidP="02D3EA8C" w:rsidRDefault="2EF638B7" w14:paraId="1121CBFE" w14:textId="249AA83D">
      <w:pPr>
        <w:spacing w:line="276" w:lineRule="auto"/>
      </w:pPr>
      <w:r>
        <w:t xml:space="preserve">Eind 2026 zal ik aan uw Kamer rapporteren over de voortgang. </w:t>
      </w:r>
      <w:r w:rsidR="009033C5">
        <w:t>D</w:t>
      </w:r>
      <w:r w:rsidR="00860040">
        <w:t xml:space="preserve">eze </w:t>
      </w:r>
      <w:r w:rsidR="007C156A">
        <w:t xml:space="preserve">nieuwe </w:t>
      </w:r>
      <w:r w:rsidR="00860040">
        <w:t xml:space="preserve">aanpak, </w:t>
      </w:r>
      <w:r w:rsidR="00E63AF5">
        <w:t xml:space="preserve">waarbij </w:t>
      </w:r>
      <w:r w:rsidR="000E3B8A">
        <w:t xml:space="preserve">onder meer </w:t>
      </w:r>
      <w:r w:rsidR="00E63AF5">
        <w:t xml:space="preserve">ondernemers </w:t>
      </w:r>
      <w:r w:rsidR="000A5D97">
        <w:t>en branche</w:t>
      </w:r>
      <w:r w:rsidR="00741FEE">
        <w:t xml:space="preserve">verenigingen </w:t>
      </w:r>
      <w:r w:rsidR="00FA244D">
        <w:t xml:space="preserve">van de MKB-indicatorbedrijvenonderzoeken </w:t>
      </w:r>
      <w:r w:rsidR="007A0244">
        <w:t>zijn</w:t>
      </w:r>
      <w:r w:rsidR="000A5D97">
        <w:t xml:space="preserve"> betrokken en waarbij een concrete </w:t>
      </w:r>
      <w:r w:rsidR="000438BF">
        <w:t xml:space="preserve">en ambitieuze </w:t>
      </w:r>
      <w:r w:rsidR="000A5D97">
        <w:t xml:space="preserve">doelstelling is gesteld, </w:t>
      </w:r>
      <w:r w:rsidR="009033C5">
        <w:t>is in lijn met</w:t>
      </w:r>
      <w:r w:rsidR="000A5D97">
        <w:t xml:space="preserve"> de </w:t>
      </w:r>
      <w:r w:rsidR="008C4DDC">
        <w:t>doelstelling</w:t>
      </w:r>
      <w:r w:rsidR="00DE5484">
        <w:t xml:space="preserve"> van de motie Van Zanten en Vermeer</w:t>
      </w:r>
      <w:r w:rsidR="00DE5484">
        <w:rPr>
          <w:rStyle w:val="Voetnootmarkering"/>
        </w:rPr>
        <w:footnoteReference w:id="14"/>
      </w:r>
      <w:r w:rsidR="00DE5484">
        <w:t xml:space="preserve">, die hiermee </w:t>
      </w:r>
      <w:r w:rsidR="00B83524">
        <w:t>is</w:t>
      </w:r>
      <w:r w:rsidR="00DE5484">
        <w:t xml:space="preserve"> afgedaan.</w:t>
      </w:r>
    </w:p>
    <w:p w:rsidRPr="00912D19" w:rsidR="00D27DF0" w:rsidP="02D3EA8C" w:rsidRDefault="00D27DF0" w14:paraId="3070A394" w14:textId="414C3888">
      <w:pPr>
        <w:spacing w:line="276" w:lineRule="auto"/>
      </w:pPr>
    </w:p>
    <w:p w:rsidRPr="00912D19" w:rsidR="002E741C" w:rsidP="02D3EA8C" w:rsidRDefault="002E741C" w14:paraId="49EB08C4" w14:textId="12B52D98">
      <w:pPr>
        <w:spacing w:line="276" w:lineRule="auto"/>
      </w:pPr>
      <w:r>
        <w:t xml:space="preserve">Deze stap is nog maar het begin van een meer structurele inspanning die hard nodig is voor de verbetering van ons </w:t>
      </w:r>
      <w:r w:rsidR="0024494A">
        <w:t>ondernemingsklimaat</w:t>
      </w:r>
      <w:r>
        <w:t xml:space="preserve">. Hiermee zetten we in op het </w:t>
      </w:r>
      <w:r w:rsidRPr="02D3EA8C">
        <w:rPr>
          <w:rFonts w:eastAsia="Verdana" w:cs="Verdana"/>
        </w:rPr>
        <w:t xml:space="preserve">behoud van onze concurrentiekracht en een goed investerings- en vestigingsklimaat. </w:t>
      </w:r>
      <w:r>
        <w:t xml:space="preserve">Met minder onnodige regeldruk scheppen we meer ruimte voor ondernemers om daadwerkelijk te kunnen ondernemen, investeren en groeien. </w:t>
      </w:r>
    </w:p>
    <w:p w:rsidRPr="00912D19" w:rsidR="002E741C" w:rsidP="00C326A1" w:rsidRDefault="002E741C" w14:paraId="58BC2097" w14:textId="5CF4F548">
      <w:pPr>
        <w:spacing w:line="276" w:lineRule="auto"/>
        <w:rPr>
          <w:b/>
        </w:rPr>
      </w:pPr>
    </w:p>
    <w:p w:rsidRPr="00912D19" w:rsidR="002E741C" w:rsidP="02D3EA8C" w:rsidRDefault="002E741C" w14:paraId="4A51A977" w14:textId="56AE774E">
      <w:pPr>
        <w:spacing w:line="276" w:lineRule="auto"/>
      </w:pPr>
    </w:p>
    <w:p w:rsidRPr="00912D19" w:rsidR="00D5679B" w:rsidP="00C326A1" w:rsidRDefault="00D5679B" w14:paraId="05745F7F" w14:textId="77777777">
      <w:pPr>
        <w:spacing w:line="276" w:lineRule="auto"/>
        <w:rPr>
          <w:szCs w:val="18"/>
        </w:rPr>
      </w:pPr>
    </w:p>
    <w:p w:rsidRPr="00912D19" w:rsidR="002E741C" w:rsidP="00C326A1" w:rsidRDefault="002E741C" w14:paraId="35B33AC5" w14:textId="77777777">
      <w:pPr>
        <w:spacing w:line="276" w:lineRule="auto"/>
        <w:rPr>
          <w:szCs w:val="18"/>
        </w:rPr>
      </w:pPr>
      <w:r w:rsidRPr="00912D19">
        <w:rPr>
          <w:szCs w:val="18"/>
        </w:rPr>
        <w:t>Vincent Karremans</w:t>
      </w:r>
    </w:p>
    <w:p w:rsidRPr="00912D19" w:rsidR="00B96BDC" w:rsidP="00C326A1" w:rsidRDefault="002E741C" w14:paraId="597EC913" w14:textId="4D35BFDE">
      <w:pPr>
        <w:spacing w:line="276" w:lineRule="auto"/>
        <w:rPr>
          <w:szCs w:val="18"/>
        </w:rPr>
      </w:pPr>
      <w:r w:rsidRPr="00912D19">
        <w:rPr>
          <w:szCs w:val="18"/>
        </w:rPr>
        <w:t>Minister van Economische Zaken</w:t>
      </w:r>
    </w:p>
    <w:sectPr w:rsidRPr="00912D19" w:rsidR="00B96BD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7E1B" w14:textId="77777777" w:rsidR="00C35D15" w:rsidRDefault="00C35D15">
      <w:r>
        <w:separator/>
      </w:r>
    </w:p>
    <w:p w14:paraId="18E7CA39" w14:textId="77777777" w:rsidR="00C35D15" w:rsidRDefault="00C35D15"/>
  </w:endnote>
  <w:endnote w:type="continuationSeparator" w:id="0">
    <w:p w14:paraId="7C86A399" w14:textId="77777777" w:rsidR="00C35D15" w:rsidRDefault="00C35D15">
      <w:r>
        <w:continuationSeparator/>
      </w:r>
    </w:p>
    <w:p w14:paraId="543F1892" w14:textId="77777777" w:rsidR="00C35D15" w:rsidRDefault="00C3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92B6" w14:textId="7B6C579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12448" w14:paraId="4036ED42" w14:textId="77777777" w:rsidTr="00CA6A25">
      <w:trPr>
        <w:trHeight w:hRule="exact" w:val="240"/>
      </w:trPr>
      <w:tc>
        <w:tcPr>
          <w:tcW w:w="7601" w:type="dxa"/>
        </w:tcPr>
        <w:p w14:paraId="67DB181F" w14:textId="77777777" w:rsidR="00527BD4" w:rsidRDefault="00527BD4" w:rsidP="003F1F6B">
          <w:pPr>
            <w:pStyle w:val="Huisstijl-Rubricering"/>
          </w:pPr>
        </w:p>
      </w:tc>
      <w:tc>
        <w:tcPr>
          <w:tcW w:w="2156" w:type="dxa"/>
        </w:tcPr>
        <w:p w14:paraId="5B394C74" w14:textId="25378FC1" w:rsidR="00527BD4" w:rsidRPr="00645414" w:rsidRDefault="00440B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47E8F">
            <w:t>7</w:t>
          </w:r>
          <w:r w:rsidR="004425CC">
            <w:fldChar w:fldCharType="end"/>
          </w:r>
        </w:p>
      </w:tc>
    </w:tr>
  </w:tbl>
  <w:p w14:paraId="1638E52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2448" w14:paraId="54F995D9" w14:textId="77777777" w:rsidTr="00CA6A25">
      <w:trPr>
        <w:trHeight w:hRule="exact" w:val="240"/>
      </w:trPr>
      <w:tc>
        <w:tcPr>
          <w:tcW w:w="7601" w:type="dxa"/>
        </w:tcPr>
        <w:p w14:paraId="23BB191E" w14:textId="77777777" w:rsidR="00527BD4" w:rsidRDefault="00527BD4" w:rsidP="008C356D">
          <w:pPr>
            <w:pStyle w:val="Huisstijl-Rubricering"/>
          </w:pPr>
        </w:p>
      </w:tc>
      <w:tc>
        <w:tcPr>
          <w:tcW w:w="2170" w:type="dxa"/>
        </w:tcPr>
        <w:p w14:paraId="5BBF4CFE" w14:textId="35DFFDC9" w:rsidR="00527BD4" w:rsidRPr="00ED539E" w:rsidRDefault="00440B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C47E8F">
            <w:t>7</w:t>
          </w:r>
          <w:r w:rsidR="00396A8F">
            <w:fldChar w:fldCharType="end"/>
          </w:r>
        </w:p>
      </w:tc>
    </w:tr>
  </w:tbl>
  <w:p w14:paraId="05F67D0D" w14:textId="77777777" w:rsidR="00527BD4" w:rsidRPr="00BC3B53" w:rsidRDefault="00527BD4" w:rsidP="008C356D">
    <w:pPr>
      <w:pStyle w:val="Voettekst"/>
      <w:spacing w:line="240" w:lineRule="auto"/>
      <w:rPr>
        <w:sz w:val="2"/>
        <w:szCs w:val="2"/>
      </w:rPr>
    </w:pPr>
  </w:p>
  <w:p w14:paraId="5C281FA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51DB" w14:textId="77777777" w:rsidR="00C35D15" w:rsidRDefault="00C35D15">
      <w:r>
        <w:separator/>
      </w:r>
    </w:p>
    <w:p w14:paraId="02232105" w14:textId="77777777" w:rsidR="00C35D15" w:rsidRDefault="00C35D15"/>
  </w:footnote>
  <w:footnote w:type="continuationSeparator" w:id="0">
    <w:p w14:paraId="28219464" w14:textId="77777777" w:rsidR="00C35D15" w:rsidRDefault="00C35D15">
      <w:r>
        <w:continuationSeparator/>
      </w:r>
    </w:p>
    <w:p w14:paraId="2B4683EA" w14:textId="77777777" w:rsidR="00C35D15" w:rsidRDefault="00C35D15"/>
  </w:footnote>
  <w:footnote w:id="1">
    <w:p w14:paraId="3583530A" w14:textId="50DCCC5D" w:rsidR="002E741C" w:rsidRDefault="002E741C" w:rsidP="002E741C">
      <w:pPr>
        <w:pStyle w:val="Voetnoottekst"/>
      </w:pPr>
      <w:r>
        <w:rPr>
          <w:rStyle w:val="Voetnootmarkering"/>
        </w:rPr>
        <w:footnoteRef/>
      </w:r>
      <w:r>
        <w:t xml:space="preserve"> Kamerstuk </w:t>
      </w:r>
      <w:r w:rsidR="00041769">
        <w:t xml:space="preserve">II 2025/26, </w:t>
      </w:r>
      <w:r w:rsidRPr="0016293E">
        <w:t>29515</w:t>
      </w:r>
      <w:r>
        <w:t>, nr. 706</w:t>
      </w:r>
    </w:p>
  </w:footnote>
  <w:footnote w:id="2">
    <w:p w14:paraId="6D6208B1" w14:textId="1CFD120C" w:rsidR="007876C8" w:rsidRDefault="007876C8">
      <w:pPr>
        <w:pStyle w:val="Voetnoottekst"/>
      </w:pPr>
      <w:r>
        <w:rPr>
          <w:rStyle w:val="Voetnootmarkering"/>
        </w:rPr>
        <w:footnoteRef/>
      </w:r>
      <w:r>
        <w:t xml:space="preserve"> Kamerstuk </w:t>
      </w:r>
      <w:r w:rsidR="009674F1">
        <w:t>II 2025/</w:t>
      </w:r>
      <w:r w:rsidR="00041769">
        <w:t xml:space="preserve">26, </w:t>
      </w:r>
      <w:r w:rsidR="00620A3D" w:rsidRPr="00620A3D">
        <w:t>36800</w:t>
      </w:r>
      <w:r w:rsidR="00620A3D">
        <w:t>, nr. 16</w:t>
      </w:r>
    </w:p>
  </w:footnote>
  <w:footnote w:id="3">
    <w:p w14:paraId="31EE2936" w14:textId="77777777" w:rsidR="004E4756" w:rsidRDefault="004E4756" w:rsidP="004E4756">
      <w:pPr>
        <w:pStyle w:val="Voetnoottekst"/>
      </w:pPr>
      <w:r>
        <w:rPr>
          <w:rStyle w:val="Voetnootmarkering"/>
        </w:rPr>
        <w:footnoteRef/>
      </w:r>
      <w:r>
        <w:t xml:space="preserve"> Kamerstuk II </w:t>
      </w:r>
      <w:r w:rsidRPr="004D7D9F">
        <w:t>2024</w:t>
      </w:r>
      <w:r>
        <w:t>/25</w:t>
      </w:r>
      <w:r w:rsidRPr="004D7D9F">
        <w:t>, 32013, nr. 304</w:t>
      </w:r>
    </w:p>
  </w:footnote>
  <w:footnote w:id="4">
    <w:p w14:paraId="307128CE" w14:textId="77777777" w:rsidR="002C501F" w:rsidRDefault="002C501F" w:rsidP="002C501F">
      <w:pPr>
        <w:pStyle w:val="Voetnoottekst"/>
      </w:pPr>
      <w:r>
        <w:rPr>
          <w:rStyle w:val="Voetnootmarkering"/>
        </w:rPr>
        <w:footnoteRef/>
      </w:r>
      <w:r>
        <w:t xml:space="preserve"> </w:t>
      </w:r>
      <w:r w:rsidRPr="00C564CD">
        <w:t>Kamerstuk II 2022/23, 32013, nr. 281</w:t>
      </w:r>
    </w:p>
  </w:footnote>
  <w:footnote w:id="5">
    <w:p w14:paraId="597F1E63" w14:textId="0734819F" w:rsidR="00EC6DCC" w:rsidRDefault="00EC6DCC">
      <w:pPr>
        <w:pStyle w:val="Voetnoottekst"/>
      </w:pPr>
      <w:r>
        <w:rPr>
          <w:rStyle w:val="Voetnootmarkering"/>
        </w:rPr>
        <w:footnoteRef/>
      </w:r>
      <w:r>
        <w:t xml:space="preserve"> </w:t>
      </w:r>
      <w:r w:rsidRPr="00EC6DCC">
        <w:t>Kamerstuk II 2022/23, 32013, nr. 259</w:t>
      </w:r>
    </w:p>
  </w:footnote>
  <w:footnote w:id="6">
    <w:p w14:paraId="72C3D819" w14:textId="1122B800" w:rsidR="002E741C" w:rsidRDefault="002E741C" w:rsidP="002E741C">
      <w:pPr>
        <w:pStyle w:val="Voetnoottekst"/>
      </w:pPr>
      <w:r>
        <w:rPr>
          <w:rStyle w:val="Voetnootmarkering"/>
        </w:rPr>
        <w:footnoteRef/>
      </w:r>
      <w:r>
        <w:t xml:space="preserve"> Kamerstuk </w:t>
      </w:r>
      <w:r w:rsidR="004849CB">
        <w:t xml:space="preserve">II 2024/25, </w:t>
      </w:r>
      <w:r w:rsidRPr="00A36D49">
        <w:t>32637</w:t>
      </w:r>
      <w:r>
        <w:t>, nr. 667</w:t>
      </w:r>
    </w:p>
  </w:footnote>
  <w:footnote w:id="7">
    <w:p w14:paraId="3AE340A3" w14:textId="49BB540C" w:rsidR="00A91428" w:rsidRDefault="00A91428">
      <w:pPr>
        <w:pStyle w:val="Voetnoottekst"/>
      </w:pPr>
      <w:r>
        <w:rPr>
          <w:rStyle w:val="Voetnootmarkering"/>
        </w:rPr>
        <w:footnoteRef/>
      </w:r>
      <w:r>
        <w:t xml:space="preserve"> </w:t>
      </w:r>
      <w:r w:rsidR="008837F6">
        <w:t xml:space="preserve">Als </w:t>
      </w:r>
      <w:r w:rsidR="0022645C">
        <w:t>regeldrukvermindering wordt gerealiseerd door aanpassing van wetgeving</w:t>
      </w:r>
      <w:r w:rsidR="007120C6">
        <w:t>,</w:t>
      </w:r>
      <w:r w:rsidR="008837F6">
        <w:t xml:space="preserve"> </w:t>
      </w:r>
      <w:r w:rsidR="0084406C">
        <w:t>is</w:t>
      </w:r>
      <w:r w:rsidR="0022645C">
        <w:t xml:space="preserve"> dit </w:t>
      </w:r>
      <w:r w:rsidR="0084406C">
        <w:t xml:space="preserve">opgenomen in de lijst </w:t>
      </w:r>
      <w:r w:rsidR="00617535">
        <w:t>indien</w:t>
      </w:r>
      <w:r w:rsidR="0084406C">
        <w:t xml:space="preserve"> de wet</w:t>
      </w:r>
      <w:r w:rsidR="008837F6" w:rsidRPr="008837F6">
        <w:t xml:space="preserve"> </w:t>
      </w:r>
      <w:r w:rsidR="00E63233">
        <w:t>in deze periode</w:t>
      </w:r>
      <w:r w:rsidR="008837F6" w:rsidRPr="008837F6">
        <w:t xml:space="preserve"> in werking </w:t>
      </w:r>
      <w:r w:rsidR="00FD6B3F">
        <w:t>is</w:t>
      </w:r>
      <w:r w:rsidR="008837F6" w:rsidRPr="008837F6">
        <w:t xml:space="preserve"> getreden, </w:t>
      </w:r>
      <w:r w:rsidR="00DF56AC">
        <w:t xml:space="preserve">het wetsvoorstel is </w:t>
      </w:r>
      <w:r w:rsidR="00781D43">
        <w:t>behandeling is</w:t>
      </w:r>
      <w:r w:rsidR="00DF56AC">
        <w:t xml:space="preserve"> bij de Tweede </w:t>
      </w:r>
      <w:r w:rsidR="00781D43">
        <w:t>en Eerste</w:t>
      </w:r>
      <w:r w:rsidR="00DF56AC">
        <w:t xml:space="preserve"> Kamer, in internetconsultatie is gegaan of </w:t>
      </w:r>
      <w:r w:rsidR="00F938A0">
        <w:t xml:space="preserve">een wetsvoorstel in voorbereiding is. </w:t>
      </w:r>
    </w:p>
  </w:footnote>
  <w:footnote w:id="8">
    <w:p w14:paraId="235D56C1" w14:textId="1B84D3D6" w:rsidR="00170E08" w:rsidRDefault="00170E08">
      <w:pPr>
        <w:pStyle w:val="Voetnoottekst"/>
      </w:pPr>
      <w:r w:rsidRPr="00504C9E">
        <w:rPr>
          <w:rStyle w:val="Voetnootmarkering"/>
        </w:rPr>
        <w:footnoteRef/>
      </w:r>
      <w:r w:rsidRPr="00504C9E">
        <w:t xml:space="preserve"> Financiën: e</w:t>
      </w:r>
      <w:r w:rsidRPr="007E541F">
        <w:t>en aantal regels valt aan te merken als een verzameling van regels, aangezien in die gevallen gehele wetsvoorstellen als één regel zijn opgenomen. Het aantal regels betreft daarom nadrukkelijk een minimum inschatting</w:t>
      </w:r>
      <w:r>
        <w:t>.</w:t>
      </w:r>
      <w:r w:rsidR="001A6769">
        <w:t xml:space="preserve"> Fiscale </w:t>
      </w:r>
      <w:r w:rsidR="00E4068A">
        <w:t>regelingen zijn opgenomen bij het beleidsverantwoordelijke departement en vallen dus niet onder de telling van Financiën. Dat laat onverlet dat Fin</w:t>
      </w:r>
      <w:r w:rsidR="006577C2">
        <w:t>anciën</w:t>
      </w:r>
      <w:r w:rsidR="00E4068A">
        <w:t xml:space="preserve"> stelselverantwoordelijk is.</w:t>
      </w:r>
    </w:p>
  </w:footnote>
  <w:footnote w:id="9">
    <w:p w14:paraId="357771BC" w14:textId="5FB0FDD4" w:rsidR="00C44CD6" w:rsidRDefault="00C44CD6">
      <w:pPr>
        <w:pStyle w:val="Voetnoottekst"/>
      </w:pPr>
      <w:r>
        <w:rPr>
          <w:rStyle w:val="Voetnootmarkering"/>
        </w:rPr>
        <w:footnoteRef/>
      </w:r>
      <w:r>
        <w:t xml:space="preserve"> VRO: een deel van de maatregelen volgt uit het programma STOER, dat gericht is op het vermindering van regeldruk voor de woningbouw.</w:t>
      </w:r>
    </w:p>
  </w:footnote>
  <w:footnote w:id="10">
    <w:p w14:paraId="2E9F33C4" w14:textId="225C6725" w:rsidR="00A67A10" w:rsidRDefault="00A67A10">
      <w:pPr>
        <w:pStyle w:val="Voetnoottekst"/>
      </w:pPr>
      <w:r>
        <w:rPr>
          <w:rStyle w:val="Voetnootmarkering"/>
        </w:rPr>
        <w:footnoteRef/>
      </w:r>
      <w:r>
        <w:t xml:space="preserve"> Kamerstukken </w:t>
      </w:r>
      <w:r w:rsidRPr="00B30B62">
        <w:t>2025</w:t>
      </w:r>
      <w:r>
        <w:t>/</w:t>
      </w:r>
      <w:r w:rsidRPr="00B30B62">
        <w:t xml:space="preserve">26, 32847, nr. 1352 </w:t>
      </w:r>
      <w:r>
        <w:t xml:space="preserve">en </w:t>
      </w:r>
      <w:r w:rsidRPr="00D44F4C">
        <w:t>nr. 1383</w:t>
      </w:r>
    </w:p>
  </w:footnote>
  <w:footnote w:id="11">
    <w:p w14:paraId="4DBE281F" w14:textId="3D489BAC" w:rsidR="00145761" w:rsidRDefault="00145761">
      <w:pPr>
        <w:pStyle w:val="Voetnoottekst"/>
      </w:pPr>
      <w:r>
        <w:rPr>
          <w:rStyle w:val="Voetnootmarkering"/>
        </w:rPr>
        <w:footnoteRef/>
      </w:r>
      <w:r>
        <w:t xml:space="preserve"> Kamerstuk</w:t>
      </w:r>
      <w:r w:rsidRPr="00145761">
        <w:t xml:space="preserve"> </w:t>
      </w:r>
      <w:r w:rsidR="00F64B0B">
        <w:t xml:space="preserve">II 2024/25, </w:t>
      </w:r>
      <w:r w:rsidRPr="00145761">
        <w:t>32637</w:t>
      </w:r>
      <w:r>
        <w:t xml:space="preserve">, nr. </w:t>
      </w:r>
      <w:r w:rsidRPr="00145761">
        <w:t>695</w:t>
      </w:r>
    </w:p>
  </w:footnote>
  <w:footnote w:id="12">
    <w:p w14:paraId="31E0A2A3" w14:textId="6D08AACE" w:rsidR="00D92F49" w:rsidRDefault="00D92F49">
      <w:pPr>
        <w:pStyle w:val="Voetnoottekst"/>
      </w:pPr>
      <w:r>
        <w:rPr>
          <w:rStyle w:val="Voetnootmarkering"/>
        </w:rPr>
        <w:footnoteRef/>
      </w:r>
      <w:r>
        <w:t xml:space="preserve"> Kamerstuk II 2024</w:t>
      </w:r>
      <w:r w:rsidR="00BA7CEF">
        <w:t>/</w:t>
      </w:r>
      <w:r>
        <w:t>25</w:t>
      </w:r>
      <w:r w:rsidR="00BA7CEF">
        <w:t>,</w:t>
      </w:r>
      <w:r w:rsidRPr="00D92F49">
        <w:t xml:space="preserve"> 36785, nr. 2</w:t>
      </w:r>
    </w:p>
  </w:footnote>
  <w:footnote w:id="13">
    <w:p w14:paraId="07525BE8" w14:textId="77777777" w:rsidR="00D27DF0" w:rsidRDefault="00D27DF0" w:rsidP="00D27DF0">
      <w:pPr>
        <w:pStyle w:val="Voetnoottekst"/>
      </w:pPr>
      <w:r>
        <w:rPr>
          <w:rStyle w:val="Voetnootmarkering"/>
        </w:rPr>
        <w:footnoteRef/>
      </w:r>
      <w:r>
        <w:t xml:space="preserve"> Zie www.regeldrukmonitor.nl</w:t>
      </w:r>
    </w:p>
  </w:footnote>
  <w:footnote w:id="14">
    <w:p w14:paraId="78DACE3E" w14:textId="6F58B760" w:rsidR="00DE5484" w:rsidRDefault="00DE5484">
      <w:pPr>
        <w:pStyle w:val="Voetnoottekst"/>
      </w:pPr>
      <w:r>
        <w:rPr>
          <w:rStyle w:val="Voetnootmarkering"/>
        </w:rPr>
        <w:footnoteRef/>
      </w:r>
      <w:r>
        <w:t xml:space="preserve"> Kamerstuk </w:t>
      </w:r>
      <w:r w:rsidR="000961F1">
        <w:t xml:space="preserve">II 2024/25, </w:t>
      </w:r>
      <w:r w:rsidR="00FB0FD2" w:rsidRPr="00FB0FD2">
        <w:t>32637</w:t>
      </w:r>
      <w:r w:rsidR="00FB0FD2">
        <w:t>, nr. 672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2448" w14:paraId="061D3A75" w14:textId="77777777" w:rsidTr="00A50CF6">
      <w:tc>
        <w:tcPr>
          <w:tcW w:w="2156" w:type="dxa"/>
        </w:tcPr>
        <w:p w14:paraId="491357D4" w14:textId="77777777" w:rsidR="00527BD4" w:rsidRPr="005819CE" w:rsidRDefault="00440B0E" w:rsidP="00A50CF6">
          <w:pPr>
            <w:pStyle w:val="Huisstijl-Adres"/>
            <w:rPr>
              <w:b/>
            </w:rPr>
          </w:pPr>
          <w:r>
            <w:rPr>
              <w:b/>
            </w:rPr>
            <w:t>Directoraat-generaal Bedrijfsleven &amp; Innovatie</w:t>
          </w:r>
          <w:r w:rsidRPr="005819CE">
            <w:rPr>
              <w:b/>
            </w:rPr>
            <w:br/>
          </w:r>
          <w:r>
            <w:t>Directie Ondernemerschap</w:t>
          </w:r>
        </w:p>
      </w:tc>
    </w:tr>
    <w:tr w:rsidR="00612448" w14:paraId="1A15F7F3" w14:textId="77777777" w:rsidTr="00A50CF6">
      <w:trPr>
        <w:trHeight w:hRule="exact" w:val="200"/>
      </w:trPr>
      <w:tc>
        <w:tcPr>
          <w:tcW w:w="2156" w:type="dxa"/>
        </w:tcPr>
        <w:p w14:paraId="2A585733" w14:textId="77777777" w:rsidR="00527BD4" w:rsidRPr="005819CE" w:rsidRDefault="00527BD4" w:rsidP="00A50CF6"/>
      </w:tc>
    </w:tr>
    <w:tr w:rsidR="00612448" w14:paraId="2DF37001" w14:textId="77777777" w:rsidTr="00502512">
      <w:trPr>
        <w:trHeight w:hRule="exact" w:val="774"/>
      </w:trPr>
      <w:tc>
        <w:tcPr>
          <w:tcW w:w="2156" w:type="dxa"/>
        </w:tcPr>
        <w:p w14:paraId="57D5F680" w14:textId="77777777" w:rsidR="00527BD4" w:rsidRDefault="00440B0E" w:rsidP="003A5290">
          <w:pPr>
            <w:pStyle w:val="Huisstijl-Kopje"/>
          </w:pPr>
          <w:r>
            <w:t>Ons kenmerk</w:t>
          </w:r>
        </w:p>
        <w:p w14:paraId="465E6271" w14:textId="77777777" w:rsidR="00527BD4" w:rsidRPr="005819CE" w:rsidRDefault="00440B0E" w:rsidP="004425CC">
          <w:pPr>
            <w:pStyle w:val="Huisstijl-Kopje"/>
          </w:pPr>
          <w:r>
            <w:rPr>
              <w:b w:val="0"/>
            </w:rPr>
            <w:t>DGBI-O</w:t>
          </w:r>
          <w:r w:rsidRPr="00502512">
            <w:rPr>
              <w:b w:val="0"/>
            </w:rPr>
            <w:t xml:space="preserve"> / </w:t>
          </w:r>
          <w:r>
            <w:rPr>
              <w:b w:val="0"/>
            </w:rPr>
            <w:t>102323242</w:t>
          </w:r>
        </w:p>
      </w:tc>
    </w:tr>
  </w:tbl>
  <w:p w14:paraId="6F1C9FDE" w14:textId="77777777" w:rsidR="00527BD4" w:rsidRDefault="00527BD4" w:rsidP="008C356D">
    <w:pPr>
      <w:pStyle w:val="Koptekst"/>
      <w:rPr>
        <w:rFonts w:cs="Verdana-Bold"/>
        <w:b/>
        <w:bCs/>
        <w:smallCaps/>
        <w:szCs w:val="18"/>
      </w:rPr>
    </w:pPr>
  </w:p>
  <w:p w14:paraId="382DE8C2" w14:textId="77777777" w:rsidR="00527BD4" w:rsidRDefault="00527BD4" w:rsidP="008C356D"/>
  <w:p w14:paraId="54471D89" w14:textId="77777777" w:rsidR="00527BD4" w:rsidRPr="00740712" w:rsidRDefault="00527BD4" w:rsidP="008C356D"/>
  <w:p w14:paraId="4745006A" w14:textId="77777777" w:rsidR="00527BD4" w:rsidRPr="00217880" w:rsidRDefault="00527BD4" w:rsidP="008C356D">
    <w:pPr>
      <w:spacing w:line="0" w:lineRule="atLeast"/>
      <w:rPr>
        <w:sz w:val="2"/>
        <w:szCs w:val="2"/>
      </w:rPr>
    </w:pPr>
  </w:p>
  <w:p w14:paraId="3D2DAEB6" w14:textId="77777777" w:rsidR="00527BD4" w:rsidRDefault="00527BD4" w:rsidP="004F44C2">
    <w:pPr>
      <w:pStyle w:val="Koptekst"/>
      <w:rPr>
        <w:rFonts w:cs="Verdana-Bold"/>
        <w:b/>
        <w:bCs/>
        <w:smallCaps/>
        <w:szCs w:val="18"/>
      </w:rPr>
    </w:pPr>
  </w:p>
  <w:p w14:paraId="1C944B8B" w14:textId="77777777" w:rsidR="00527BD4" w:rsidRDefault="00527BD4" w:rsidP="004F44C2"/>
  <w:p w14:paraId="0022DBA8" w14:textId="77777777" w:rsidR="00527BD4" w:rsidRPr="00740712" w:rsidRDefault="00527BD4" w:rsidP="004F44C2"/>
  <w:p w14:paraId="54516C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2448" w14:paraId="45163BC6" w14:textId="77777777" w:rsidTr="00751A6A">
      <w:trPr>
        <w:trHeight w:val="2636"/>
      </w:trPr>
      <w:tc>
        <w:tcPr>
          <w:tcW w:w="737" w:type="dxa"/>
        </w:tcPr>
        <w:p w14:paraId="60858516" w14:textId="4EBEA767" w:rsidR="00527BD4" w:rsidRDefault="00527BD4" w:rsidP="00D0609E">
          <w:pPr>
            <w:framePr w:w="6340" w:h="2750" w:hRule="exact" w:hSpace="180" w:wrap="around" w:vAnchor="page" w:hAnchor="text" w:x="3873" w:y="-140"/>
            <w:spacing w:line="240" w:lineRule="auto"/>
          </w:pPr>
        </w:p>
      </w:tc>
      <w:tc>
        <w:tcPr>
          <w:tcW w:w="5156" w:type="dxa"/>
        </w:tcPr>
        <w:p w14:paraId="7D4F8C68" w14:textId="77777777" w:rsidR="00527BD4" w:rsidRDefault="00440B0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F734C35" wp14:editId="753F518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FCA75CD" w14:textId="77777777" w:rsidR="007269E3" w:rsidRDefault="007269E3" w:rsidP="00651CEE">
          <w:pPr>
            <w:framePr w:w="6340" w:h="2750" w:hRule="exact" w:hSpace="180" w:wrap="around" w:vAnchor="page" w:hAnchor="text" w:x="3873" w:y="-140"/>
            <w:spacing w:line="240" w:lineRule="auto"/>
          </w:pPr>
        </w:p>
      </w:tc>
    </w:tr>
  </w:tbl>
  <w:p w14:paraId="00FFEFFA" w14:textId="77777777" w:rsidR="00527BD4" w:rsidRDefault="00527BD4" w:rsidP="00D0609E">
    <w:pPr>
      <w:framePr w:w="6340" w:h="2750" w:hRule="exact" w:hSpace="180" w:wrap="around" w:vAnchor="page" w:hAnchor="text" w:x="3873" w:y="-140"/>
    </w:pPr>
  </w:p>
  <w:p w14:paraId="75A6038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2448" w:rsidRPr="007B43B9" w14:paraId="774924A7" w14:textId="77777777" w:rsidTr="00A50CF6">
      <w:tc>
        <w:tcPr>
          <w:tcW w:w="2160" w:type="dxa"/>
        </w:tcPr>
        <w:p w14:paraId="7CE1B38C" w14:textId="77777777" w:rsidR="00527BD4" w:rsidRPr="005819CE" w:rsidRDefault="00440B0E" w:rsidP="00A50CF6">
          <w:pPr>
            <w:pStyle w:val="Huisstijl-Adres"/>
            <w:rPr>
              <w:b/>
            </w:rPr>
          </w:pPr>
          <w:r>
            <w:rPr>
              <w:b/>
            </w:rPr>
            <w:t>Directoraat-generaal Bedrijfsleven &amp; Innovatie</w:t>
          </w:r>
          <w:r w:rsidRPr="005819CE">
            <w:rPr>
              <w:b/>
            </w:rPr>
            <w:br/>
          </w:r>
          <w:r>
            <w:t>Directie Ondernemerschap</w:t>
          </w:r>
        </w:p>
        <w:p w14:paraId="79B1EA15" w14:textId="77777777" w:rsidR="00527BD4" w:rsidRPr="00BE5ED9" w:rsidRDefault="00440B0E" w:rsidP="00A50CF6">
          <w:pPr>
            <w:pStyle w:val="Huisstijl-Adres"/>
          </w:pPr>
          <w:r>
            <w:rPr>
              <w:b/>
            </w:rPr>
            <w:t>Bezoekadres</w:t>
          </w:r>
          <w:r>
            <w:rPr>
              <w:b/>
            </w:rPr>
            <w:br/>
          </w:r>
          <w:r>
            <w:t>Bezuidenhoutseweg 73</w:t>
          </w:r>
          <w:r w:rsidRPr="005819CE">
            <w:br/>
          </w:r>
          <w:r>
            <w:t>2594 AC Den Haag</w:t>
          </w:r>
        </w:p>
        <w:p w14:paraId="396E1AF2" w14:textId="77777777" w:rsidR="00EF495B" w:rsidRDefault="00440B0E" w:rsidP="0098788A">
          <w:pPr>
            <w:pStyle w:val="Huisstijl-Adres"/>
          </w:pPr>
          <w:r>
            <w:rPr>
              <w:b/>
            </w:rPr>
            <w:t>Postadres</w:t>
          </w:r>
          <w:r>
            <w:rPr>
              <w:b/>
            </w:rPr>
            <w:br/>
          </w:r>
          <w:r>
            <w:t>Postbus 20401</w:t>
          </w:r>
          <w:r w:rsidRPr="005819CE">
            <w:br/>
            <w:t>2500 E</w:t>
          </w:r>
          <w:r>
            <w:t>K</w:t>
          </w:r>
          <w:r w:rsidRPr="005819CE">
            <w:t xml:space="preserve"> Den Haag</w:t>
          </w:r>
        </w:p>
        <w:p w14:paraId="500C7E5E" w14:textId="77777777" w:rsidR="00EF495B" w:rsidRPr="005B3814" w:rsidRDefault="00440B0E" w:rsidP="0098788A">
          <w:pPr>
            <w:pStyle w:val="Huisstijl-Adres"/>
          </w:pPr>
          <w:r>
            <w:rPr>
              <w:b/>
            </w:rPr>
            <w:t>Overheidsidentificatienr</w:t>
          </w:r>
          <w:r>
            <w:rPr>
              <w:b/>
            </w:rPr>
            <w:br/>
          </w:r>
          <w:r w:rsidRPr="005B3814">
            <w:t>00000001003214369000</w:t>
          </w:r>
        </w:p>
        <w:p w14:paraId="41A52354" w14:textId="425D05EA" w:rsidR="00527BD4" w:rsidRPr="007B43B9" w:rsidRDefault="00440B0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12448" w:rsidRPr="007B43B9" w14:paraId="2250BE69" w14:textId="77777777" w:rsidTr="00A50CF6">
      <w:trPr>
        <w:trHeight w:hRule="exact" w:val="200"/>
      </w:trPr>
      <w:tc>
        <w:tcPr>
          <w:tcW w:w="2160" w:type="dxa"/>
        </w:tcPr>
        <w:p w14:paraId="4C102463" w14:textId="77777777" w:rsidR="00527BD4" w:rsidRPr="00841D71" w:rsidRDefault="00527BD4" w:rsidP="00A50CF6">
          <w:pPr>
            <w:rPr>
              <w:lang w:val="en-US"/>
            </w:rPr>
          </w:pPr>
        </w:p>
      </w:tc>
    </w:tr>
    <w:tr w:rsidR="00612448" w14:paraId="47AC560F" w14:textId="77777777" w:rsidTr="00A50CF6">
      <w:tc>
        <w:tcPr>
          <w:tcW w:w="2160" w:type="dxa"/>
        </w:tcPr>
        <w:p w14:paraId="0EA590D3" w14:textId="77777777" w:rsidR="000C0163" w:rsidRPr="005819CE" w:rsidRDefault="00440B0E" w:rsidP="000C0163">
          <w:pPr>
            <w:pStyle w:val="Huisstijl-Kopje"/>
          </w:pPr>
          <w:r>
            <w:t>Ons kenmerk</w:t>
          </w:r>
          <w:r w:rsidRPr="005819CE">
            <w:t xml:space="preserve"> </w:t>
          </w:r>
        </w:p>
        <w:p w14:paraId="768F794F" w14:textId="3783EE74" w:rsidR="00527BD4" w:rsidRDefault="00440B0E" w:rsidP="00A50CF6">
          <w:pPr>
            <w:pStyle w:val="Huisstijl-Gegeven"/>
          </w:pPr>
          <w:r>
            <w:t>DGBI-O</w:t>
          </w:r>
          <w:r w:rsidR="00926AE2">
            <w:t xml:space="preserve"> / </w:t>
          </w:r>
          <w:r>
            <w:t>102323242</w:t>
          </w:r>
        </w:p>
        <w:p w14:paraId="12F0B2B7" w14:textId="77777777" w:rsidR="007B43B9" w:rsidRPr="005819CE" w:rsidRDefault="007B43B9" w:rsidP="00A50CF6">
          <w:pPr>
            <w:pStyle w:val="Huisstijl-Gegeven"/>
          </w:pPr>
        </w:p>
        <w:p w14:paraId="792DBCEA" w14:textId="77777777" w:rsidR="00527BD4" w:rsidRDefault="00440B0E" w:rsidP="00A50CF6">
          <w:pPr>
            <w:pStyle w:val="Huisstijl-Kopje"/>
          </w:pPr>
          <w:r>
            <w:t>Bijlage(n)</w:t>
          </w:r>
        </w:p>
        <w:p w14:paraId="7BA5593E" w14:textId="12898057" w:rsidR="007B3E95" w:rsidRPr="007B3E95" w:rsidRDefault="00D60C80" w:rsidP="00A50CF6">
          <w:pPr>
            <w:pStyle w:val="Huisstijl-Kopje"/>
            <w:rPr>
              <w:b w:val="0"/>
              <w:bCs/>
            </w:rPr>
          </w:pPr>
          <w:r>
            <w:rPr>
              <w:b w:val="0"/>
              <w:bCs/>
            </w:rPr>
            <w:t>1</w:t>
          </w:r>
        </w:p>
        <w:p w14:paraId="6AB54887" w14:textId="77777777" w:rsidR="00527BD4" w:rsidRPr="005819CE" w:rsidRDefault="00527BD4" w:rsidP="00A50CF6">
          <w:pPr>
            <w:pStyle w:val="Huisstijl-Gegeven"/>
          </w:pPr>
        </w:p>
      </w:tc>
    </w:tr>
  </w:tbl>
  <w:p w14:paraId="396E50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12448" w14:paraId="668A4024" w14:textId="77777777" w:rsidTr="007610AA">
      <w:trPr>
        <w:trHeight w:val="400"/>
      </w:trPr>
      <w:tc>
        <w:tcPr>
          <w:tcW w:w="7520" w:type="dxa"/>
          <w:gridSpan w:val="2"/>
        </w:tcPr>
        <w:p w14:paraId="580C2F95" w14:textId="77777777" w:rsidR="00527BD4" w:rsidRPr="00BC3B53" w:rsidRDefault="00440B0E" w:rsidP="00A50CF6">
          <w:pPr>
            <w:pStyle w:val="Huisstijl-Retouradres"/>
          </w:pPr>
          <w:r>
            <w:t>&gt; Retouradres Postbus 20401 2500 EK Den Haag</w:t>
          </w:r>
        </w:p>
      </w:tc>
    </w:tr>
    <w:tr w:rsidR="00612448" w14:paraId="7E5A1ACB" w14:textId="77777777" w:rsidTr="007610AA">
      <w:tc>
        <w:tcPr>
          <w:tcW w:w="7520" w:type="dxa"/>
          <w:gridSpan w:val="2"/>
        </w:tcPr>
        <w:p w14:paraId="60CB9D30" w14:textId="77777777" w:rsidR="00527BD4" w:rsidRPr="00983E8F" w:rsidRDefault="00527BD4" w:rsidP="00A50CF6">
          <w:pPr>
            <w:pStyle w:val="Huisstijl-Rubricering"/>
          </w:pPr>
        </w:p>
      </w:tc>
    </w:tr>
    <w:tr w:rsidR="00612448" w14:paraId="096DE030" w14:textId="77777777" w:rsidTr="007610AA">
      <w:trPr>
        <w:trHeight w:hRule="exact" w:val="2440"/>
      </w:trPr>
      <w:tc>
        <w:tcPr>
          <w:tcW w:w="7520" w:type="dxa"/>
          <w:gridSpan w:val="2"/>
        </w:tcPr>
        <w:p w14:paraId="4C7CC6F4" w14:textId="77777777" w:rsidR="007B43B9" w:rsidRDefault="007B43B9" w:rsidP="007B43B9">
          <w:pPr>
            <w:pStyle w:val="Huisstijl-NAW"/>
          </w:pPr>
          <w:r>
            <w:t xml:space="preserve">De Voorzitter van de Tweede Kamer </w:t>
          </w:r>
        </w:p>
        <w:p w14:paraId="69E961C5" w14:textId="77777777" w:rsidR="007B43B9" w:rsidRDefault="007B43B9" w:rsidP="007B43B9">
          <w:pPr>
            <w:pStyle w:val="Huisstijl-NAW"/>
          </w:pPr>
          <w:r>
            <w:t>der Staten-Generaal</w:t>
          </w:r>
        </w:p>
        <w:p w14:paraId="3958A852" w14:textId="77777777" w:rsidR="007B43B9" w:rsidRDefault="007B43B9" w:rsidP="007B43B9">
          <w:pPr>
            <w:pStyle w:val="Huisstijl-NAW"/>
          </w:pPr>
          <w:r>
            <w:t>Prinses Irenestraat 6</w:t>
          </w:r>
        </w:p>
        <w:p w14:paraId="61C2CE36" w14:textId="09598AEA" w:rsidR="00527BD4" w:rsidRDefault="007B43B9" w:rsidP="007B43B9">
          <w:pPr>
            <w:pStyle w:val="Huisstijl-NAW"/>
          </w:pPr>
          <w:r>
            <w:t>2595 BD  DEN HAAG</w:t>
          </w:r>
        </w:p>
      </w:tc>
    </w:tr>
    <w:tr w:rsidR="00612448" w14:paraId="095708A9" w14:textId="77777777" w:rsidTr="007610AA">
      <w:trPr>
        <w:trHeight w:hRule="exact" w:val="400"/>
      </w:trPr>
      <w:tc>
        <w:tcPr>
          <w:tcW w:w="7520" w:type="dxa"/>
          <w:gridSpan w:val="2"/>
        </w:tcPr>
        <w:p w14:paraId="573E3A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2448" w14:paraId="50CFC785" w14:textId="77777777" w:rsidTr="007610AA">
      <w:trPr>
        <w:trHeight w:val="240"/>
      </w:trPr>
      <w:tc>
        <w:tcPr>
          <w:tcW w:w="900" w:type="dxa"/>
        </w:tcPr>
        <w:p w14:paraId="6AF3EBCC" w14:textId="77777777" w:rsidR="00527BD4" w:rsidRPr="007709EF" w:rsidRDefault="00440B0E" w:rsidP="00A50CF6">
          <w:pPr>
            <w:rPr>
              <w:szCs w:val="18"/>
            </w:rPr>
          </w:pPr>
          <w:r>
            <w:rPr>
              <w:szCs w:val="18"/>
            </w:rPr>
            <w:t>Datum</w:t>
          </w:r>
        </w:p>
      </w:tc>
      <w:tc>
        <w:tcPr>
          <w:tcW w:w="6620" w:type="dxa"/>
        </w:tcPr>
        <w:p w14:paraId="2AA9D7FD" w14:textId="4608A893" w:rsidR="00527BD4" w:rsidRPr="007709EF" w:rsidRDefault="00BC5991" w:rsidP="00A50CF6">
          <w:r>
            <w:t>15 december 2025</w:t>
          </w:r>
        </w:p>
      </w:tc>
    </w:tr>
    <w:tr w:rsidR="00612448" w14:paraId="6A19767E" w14:textId="77777777" w:rsidTr="007610AA">
      <w:trPr>
        <w:trHeight w:val="240"/>
      </w:trPr>
      <w:tc>
        <w:tcPr>
          <w:tcW w:w="900" w:type="dxa"/>
        </w:tcPr>
        <w:p w14:paraId="4E262583" w14:textId="77777777" w:rsidR="00527BD4" w:rsidRPr="007709EF" w:rsidRDefault="00440B0E" w:rsidP="00A50CF6">
          <w:pPr>
            <w:rPr>
              <w:szCs w:val="18"/>
            </w:rPr>
          </w:pPr>
          <w:r>
            <w:rPr>
              <w:szCs w:val="18"/>
            </w:rPr>
            <w:t>Betreft</w:t>
          </w:r>
        </w:p>
      </w:tc>
      <w:tc>
        <w:tcPr>
          <w:tcW w:w="6620" w:type="dxa"/>
        </w:tcPr>
        <w:p w14:paraId="2879F785" w14:textId="029FA930" w:rsidR="00527BD4" w:rsidRPr="007709EF" w:rsidRDefault="004B30F5" w:rsidP="00A50CF6">
          <w:r>
            <w:t xml:space="preserve">Voortgang </w:t>
          </w:r>
          <w:r w:rsidR="005F3FA2">
            <w:t xml:space="preserve">nieuwe </w:t>
          </w:r>
          <w:r>
            <w:t>aan</w:t>
          </w:r>
          <w:r w:rsidR="002F51F5">
            <w:t>pak regeldruk voor ondernemers</w:t>
          </w:r>
        </w:p>
      </w:tc>
    </w:tr>
  </w:tbl>
  <w:p w14:paraId="6DE39D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B4B610">
      <w:start w:val="1"/>
      <w:numFmt w:val="bullet"/>
      <w:pStyle w:val="Lijstopsomteken"/>
      <w:lvlText w:val="•"/>
      <w:lvlJc w:val="left"/>
      <w:pPr>
        <w:tabs>
          <w:tab w:val="num" w:pos="227"/>
        </w:tabs>
        <w:ind w:left="227" w:hanging="227"/>
      </w:pPr>
      <w:rPr>
        <w:rFonts w:ascii="Verdana" w:hAnsi="Verdana" w:hint="default"/>
        <w:sz w:val="18"/>
        <w:szCs w:val="18"/>
      </w:rPr>
    </w:lvl>
    <w:lvl w:ilvl="1" w:tplc="1B2E10FC" w:tentative="1">
      <w:start w:val="1"/>
      <w:numFmt w:val="bullet"/>
      <w:lvlText w:val="o"/>
      <w:lvlJc w:val="left"/>
      <w:pPr>
        <w:tabs>
          <w:tab w:val="num" w:pos="1440"/>
        </w:tabs>
        <w:ind w:left="1440" w:hanging="360"/>
      </w:pPr>
      <w:rPr>
        <w:rFonts w:ascii="Courier New" w:hAnsi="Courier New" w:cs="Courier New" w:hint="default"/>
      </w:rPr>
    </w:lvl>
    <w:lvl w:ilvl="2" w:tplc="D08C093C" w:tentative="1">
      <w:start w:val="1"/>
      <w:numFmt w:val="bullet"/>
      <w:lvlText w:val=""/>
      <w:lvlJc w:val="left"/>
      <w:pPr>
        <w:tabs>
          <w:tab w:val="num" w:pos="2160"/>
        </w:tabs>
        <w:ind w:left="2160" w:hanging="360"/>
      </w:pPr>
      <w:rPr>
        <w:rFonts w:ascii="Wingdings" w:hAnsi="Wingdings" w:hint="default"/>
      </w:rPr>
    </w:lvl>
    <w:lvl w:ilvl="3" w:tplc="AD4CEF7A" w:tentative="1">
      <w:start w:val="1"/>
      <w:numFmt w:val="bullet"/>
      <w:lvlText w:val=""/>
      <w:lvlJc w:val="left"/>
      <w:pPr>
        <w:tabs>
          <w:tab w:val="num" w:pos="2880"/>
        </w:tabs>
        <w:ind w:left="2880" w:hanging="360"/>
      </w:pPr>
      <w:rPr>
        <w:rFonts w:ascii="Symbol" w:hAnsi="Symbol" w:hint="default"/>
      </w:rPr>
    </w:lvl>
    <w:lvl w:ilvl="4" w:tplc="A266944E" w:tentative="1">
      <w:start w:val="1"/>
      <w:numFmt w:val="bullet"/>
      <w:lvlText w:val="o"/>
      <w:lvlJc w:val="left"/>
      <w:pPr>
        <w:tabs>
          <w:tab w:val="num" w:pos="3600"/>
        </w:tabs>
        <w:ind w:left="3600" w:hanging="360"/>
      </w:pPr>
      <w:rPr>
        <w:rFonts w:ascii="Courier New" w:hAnsi="Courier New" w:cs="Courier New" w:hint="default"/>
      </w:rPr>
    </w:lvl>
    <w:lvl w:ilvl="5" w:tplc="D7C6899A" w:tentative="1">
      <w:start w:val="1"/>
      <w:numFmt w:val="bullet"/>
      <w:lvlText w:val=""/>
      <w:lvlJc w:val="left"/>
      <w:pPr>
        <w:tabs>
          <w:tab w:val="num" w:pos="4320"/>
        </w:tabs>
        <w:ind w:left="4320" w:hanging="360"/>
      </w:pPr>
      <w:rPr>
        <w:rFonts w:ascii="Wingdings" w:hAnsi="Wingdings" w:hint="default"/>
      </w:rPr>
    </w:lvl>
    <w:lvl w:ilvl="6" w:tplc="522839AE" w:tentative="1">
      <w:start w:val="1"/>
      <w:numFmt w:val="bullet"/>
      <w:lvlText w:val=""/>
      <w:lvlJc w:val="left"/>
      <w:pPr>
        <w:tabs>
          <w:tab w:val="num" w:pos="5040"/>
        </w:tabs>
        <w:ind w:left="5040" w:hanging="360"/>
      </w:pPr>
      <w:rPr>
        <w:rFonts w:ascii="Symbol" w:hAnsi="Symbol" w:hint="default"/>
      </w:rPr>
    </w:lvl>
    <w:lvl w:ilvl="7" w:tplc="49DCD6C0" w:tentative="1">
      <w:start w:val="1"/>
      <w:numFmt w:val="bullet"/>
      <w:lvlText w:val="o"/>
      <w:lvlJc w:val="left"/>
      <w:pPr>
        <w:tabs>
          <w:tab w:val="num" w:pos="5760"/>
        </w:tabs>
        <w:ind w:left="5760" w:hanging="360"/>
      </w:pPr>
      <w:rPr>
        <w:rFonts w:ascii="Courier New" w:hAnsi="Courier New" w:cs="Courier New" w:hint="default"/>
      </w:rPr>
    </w:lvl>
    <w:lvl w:ilvl="8" w:tplc="14B60A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E2778"/>
    <w:multiLevelType w:val="hybridMultilevel"/>
    <w:tmpl w:val="CF1A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158C640">
      <w:start w:val="1"/>
      <w:numFmt w:val="bullet"/>
      <w:pStyle w:val="Lijstopsomteken2"/>
      <w:lvlText w:val="–"/>
      <w:lvlJc w:val="left"/>
      <w:pPr>
        <w:tabs>
          <w:tab w:val="num" w:pos="227"/>
        </w:tabs>
        <w:ind w:left="227" w:firstLine="0"/>
      </w:pPr>
      <w:rPr>
        <w:rFonts w:ascii="Verdana" w:hAnsi="Verdana" w:hint="default"/>
      </w:rPr>
    </w:lvl>
    <w:lvl w:ilvl="1" w:tplc="22FA5812" w:tentative="1">
      <w:start w:val="1"/>
      <w:numFmt w:val="bullet"/>
      <w:lvlText w:val="o"/>
      <w:lvlJc w:val="left"/>
      <w:pPr>
        <w:tabs>
          <w:tab w:val="num" w:pos="1440"/>
        </w:tabs>
        <w:ind w:left="1440" w:hanging="360"/>
      </w:pPr>
      <w:rPr>
        <w:rFonts w:ascii="Courier New" w:hAnsi="Courier New" w:cs="Courier New" w:hint="default"/>
      </w:rPr>
    </w:lvl>
    <w:lvl w:ilvl="2" w:tplc="020CFB96" w:tentative="1">
      <w:start w:val="1"/>
      <w:numFmt w:val="bullet"/>
      <w:lvlText w:val=""/>
      <w:lvlJc w:val="left"/>
      <w:pPr>
        <w:tabs>
          <w:tab w:val="num" w:pos="2160"/>
        </w:tabs>
        <w:ind w:left="2160" w:hanging="360"/>
      </w:pPr>
      <w:rPr>
        <w:rFonts w:ascii="Wingdings" w:hAnsi="Wingdings" w:hint="default"/>
      </w:rPr>
    </w:lvl>
    <w:lvl w:ilvl="3" w:tplc="6C80EF4C" w:tentative="1">
      <w:start w:val="1"/>
      <w:numFmt w:val="bullet"/>
      <w:lvlText w:val=""/>
      <w:lvlJc w:val="left"/>
      <w:pPr>
        <w:tabs>
          <w:tab w:val="num" w:pos="2880"/>
        </w:tabs>
        <w:ind w:left="2880" w:hanging="360"/>
      </w:pPr>
      <w:rPr>
        <w:rFonts w:ascii="Symbol" w:hAnsi="Symbol" w:hint="default"/>
      </w:rPr>
    </w:lvl>
    <w:lvl w:ilvl="4" w:tplc="E668A0CC" w:tentative="1">
      <w:start w:val="1"/>
      <w:numFmt w:val="bullet"/>
      <w:lvlText w:val="o"/>
      <w:lvlJc w:val="left"/>
      <w:pPr>
        <w:tabs>
          <w:tab w:val="num" w:pos="3600"/>
        </w:tabs>
        <w:ind w:left="3600" w:hanging="360"/>
      </w:pPr>
      <w:rPr>
        <w:rFonts w:ascii="Courier New" w:hAnsi="Courier New" w:cs="Courier New" w:hint="default"/>
      </w:rPr>
    </w:lvl>
    <w:lvl w:ilvl="5" w:tplc="26AABEF6" w:tentative="1">
      <w:start w:val="1"/>
      <w:numFmt w:val="bullet"/>
      <w:lvlText w:val=""/>
      <w:lvlJc w:val="left"/>
      <w:pPr>
        <w:tabs>
          <w:tab w:val="num" w:pos="4320"/>
        </w:tabs>
        <w:ind w:left="4320" w:hanging="360"/>
      </w:pPr>
      <w:rPr>
        <w:rFonts w:ascii="Wingdings" w:hAnsi="Wingdings" w:hint="default"/>
      </w:rPr>
    </w:lvl>
    <w:lvl w:ilvl="6" w:tplc="8FBEE3F6" w:tentative="1">
      <w:start w:val="1"/>
      <w:numFmt w:val="bullet"/>
      <w:lvlText w:val=""/>
      <w:lvlJc w:val="left"/>
      <w:pPr>
        <w:tabs>
          <w:tab w:val="num" w:pos="5040"/>
        </w:tabs>
        <w:ind w:left="5040" w:hanging="360"/>
      </w:pPr>
      <w:rPr>
        <w:rFonts w:ascii="Symbol" w:hAnsi="Symbol" w:hint="default"/>
      </w:rPr>
    </w:lvl>
    <w:lvl w:ilvl="7" w:tplc="DA26787C" w:tentative="1">
      <w:start w:val="1"/>
      <w:numFmt w:val="bullet"/>
      <w:lvlText w:val="o"/>
      <w:lvlJc w:val="left"/>
      <w:pPr>
        <w:tabs>
          <w:tab w:val="num" w:pos="5760"/>
        </w:tabs>
        <w:ind w:left="5760" w:hanging="360"/>
      </w:pPr>
      <w:rPr>
        <w:rFonts w:ascii="Courier New" w:hAnsi="Courier New" w:cs="Courier New" w:hint="default"/>
      </w:rPr>
    </w:lvl>
    <w:lvl w:ilvl="8" w:tplc="8E0E1E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052EC"/>
    <w:multiLevelType w:val="hybridMultilevel"/>
    <w:tmpl w:val="D87A55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A797955"/>
    <w:multiLevelType w:val="hybridMultilevel"/>
    <w:tmpl w:val="056C5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075F6B"/>
    <w:multiLevelType w:val="hybridMultilevel"/>
    <w:tmpl w:val="B99AD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B76DF4"/>
    <w:multiLevelType w:val="hybridMultilevel"/>
    <w:tmpl w:val="ECBC7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3713226">
    <w:abstractNumId w:val="10"/>
  </w:num>
  <w:num w:numId="2" w16cid:durableId="1183742646">
    <w:abstractNumId w:val="7"/>
  </w:num>
  <w:num w:numId="3" w16cid:durableId="759957043">
    <w:abstractNumId w:val="6"/>
  </w:num>
  <w:num w:numId="4" w16cid:durableId="1428650083">
    <w:abstractNumId w:val="5"/>
  </w:num>
  <w:num w:numId="5" w16cid:durableId="1636524095">
    <w:abstractNumId w:val="4"/>
  </w:num>
  <w:num w:numId="6" w16cid:durableId="289408164">
    <w:abstractNumId w:val="8"/>
  </w:num>
  <w:num w:numId="7" w16cid:durableId="1537230244">
    <w:abstractNumId w:val="3"/>
  </w:num>
  <w:num w:numId="8" w16cid:durableId="658071254">
    <w:abstractNumId w:val="2"/>
  </w:num>
  <w:num w:numId="9" w16cid:durableId="950282543">
    <w:abstractNumId w:val="1"/>
  </w:num>
  <w:num w:numId="10" w16cid:durableId="479007638">
    <w:abstractNumId w:val="0"/>
  </w:num>
  <w:num w:numId="11" w16cid:durableId="1318656998">
    <w:abstractNumId w:val="9"/>
  </w:num>
  <w:num w:numId="12" w16cid:durableId="755978996">
    <w:abstractNumId w:val="12"/>
  </w:num>
  <w:num w:numId="13" w16cid:durableId="151068424">
    <w:abstractNumId w:val="17"/>
  </w:num>
  <w:num w:numId="14" w16cid:durableId="97452788">
    <w:abstractNumId w:val="13"/>
  </w:num>
  <w:num w:numId="15" w16cid:durableId="468789629">
    <w:abstractNumId w:val="16"/>
  </w:num>
  <w:num w:numId="16" w16cid:durableId="424687873">
    <w:abstractNumId w:val="11"/>
  </w:num>
  <w:num w:numId="17" w16cid:durableId="1176069715">
    <w:abstractNumId w:val="14"/>
  </w:num>
  <w:num w:numId="18" w16cid:durableId="1768844122">
    <w:abstractNumId w:val="15"/>
  </w:num>
  <w:num w:numId="19" w16cid:durableId="290270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BA9"/>
    <w:rsid w:val="00001BB2"/>
    <w:rsid w:val="00002173"/>
    <w:rsid w:val="000022FB"/>
    <w:rsid w:val="00002556"/>
    <w:rsid w:val="000025CB"/>
    <w:rsid w:val="0000289A"/>
    <w:rsid w:val="00002E11"/>
    <w:rsid w:val="00003169"/>
    <w:rsid w:val="0000338C"/>
    <w:rsid w:val="00003746"/>
    <w:rsid w:val="00003A45"/>
    <w:rsid w:val="00003AE9"/>
    <w:rsid w:val="000049FB"/>
    <w:rsid w:val="00004BEA"/>
    <w:rsid w:val="0000557B"/>
    <w:rsid w:val="00005BB6"/>
    <w:rsid w:val="00007320"/>
    <w:rsid w:val="00007C1B"/>
    <w:rsid w:val="00010974"/>
    <w:rsid w:val="000110A6"/>
    <w:rsid w:val="00013033"/>
    <w:rsid w:val="00013174"/>
    <w:rsid w:val="00013862"/>
    <w:rsid w:val="00013F6D"/>
    <w:rsid w:val="000143E9"/>
    <w:rsid w:val="000147F3"/>
    <w:rsid w:val="000159E9"/>
    <w:rsid w:val="00016012"/>
    <w:rsid w:val="00016C0C"/>
    <w:rsid w:val="000170C1"/>
    <w:rsid w:val="00017CE6"/>
    <w:rsid w:val="00017FE9"/>
    <w:rsid w:val="00020189"/>
    <w:rsid w:val="0002080C"/>
    <w:rsid w:val="00020E1A"/>
    <w:rsid w:val="00020EE4"/>
    <w:rsid w:val="00021BE4"/>
    <w:rsid w:val="000228D0"/>
    <w:rsid w:val="00023BA0"/>
    <w:rsid w:val="00023E76"/>
    <w:rsid w:val="00023E9A"/>
    <w:rsid w:val="00025638"/>
    <w:rsid w:val="00025B33"/>
    <w:rsid w:val="000260DA"/>
    <w:rsid w:val="00027752"/>
    <w:rsid w:val="00027907"/>
    <w:rsid w:val="00027E5C"/>
    <w:rsid w:val="00030076"/>
    <w:rsid w:val="00032108"/>
    <w:rsid w:val="00032B38"/>
    <w:rsid w:val="000333A6"/>
    <w:rsid w:val="00033454"/>
    <w:rsid w:val="00033CDD"/>
    <w:rsid w:val="00033D45"/>
    <w:rsid w:val="00034A84"/>
    <w:rsid w:val="00034B94"/>
    <w:rsid w:val="000359EC"/>
    <w:rsid w:val="00035C41"/>
    <w:rsid w:val="00035DE7"/>
    <w:rsid w:val="00035E67"/>
    <w:rsid w:val="00036383"/>
    <w:rsid w:val="000366F3"/>
    <w:rsid w:val="00036877"/>
    <w:rsid w:val="00037150"/>
    <w:rsid w:val="00037CFF"/>
    <w:rsid w:val="00037F69"/>
    <w:rsid w:val="00037FC6"/>
    <w:rsid w:val="00040C5E"/>
    <w:rsid w:val="00040EE3"/>
    <w:rsid w:val="00041490"/>
    <w:rsid w:val="00041769"/>
    <w:rsid w:val="00041888"/>
    <w:rsid w:val="000424AC"/>
    <w:rsid w:val="000438BF"/>
    <w:rsid w:val="000439E1"/>
    <w:rsid w:val="000454FA"/>
    <w:rsid w:val="00046B9C"/>
    <w:rsid w:val="000470BD"/>
    <w:rsid w:val="00047B3B"/>
    <w:rsid w:val="00051699"/>
    <w:rsid w:val="00051959"/>
    <w:rsid w:val="000531F4"/>
    <w:rsid w:val="00053A00"/>
    <w:rsid w:val="00054A63"/>
    <w:rsid w:val="000557E0"/>
    <w:rsid w:val="00055E5B"/>
    <w:rsid w:val="000572C0"/>
    <w:rsid w:val="00057B66"/>
    <w:rsid w:val="0006024D"/>
    <w:rsid w:val="00060A87"/>
    <w:rsid w:val="000614F3"/>
    <w:rsid w:val="000627B2"/>
    <w:rsid w:val="0006443B"/>
    <w:rsid w:val="000645FD"/>
    <w:rsid w:val="00064AE0"/>
    <w:rsid w:val="00065006"/>
    <w:rsid w:val="000651A9"/>
    <w:rsid w:val="00065848"/>
    <w:rsid w:val="00065A33"/>
    <w:rsid w:val="00066633"/>
    <w:rsid w:val="000675C4"/>
    <w:rsid w:val="000703FE"/>
    <w:rsid w:val="000712E2"/>
    <w:rsid w:val="00071F28"/>
    <w:rsid w:val="00072905"/>
    <w:rsid w:val="00072AF4"/>
    <w:rsid w:val="00072CC2"/>
    <w:rsid w:val="00072EA1"/>
    <w:rsid w:val="0007314D"/>
    <w:rsid w:val="00073C79"/>
    <w:rsid w:val="00074079"/>
    <w:rsid w:val="00074236"/>
    <w:rsid w:val="00075BC3"/>
    <w:rsid w:val="00080A4A"/>
    <w:rsid w:val="00080F02"/>
    <w:rsid w:val="00082329"/>
    <w:rsid w:val="00082452"/>
    <w:rsid w:val="00083718"/>
    <w:rsid w:val="00083868"/>
    <w:rsid w:val="00083941"/>
    <w:rsid w:val="00084776"/>
    <w:rsid w:val="00086033"/>
    <w:rsid w:val="000870AF"/>
    <w:rsid w:val="00087445"/>
    <w:rsid w:val="00087FEC"/>
    <w:rsid w:val="0009011D"/>
    <w:rsid w:val="000912CD"/>
    <w:rsid w:val="000913C5"/>
    <w:rsid w:val="0009141F"/>
    <w:rsid w:val="00091D77"/>
    <w:rsid w:val="00092799"/>
    <w:rsid w:val="00092C5F"/>
    <w:rsid w:val="0009307A"/>
    <w:rsid w:val="000932BD"/>
    <w:rsid w:val="000935FF"/>
    <w:rsid w:val="0009436B"/>
    <w:rsid w:val="00094669"/>
    <w:rsid w:val="0009482B"/>
    <w:rsid w:val="0009484C"/>
    <w:rsid w:val="0009513C"/>
    <w:rsid w:val="000952AC"/>
    <w:rsid w:val="000957BE"/>
    <w:rsid w:val="000961F1"/>
    <w:rsid w:val="00096680"/>
    <w:rsid w:val="00096EA9"/>
    <w:rsid w:val="00097001"/>
    <w:rsid w:val="00097015"/>
    <w:rsid w:val="00097893"/>
    <w:rsid w:val="000A01B9"/>
    <w:rsid w:val="000A0F36"/>
    <w:rsid w:val="000A174A"/>
    <w:rsid w:val="000A2EFA"/>
    <w:rsid w:val="000A308D"/>
    <w:rsid w:val="000A3D0E"/>
    <w:rsid w:val="000A3E0A"/>
    <w:rsid w:val="000A4879"/>
    <w:rsid w:val="000A540C"/>
    <w:rsid w:val="000A584C"/>
    <w:rsid w:val="000A5D97"/>
    <w:rsid w:val="000A646A"/>
    <w:rsid w:val="000A65AC"/>
    <w:rsid w:val="000A6E67"/>
    <w:rsid w:val="000A7159"/>
    <w:rsid w:val="000A75F5"/>
    <w:rsid w:val="000B0AE3"/>
    <w:rsid w:val="000B0E73"/>
    <w:rsid w:val="000B306B"/>
    <w:rsid w:val="000B358F"/>
    <w:rsid w:val="000B39F0"/>
    <w:rsid w:val="000B3A6E"/>
    <w:rsid w:val="000B3A6F"/>
    <w:rsid w:val="000B3FAF"/>
    <w:rsid w:val="000B41FE"/>
    <w:rsid w:val="000B48B4"/>
    <w:rsid w:val="000B54EE"/>
    <w:rsid w:val="000B5609"/>
    <w:rsid w:val="000B71C4"/>
    <w:rsid w:val="000B7281"/>
    <w:rsid w:val="000B7C74"/>
    <w:rsid w:val="000B7CEA"/>
    <w:rsid w:val="000B7FAB"/>
    <w:rsid w:val="000C0163"/>
    <w:rsid w:val="000C060D"/>
    <w:rsid w:val="000C0AF8"/>
    <w:rsid w:val="000C1BA1"/>
    <w:rsid w:val="000C2270"/>
    <w:rsid w:val="000C2B8B"/>
    <w:rsid w:val="000C3688"/>
    <w:rsid w:val="000C3818"/>
    <w:rsid w:val="000C38B1"/>
    <w:rsid w:val="000C3EA9"/>
    <w:rsid w:val="000C4C8A"/>
    <w:rsid w:val="000C561F"/>
    <w:rsid w:val="000C598F"/>
    <w:rsid w:val="000C5ACB"/>
    <w:rsid w:val="000C63AD"/>
    <w:rsid w:val="000C6C46"/>
    <w:rsid w:val="000C6E26"/>
    <w:rsid w:val="000C7EAA"/>
    <w:rsid w:val="000D0225"/>
    <w:rsid w:val="000D063E"/>
    <w:rsid w:val="000D0D84"/>
    <w:rsid w:val="000D1308"/>
    <w:rsid w:val="000D14E5"/>
    <w:rsid w:val="000D1A76"/>
    <w:rsid w:val="000D3565"/>
    <w:rsid w:val="000D5AB8"/>
    <w:rsid w:val="000D61D4"/>
    <w:rsid w:val="000D6515"/>
    <w:rsid w:val="000D6EC7"/>
    <w:rsid w:val="000E02D4"/>
    <w:rsid w:val="000E0F03"/>
    <w:rsid w:val="000E1CF6"/>
    <w:rsid w:val="000E39E9"/>
    <w:rsid w:val="000E3B8A"/>
    <w:rsid w:val="000E3C7B"/>
    <w:rsid w:val="000E3DCB"/>
    <w:rsid w:val="000E4383"/>
    <w:rsid w:val="000E4E6F"/>
    <w:rsid w:val="000E645A"/>
    <w:rsid w:val="000E6513"/>
    <w:rsid w:val="000E6FBC"/>
    <w:rsid w:val="000E76CF"/>
    <w:rsid w:val="000E772C"/>
    <w:rsid w:val="000E7895"/>
    <w:rsid w:val="000E7FB1"/>
    <w:rsid w:val="000F0B9F"/>
    <w:rsid w:val="000F0CF8"/>
    <w:rsid w:val="000F161D"/>
    <w:rsid w:val="000F1631"/>
    <w:rsid w:val="000F1AD1"/>
    <w:rsid w:val="000F1D4E"/>
    <w:rsid w:val="000F1FEF"/>
    <w:rsid w:val="000F284E"/>
    <w:rsid w:val="000F285E"/>
    <w:rsid w:val="000F2E30"/>
    <w:rsid w:val="000F3442"/>
    <w:rsid w:val="000F3CAA"/>
    <w:rsid w:val="000F3E92"/>
    <w:rsid w:val="000F3F36"/>
    <w:rsid w:val="000F4C42"/>
    <w:rsid w:val="000F7195"/>
    <w:rsid w:val="000F74C6"/>
    <w:rsid w:val="000F7A6A"/>
    <w:rsid w:val="000F7B6A"/>
    <w:rsid w:val="00100A6B"/>
    <w:rsid w:val="00102ABB"/>
    <w:rsid w:val="00103057"/>
    <w:rsid w:val="0010478F"/>
    <w:rsid w:val="00104E74"/>
    <w:rsid w:val="00105DB2"/>
    <w:rsid w:val="0010622E"/>
    <w:rsid w:val="00106508"/>
    <w:rsid w:val="00106F83"/>
    <w:rsid w:val="001078B7"/>
    <w:rsid w:val="00107DA3"/>
    <w:rsid w:val="00107E3A"/>
    <w:rsid w:val="0011095A"/>
    <w:rsid w:val="001113FB"/>
    <w:rsid w:val="00112098"/>
    <w:rsid w:val="0011255F"/>
    <w:rsid w:val="00112F1C"/>
    <w:rsid w:val="001132D7"/>
    <w:rsid w:val="00113616"/>
    <w:rsid w:val="00113C20"/>
    <w:rsid w:val="001156E9"/>
    <w:rsid w:val="00115B50"/>
    <w:rsid w:val="00116202"/>
    <w:rsid w:val="0011642B"/>
    <w:rsid w:val="001165AD"/>
    <w:rsid w:val="0011674D"/>
    <w:rsid w:val="0011690E"/>
    <w:rsid w:val="00116F4A"/>
    <w:rsid w:val="001174F5"/>
    <w:rsid w:val="00117F60"/>
    <w:rsid w:val="001206EC"/>
    <w:rsid w:val="00121562"/>
    <w:rsid w:val="0012181E"/>
    <w:rsid w:val="00121BF0"/>
    <w:rsid w:val="00122118"/>
    <w:rsid w:val="001227D0"/>
    <w:rsid w:val="00122B0B"/>
    <w:rsid w:val="001236C9"/>
    <w:rsid w:val="00123704"/>
    <w:rsid w:val="0012440C"/>
    <w:rsid w:val="00125021"/>
    <w:rsid w:val="001251F7"/>
    <w:rsid w:val="00125466"/>
    <w:rsid w:val="00125DE2"/>
    <w:rsid w:val="00126097"/>
    <w:rsid w:val="00126379"/>
    <w:rsid w:val="00126D02"/>
    <w:rsid w:val="001270C7"/>
    <w:rsid w:val="00127D48"/>
    <w:rsid w:val="00130A11"/>
    <w:rsid w:val="00130D9B"/>
    <w:rsid w:val="00130FCB"/>
    <w:rsid w:val="0013158B"/>
    <w:rsid w:val="00131881"/>
    <w:rsid w:val="00131C00"/>
    <w:rsid w:val="00132540"/>
    <w:rsid w:val="001329C9"/>
    <w:rsid w:val="00133F0F"/>
    <w:rsid w:val="00134111"/>
    <w:rsid w:val="0013435A"/>
    <w:rsid w:val="001348BD"/>
    <w:rsid w:val="00134A16"/>
    <w:rsid w:val="0013501C"/>
    <w:rsid w:val="0013567D"/>
    <w:rsid w:val="00135BA2"/>
    <w:rsid w:val="00136015"/>
    <w:rsid w:val="00136348"/>
    <w:rsid w:val="00136485"/>
    <w:rsid w:val="0013674C"/>
    <w:rsid w:val="00136973"/>
    <w:rsid w:val="00136B07"/>
    <w:rsid w:val="00136D0D"/>
    <w:rsid w:val="001373AB"/>
    <w:rsid w:val="001373DC"/>
    <w:rsid w:val="00137ECF"/>
    <w:rsid w:val="001402A2"/>
    <w:rsid w:val="0014089C"/>
    <w:rsid w:val="00140C76"/>
    <w:rsid w:val="00140E10"/>
    <w:rsid w:val="00141D8A"/>
    <w:rsid w:val="00143577"/>
    <w:rsid w:val="00143E36"/>
    <w:rsid w:val="001441AA"/>
    <w:rsid w:val="001456D9"/>
    <w:rsid w:val="00145761"/>
    <w:rsid w:val="00145CE7"/>
    <w:rsid w:val="00145FBD"/>
    <w:rsid w:val="00145FF5"/>
    <w:rsid w:val="0014645F"/>
    <w:rsid w:val="00146E2B"/>
    <w:rsid w:val="001473CF"/>
    <w:rsid w:val="0014786A"/>
    <w:rsid w:val="00147CC9"/>
    <w:rsid w:val="00150756"/>
    <w:rsid w:val="00150D77"/>
    <w:rsid w:val="00151672"/>
    <w:rsid w:val="001516A4"/>
    <w:rsid w:val="00151E09"/>
    <w:rsid w:val="00151E5F"/>
    <w:rsid w:val="00152714"/>
    <w:rsid w:val="00152759"/>
    <w:rsid w:val="00152875"/>
    <w:rsid w:val="001528E0"/>
    <w:rsid w:val="00152F93"/>
    <w:rsid w:val="0015375A"/>
    <w:rsid w:val="00153E28"/>
    <w:rsid w:val="00154765"/>
    <w:rsid w:val="00156686"/>
    <w:rsid w:val="001569AB"/>
    <w:rsid w:val="00156ABD"/>
    <w:rsid w:val="00156E19"/>
    <w:rsid w:val="0015785F"/>
    <w:rsid w:val="00160454"/>
    <w:rsid w:val="0016139A"/>
    <w:rsid w:val="00161F06"/>
    <w:rsid w:val="0016293E"/>
    <w:rsid w:val="00162AF9"/>
    <w:rsid w:val="001633CE"/>
    <w:rsid w:val="00163DF6"/>
    <w:rsid w:val="001644C3"/>
    <w:rsid w:val="0016472E"/>
    <w:rsid w:val="00164A9D"/>
    <w:rsid w:val="00164C4A"/>
    <w:rsid w:val="00164C89"/>
    <w:rsid w:val="00164D63"/>
    <w:rsid w:val="001654C5"/>
    <w:rsid w:val="001658EF"/>
    <w:rsid w:val="0016616F"/>
    <w:rsid w:val="00166BF1"/>
    <w:rsid w:val="0016725C"/>
    <w:rsid w:val="001673A1"/>
    <w:rsid w:val="00167CB2"/>
    <w:rsid w:val="00170E08"/>
    <w:rsid w:val="00172616"/>
    <w:rsid w:val="001726F3"/>
    <w:rsid w:val="00172A9D"/>
    <w:rsid w:val="00172C9D"/>
    <w:rsid w:val="00173B16"/>
    <w:rsid w:val="00173C51"/>
    <w:rsid w:val="00174C1F"/>
    <w:rsid w:val="00174CC2"/>
    <w:rsid w:val="00175945"/>
    <w:rsid w:val="00175BBF"/>
    <w:rsid w:val="00175C77"/>
    <w:rsid w:val="001762A2"/>
    <w:rsid w:val="001763C0"/>
    <w:rsid w:val="0017688A"/>
    <w:rsid w:val="00176B55"/>
    <w:rsid w:val="00176CC6"/>
    <w:rsid w:val="00176F5C"/>
    <w:rsid w:val="00177029"/>
    <w:rsid w:val="00180281"/>
    <w:rsid w:val="001804E3"/>
    <w:rsid w:val="00180A5D"/>
    <w:rsid w:val="00180C30"/>
    <w:rsid w:val="00181BAE"/>
    <w:rsid w:val="00181BE4"/>
    <w:rsid w:val="00182A6A"/>
    <w:rsid w:val="0018324F"/>
    <w:rsid w:val="0018376A"/>
    <w:rsid w:val="00183B6D"/>
    <w:rsid w:val="00183C17"/>
    <w:rsid w:val="00184190"/>
    <w:rsid w:val="00185576"/>
    <w:rsid w:val="00185951"/>
    <w:rsid w:val="00186510"/>
    <w:rsid w:val="00186BDA"/>
    <w:rsid w:val="0018738B"/>
    <w:rsid w:val="00187645"/>
    <w:rsid w:val="00187F90"/>
    <w:rsid w:val="00190898"/>
    <w:rsid w:val="001908AB"/>
    <w:rsid w:val="001913FA"/>
    <w:rsid w:val="001916C2"/>
    <w:rsid w:val="00191726"/>
    <w:rsid w:val="001917FF"/>
    <w:rsid w:val="00191D30"/>
    <w:rsid w:val="00191EE6"/>
    <w:rsid w:val="001923CF"/>
    <w:rsid w:val="00193375"/>
    <w:rsid w:val="0019357C"/>
    <w:rsid w:val="001938E8"/>
    <w:rsid w:val="00193E8D"/>
    <w:rsid w:val="001947C0"/>
    <w:rsid w:val="00195604"/>
    <w:rsid w:val="0019566E"/>
    <w:rsid w:val="00195A96"/>
    <w:rsid w:val="00195E45"/>
    <w:rsid w:val="001960F9"/>
    <w:rsid w:val="001967A4"/>
    <w:rsid w:val="00196AC9"/>
    <w:rsid w:val="00196B8B"/>
    <w:rsid w:val="001975CC"/>
    <w:rsid w:val="00197A18"/>
    <w:rsid w:val="001A071D"/>
    <w:rsid w:val="001A0F07"/>
    <w:rsid w:val="001A17AC"/>
    <w:rsid w:val="001A1C79"/>
    <w:rsid w:val="001A1DFD"/>
    <w:rsid w:val="001A25B4"/>
    <w:rsid w:val="001A2B01"/>
    <w:rsid w:val="001A2BEA"/>
    <w:rsid w:val="001A36FC"/>
    <w:rsid w:val="001A385B"/>
    <w:rsid w:val="001A3E8D"/>
    <w:rsid w:val="001A4612"/>
    <w:rsid w:val="001A4AC2"/>
    <w:rsid w:val="001A4C77"/>
    <w:rsid w:val="001A4EAA"/>
    <w:rsid w:val="001A5D8F"/>
    <w:rsid w:val="001A5FAE"/>
    <w:rsid w:val="001A62B9"/>
    <w:rsid w:val="001A6769"/>
    <w:rsid w:val="001A6A5F"/>
    <w:rsid w:val="001A6C86"/>
    <w:rsid w:val="001A6D93"/>
    <w:rsid w:val="001A6EAA"/>
    <w:rsid w:val="001B0146"/>
    <w:rsid w:val="001B01BF"/>
    <w:rsid w:val="001B10E0"/>
    <w:rsid w:val="001B12D2"/>
    <w:rsid w:val="001B29B5"/>
    <w:rsid w:val="001B36F6"/>
    <w:rsid w:val="001B56ED"/>
    <w:rsid w:val="001B5E70"/>
    <w:rsid w:val="001B61C4"/>
    <w:rsid w:val="001B69CD"/>
    <w:rsid w:val="001C01EA"/>
    <w:rsid w:val="001C01FC"/>
    <w:rsid w:val="001C071E"/>
    <w:rsid w:val="001C0796"/>
    <w:rsid w:val="001C0843"/>
    <w:rsid w:val="001C103A"/>
    <w:rsid w:val="001C1577"/>
    <w:rsid w:val="001C1649"/>
    <w:rsid w:val="001C20E7"/>
    <w:rsid w:val="001C308E"/>
    <w:rsid w:val="001C32EC"/>
    <w:rsid w:val="001C364E"/>
    <w:rsid w:val="001C38BD"/>
    <w:rsid w:val="001C4AE2"/>
    <w:rsid w:val="001C4D5A"/>
    <w:rsid w:val="001C5370"/>
    <w:rsid w:val="001C5447"/>
    <w:rsid w:val="001C5EFF"/>
    <w:rsid w:val="001C61DB"/>
    <w:rsid w:val="001C660C"/>
    <w:rsid w:val="001C66BB"/>
    <w:rsid w:val="001C732E"/>
    <w:rsid w:val="001C7C6B"/>
    <w:rsid w:val="001C7C87"/>
    <w:rsid w:val="001D02D9"/>
    <w:rsid w:val="001D032C"/>
    <w:rsid w:val="001D04B8"/>
    <w:rsid w:val="001D05BC"/>
    <w:rsid w:val="001D0945"/>
    <w:rsid w:val="001D146F"/>
    <w:rsid w:val="001D1907"/>
    <w:rsid w:val="001D26F4"/>
    <w:rsid w:val="001D355B"/>
    <w:rsid w:val="001D432D"/>
    <w:rsid w:val="001D526C"/>
    <w:rsid w:val="001D55F3"/>
    <w:rsid w:val="001D5DF7"/>
    <w:rsid w:val="001D6536"/>
    <w:rsid w:val="001D786A"/>
    <w:rsid w:val="001D7DAC"/>
    <w:rsid w:val="001E1CC9"/>
    <w:rsid w:val="001E1D40"/>
    <w:rsid w:val="001E2165"/>
    <w:rsid w:val="001E347A"/>
    <w:rsid w:val="001E34C6"/>
    <w:rsid w:val="001E35FF"/>
    <w:rsid w:val="001E3D5F"/>
    <w:rsid w:val="001E4AA4"/>
    <w:rsid w:val="001E4C6C"/>
    <w:rsid w:val="001E5581"/>
    <w:rsid w:val="001E5A55"/>
    <w:rsid w:val="001E5B30"/>
    <w:rsid w:val="001E7599"/>
    <w:rsid w:val="001E75AA"/>
    <w:rsid w:val="001E7944"/>
    <w:rsid w:val="001E7F0F"/>
    <w:rsid w:val="001F0D0B"/>
    <w:rsid w:val="001F11AC"/>
    <w:rsid w:val="001F11CB"/>
    <w:rsid w:val="001F16B5"/>
    <w:rsid w:val="001F1AC4"/>
    <w:rsid w:val="001F20E1"/>
    <w:rsid w:val="001F35AD"/>
    <w:rsid w:val="001F3C70"/>
    <w:rsid w:val="001F3DB0"/>
    <w:rsid w:val="001F4444"/>
    <w:rsid w:val="001F57B1"/>
    <w:rsid w:val="001F7265"/>
    <w:rsid w:val="001F75BE"/>
    <w:rsid w:val="001F7B33"/>
    <w:rsid w:val="002008B1"/>
    <w:rsid w:val="00200D88"/>
    <w:rsid w:val="0020118E"/>
    <w:rsid w:val="0020120D"/>
    <w:rsid w:val="0020125E"/>
    <w:rsid w:val="00201A05"/>
    <w:rsid w:val="00201F68"/>
    <w:rsid w:val="00202664"/>
    <w:rsid w:val="0020325D"/>
    <w:rsid w:val="0020389B"/>
    <w:rsid w:val="00203CE9"/>
    <w:rsid w:val="00203F91"/>
    <w:rsid w:val="00204E4C"/>
    <w:rsid w:val="00205102"/>
    <w:rsid w:val="00205290"/>
    <w:rsid w:val="002063B1"/>
    <w:rsid w:val="002072FD"/>
    <w:rsid w:val="00210292"/>
    <w:rsid w:val="002105B7"/>
    <w:rsid w:val="00211E1F"/>
    <w:rsid w:val="00212D82"/>
    <w:rsid w:val="00212F2A"/>
    <w:rsid w:val="00212FFC"/>
    <w:rsid w:val="0021331D"/>
    <w:rsid w:val="002134B9"/>
    <w:rsid w:val="00214E6A"/>
    <w:rsid w:val="00214F2B"/>
    <w:rsid w:val="00214FE0"/>
    <w:rsid w:val="0021571E"/>
    <w:rsid w:val="00215BBA"/>
    <w:rsid w:val="00217880"/>
    <w:rsid w:val="00217BCF"/>
    <w:rsid w:val="00217D9B"/>
    <w:rsid w:val="00217F3D"/>
    <w:rsid w:val="00220649"/>
    <w:rsid w:val="002209BD"/>
    <w:rsid w:val="0022137E"/>
    <w:rsid w:val="00221554"/>
    <w:rsid w:val="00221664"/>
    <w:rsid w:val="00221A67"/>
    <w:rsid w:val="002224ED"/>
    <w:rsid w:val="002229F1"/>
    <w:rsid w:val="00222D66"/>
    <w:rsid w:val="00222D81"/>
    <w:rsid w:val="00223112"/>
    <w:rsid w:val="00223B14"/>
    <w:rsid w:val="002248DE"/>
    <w:rsid w:val="00224A8A"/>
    <w:rsid w:val="00224B81"/>
    <w:rsid w:val="00224C0A"/>
    <w:rsid w:val="00225916"/>
    <w:rsid w:val="0022645C"/>
    <w:rsid w:val="002266DE"/>
    <w:rsid w:val="002269B1"/>
    <w:rsid w:val="00226DD8"/>
    <w:rsid w:val="00226E48"/>
    <w:rsid w:val="00227150"/>
    <w:rsid w:val="00227261"/>
    <w:rsid w:val="0022734E"/>
    <w:rsid w:val="00227B24"/>
    <w:rsid w:val="00227C5F"/>
    <w:rsid w:val="0023015A"/>
    <w:rsid w:val="00230438"/>
    <w:rsid w:val="00230727"/>
    <w:rsid w:val="002309A8"/>
    <w:rsid w:val="00231FF9"/>
    <w:rsid w:val="00232147"/>
    <w:rsid w:val="00232241"/>
    <w:rsid w:val="00232F18"/>
    <w:rsid w:val="00233B15"/>
    <w:rsid w:val="00234513"/>
    <w:rsid w:val="002346C7"/>
    <w:rsid w:val="00234CBD"/>
    <w:rsid w:val="00234D33"/>
    <w:rsid w:val="00234D43"/>
    <w:rsid w:val="00235570"/>
    <w:rsid w:val="00236003"/>
    <w:rsid w:val="002369BF"/>
    <w:rsid w:val="00236CFE"/>
    <w:rsid w:val="0023711D"/>
    <w:rsid w:val="00237A30"/>
    <w:rsid w:val="002412BC"/>
    <w:rsid w:val="002428E3"/>
    <w:rsid w:val="00243031"/>
    <w:rsid w:val="00243122"/>
    <w:rsid w:val="002431DA"/>
    <w:rsid w:val="0024324E"/>
    <w:rsid w:val="0024326B"/>
    <w:rsid w:val="002442E3"/>
    <w:rsid w:val="002446FA"/>
    <w:rsid w:val="0024475C"/>
    <w:rsid w:val="0024487F"/>
    <w:rsid w:val="0024494A"/>
    <w:rsid w:val="00244A0B"/>
    <w:rsid w:val="002450F1"/>
    <w:rsid w:val="00250DDD"/>
    <w:rsid w:val="002512A4"/>
    <w:rsid w:val="002514DD"/>
    <w:rsid w:val="00252F46"/>
    <w:rsid w:val="00253633"/>
    <w:rsid w:val="0025415E"/>
    <w:rsid w:val="0025456F"/>
    <w:rsid w:val="002546F9"/>
    <w:rsid w:val="0025478C"/>
    <w:rsid w:val="00254ACA"/>
    <w:rsid w:val="002553D7"/>
    <w:rsid w:val="00256122"/>
    <w:rsid w:val="002565AB"/>
    <w:rsid w:val="0025747B"/>
    <w:rsid w:val="00257DBD"/>
    <w:rsid w:val="00260008"/>
    <w:rsid w:val="002603EB"/>
    <w:rsid w:val="00260988"/>
    <w:rsid w:val="00260BAF"/>
    <w:rsid w:val="00261CA9"/>
    <w:rsid w:val="00261CB2"/>
    <w:rsid w:val="0026211E"/>
    <w:rsid w:val="00262927"/>
    <w:rsid w:val="00262ACF"/>
    <w:rsid w:val="00263147"/>
    <w:rsid w:val="002633DB"/>
    <w:rsid w:val="00263EAE"/>
    <w:rsid w:val="00263EE8"/>
    <w:rsid w:val="00263FD8"/>
    <w:rsid w:val="0026446A"/>
    <w:rsid w:val="00264BB8"/>
    <w:rsid w:val="00264E79"/>
    <w:rsid w:val="002650F7"/>
    <w:rsid w:val="002657B1"/>
    <w:rsid w:val="00265F7F"/>
    <w:rsid w:val="00266B1F"/>
    <w:rsid w:val="0026727E"/>
    <w:rsid w:val="00267B2A"/>
    <w:rsid w:val="00267C59"/>
    <w:rsid w:val="00267F8A"/>
    <w:rsid w:val="00270DCD"/>
    <w:rsid w:val="00271179"/>
    <w:rsid w:val="0027140F"/>
    <w:rsid w:val="0027146A"/>
    <w:rsid w:val="002715D3"/>
    <w:rsid w:val="00272A50"/>
    <w:rsid w:val="00272AB6"/>
    <w:rsid w:val="00272E33"/>
    <w:rsid w:val="00273463"/>
    <w:rsid w:val="0027362C"/>
    <w:rsid w:val="00273815"/>
    <w:rsid w:val="002739DB"/>
    <w:rsid w:val="00273F3B"/>
    <w:rsid w:val="00274DB7"/>
    <w:rsid w:val="0027578E"/>
    <w:rsid w:val="00275984"/>
    <w:rsid w:val="00275B01"/>
    <w:rsid w:val="00276228"/>
    <w:rsid w:val="002769DB"/>
    <w:rsid w:val="00277393"/>
    <w:rsid w:val="00277832"/>
    <w:rsid w:val="00277E50"/>
    <w:rsid w:val="0028015D"/>
    <w:rsid w:val="002807AD"/>
    <w:rsid w:val="002809AB"/>
    <w:rsid w:val="00280A03"/>
    <w:rsid w:val="00280C7A"/>
    <w:rsid w:val="00280CCC"/>
    <w:rsid w:val="00280F74"/>
    <w:rsid w:val="00281A2C"/>
    <w:rsid w:val="002822CA"/>
    <w:rsid w:val="002826B6"/>
    <w:rsid w:val="00282789"/>
    <w:rsid w:val="00282819"/>
    <w:rsid w:val="002829F4"/>
    <w:rsid w:val="0028330A"/>
    <w:rsid w:val="00283B00"/>
    <w:rsid w:val="0028449C"/>
    <w:rsid w:val="002845EF"/>
    <w:rsid w:val="00285A43"/>
    <w:rsid w:val="002863C3"/>
    <w:rsid w:val="00286752"/>
    <w:rsid w:val="00286998"/>
    <w:rsid w:val="00287240"/>
    <w:rsid w:val="00287576"/>
    <w:rsid w:val="0028770F"/>
    <w:rsid w:val="002878D5"/>
    <w:rsid w:val="0028790B"/>
    <w:rsid w:val="00287F7B"/>
    <w:rsid w:val="002908BC"/>
    <w:rsid w:val="002911D2"/>
    <w:rsid w:val="002914AF"/>
    <w:rsid w:val="002917B0"/>
    <w:rsid w:val="00291AB7"/>
    <w:rsid w:val="00292405"/>
    <w:rsid w:val="00292EB2"/>
    <w:rsid w:val="00293F9A"/>
    <w:rsid w:val="0029422B"/>
    <w:rsid w:val="00294E46"/>
    <w:rsid w:val="00294F63"/>
    <w:rsid w:val="00296422"/>
    <w:rsid w:val="00296DFC"/>
    <w:rsid w:val="00297860"/>
    <w:rsid w:val="00297AAD"/>
    <w:rsid w:val="002A0355"/>
    <w:rsid w:val="002A047F"/>
    <w:rsid w:val="002A0581"/>
    <w:rsid w:val="002A069C"/>
    <w:rsid w:val="002A0938"/>
    <w:rsid w:val="002A0E8F"/>
    <w:rsid w:val="002A0FA9"/>
    <w:rsid w:val="002A14DD"/>
    <w:rsid w:val="002A182E"/>
    <w:rsid w:val="002A1992"/>
    <w:rsid w:val="002A2B00"/>
    <w:rsid w:val="002A3106"/>
    <w:rsid w:val="002A4680"/>
    <w:rsid w:val="002A4809"/>
    <w:rsid w:val="002A491F"/>
    <w:rsid w:val="002A4A7F"/>
    <w:rsid w:val="002A4C1B"/>
    <w:rsid w:val="002A5076"/>
    <w:rsid w:val="002A543B"/>
    <w:rsid w:val="002A7438"/>
    <w:rsid w:val="002A7851"/>
    <w:rsid w:val="002B00D0"/>
    <w:rsid w:val="002B0ED3"/>
    <w:rsid w:val="002B153C"/>
    <w:rsid w:val="002B1C3A"/>
    <w:rsid w:val="002B1C91"/>
    <w:rsid w:val="002B24F0"/>
    <w:rsid w:val="002B478D"/>
    <w:rsid w:val="002B52FC"/>
    <w:rsid w:val="002B648F"/>
    <w:rsid w:val="002B6C85"/>
    <w:rsid w:val="002B7ADA"/>
    <w:rsid w:val="002C02BA"/>
    <w:rsid w:val="002C04BC"/>
    <w:rsid w:val="002C0924"/>
    <w:rsid w:val="002C0EC9"/>
    <w:rsid w:val="002C1758"/>
    <w:rsid w:val="002C1B0D"/>
    <w:rsid w:val="002C1BBC"/>
    <w:rsid w:val="002C2830"/>
    <w:rsid w:val="002C35E8"/>
    <w:rsid w:val="002C3DAC"/>
    <w:rsid w:val="002C4E97"/>
    <w:rsid w:val="002C501F"/>
    <w:rsid w:val="002C529B"/>
    <w:rsid w:val="002C6ADB"/>
    <w:rsid w:val="002C6D39"/>
    <w:rsid w:val="002C6EB1"/>
    <w:rsid w:val="002C7C92"/>
    <w:rsid w:val="002C7CC1"/>
    <w:rsid w:val="002D001A"/>
    <w:rsid w:val="002D07FB"/>
    <w:rsid w:val="002D0BFC"/>
    <w:rsid w:val="002D0D47"/>
    <w:rsid w:val="002D0D9C"/>
    <w:rsid w:val="002D0ECC"/>
    <w:rsid w:val="002D240B"/>
    <w:rsid w:val="002D24C2"/>
    <w:rsid w:val="002D28E2"/>
    <w:rsid w:val="002D2B47"/>
    <w:rsid w:val="002D317B"/>
    <w:rsid w:val="002D3587"/>
    <w:rsid w:val="002D409A"/>
    <w:rsid w:val="002D4159"/>
    <w:rsid w:val="002D44C0"/>
    <w:rsid w:val="002D4D10"/>
    <w:rsid w:val="002D502D"/>
    <w:rsid w:val="002D5136"/>
    <w:rsid w:val="002E02FF"/>
    <w:rsid w:val="002E0C6C"/>
    <w:rsid w:val="002E0D76"/>
    <w:rsid w:val="002E0DDE"/>
    <w:rsid w:val="002E0F69"/>
    <w:rsid w:val="002E0FA7"/>
    <w:rsid w:val="002E1CCE"/>
    <w:rsid w:val="002E1D84"/>
    <w:rsid w:val="002E1F71"/>
    <w:rsid w:val="002E311F"/>
    <w:rsid w:val="002E3B57"/>
    <w:rsid w:val="002E4AED"/>
    <w:rsid w:val="002E52A0"/>
    <w:rsid w:val="002E57C2"/>
    <w:rsid w:val="002E67FC"/>
    <w:rsid w:val="002E741C"/>
    <w:rsid w:val="002E7458"/>
    <w:rsid w:val="002E7B36"/>
    <w:rsid w:val="002E7DE0"/>
    <w:rsid w:val="002F0197"/>
    <w:rsid w:val="002F1703"/>
    <w:rsid w:val="002F1AEA"/>
    <w:rsid w:val="002F2666"/>
    <w:rsid w:val="002F2C57"/>
    <w:rsid w:val="002F33A4"/>
    <w:rsid w:val="002F33A9"/>
    <w:rsid w:val="002F5147"/>
    <w:rsid w:val="002F51F5"/>
    <w:rsid w:val="002F58E2"/>
    <w:rsid w:val="002F5FBD"/>
    <w:rsid w:val="002F61C2"/>
    <w:rsid w:val="002F65A0"/>
    <w:rsid w:val="002F6A4A"/>
    <w:rsid w:val="002F6AAE"/>
    <w:rsid w:val="002F72DC"/>
    <w:rsid w:val="002F74C1"/>
    <w:rsid w:val="002F79A8"/>
    <w:rsid w:val="002F7ABD"/>
    <w:rsid w:val="003001BF"/>
    <w:rsid w:val="00301228"/>
    <w:rsid w:val="00301EE2"/>
    <w:rsid w:val="0030213B"/>
    <w:rsid w:val="00303DCF"/>
    <w:rsid w:val="003066DE"/>
    <w:rsid w:val="00306706"/>
    <w:rsid w:val="00307D4A"/>
    <w:rsid w:val="00310B88"/>
    <w:rsid w:val="00310C0B"/>
    <w:rsid w:val="00310EAC"/>
    <w:rsid w:val="00311B14"/>
    <w:rsid w:val="0031201B"/>
    <w:rsid w:val="00312597"/>
    <w:rsid w:val="00312EFF"/>
    <w:rsid w:val="00313B41"/>
    <w:rsid w:val="00313BE1"/>
    <w:rsid w:val="00313EEB"/>
    <w:rsid w:val="00315225"/>
    <w:rsid w:val="00315935"/>
    <w:rsid w:val="0031624E"/>
    <w:rsid w:val="0031652B"/>
    <w:rsid w:val="003166D9"/>
    <w:rsid w:val="00316B63"/>
    <w:rsid w:val="003171FE"/>
    <w:rsid w:val="003174AD"/>
    <w:rsid w:val="003179D6"/>
    <w:rsid w:val="00317A9C"/>
    <w:rsid w:val="00317C28"/>
    <w:rsid w:val="003200C2"/>
    <w:rsid w:val="003202E4"/>
    <w:rsid w:val="00320B51"/>
    <w:rsid w:val="00320E99"/>
    <w:rsid w:val="00321C2F"/>
    <w:rsid w:val="003223CF"/>
    <w:rsid w:val="00323720"/>
    <w:rsid w:val="0032372F"/>
    <w:rsid w:val="00323762"/>
    <w:rsid w:val="00323B32"/>
    <w:rsid w:val="00323E54"/>
    <w:rsid w:val="00324FB2"/>
    <w:rsid w:val="00325587"/>
    <w:rsid w:val="00326011"/>
    <w:rsid w:val="00326137"/>
    <w:rsid w:val="00326249"/>
    <w:rsid w:val="00326474"/>
    <w:rsid w:val="0032687B"/>
    <w:rsid w:val="00327114"/>
    <w:rsid w:val="00327BA5"/>
    <w:rsid w:val="00327FF9"/>
    <w:rsid w:val="0033011E"/>
    <w:rsid w:val="00330142"/>
    <w:rsid w:val="0033055F"/>
    <w:rsid w:val="00330C22"/>
    <w:rsid w:val="00331329"/>
    <w:rsid w:val="003315A9"/>
    <w:rsid w:val="00331CB5"/>
    <w:rsid w:val="003320B7"/>
    <w:rsid w:val="003323EA"/>
    <w:rsid w:val="0033326F"/>
    <w:rsid w:val="003339FF"/>
    <w:rsid w:val="00334026"/>
    <w:rsid w:val="00334154"/>
    <w:rsid w:val="003344EC"/>
    <w:rsid w:val="0033481A"/>
    <w:rsid w:val="003350AA"/>
    <w:rsid w:val="00335595"/>
    <w:rsid w:val="00335BF3"/>
    <w:rsid w:val="00335D86"/>
    <w:rsid w:val="00336293"/>
    <w:rsid w:val="003372C4"/>
    <w:rsid w:val="00337994"/>
    <w:rsid w:val="003401FA"/>
    <w:rsid w:val="003402C5"/>
    <w:rsid w:val="00340ECA"/>
    <w:rsid w:val="00340F8F"/>
    <w:rsid w:val="00341142"/>
    <w:rsid w:val="003418EE"/>
    <w:rsid w:val="00341BB4"/>
    <w:rsid w:val="00341FA0"/>
    <w:rsid w:val="00343365"/>
    <w:rsid w:val="00343A3B"/>
    <w:rsid w:val="00343CE5"/>
    <w:rsid w:val="00343FA4"/>
    <w:rsid w:val="00344F3D"/>
    <w:rsid w:val="00345299"/>
    <w:rsid w:val="00345785"/>
    <w:rsid w:val="00345D0E"/>
    <w:rsid w:val="00345E2C"/>
    <w:rsid w:val="00345EFC"/>
    <w:rsid w:val="003465C9"/>
    <w:rsid w:val="003475AB"/>
    <w:rsid w:val="00350283"/>
    <w:rsid w:val="003506C0"/>
    <w:rsid w:val="003509A2"/>
    <w:rsid w:val="00351A8D"/>
    <w:rsid w:val="003524FE"/>
    <w:rsid w:val="003526BB"/>
    <w:rsid w:val="003529F6"/>
    <w:rsid w:val="00352BCF"/>
    <w:rsid w:val="00352DFB"/>
    <w:rsid w:val="00353932"/>
    <w:rsid w:val="00353B15"/>
    <w:rsid w:val="003541B2"/>
    <w:rsid w:val="003545D2"/>
    <w:rsid w:val="0035464B"/>
    <w:rsid w:val="003546C4"/>
    <w:rsid w:val="003550D5"/>
    <w:rsid w:val="003552A9"/>
    <w:rsid w:val="003552C1"/>
    <w:rsid w:val="00355895"/>
    <w:rsid w:val="00355E79"/>
    <w:rsid w:val="00355E9A"/>
    <w:rsid w:val="00356F40"/>
    <w:rsid w:val="00356F9A"/>
    <w:rsid w:val="00357032"/>
    <w:rsid w:val="0035769E"/>
    <w:rsid w:val="00357DA4"/>
    <w:rsid w:val="00357ED2"/>
    <w:rsid w:val="00360CA4"/>
    <w:rsid w:val="00361A56"/>
    <w:rsid w:val="00361E18"/>
    <w:rsid w:val="00361E5C"/>
    <w:rsid w:val="0036252A"/>
    <w:rsid w:val="00362618"/>
    <w:rsid w:val="00362B9A"/>
    <w:rsid w:val="00363286"/>
    <w:rsid w:val="00363466"/>
    <w:rsid w:val="003634E9"/>
    <w:rsid w:val="0036359B"/>
    <w:rsid w:val="00364D9D"/>
    <w:rsid w:val="00365902"/>
    <w:rsid w:val="003659F3"/>
    <w:rsid w:val="00365BF4"/>
    <w:rsid w:val="00365C88"/>
    <w:rsid w:val="00365F75"/>
    <w:rsid w:val="00366100"/>
    <w:rsid w:val="003661F2"/>
    <w:rsid w:val="00366D48"/>
    <w:rsid w:val="00367A51"/>
    <w:rsid w:val="0037067C"/>
    <w:rsid w:val="0037077F"/>
    <w:rsid w:val="00370E8A"/>
    <w:rsid w:val="00371048"/>
    <w:rsid w:val="003712ED"/>
    <w:rsid w:val="00371704"/>
    <w:rsid w:val="00371AD1"/>
    <w:rsid w:val="0037204D"/>
    <w:rsid w:val="00373301"/>
    <w:rsid w:val="003737A6"/>
    <w:rsid w:val="0037396C"/>
    <w:rsid w:val="00373E6D"/>
    <w:rsid w:val="0037421D"/>
    <w:rsid w:val="00374248"/>
    <w:rsid w:val="0037450B"/>
    <w:rsid w:val="00375095"/>
    <w:rsid w:val="00376093"/>
    <w:rsid w:val="0037629E"/>
    <w:rsid w:val="00376378"/>
    <w:rsid w:val="00376743"/>
    <w:rsid w:val="0037696A"/>
    <w:rsid w:val="003773CE"/>
    <w:rsid w:val="003779BE"/>
    <w:rsid w:val="003801C2"/>
    <w:rsid w:val="00380404"/>
    <w:rsid w:val="003804D5"/>
    <w:rsid w:val="003809EB"/>
    <w:rsid w:val="0038195C"/>
    <w:rsid w:val="00383DA1"/>
    <w:rsid w:val="00385100"/>
    <w:rsid w:val="00385333"/>
    <w:rsid w:val="003856D9"/>
    <w:rsid w:val="003859C1"/>
    <w:rsid w:val="00385D7C"/>
    <w:rsid w:val="00385F30"/>
    <w:rsid w:val="00385FE8"/>
    <w:rsid w:val="003860DB"/>
    <w:rsid w:val="003863A9"/>
    <w:rsid w:val="0038781A"/>
    <w:rsid w:val="00387EF3"/>
    <w:rsid w:val="0039001D"/>
    <w:rsid w:val="00391679"/>
    <w:rsid w:val="00391B94"/>
    <w:rsid w:val="0039218A"/>
    <w:rsid w:val="003923E3"/>
    <w:rsid w:val="00393696"/>
    <w:rsid w:val="00393963"/>
    <w:rsid w:val="003939F0"/>
    <w:rsid w:val="003946D2"/>
    <w:rsid w:val="00394A54"/>
    <w:rsid w:val="00395575"/>
    <w:rsid w:val="00395672"/>
    <w:rsid w:val="00395890"/>
    <w:rsid w:val="003966AC"/>
    <w:rsid w:val="00396A8F"/>
    <w:rsid w:val="00396B7B"/>
    <w:rsid w:val="003971C8"/>
    <w:rsid w:val="003975A4"/>
    <w:rsid w:val="00397B51"/>
    <w:rsid w:val="00397E89"/>
    <w:rsid w:val="003A05E8"/>
    <w:rsid w:val="003A06C8"/>
    <w:rsid w:val="003A0C98"/>
    <w:rsid w:val="003A0D7C"/>
    <w:rsid w:val="003A1948"/>
    <w:rsid w:val="003A1D53"/>
    <w:rsid w:val="003A241B"/>
    <w:rsid w:val="003A2E08"/>
    <w:rsid w:val="003A36D3"/>
    <w:rsid w:val="003A41F4"/>
    <w:rsid w:val="003A512A"/>
    <w:rsid w:val="003A5290"/>
    <w:rsid w:val="003A5789"/>
    <w:rsid w:val="003A65EC"/>
    <w:rsid w:val="003A7218"/>
    <w:rsid w:val="003A74DA"/>
    <w:rsid w:val="003A76E7"/>
    <w:rsid w:val="003A79AC"/>
    <w:rsid w:val="003B0155"/>
    <w:rsid w:val="003B042E"/>
    <w:rsid w:val="003B0547"/>
    <w:rsid w:val="003B1343"/>
    <w:rsid w:val="003B1E8E"/>
    <w:rsid w:val="003B1F59"/>
    <w:rsid w:val="003B20F7"/>
    <w:rsid w:val="003B22B8"/>
    <w:rsid w:val="003B523F"/>
    <w:rsid w:val="003B5FD7"/>
    <w:rsid w:val="003B7B28"/>
    <w:rsid w:val="003B7E76"/>
    <w:rsid w:val="003B7EE7"/>
    <w:rsid w:val="003C1012"/>
    <w:rsid w:val="003C10F0"/>
    <w:rsid w:val="003C1341"/>
    <w:rsid w:val="003C2471"/>
    <w:rsid w:val="003C26A8"/>
    <w:rsid w:val="003C2CCB"/>
    <w:rsid w:val="003C5044"/>
    <w:rsid w:val="003C52EE"/>
    <w:rsid w:val="003C591C"/>
    <w:rsid w:val="003C642E"/>
    <w:rsid w:val="003C68A4"/>
    <w:rsid w:val="003C69CD"/>
    <w:rsid w:val="003C7214"/>
    <w:rsid w:val="003C7243"/>
    <w:rsid w:val="003C761B"/>
    <w:rsid w:val="003C7751"/>
    <w:rsid w:val="003C7952"/>
    <w:rsid w:val="003C7B1E"/>
    <w:rsid w:val="003D020D"/>
    <w:rsid w:val="003D09B4"/>
    <w:rsid w:val="003D1549"/>
    <w:rsid w:val="003D2F0A"/>
    <w:rsid w:val="003D2F82"/>
    <w:rsid w:val="003D3630"/>
    <w:rsid w:val="003D39EC"/>
    <w:rsid w:val="003D3CF9"/>
    <w:rsid w:val="003D4169"/>
    <w:rsid w:val="003D4E7B"/>
    <w:rsid w:val="003D57E9"/>
    <w:rsid w:val="003D5DED"/>
    <w:rsid w:val="003D6140"/>
    <w:rsid w:val="003D645F"/>
    <w:rsid w:val="003E0DFF"/>
    <w:rsid w:val="003E1020"/>
    <w:rsid w:val="003E1654"/>
    <w:rsid w:val="003E1A6B"/>
    <w:rsid w:val="003E1F4C"/>
    <w:rsid w:val="003E1FD1"/>
    <w:rsid w:val="003E2D3D"/>
    <w:rsid w:val="003E2F14"/>
    <w:rsid w:val="003E300E"/>
    <w:rsid w:val="003E3D64"/>
    <w:rsid w:val="003E3DD5"/>
    <w:rsid w:val="003E3E48"/>
    <w:rsid w:val="003E4FCB"/>
    <w:rsid w:val="003E5B95"/>
    <w:rsid w:val="003E5F0A"/>
    <w:rsid w:val="003E7E09"/>
    <w:rsid w:val="003F077F"/>
    <w:rsid w:val="003F07C6"/>
    <w:rsid w:val="003F1688"/>
    <w:rsid w:val="003F1A82"/>
    <w:rsid w:val="003F1C53"/>
    <w:rsid w:val="003F1F6B"/>
    <w:rsid w:val="003F21CD"/>
    <w:rsid w:val="003F29A3"/>
    <w:rsid w:val="003F3757"/>
    <w:rsid w:val="003F38BD"/>
    <w:rsid w:val="003F3F87"/>
    <w:rsid w:val="003F44B7"/>
    <w:rsid w:val="003F4AA8"/>
    <w:rsid w:val="003F587A"/>
    <w:rsid w:val="003F5AAD"/>
    <w:rsid w:val="003F5DA1"/>
    <w:rsid w:val="003F68D3"/>
    <w:rsid w:val="003F72AD"/>
    <w:rsid w:val="003F7904"/>
    <w:rsid w:val="003F7CAF"/>
    <w:rsid w:val="004008E9"/>
    <w:rsid w:val="00400969"/>
    <w:rsid w:val="00401065"/>
    <w:rsid w:val="0040158D"/>
    <w:rsid w:val="00401A12"/>
    <w:rsid w:val="00401C10"/>
    <w:rsid w:val="004048E2"/>
    <w:rsid w:val="00404E37"/>
    <w:rsid w:val="00404E56"/>
    <w:rsid w:val="00405A41"/>
    <w:rsid w:val="00406509"/>
    <w:rsid w:val="0040732D"/>
    <w:rsid w:val="00407726"/>
    <w:rsid w:val="00407EFF"/>
    <w:rsid w:val="00410DA2"/>
    <w:rsid w:val="00411D1B"/>
    <w:rsid w:val="00411F64"/>
    <w:rsid w:val="004120E2"/>
    <w:rsid w:val="00412DF4"/>
    <w:rsid w:val="00413553"/>
    <w:rsid w:val="00413AB0"/>
    <w:rsid w:val="00413CED"/>
    <w:rsid w:val="00413D48"/>
    <w:rsid w:val="0041417C"/>
    <w:rsid w:val="004142DB"/>
    <w:rsid w:val="004149DB"/>
    <w:rsid w:val="00414C8B"/>
    <w:rsid w:val="00416257"/>
    <w:rsid w:val="00416D7C"/>
    <w:rsid w:val="00420C82"/>
    <w:rsid w:val="00422DCC"/>
    <w:rsid w:val="004232E0"/>
    <w:rsid w:val="0042388B"/>
    <w:rsid w:val="00423AD4"/>
    <w:rsid w:val="00423E39"/>
    <w:rsid w:val="00424069"/>
    <w:rsid w:val="00424D70"/>
    <w:rsid w:val="004255B3"/>
    <w:rsid w:val="00425D19"/>
    <w:rsid w:val="00425D62"/>
    <w:rsid w:val="00427DE9"/>
    <w:rsid w:val="0043166D"/>
    <w:rsid w:val="004316DD"/>
    <w:rsid w:val="00433007"/>
    <w:rsid w:val="00434103"/>
    <w:rsid w:val="00434E75"/>
    <w:rsid w:val="004359D3"/>
    <w:rsid w:val="00435A40"/>
    <w:rsid w:val="00437EF9"/>
    <w:rsid w:val="004405F7"/>
    <w:rsid w:val="00440B0E"/>
    <w:rsid w:val="00440E32"/>
    <w:rsid w:val="00441479"/>
    <w:rsid w:val="00441AC2"/>
    <w:rsid w:val="0044249B"/>
    <w:rsid w:val="00442516"/>
    <w:rsid w:val="00442561"/>
    <w:rsid w:val="004425CC"/>
    <w:rsid w:val="00443225"/>
    <w:rsid w:val="004433A1"/>
    <w:rsid w:val="00443917"/>
    <w:rsid w:val="00443C4A"/>
    <w:rsid w:val="004444FD"/>
    <w:rsid w:val="00444C59"/>
    <w:rsid w:val="00444D18"/>
    <w:rsid w:val="00445832"/>
    <w:rsid w:val="00445A4D"/>
    <w:rsid w:val="00445EB2"/>
    <w:rsid w:val="00446BBE"/>
    <w:rsid w:val="00446E34"/>
    <w:rsid w:val="00446EDB"/>
    <w:rsid w:val="0044759F"/>
    <w:rsid w:val="0044796C"/>
    <w:rsid w:val="00447983"/>
    <w:rsid w:val="00447A14"/>
    <w:rsid w:val="0045023C"/>
    <w:rsid w:val="00450679"/>
    <w:rsid w:val="00450C0D"/>
    <w:rsid w:val="00450FEB"/>
    <w:rsid w:val="00451442"/>
    <w:rsid w:val="004515FA"/>
    <w:rsid w:val="004519A1"/>
    <w:rsid w:val="00451A5B"/>
    <w:rsid w:val="00452BCD"/>
    <w:rsid w:val="00452CEA"/>
    <w:rsid w:val="0045322C"/>
    <w:rsid w:val="0045353A"/>
    <w:rsid w:val="00453C1C"/>
    <w:rsid w:val="004543FB"/>
    <w:rsid w:val="00454C06"/>
    <w:rsid w:val="00454C39"/>
    <w:rsid w:val="00456504"/>
    <w:rsid w:val="0045674B"/>
    <w:rsid w:val="00460B90"/>
    <w:rsid w:val="00460D21"/>
    <w:rsid w:val="00461323"/>
    <w:rsid w:val="0046146B"/>
    <w:rsid w:val="004614D4"/>
    <w:rsid w:val="00461FAB"/>
    <w:rsid w:val="00463B80"/>
    <w:rsid w:val="004656DE"/>
    <w:rsid w:val="00465828"/>
    <w:rsid w:val="00465B52"/>
    <w:rsid w:val="00466032"/>
    <w:rsid w:val="00466AEE"/>
    <w:rsid w:val="00466FF1"/>
    <w:rsid w:val="0046708E"/>
    <w:rsid w:val="00467146"/>
    <w:rsid w:val="004704EB"/>
    <w:rsid w:val="004708D4"/>
    <w:rsid w:val="00470A64"/>
    <w:rsid w:val="00470DF7"/>
    <w:rsid w:val="0047156A"/>
    <w:rsid w:val="0047169F"/>
    <w:rsid w:val="0047184D"/>
    <w:rsid w:val="00472250"/>
    <w:rsid w:val="004725E2"/>
    <w:rsid w:val="004725E8"/>
    <w:rsid w:val="004726A2"/>
    <w:rsid w:val="00472A65"/>
    <w:rsid w:val="00473002"/>
    <w:rsid w:val="00473837"/>
    <w:rsid w:val="00473B9D"/>
    <w:rsid w:val="00473DFF"/>
    <w:rsid w:val="004741E1"/>
    <w:rsid w:val="00474463"/>
    <w:rsid w:val="00474A80"/>
    <w:rsid w:val="00474B75"/>
    <w:rsid w:val="00474C8C"/>
    <w:rsid w:val="00475300"/>
    <w:rsid w:val="00475D5E"/>
    <w:rsid w:val="004762DB"/>
    <w:rsid w:val="0047696D"/>
    <w:rsid w:val="00477402"/>
    <w:rsid w:val="004774DF"/>
    <w:rsid w:val="00477F55"/>
    <w:rsid w:val="00480EA4"/>
    <w:rsid w:val="004816FD"/>
    <w:rsid w:val="00481DC0"/>
    <w:rsid w:val="00482050"/>
    <w:rsid w:val="00482316"/>
    <w:rsid w:val="00482452"/>
    <w:rsid w:val="00482854"/>
    <w:rsid w:val="00482FFD"/>
    <w:rsid w:val="004830B2"/>
    <w:rsid w:val="00483EF8"/>
    <w:rsid w:val="00483F0B"/>
    <w:rsid w:val="004849CB"/>
    <w:rsid w:val="00484A69"/>
    <w:rsid w:val="00484CB1"/>
    <w:rsid w:val="0048697D"/>
    <w:rsid w:val="00486D9D"/>
    <w:rsid w:val="004876B8"/>
    <w:rsid w:val="004902A4"/>
    <w:rsid w:val="0049065F"/>
    <w:rsid w:val="00490A5E"/>
    <w:rsid w:val="00490D84"/>
    <w:rsid w:val="00490DBD"/>
    <w:rsid w:val="004910FC"/>
    <w:rsid w:val="004916A6"/>
    <w:rsid w:val="00491845"/>
    <w:rsid w:val="00492259"/>
    <w:rsid w:val="00492841"/>
    <w:rsid w:val="00493F2A"/>
    <w:rsid w:val="00494BAE"/>
    <w:rsid w:val="0049576C"/>
    <w:rsid w:val="00496319"/>
    <w:rsid w:val="00496364"/>
    <w:rsid w:val="00496747"/>
    <w:rsid w:val="00496764"/>
    <w:rsid w:val="004969BF"/>
    <w:rsid w:val="00496A5A"/>
    <w:rsid w:val="00496EA5"/>
    <w:rsid w:val="00497279"/>
    <w:rsid w:val="00497396"/>
    <w:rsid w:val="00497BB6"/>
    <w:rsid w:val="0049CCB1"/>
    <w:rsid w:val="004A0042"/>
    <w:rsid w:val="004A00C9"/>
    <w:rsid w:val="004A0275"/>
    <w:rsid w:val="004A083C"/>
    <w:rsid w:val="004A109F"/>
    <w:rsid w:val="004A163B"/>
    <w:rsid w:val="004A222D"/>
    <w:rsid w:val="004A2761"/>
    <w:rsid w:val="004A2EE3"/>
    <w:rsid w:val="004A3740"/>
    <w:rsid w:val="004A382C"/>
    <w:rsid w:val="004A3C06"/>
    <w:rsid w:val="004A4524"/>
    <w:rsid w:val="004A4A38"/>
    <w:rsid w:val="004A55E1"/>
    <w:rsid w:val="004A5B77"/>
    <w:rsid w:val="004A5E17"/>
    <w:rsid w:val="004A670A"/>
    <w:rsid w:val="004A6B51"/>
    <w:rsid w:val="004A6E4B"/>
    <w:rsid w:val="004B108A"/>
    <w:rsid w:val="004B1F10"/>
    <w:rsid w:val="004B1FCD"/>
    <w:rsid w:val="004B2E9B"/>
    <w:rsid w:val="004B30F5"/>
    <w:rsid w:val="004B3CEB"/>
    <w:rsid w:val="004B4708"/>
    <w:rsid w:val="004B4FC1"/>
    <w:rsid w:val="004B5127"/>
    <w:rsid w:val="004B5230"/>
    <w:rsid w:val="004B5465"/>
    <w:rsid w:val="004B5474"/>
    <w:rsid w:val="004B555C"/>
    <w:rsid w:val="004B60C7"/>
    <w:rsid w:val="004B676C"/>
    <w:rsid w:val="004B69AB"/>
    <w:rsid w:val="004B69CD"/>
    <w:rsid w:val="004B6F5B"/>
    <w:rsid w:val="004B70F0"/>
    <w:rsid w:val="004B7128"/>
    <w:rsid w:val="004B727E"/>
    <w:rsid w:val="004C04BE"/>
    <w:rsid w:val="004C0C87"/>
    <w:rsid w:val="004C1174"/>
    <w:rsid w:val="004C11BB"/>
    <w:rsid w:val="004C121C"/>
    <w:rsid w:val="004C17CC"/>
    <w:rsid w:val="004C1F20"/>
    <w:rsid w:val="004C21A8"/>
    <w:rsid w:val="004C2294"/>
    <w:rsid w:val="004C2734"/>
    <w:rsid w:val="004C29DC"/>
    <w:rsid w:val="004C2F16"/>
    <w:rsid w:val="004C3480"/>
    <w:rsid w:val="004C3828"/>
    <w:rsid w:val="004C383E"/>
    <w:rsid w:val="004C38F3"/>
    <w:rsid w:val="004C3EC8"/>
    <w:rsid w:val="004C449D"/>
    <w:rsid w:val="004C469C"/>
    <w:rsid w:val="004C50E0"/>
    <w:rsid w:val="004C582E"/>
    <w:rsid w:val="004C589F"/>
    <w:rsid w:val="004C5B5B"/>
    <w:rsid w:val="004C5BC6"/>
    <w:rsid w:val="004C5FA7"/>
    <w:rsid w:val="004C615B"/>
    <w:rsid w:val="004C643A"/>
    <w:rsid w:val="004C6610"/>
    <w:rsid w:val="004C661E"/>
    <w:rsid w:val="004C67F6"/>
    <w:rsid w:val="004C6850"/>
    <w:rsid w:val="004D045D"/>
    <w:rsid w:val="004D084B"/>
    <w:rsid w:val="004D114B"/>
    <w:rsid w:val="004D1D86"/>
    <w:rsid w:val="004D25C8"/>
    <w:rsid w:val="004D3B60"/>
    <w:rsid w:val="004D440D"/>
    <w:rsid w:val="004D4535"/>
    <w:rsid w:val="004D4B36"/>
    <w:rsid w:val="004D4F97"/>
    <w:rsid w:val="004D505E"/>
    <w:rsid w:val="004D5883"/>
    <w:rsid w:val="004D611D"/>
    <w:rsid w:val="004D636D"/>
    <w:rsid w:val="004D6460"/>
    <w:rsid w:val="004D68AA"/>
    <w:rsid w:val="004D690C"/>
    <w:rsid w:val="004D72CA"/>
    <w:rsid w:val="004D7328"/>
    <w:rsid w:val="004D7C3D"/>
    <w:rsid w:val="004D7D9F"/>
    <w:rsid w:val="004E0889"/>
    <w:rsid w:val="004E1163"/>
    <w:rsid w:val="004E14D8"/>
    <w:rsid w:val="004E185E"/>
    <w:rsid w:val="004E1B47"/>
    <w:rsid w:val="004E2242"/>
    <w:rsid w:val="004E2630"/>
    <w:rsid w:val="004E272D"/>
    <w:rsid w:val="004E307D"/>
    <w:rsid w:val="004E30A4"/>
    <w:rsid w:val="004E4756"/>
    <w:rsid w:val="004E4A0E"/>
    <w:rsid w:val="004E6DEE"/>
    <w:rsid w:val="004E7307"/>
    <w:rsid w:val="004E757C"/>
    <w:rsid w:val="004E7E33"/>
    <w:rsid w:val="004F138C"/>
    <w:rsid w:val="004F1983"/>
    <w:rsid w:val="004F1CC5"/>
    <w:rsid w:val="004F24CC"/>
    <w:rsid w:val="004F300D"/>
    <w:rsid w:val="004F3380"/>
    <w:rsid w:val="004F42FF"/>
    <w:rsid w:val="004F44C2"/>
    <w:rsid w:val="004F4C76"/>
    <w:rsid w:val="004F6FF5"/>
    <w:rsid w:val="004F743A"/>
    <w:rsid w:val="004F80E3"/>
    <w:rsid w:val="005008CD"/>
    <w:rsid w:val="00500C3C"/>
    <w:rsid w:val="005016F6"/>
    <w:rsid w:val="00502512"/>
    <w:rsid w:val="005033C3"/>
    <w:rsid w:val="00503FD2"/>
    <w:rsid w:val="00504C9E"/>
    <w:rsid w:val="00504CD4"/>
    <w:rsid w:val="00505029"/>
    <w:rsid w:val="00505064"/>
    <w:rsid w:val="00505262"/>
    <w:rsid w:val="00505449"/>
    <w:rsid w:val="005055A9"/>
    <w:rsid w:val="005072E8"/>
    <w:rsid w:val="00507FA5"/>
    <w:rsid w:val="005100E7"/>
    <w:rsid w:val="00510942"/>
    <w:rsid w:val="00511303"/>
    <w:rsid w:val="00512F6D"/>
    <w:rsid w:val="00516022"/>
    <w:rsid w:val="00516240"/>
    <w:rsid w:val="005162A6"/>
    <w:rsid w:val="005169C6"/>
    <w:rsid w:val="00516A76"/>
    <w:rsid w:val="00516F11"/>
    <w:rsid w:val="00516F4B"/>
    <w:rsid w:val="00520453"/>
    <w:rsid w:val="00520600"/>
    <w:rsid w:val="005207D7"/>
    <w:rsid w:val="00521CEE"/>
    <w:rsid w:val="00522A42"/>
    <w:rsid w:val="00522CB6"/>
    <w:rsid w:val="00522D2D"/>
    <w:rsid w:val="00523C97"/>
    <w:rsid w:val="00523E4C"/>
    <w:rsid w:val="00523E6E"/>
    <w:rsid w:val="0052471C"/>
    <w:rsid w:val="00524B55"/>
    <w:rsid w:val="00524EF3"/>
    <w:rsid w:val="00524FF9"/>
    <w:rsid w:val="005255EE"/>
    <w:rsid w:val="00525635"/>
    <w:rsid w:val="00525AFE"/>
    <w:rsid w:val="005265A4"/>
    <w:rsid w:val="00526822"/>
    <w:rsid w:val="00526DBF"/>
    <w:rsid w:val="00526EDE"/>
    <w:rsid w:val="00526EF3"/>
    <w:rsid w:val="005273DB"/>
    <w:rsid w:val="005277B0"/>
    <w:rsid w:val="005278E8"/>
    <w:rsid w:val="00527B17"/>
    <w:rsid w:val="00527BD4"/>
    <w:rsid w:val="00530794"/>
    <w:rsid w:val="005313BD"/>
    <w:rsid w:val="0053223D"/>
    <w:rsid w:val="005324D6"/>
    <w:rsid w:val="00532993"/>
    <w:rsid w:val="00532B76"/>
    <w:rsid w:val="0053311F"/>
    <w:rsid w:val="005338A7"/>
    <w:rsid w:val="005339F5"/>
    <w:rsid w:val="00533C9E"/>
    <w:rsid w:val="00534287"/>
    <w:rsid w:val="00534664"/>
    <w:rsid w:val="00534D0A"/>
    <w:rsid w:val="0053669B"/>
    <w:rsid w:val="00536841"/>
    <w:rsid w:val="00536A71"/>
    <w:rsid w:val="00536D36"/>
    <w:rsid w:val="00536F97"/>
    <w:rsid w:val="00537095"/>
    <w:rsid w:val="00537AC3"/>
    <w:rsid w:val="0054001D"/>
    <w:rsid w:val="005403C8"/>
    <w:rsid w:val="00540C85"/>
    <w:rsid w:val="00540E60"/>
    <w:rsid w:val="00540FF0"/>
    <w:rsid w:val="00541C6C"/>
    <w:rsid w:val="005420D7"/>
    <w:rsid w:val="00542395"/>
    <w:rsid w:val="0054246B"/>
    <w:rsid w:val="005429DC"/>
    <w:rsid w:val="00542C8A"/>
    <w:rsid w:val="005432BC"/>
    <w:rsid w:val="00543602"/>
    <w:rsid w:val="0054541E"/>
    <w:rsid w:val="00545C4B"/>
    <w:rsid w:val="00545FA7"/>
    <w:rsid w:val="00546265"/>
    <w:rsid w:val="00547085"/>
    <w:rsid w:val="00547B09"/>
    <w:rsid w:val="00547E03"/>
    <w:rsid w:val="005501FF"/>
    <w:rsid w:val="00550345"/>
    <w:rsid w:val="005504C0"/>
    <w:rsid w:val="005507C5"/>
    <w:rsid w:val="00550DE4"/>
    <w:rsid w:val="00551AE1"/>
    <w:rsid w:val="00551E1C"/>
    <w:rsid w:val="005520B9"/>
    <w:rsid w:val="00552231"/>
    <w:rsid w:val="005522EB"/>
    <w:rsid w:val="00552B67"/>
    <w:rsid w:val="00553BEC"/>
    <w:rsid w:val="00553E35"/>
    <w:rsid w:val="00554D58"/>
    <w:rsid w:val="005551F2"/>
    <w:rsid w:val="00555301"/>
    <w:rsid w:val="005553DF"/>
    <w:rsid w:val="00555CFF"/>
    <w:rsid w:val="005565F9"/>
    <w:rsid w:val="005604A6"/>
    <w:rsid w:val="0056081C"/>
    <w:rsid w:val="00560B32"/>
    <w:rsid w:val="00560EF2"/>
    <w:rsid w:val="00560F41"/>
    <w:rsid w:val="0056113C"/>
    <w:rsid w:val="005619B2"/>
    <w:rsid w:val="00561B08"/>
    <w:rsid w:val="00561CDE"/>
    <w:rsid w:val="005625F4"/>
    <w:rsid w:val="005634A3"/>
    <w:rsid w:val="00564AC5"/>
    <w:rsid w:val="00564B63"/>
    <w:rsid w:val="00564D2F"/>
    <w:rsid w:val="00565173"/>
    <w:rsid w:val="005656D4"/>
    <w:rsid w:val="00565AFD"/>
    <w:rsid w:val="00565D05"/>
    <w:rsid w:val="00566146"/>
    <w:rsid w:val="0056F794"/>
    <w:rsid w:val="0057033A"/>
    <w:rsid w:val="00570621"/>
    <w:rsid w:val="0057069A"/>
    <w:rsid w:val="005707B2"/>
    <w:rsid w:val="00571038"/>
    <w:rsid w:val="0057249A"/>
    <w:rsid w:val="00572B84"/>
    <w:rsid w:val="00573041"/>
    <w:rsid w:val="00573E72"/>
    <w:rsid w:val="00574D81"/>
    <w:rsid w:val="005758BB"/>
    <w:rsid w:val="005759E3"/>
    <w:rsid w:val="00575AF9"/>
    <w:rsid w:val="00575B80"/>
    <w:rsid w:val="00575E76"/>
    <w:rsid w:val="0057620F"/>
    <w:rsid w:val="005765DC"/>
    <w:rsid w:val="00576964"/>
    <w:rsid w:val="00576D96"/>
    <w:rsid w:val="0057787B"/>
    <w:rsid w:val="005802C7"/>
    <w:rsid w:val="00580527"/>
    <w:rsid w:val="005819CE"/>
    <w:rsid w:val="00581ACA"/>
    <w:rsid w:val="005821B8"/>
    <w:rsid w:val="005826A1"/>
    <w:rsid w:val="005828D4"/>
    <w:rsid w:val="0058298D"/>
    <w:rsid w:val="00583E61"/>
    <w:rsid w:val="00584C1A"/>
    <w:rsid w:val="00584F8A"/>
    <w:rsid w:val="00585FB3"/>
    <w:rsid w:val="005860CD"/>
    <w:rsid w:val="005863FB"/>
    <w:rsid w:val="005865B3"/>
    <w:rsid w:val="005872B4"/>
    <w:rsid w:val="0059023D"/>
    <w:rsid w:val="00590C80"/>
    <w:rsid w:val="0059151A"/>
    <w:rsid w:val="005921A1"/>
    <w:rsid w:val="005931B9"/>
    <w:rsid w:val="005939B2"/>
    <w:rsid w:val="00593C2B"/>
    <w:rsid w:val="00595231"/>
    <w:rsid w:val="00595FA4"/>
    <w:rsid w:val="00596166"/>
    <w:rsid w:val="005965FB"/>
    <w:rsid w:val="00596B43"/>
    <w:rsid w:val="00596E8E"/>
    <w:rsid w:val="005979DC"/>
    <w:rsid w:val="00597F64"/>
    <w:rsid w:val="005A04B8"/>
    <w:rsid w:val="005A04FE"/>
    <w:rsid w:val="005A0A20"/>
    <w:rsid w:val="005A0AF3"/>
    <w:rsid w:val="005A18F8"/>
    <w:rsid w:val="005A207F"/>
    <w:rsid w:val="005A227D"/>
    <w:rsid w:val="005A23FA"/>
    <w:rsid w:val="005A2A35"/>
    <w:rsid w:val="005A2AAC"/>
    <w:rsid w:val="005A2C2F"/>
    <w:rsid w:val="005A2D3F"/>
    <w:rsid w:val="005A2F35"/>
    <w:rsid w:val="005A3019"/>
    <w:rsid w:val="005A362D"/>
    <w:rsid w:val="005A593C"/>
    <w:rsid w:val="005A59F8"/>
    <w:rsid w:val="005A6A98"/>
    <w:rsid w:val="005A7737"/>
    <w:rsid w:val="005A7E17"/>
    <w:rsid w:val="005B011B"/>
    <w:rsid w:val="005B0593"/>
    <w:rsid w:val="005B14EE"/>
    <w:rsid w:val="005B157B"/>
    <w:rsid w:val="005B1AF1"/>
    <w:rsid w:val="005B244C"/>
    <w:rsid w:val="005B3455"/>
    <w:rsid w:val="005B3814"/>
    <w:rsid w:val="005B3C42"/>
    <w:rsid w:val="005B40EC"/>
    <w:rsid w:val="005B463E"/>
    <w:rsid w:val="005B5B58"/>
    <w:rsid w:val="005B5CFF"/>
    <w:rsid w:val="005B6273"/>
    <w:rsid w:val="005B6CD2"/>
    <w:rsid w:val="005B6D18"/>
    <w:rsid w:val="005C0A2A"/>
    <w:rsid w:val="005C1CDF"/>
    <w:rsid w:val="005C1E20"/>
    <w:rsid w:val="005C32ED"/>
    <w:rsid w:val="005C34E1"/>
    <w:rsid w:val="005C3FE0"/>
    <w:rsid w:val="005C44E3"/>
    <w:rsid w:val="005C4A46"/>
    <w:rsid w:val="005C6B2C"/>
    <w:rsid w:val="005C724A"/>
    <w:rsid w:val="005C7254"/>
    <w:rsid w:val="005C740C"/>
    <w:rsid w:val="005C74DE"/>
    <w:rsid w:val="005C7BB8"/>
    <w:rsid w:val="005C7CBE"/>
    <w:rsid w:val="005D071E"/>
    <w:rsid w:val="005D100A"/>
    <w:rsid w:val="005D1D11"/>
    <w:rsid w:val="005D20A7"/>
    <w:rsid w:val="005D219F"/>
    <w:rsid w:val="005D462A"/>
    <w:rsid w:val="005D4A60"/>
    <w:rsid w:val="005D4E59"/>
    <w:rsid w:val="005D4ED6"/>
    <w:rsid w:val="005D5162"/>
    <w:rsid w:val="005D5A36"/>
    <w:rsid w:val="005D625B"/>
    <w:rsid w:val="005D65A3"/>
    <w:rsid w:val="005D76E8"/>
    <w:rsid w:val="005E05FC"/>
    <w:rsid w:val="005E0607"/>
    <w:rsid w:val="005E156A"/>
    <w:rsid w:val="005E198F"/>
    <w:rsid w:val="005E236B"/>
    <w:rsid w:val="005E2809"/>
    <w:rsid w:val="005E2C33"/>
    <w:rsid w:val="005E2FA9"/>
    <w:rsid w:val="005E36EA"/>
    <w:rsid w:val="005E39A0"/>
    <w:rsid w:val="005E3FC6"/>
    <w:rsid w:val="005E4F40"/>
    <w:rsid w:val="005E59D1"/>
    <w:rsid w:val="005E5AF8"/>
    <w:rsid w:val="005E5EC7"/>
    <w:rsid w:val="005E624A"/>
    <w:rsid w:val="005E7662"/>
    <w:rsid w:val="005E7BF3"/>
    <w:rsid w:val="005F02B0"/>
    <w:rsid w:val="005F0925"/>
    <w:rsid w:val="005F0AF2"/>
    <w:rsid w:val="005F12BD"/>
    <w:rsid w:val="005F14F3"/>
    <w:rsid w:val="005F1994"/>
    <w:rsid w:val="005F254D"/>
    <w:rsid w:val="005F2859"/>
    <w:rsid w:val="005F2959"/>
    <w:rsid w:val="005F29D4"/>
    <w:rsid w:val="005F2B9D"/>
    <w:rsid w:val="005F2EDF"/>
    <w:rsid w:val="005F315F"/>
    <w:rsid w:val="005F326C"/>
    <w:rsid w:val="005F36AB"/>
    <w:rsid w:val="005F382F"/>
    <w:rsid w:val="005F3AA8"/>
    <w:rsid w:val="005F3FA2"/>
    <w:rsid w:val="005F43CC"/>
    <w:rsid w:val="005F56CC"/>
    <w:rsid w:val="005F58E2"/>
    <w:rsid w:val="005F5ECD"/>
    <w:rsid w:val="005F62D3"/>
    <w:rsid w:val="005F6367"/>
    <w:rsid w:val="005F6D11"/>
    <w:rsid w:val="005F6E2C"/>
    <w:rsid w:val="005F743D"/>
    <w:rsid w:val="005F7595"/>
    <w:rsid w:val="005F7CD1"/>
    <w:rsid w:val="006009BB"/>
    <w:rsid w:val="00600CF0"/>
    <w:rsid w:val="006013B2"/>
    <w:rsid w:val="00602842"/>
    <w:rsid w:val="00603189"/>
    <w:rsid w:val="006033E5"/>
    <w:rsid w:val="00603853"/>
    <w:rsid w:val="00603BDE"/>
    <w:rsid w:val="006046F3"/>
    <w:rsid w:val="006048F4"/>
    <w:rsid w:val="00605603"/>
    <w:rsid w:val="0060578C"/>
    <w:rsid w:val="00605E3C"/>
    <w:rsid w:val="00605EDC"/>
    <w:rsid w:val="00606158"/>
    <w:rsid w:val="0060660A"/>
    <w:rsid w:val="006066CF"/>
    <w:rsid w:val="00606E67"/>
    <w:rsid w:val="00606F95"/>
    <w:rsid w:val="00606FCC"/>
    <w:rsid w:val="00607408"/>
    <w:rsid w:val="00607BA4"/>
    <w:rsid w:val="00610B91"/>
    <w:rsid w:val="006111B5"/>
    <w:rsid w:val="00611D3A"/>
    <w:rsid w:val="00612448"/>
    <w:rsid w:val="00613309"/>
    <w:rsid w:val="00613460"/>
    <w:rsid w:val="00613740"/>
    <w:rsid w:val="00613B1D"/>
    <w:rsid w:val="0061479A"/>
    <w:rsid w:val="00614EF3"/>
    <w:rsid w:val="00615088"/>
    <w:rsid w:val="0061548C"/>
    <w:rsid w:val="00615F99"/>
    <w:rsid w:val="006161B5"/>
    <w:rsid w:val="006169CD"/>
    <w:rsid w:val="00617331"/>
    <w:rsid w:val="00617535"/>
    <w:rsid w:val="00617A44"/>
    <w:rsid w:val="00617DEA"/>
    <w:rsid w:val="006202B6"/>
    <w:rsid w:val="0062087B"/>
    <w:rsid w:val="00620A3D"/>
    <w:rsid w:val="0062150F"/>
    <w:rsid w:val="00621A32"/>
    <w:rsid w:val="00621AED"/>
    <w:rsid w:val="00623664"/>
    <w:rsid w:val="006238DE"/>
    <w:rsid w:val="00624068"/>
    <w:rsid w:val="006253B3"/>
    <w:rsid w:val="00625567"/>
    <w:rsid w:val="00625B03"/>
    <w:rsid w:val="00625C26"/>
    <w:rsid w:val="00625CD0"/>
    <w:rsid w:val="0062627D"/>
    <w:rsid w:val="00626906"/>
    <w:rsid w:val="00626CCB"/>
    <w:rsid w:val="00626DF0"/>
    <w:rsid w:val="00627432"/>
    <w:rsid w:val="00630271"/>
    <w:rsid w:val="00630548"/>
    <w:rsid w:val="00630569"/>
    <w:rsid w:val="006307AC"/>
    <w:rsid w:val="0063167E"/>
    <w:rsid w:val="00631745"/>
    <w:rsid w:val="00631B95"/>
    <w:rsid w:val="00631B9B"/>
    <w:rsid w:val="00631C54"/>
    <w:rsid w:val="00632099"/>
    <w:rsid w:val="006322A2"/>
    <w:rsid w:val="00632787"/>
    <w:rsid w:val="00632A1C"/>
    <w:rsid w:val="0063376A"/>
    <w:rsid w:val="00633DB9"/>
    <w:rsid w:val="006346DA"/>
    <w:rsid w:val="00634AC2"/>
    <w:rsid w:val="00635392"/>
    <w:rsid w:val="006357CB"/>
    <w:rsid w:val="00636A9F"/>
    <w:rsid w:val="00636B92"/>
    <w:rsid w:val="0063703C"/>
    <w:rsid w:val="00637061"/>
    <w:rsid w:val="006370F3"/>
    <w:rsid w:val="006373A0"/>
    <w:rsid w:val="00637901"/>
    <w:rsid w:val="006418AE"/>
    <w:rsid w:val="00641A6F"/>
    <w:rsid w:val="0064202D"/>
    <w:rsid w:val="00642844"/>
    <w:rsid w:val="0064292E"/>
    <w:rsid w:val="00643151"/>
    <w:rsid w:val="006435E3"/>
    <w:rsid w:val="00643C53"/>
    <w:rsid w:val="00643FAA"/>
    <w:rsid w:val="006448E4"/>
    <w:rsid w:val="00644A70"/>
    <w:rsid w:val="0064523E"/>
    <w:rsid w:val="00645293"/>
    <w:rsid w:val="00645414"/>
    <w:rsid w:val="00645DAF"/>
    <w:rsid w:val="00645E15"/>
    <w:rsid w:val="0064629B"/>
    <w:rsid w:val="006468B8"/>
    <w:rsid w:val="00647274"/>
    <w:rsid w:val="00647279"/>
    <w:rsid w:val="00647DD9"/>
    <w:rsid w:val="006500D1"/>
    <w:rsid w:val="0065175C"/>
    <w:rsid w:val="00651AA1"/>
    <w:rsid w:val="00651CEE"/>
    <w:rsid w:val="00652178"/>
    <w:rsid w:val="006522B7"/>
    <w:rsid w:val="00652DE0"/>
    <w:rsid w:val="00652FE9"/>
    <w:rsid w:val="00653606"/>
    <w:rsid w:val="0065378E"/>
    <w:rsid w:val="00653C35"/>
    <w:rsid w:val="006549CC"/>
    <w:rsid w:val="00655110"/>
    <w:rsid w:val="006553DC"/>
    <w:rsid w:val="0065550A"/>
    <w:rsid w:val="0065584B"/>
    <w:rsid w:val="0065595A"/>
    <w:rsid w:val="006561BE"/>
    <w:rsid w:val="00657551"/>
    <w:rsid w:val="006577C2"/>
    <w:rsid w:val="00660959"/>
    <w:rsid w:val="006610E9"/>
    <w:rsid w:val="00661203"/>
    <w:rsid w:val="00661591"/>
    <w:rsid w:val="006615B2"/>
    <w:rsid w:val="006619CA"/>
    <w:rsid w:val="00661B50"/>
    <w:rsid w:val="00661DF3"/>
    <w:rsid w:val="0066271E"/>
    <w:rsid w:val="00662ABD"/>
    <w:rsid w:val="00662D4D"/>
    <w:rsid w:val="00663268"/>
    <w:rsid w:val="00663683"/>
    <w:rsid w:val="00664678"/>
    <w:rsid w:val="00664C89"/>
    <w:rsid w:val="0066632F"/>
    <w:rsid w:val="006668A5"/>
    <w:rsid w:val="00666C72"/>
    <w:rsid w:val="00667ECC"/>
    <w:rsid w:val="00667F70"/>
    <w:rsid w:val="00670D83"/>
    <w:rsid w:val="006715D0"/>
    <w:rsid w:val="006720E3"/>
    <w:rsid w:val="006728EB"/>
    <w:rsid w:val="006735DA"/>
    <w:rsid w:val="00673B3C"/>
    <w:rsid w:val="006741E0"/>
    <w:rsid w:val="00674582"/>
    <w:rsid w:val="00674760"/>
    <w:rsid w:val="00674A89"/>
    <w:rsid w:val="00674F3D"/>
    <w:rsid w:val="00675206"/>
    <w:rsid w:val="00676CB3"/>
    <w:rsid w:val="00676D07"/>
    <w:rsid w:val="00676D46"/>
    <w:rsid w:val="006773DE"/>
    <w:rsid w:val="00677888"/>
    <w:rsid w:val="00677E9D"/>
    <w:rsid w:val="0068007E"/>
    <w:rsid w:val="00680DC8"/>
    <w:rsid w:val="00681037"/>
    <w:rsid w:val="006837B2"/>
    <w:rsid w:val="00683D70"/>
    <w:rsid w:val="00685053"/>
    <w:rsid w:val="00685341"/>
    <w:rsid w:val="00685545"/>
    <w:rsid w:val="006864B3"/>
    <w:rsid w:val="0068684E"/>
    <w:rsid w:val="00686CB6"/>
    <w:rsid w:val="00687509"/>
    <w:rsid w:val="006875AE"/>
    <w:rsid w:val="00687810"/>
    <w:rsid w:val="00687A1D"/>
    <w:rsid w:val="00690222"/>
    <w:rsid w:val="006915D8"/>
    <w:rsid w:val="0069160F"/>
    <w:rsid w:val="00692A1A"/>
    <w:rsid w:val="00692D64"/>
    <w:rsid w:val="00692E8A"/>
    <w:rsid w:val="00692F25"/>
    <w:rsid w:val="006931CC"/>
    <w:rsid w:val="0069382C"/>
    <w:rsid w:val="00693B0E"/>
    <w:rsid w:val="0069442A"/>
    <w:rsid w:val="00694512"/>
    <w:rsid w:val="00694623"/>
    <w:rsid w:val="006946E8"/>
    <w:rsid w:val="006948F4"/>
    <w:rsid w:val="00694911"/>
    <w:rsid w:val="00694947"/>
    <w:rsid w:val="006950EC"/>
    <w:rsid w:val="006954F7"/>
    <w:rsid w:val="006959E0"/>
    <w:rsid w:val="00695D17"/>
    <w:rsid w:val="0069658C"/>
    <w:rsid w:val="00697469"/>
    <w:rsid w:val="00697682"/>
    <w:rsid w:val="00697889"/>
    <w:rsid w:val="00697963"/>
    <w:rsid w:val="00697C18"/>
    <w:rsid w:val="00697F0C"/>
    <w:rsid w:val="006A0780"/>
    <w:rsid w:val="006A0F17"/>
    <w:rsid w:val="006A10F8"/>
    <w:rsid w:val="006A198F"/>
    <w:rsid w:val="006A19DE"/>
    <w:rsid w:val="006A1DE8"/>
    <w:rsid w:val="006A2100"/>
    <w:rsid w:val="006A2636"/>
    <w:rsid w:val="006A3AC2"/>
    <w:rsid w:val="006A3F03"/>
    <w:rsid w:val="006A4865"/>
    <w:rsid w:val="006A4875"/>
    <w:rsid w:val="006A575F"/>
    <w:rsid w:val="006A5C3B"/>
    <w:rsid w:val="006A5C60"/>
    <w:rsid w:val="006A5D79"/>
    <w:rsid w:val="006A6718"/>
    <w:rsid w:val="006A6CB8"/>
    <w:rsid w:val="006A6FA2"/>
    <w:rsid w:val="006A72E0"/>
    <w:rsid w:val="006A7701"/>
    <w:rsid w:val="006A7809"/>
    <w:rsid w:val="006A7A90"/>
    <w:rsid w:val="006A7CE8"/>
    <w:rsid w:val="006B02DF"/>
    <w:rsid w:val="006B053A"/>
    <w:rsid w:val="006B090A"/>
    <w:rsid w:val="006B0BF3"/>
    <w:rsid w:val="006B12DD"/>
    <w:rsid w:val="006B1644"/>
    <w:rsid w:val="006B332A"/>
    <w:rsid w:val="006B3DA4"/>
    <w:rsid w:val="006B4CA7"/>
    <w:rsid w:val="006B5BA2"/>
    <w:rsid w:val="006B775E"/>
    <w:rsid w:val="006B7BC7"/>
    <w:rsid w:val="006C0A37"/>
    <w:rsid w:val="006C0C86"/>
    <w:rsid w:val="006C12B0"/>
    <w:rsid w:val="006C2535"/>
    <w:rsid w:val="006C29DB"/>
    <w:rsid w:val="006C31E0"/>
    <w:rsid w:val="006C40E2"/>
    <w:rsid w:val="006C441E"/>
    <w:rsid w:val="006C465E"/>
    <w:rsid w:val="006C4A17"/>
    <w:rsid w:val="006C4B90"/>
    <w:rsid w:val="006C59B1"/>
    <w:rsid w:val="006C5D5C"/>
    <w:rsid w:val="006C600C"/>
    <w:rsid w:val="006C6624"/>
    <w:rsid w:val="006C6B50"/>
    <w:rsid w:val="006C6E76"/>
    <w:rsid w:val="006D024F"/>
    <w:rsid w:val="006D0B5C"/>
    <w:rsid w:val="006D0F2E"/>
    <w:rsid w:val="006D1016"/>
    <w:rsid w:val="006D14FD"/>
    <w:rsid w:val="006D17F2"/>
    <w:rsid w:val="006D18CF"/>
    <w:rsid w:val="006D221D"/>
    <w:rsid w:val="006D2613"/>
    <w:rsid w:val="006D33DF"/>
    <w:rsid w:val="006D34B4"/>
    <w:rsid w:val="006D3784"/>
    <w:rsid w:val="006D3B8C"/>
    <w:rsid w:val="006D43CD"/>
    <w:rsid w:val="006D54A1"/>
    <w:rsid w:val="006D5613"/>
    <w:rsid w:val="006D5BA0"/>
    <w:rsid w:val="006D5FC1"/>
    <w:rsid w:val="006D63AC"/>
    <w:rsid w:val="006D65D2"/>
    <w:rsid w:val="006D6848"/>
    <w:rsid w:val="006D6EF4"/>
    <w:rsid w:val="006D70E9"/>
    <w:rsid w:val="006E045A"/>
    <w:rsid w:val="006E0E17"/>
    <w:rsid w:val="006E1606"/>
    <w:rsid w:val="006E1672"/>
    <w:rsid w:val="006E1E07"/>
    <w:rsid w:val="006E3546"/>
    <w:rsid w:val="006E391B"/>
    <w:rsid w:val="006E3B6D"/>
    <w:rsid w:val="006E3C8B"/>
    <w:rsid w:val="006E3FA9"/>
    <w:rsid w:val="006E4691"/>
    <w:rsid w:val="006E4A88"/>
    <w:rsid w:val="006E5CD2"/>
    <w:rsid w:val="006E661F"/>
    <w:rsid w:val="006E75F1"/>
    <w:rsid w:val="006E7D82"/>
    <w:rsid w:val="006F038F"/>
    <w:rsid w:val="006F07CA"/>
    <w:rsid w:val="006F0F93"/>
    <w:rsid w:val="006F1B58"/>
    <w:rsid w:val="006F24A7"/>
    <w:rsid w:val="006F3015"/>
    <w:rsid w:val="006F305F"/>
    <w:rsid w:val="006F31F2"/>
    <w:rsid w:val="006F3F9F"/>
    <w:rsid w:val="006F421C"/>
    <w:rsid w:val="006F47E0"/>
    <w:rsid w:val="006F5338"/>
    <w:rsid w:val="006F5BFF"/>
    <w:rsid w:val="006F633D"/>
    <w:rsid w:val="006F646F"/>
    <w:rsid w:val="006F703D"/>
    <w:rsid w:val="006F7494"/>
    <w:rsid w:val="006F751F"/>
    <w:rsid w:val="007006C9"/>
    <w:rsid w:val="007009EC"/>
    <w:rsid w:val="00700AB4"/>
    <w:rsid w:val="007015D2"/>
    <w:rsid w:val="0070271F"/>
    <w:rsid w:val="007029DC"/>
    <w:rsid w:val="00702C7A"/>
    <w:rsid w:val="00703189"/>
    <w:rsid w:val="007032C1"/>
    <w:rsid w:val="007035A3"/>
    <w:rsid w:val="00704F9F"/>
    <w:rsid w:val="00705081"/>
    <w:rsid w:val="00705433"/>
    <w:rsid w:val="00705624"/>
    <w:rsid w:val="00710F13"/>
    <w:rsid w:val="007115F4"/>
    <w:rsid w:val="007120B4"/>
    <w:rsid w:val="007120C6"/>
    <w:rsid w:val="00712245"/>
    <w:rsid w:val="00712741"/>
    <w:rsid w:val="00712A22"/>
    <w:rsid w:val="00712ED1"/>
    <w:rsid w:val="0071318D"/>
    <w:rsid w:val="007131D7"/>
    <w:rsid w:val="007138C8"/>
    <w:rsid w:val="00714DC5"/>
    <w:rsid w:val="0071516C"/>
    <w:rsid w:val="00715237"/>
    <w:rsid w:val="00715926"/>
    <w:rsid w:val="00715BAF"/>
    <w:rsid w:val="00715F1E"/>
    <w:rsid w:val="0071600E"/>
    <w:rsid w:val="00716274"/>
    <w:rsid w:val="0071675F"/>
    <w:rsid w:val="00716E2F"/>
    <w:rsid w:val="00717F02"/>
    <w:rsid w:val="007200D2"/>
    <w:rsid w:val="00720974"/>
    <w:rsid w:val="00720EC9"/>
    <w:rsid w:val="00721566"/>
    <w:rsid w:val="0072188E"/>
    <w:rsid w:val="00721AE1"/>
    <w:rsid w:val="007223CF"/>
    <w:rsid w:val="007224CB"/>
    <w:rsid w:val="0072303A"/>
    <w:rsid w:val="00723073"/>
    <w:rsid w:val="00723C96"/>
    <w:rsid w:val="007240B4"/>
    <w:rsid w:val="007245D9"/>
    <w:rsid w:val="007246B6"/>
    <w:rsid w:val="007248E6"/>
    <w:rsid w:val="0072493E"/>
    <w:rsid w:val="00724AAC"/>
    <w:rsid w:val="00724BDB"/>
    <w:rsid w:val="007254A5"/>
    <w:rsid w:val="00725748"/>
    <w:rsid w:val="00725FC2"/>
    <w:rsid w:val="0072608E"/>
    <w:rsid w:val="007260E6"/>
    <w:rsid w:val="007263BF"/>
    <w:rsid w:val="007269E3"/>
    <w:rsid w:val="0072731B"/>
    <w:rsid w:val="00727D93"/>
    <w:rsid w:val="0073025E"/>
    <w:rsid w:val="00730D9C"/>
    <w:rsid w:val="00731254"/>
    <w:rsid w:val="0073155C"/>
    <w:rsid w:val="00731B2B"/>
    <w:rsid w:val="00732EB2"/>
    <w:rsid w:val="007330A2"/>
    <w:rsid w:val="00734B77"/>
    <w:rsid w:val="00734EF6"/>
    <w:rsid w:val="007358AC"/>
    <w:rsid w:val="0073590F"/>
    <w:rsid w:val="00735B7B"/>
    <w:rsid w:val="00735D88"/>
    <w:rsid w:val="00736821"/>
    <w:rsid w:val="00736D37"/>
    <w:rsid w:val="0073720D"/>
    <w:rsid w:val="00737507"/>
    <w:rsid w:val="00737539"/>
    <w:rsid w:val="00737D97"/>
    <w:rsid w:val="007402ED"/>
    <w:rsid w:val="00740712"/>
    <w:rsid w:val="00740B46"/>
    <w:rsid w:val="00740FD4"/>
    <w:rsid w:val="00741FEE"/>
    <w:rsid w:val="007420C3"/>
    <w:rsid w:val="00742A80"/>
    <w:rsid w:val="00742AB9"/>
    <w:rsid w:val="007435B4"/>
    <w:rsid w:val="00744159"/>
    <w:rsid w:val="00744648"/>
    <w:rsid w:val="00744834"/>
    <w:rsid w:val="007453BD"/>
    <w:rsid w:val="0074545D"/>
    <w:rsid w:val="00745804"/>
    <w:rsid w:val="00745972"/>
    <w:rsid w:val="00745BC5"/>
    <w:rsid w:val="00746C31"/>
    <w:rsid w:val="00746E5E"/>
    <w:rsid w:val="007504F0"/>
    <w:rsid w:val="007513DF"/>
    <w:rsid w:val="0075176F"/>
    <w:rsid w:val="00751A6A"/>
    <w:rsid w:val="00751B7A"/>
    <w:rsid w:val="00752ED4"/>
    <w:rsid w:val="00752F34"/>
    <w:rsid w:val="007540ED"/>
    <w:rsid w:val="007543EE"/>
    <w:rsid w:val="00754A1E"/>
    <w:rsid w:val="00754C2D"/>
    <w:rsid w:val="00754FBF"/>
    <w:rsid w:val="007557C7"/>
    <w:rsid w:val="00756001"/>
    <w:rsid w:val="007572F7"/>
    <w:rsid w:val="007574C9"/>
    <w:rsid w:val="00757835"/>
    <w:rsid w:val="00760498"/>
    <w:rsid w:val="00760CBE"/>
    <w:rsid w:val="00760E88"/>
    <w:rsid w:val="00760F20"/>
    <w:rsid w:val="00760F80"/>
    <w:rsid w:val="007610AA"/>
    <w:rsid w:val="007614B1"/>
    <w:rsid w:val="007616A3"/>
    <w:rsid w:val="0076306B"/>
    <w:rsid w:val="00763169"/>
    <w:rsid w:val="00763E82"/>
    <w:rsid w:val="00764192"/>
    <w:rsid w:val="007642DF"/>
    <w:rsid w:val="0076463D"/>
    <w:rsid w:val="00764FE5"/>
    <w:rsid w:val="00765378"/>
    <w:rsid w:val="00765652"/>
    <w:rsid w:val="00765BD8"/>
    <w:rsid w:val="00765E90"/>
    <w:rsid w:val="00766095"/>
    <w:rsid w:val="00766384"/>
    <w:rsid w:val="00767967"/>
    <w:rsid w:val="00770505"/>
    <w:rsid w:val="00770716"/>
    <w:rsid w:val="007708FF"/>
    <w:rsid w:val="007709EF"/>
    <w:rsid w:val="00770E1D"/>
    <w:rsid w:val="0077196C"/>
    <w:rsid w:val="007727DA"/>
    <w:rsid w:val="00773068"/>
    <w:rsid w:val="00773562"/>
    <w:rsid w:val="0077414A"/>
    <w:rsid w:val="00774AED"/>
    <w:rsid w:val="00774FD1"/>
    <w:rsid w:val="00775A7B"/>
    <w:rsid w:val="007761D7"/>
    <w:rsid w:val="00777575"/>
    <w:rsid w:val="0077765F"/>
    <w:rsid w:val="00777D07"/>
    <w:rsid w:val="00780116"/>
    <w:rsid w:val="00781130"/>
    <w:rsid w:val="00781C0D"/>
    <w:rsid w:val="00781D43"/>
    <w:rsid w:val="00781EDC"/>
    <w:rsid w:val="007822C9"/>
    <w:rsid w:val="00782701"/>
    <w:rsid w:val="00782E39"/>
    <w:rsid w:val="0078334C"/>
    <w:rsid w:val="00783559"/>
    <w:rsid w:val="00783CF6"/>
    <w:rsid w:val="00783EF7"/>
    <w:rsid w:val="00784439"/>
    <w:rsid w:val="00784E35"/>
    <w:rsid w:val="00785237"/>
    <w:rsid w:val="007857A7"/>
    <w:rsid w:val="0078586D"/>
    <w:rsid w:val="00785900"/>
    <w:rsid w:val="00785AAD"/>
    <w:rsid w:val="00785CAD"/>
    <w:rsid w:val="007861E7"/>
    <w:rsid w:val="007876C8"/>
    <w:rsid w:val="00787D14"/>
    <w:rsid w:val="00787DE3"/>
    <w:rsid w:val="007904E5"/>
    <w:rsid w:val="007905E0"/>
    <w:rsid w:val="00790CF4"/>
    <w:rsid w:val="00791D06"/>
    <w:rsid w:val="007924AA"/>
    <w:rsid w:val="0079271A"/>
    <w:rsid w:val="00792934"/>
    <w:rsid w:val="00793196"/>
    <w:rsid w:val="00793310"/>
    <w:rsid w:val="007937FB"/>
    <w:rsid w:val="00793EEE"/>
    <w:rsid w:val="00794400"/>
    <w:rsid w:val="0079551B"/>
    <w:rsid w:val="0079592C"/>
    <w:rsid w:val="007966D3"/>
    <w:rsid w:val="00796953"/>
    <w:rsid w:val="00797AA5"/>
    <w:rsid w:val="007A0244"/>
    <w:rsid w:val="007A0344"/>
    <w:rsid w:val="007A0863"/>
    <w:rsid w:val="007A103A"/>
    <w:rsid w:val="007A1182"/>
    <w:rsid w:val="007A26BD"/>
    <w:rsid w:val="007A35EC"/>
    <w:rsid w:val="007A3840"/>
    <w:rsid w:val="007A3E84"/>
    <w:rsid w:val="007A4105"/>
    <w:rsid w:val="007A4A20"/>
    <w:rsid w:val="007A5A50"/>
    <w:rsid w:val="007A5B71"/>
    <w:rsid w:val="007A6087"/>
    <w:rsid w:val="007A6273"/>
    <w:rsid w:val="007A6DD3"/>
    <w:rsid w:val="007A6FA3"/>
    <w:rsid w:val="007A78BE"/>
    <w:rsid w:val="007A7FAF"/>
    <w:rsid w:val="007A7FF2"/>
    <w:rsid w:val="007B0493"/>
    <w:rsid w:val="007B2607"/>
    <w:rsid w:val="007B2F21"/>
    <w:rsid w:val="007B35B2"/>
    <w:rsid w:val="007B382C"/>
    <w:rsid w:val="007B3CB6"/>
    <w:rsid w:val="007B3E95"/>
    <w:rsid w:val="007B43B9"/>
    <w:rsid w:val="007B448C"/>
    <w:rsid w:val="007B4503"/>
    <w:rsid w:val="007B534F"/>
    <w:rsid w:val="007B5D5A"/>
    <w:rsid w:val="007B6042"/>
    <w:rsid w:val="007B6087"/>
    <w:rsid w:val="007B6D37"/>
    <w:rsid w:val="007B6E59"/>
    <w:rsid w:val="007B7982"/>
    <w:rsid w:val="007B7C09"/>
    <w:rsid w:val="007B7C0C"/>
    <w:rsid w:val="007B7F83"/>
    <w:rsid w:val="007C03C1"/>
    <w:rsid w:val="007C156A"/>
    <w:rsid w:val="007C17A5"/>
    <w:rsid w:val="007C1B5B"/>
    <w:rsid w:val="007C26D9"/>
    <w:rsid w:val="007C377D"/>
    <w:rsid w:val="007C3B2E"/>
    <w:rsid w:val="007C406E"/>
    <w:rsid w:val="007C4457"/>
    <w:rsid w:val="007C4493"/>
    <w:rsid w:val="007C5183"/>
    <w:rsid w:val="007C54B2"/>
    <w:rsid w:val="007C736E"/>
    <w:rsid w:val="007C7573"/>
    <w:rsid w:val="007C7B1B"/>
    <w:rsid w:val="007D062F"/>
    <w:rsid w:val="007D0B1C"/>
    <w:rsid w:val="007D1553"/>
    <w:rsid w:val="007D254F"/>
    <w:rsid w:val="007D2986"/>
    <w:rsid w:val="007D29BF"/>
    <w:rsid w:val="007D2D86"/>
    <w:rsid w:val="007D39DF"/>
    <w:rsid w:val="007D4091"/>
    <w:rsid w:val="007D4B66"/>
    <w:rsid w:val="007D4F58"/>
    <w:rsid w:val="007D51A1"/>
    <w:rsid w:val="007D5635"/>
    <w:rsid w:val="007D5A72"/>
    <w:rsid w:val="007D63B1"/>
    <w:rsid w:val="007D6F07"/>
    <w:rsid w:val="007D75F8"/>
    <w:rsid w:val="007D7959"/>
    <w:rsid w:val="007D7A36"/>
    <w:rsid w:val="007D7E2C"/>
    <w:rsid w:val="007E04B3"/>
    <w:rsid w:val="007E059D"/>
    <w:rsid w:val="007E0CC2"/>
    <w:rsid w:val="007E0DA0"/>
    <w:rsid w:val="007E0DF0"/>
    <w:rsid w:val="007E2532"/>
    <w:rsid w:val="007E253F"/>
    <w:rsid w:val="007E2771"/>
    <w:rsid w:val="007E2B20"/>
    <w:rsid w:val="007E2B8C"/>
    <w:rsid w:val="007E2D07"/>
    <w:rsid w:val="007E2FDD"/>
    <w:rsid w:val="007E3128"/>
    <w:rsid w:val="007E3D3F"/>
    <w:rsid w:val="007E4F49"/>
    <w:rsid w:val="007E541F"/>
    <w:rsid w:val="007E5AF6"/>
    <w:rsid w:val="007E5B09"/>
    <w:rsid w:val="007E652E"/>
    <w:rsid w:val="007E70D1"/>
    <w:rsid w:val="007E7168"/>
    <w:rsid w:val="007F0AB1"/>
    <w:rsid w:val="007F0BDE"/>
    <w:rsid w:val="007F1082"/>
    <w:rsid w:val="007F190F"/>
    <w:rsid w:val="007F1942"/>
    <w:rsid w:val="007F1A54"/>
    <w:rsid w:val="007F1FE4"/>
    <w:rsid w:val="007F2F1C"/>
    <w:rsid w:val="007F3589"/>
    <w:rsid w:val="007F439C"/>
    <w:rsid w:val="007F43ED"/>
    <w:rsid w:val="007F4FE8"/>
    <w:rsid w:val="007F5331"/>
    <w:rsid w:val="007F56E0"/>
    <w:rsid w:val="007F5C51"/>
    <w:rsid w:val="007F6278"/>
    <w:rsid w:val="007F65FA"/>
    <w:rsid w:val="007F668F"/>
    <w:rsid w:val="007F711D"/>
    <w:rsid w:val="00800002"/>
    <w:rsid w:val="00800053"/>
    <w:rsid w:val="00800364"/>
    <w:rsid w:val="008003F9"/>
    <w:rsid w:val="008006D4"/>
    <w:rsid w:val="00800CCA"/>
    <w:rsid w:val="008017A6"/>
    <w:rsid w:val="008018E5"/>
    <w:rsid w:val="0080197E"/>
    <w:rsid w:val="00802048"/>
    <w:rsid w:val="00803192"/>
    <w:rsid w:val="00803538"/>
    <w:rsid w:val="0080379B"/>
    <w:rsid w:val="00804381"/>
    <w:rsid w:val="00804C5F"/>
    <w:rsid w:val="008054DE"/>
    <w:rsid w:val="008056D0"/>
    <w:rsid w:val="00805928"/>
    <w:rsid w:val="00806120"/>
    <w:rsid w:val="00806BD2"/>
    <w:rsid w:val="00806F63"/>
    <w:rsid w:val="00807DD3"/>
    <w:rsid w:val="00807E74"/>
    <w:rsid w:val="00810366"/>
    <w:rsid w:val="0081081E"/>
    <w:rsid w:val="00810C93"/>
    <w:rsid w:val="0081100A"/>
    <w:rsid w:val="0081132C"/>
    <w:rsid w:val="00811EE5"/>
    <w:rsid w:val="00812028"/>
    <w:rsid w:val="008127B0"/>
    <w:rsid w:val="00812A0F"/>
    <w:rsid w:val="00812B0E"/>
    <w:rsid w:val="00812DD8"/>
    <w:rsid w:val="00813082"/>
    <w:rsid w:val="00813603"/>
    <w:rsid w:val="00813B28"/>
    <w:rsid w:val="0081435E"/>
    <w:rsid w:val="00814A53"/>
    <w:rsid w:val="00814C15"/>
    <w:rsid w:val="00814D03"/>
    <w:rsid w:val="0081576F"/>
    <w:rsid w:val="00815868"/>
    <w:rsid w:val="00815B88"/>
    <w:rsid w:val="0081635A"/>
    <w:rsid w:val="00816606"/>
    <w:rsid w:val="008168D5"/>
    <w:rsid w:val="008173ED"/>
    <w:rsid w:val="00820371"/>
    <w:rsid w:val="008219E7"/>
    <w:rsid w:val="00821A7E"/>
    <w:rsid w:val="00821C01"/>
    <w:rsid w:val="00821FC1"/>
    <w:rsid w:val="008229CB"/>
    <w:rsid w:val="00823AE2"/>
    <w:rsid w:val="00823D7E"/>
    <w:rsid w:val="008245A0"/>
    <w:rsid w:val="00824B48"/>
    <w:rsid w:val="00824EF8"/>
    <w:rsid w:val="008254FD"/>
    <w:rsid w:val="008257DA"/>
    <w:rsid w:val="008266BB"/>
    <w:rsid w:val="00826809"/>
    <w:rsid w:val="00827197"/>
    <w:rsid w:val="00827817"/>
    <w:rsid w:val="00830BE1"/>
    <w:rsid w:val="0083178B"/>
    <w:rsid w:val="00831EE4"/>
    <w:rsid w:val="00832930"/>
    <w:rsid w:val="00833695"/>
    <w:rsid w:val="008336B7"/>
    <w:rsid w:val="00833A8E"/>
    <w:rsid w:val="00833E30"/>
    <w:rsid w:val="0083447A"/>
    <w:rsid w:val="008349BF"/>
    <w:rsid w:val="00834A2F"/>
    <w:rsid w:val="00835036"/>
    <w:rsid w:val="00835552"/>
    <w:rsid w:val="00835B68"/>
    <w:rsid w:val="00835D44"/>
    <w:rsid w:val="00836ACA"/>
    <w:rsid w:val="00837BF0"/>
    <w:rsid w:val="00840060"/>
    <w:rsid w:val="0084093E"/>
    <w:rsid w:val="00841AAC"/>
    <w:rsid w:val="00841D71"/>
    <w:rsid w:val="008424A1"/>
    <w:rsid w:val="00842515"/>
    <w:rsid w:val="00842AEF"/>
    <w:rsid w:val="00842B9C"/>
    <w:rsid w:val="00842CD8"/>
    <w:rsid w:val="00842E13"/>
    <w:rsid w:val="008431DB"/>
    <w:rsid w:val="008431FA"/>
    <w:rsid w:val="00843331"/>
    <w:rsid w:val="00843A48"/>
    <w:rsid w:val="0084406C"/>
    <w:rsid w:val="0084568C"/>
    <w:rsid w:val="00845B88"/>
    <w:rsid w:val="008461B9"/>
    <w:rsid w:val="008471B1"/>
    <w:rsid w:val="00847444"/>
    <w:rsid w:val="00850391"/>
    <w:rsid w:val="00850699"/>
    <w:rsid w:val="00850F8F"/>
    <w:rsid w:val="00851788"/>
    <w:rsid w:val="008517B2"/>
    <w:rsid w:val="008517C6"/>
    <w:rsid w:val="00851B30"/>
    <w:rsid w:val="00851D73"/>
    <w:rsid w:val="00851F78"/>
    <w:rsid w:val="00852574"/>
    <w:rsid w:val="00852CA6"/>
    <w:rsid w:val="00852D48"/>
    <w:rsid w:val="00852FCA"/>
    <w:rsid w:val="0085396B"/>
    <w:rsid w:val="00854415"/>
    <w:rsid w:val="008545CE"/>
    <w:rsid w:val="008547BA"/>
    <w:rsid w:val="00855366"/>
    <w:rsid w:val="008553C7"/>
    <w:rsid w:val="00855BE2"/>
    <w:rsid w:val="00856C7B"/>
    <w:rsid w:val="00857409"/>
    <w:rsid w:val="00857FEB"/>
    <w:rsid w:val="00860040"/>
    <w:rsid w:val="008601AF"/>
    <w:rsid w:val="00860724"/>
    <w:rsid w:val="00860C3D"/>
    <w:rsid w:val="00860CB1"/>
    <w:rsid w:val="00860D80"/>
    <w:rsid w:val="008612D2"/>
    <w:rsid w:val="008618E9"/>
    <w:rsid w:val="00861E12"/>
    <w:rsid w:val="00862279"/>
    <w:rsid w:val="00862BB2"/>
    <w:rsid w:val="00862FB0"/>
    <w:rsid w:val="00863CC3"/>
    <w:rsid w:val="00863FBE"/>
    <w:rsid w:val="0086513A"/>
    <w:rsid w:val="00865606"/>
    <w:rsid w:val="008659AF"/>
    <w:rsid w:val="00866060"/>
    <w:rsid w:val="0086638A"/>
    <w:rsid w:val="008670A6"/>
    <w:rsid w:val="00867145"/>
    <w:rsid w:val="008673BA"/>
    <w:rsid w:val="0086751B"/>
    <w:rsid w:val="00867AE0"/>
    <w:rsid w:val="00867B5F"/>
    <w:rsid w:val="00870CA8"/>
    <w:rsid w:val="00870D3B"/>
    <w:rsid w:val="00871F0B"/>
    <w:rsid w:val="00872271"/>
    <w:rsid w:val="0087248D"/>
    <w:rsid w:val="008729C6"/>
    <w:rsid w:val="0087306E"/>
    <w:rsid w:val="008730EB"/>
    <w:rsid w:val="008736C0"/>
    <w:rsid w:val="00874773"/>
    <w:rsid w:val="008751EA"/>
    <w:rsid w:val="00875F5A"/>
    <w:rsid w:val="00875F73"/>
    <w:rsid w:val="0087681F"/>
    <w:rsid w:val="00876BF0"/>
    <w:rsid w:val="0087725A"/>
    <w:rsid w:val="008779A4"/>
    <w:rsid w:val="008809E6"/>
    <w:rsid w:val="00880A84"/>
    <w:rsid w:val="00880F92"/>
    <w:rsid w:val="00881917"/>
    <w:rsid w:val="00881E2B"/>
    <w:rsid w:val="008827BF"/>
    <w:rsid w:val="00882E52"/>
    <w:rsid w:val="00883137"/>
    <w:rsid w:val="008837F6"/>
    <w:rsid w:val="00883871"/>
    <w:rsid w:val="00883CA0"/>
    <w:rsid w:val="00883EDD"/>
    <w:rsid w:val="008841D3"/>
    <w:rsid w:val="00884267"/>
    <w:rsid w:val="00884302"/>
    <w:rsid w:val="00884C40"/>
    <w:rsid w:val="00884E2E"/>
    <w:rsid w:val="00885AB9"/>
    <w:rsid w:val="00885E9A"/>
    <w:rsid w:val="00886C9E"/>
    <w:rsid w:val="00886FB7"/>
    <w:rsid w:val="00890248"/>
    <w:rsid w:val="00890AB7"/>
    <w:rsid w:val="00890B47"/>
    <w:rsid w:val="00890EA8"/>
    <w:rsid w:val="0089168E"/>
    <w:rsid w:val="00892D92"/>
    <w:rsid w:val="00893DA6"/>
    <w:rsid w:val="00893EDB"/>
    <w:rsid w:val="00893FC2"/>
    <w:rsid w:val="00894A3B"/>
    <w:rsid w:val="00894CE7"/>
    <w:rsid w:val="00894DE7"/>
    <w:rsid w:val="0089559B"/>
    <w:rsid w:val="008956E6"/>
    <w:rsid w:val="00895C92"/>
    <w:rsid w:val="00896122"/>
    <w:rsid w:val="0089712F"/>
    <w:rsid w:val="00897351"/>
    <w:rsid w:val="008973F8"/>
    <w:rsid w:val="00897B53"/>
    <w:rsid w:val="00897B7B"/>
    <w:rsid w:val="008A0015"/>
    <w:rsid w:val="008A01F1"/>
    <w:rsid w:val="008A09BC"/>
    <w:rsid w:val="008A0F79"/>
    <w:rsid w:val="008A1F5D"/>
    <w:rsid w:val="008A211C"/>
    <w:rsid w:val="008A28F5"/>
    <w:rsid w:val="008A366E"/>
    <w:rsid w:val="008A39F9"/>
    <w:rsid w:val="008A3EE3"/>
    <w:rsid w:val="008A45E9"/>
    <w:rsid w:val="008A498C"/>
    <w:rsid w:val="008A575E"/>
    <w:rsid w:val="008A6455"/>
    <w:rsid w:val="008A6AF9"/>
    <w:rsid w:val="008A6EFE"/>
    <w:rsid w:val="008B02E9"/>
    <w:rsid w:val="008B0A8C"/>
    <w:rsid w:val="008B0A9D"/>
    <w:rsid w:val="008B104E"/>
    <w:rsid w:val="008B1198"/>
    <w:rsid w:val="008B124F"/>
    <w:rsid w:val="008B160E"/>
    <w:rsid w:val="008B1BD4"/>
    <w:rsid w:val="008B1E84"/>
    <w:rsid w:val="008B1E9C"/>
    <w:rsid w:val="008B1F29"/>
    <w:rsid w:val="008B2038"/>
    <w:rsid w:val="008B2C3D"/>
    <w:rsid w:val="008B3129"/>
    <w:rsid w:val="008B3471"/>
    <w:rsid w:val="008B3929"/>
    <w:rsid w:val="008B4125"/>
    <w:rsid w:val="008B4A62"/>
    <w:rsid w:val="008B4CB3"/>
    <w:rsid w:val="008B4D72"/>
    <w:rsid w:val="008B5215"/>
    <w:rsid w:val="008B52DA"/>
    <w:rsid w:val="008B567B"/>
    <w:rsid w:val="008B5D6C"/>
    <w:rsid w:val="008B6F6E"/>
    <w:rsid w:val="008B731B"/>
    <w:rsid w:val="008B774D"/>
    <w:rsid w:val="008B7811"/>
    <w:rsid w:val="008B7B24"/>
    <w:rsid w:val="008C0855"/>
    <w:rsid w:val="008C0A3C"/>
    <w:rsid w:val="008C0B33"/>
    <w:rsid w:val="008C1665"/>
    <w:rsid w:val="008C2617"/>
    <w:rsid w:val="008C2E2F"/>
    <w:rsid w:val="008C31F0"/>
    <w:rsid w:val="008C356D"/>
    <w:rsid w:val="008C36D2"/>
    <w:rsid w:val="008C3749"/>
    <w:rsid w:val="008C39B5"/>
    <w:rsid w:val="008C40C1"/>
    <w:rsid w:val="008C4C00"/>
    <w:rsid w:val="008C4D51"/>
    <w:rsid w:val="008C4DDC"/>
    <w:rsid w:val="008C512F"/>
    <w:rsid w:val="008C59AE"/>
    <w:rsid w:val="008C5D2F"/>
    <w:rsid w:val="008C5F83"/>
    <w:rsid w:val="008C6CC7"/>
    <w:rsid w:val="008C7081"/>
    <w:rsid w:val="008C719C"/>
    <w:rsid w:val="008C7239"/>
    <w:rsid w:val="008D0B76"/>
    <w:rsid w:val="008D11A4"/>
    <w:rsid w:val="008D20F2"/>
    <w:rsid w:val="008D325A"/>
    <w:rsid w:val="008D43B5"/>
    <w:rsid w:val="008D6BAA"/>
    <w:rsid w:val="008D708C"/>
    <w:rsid w:val="008D72D0"/>
    <w:rsid w:val="008D7D8A"/>
    <w:rsid w:val="008D7DE3"/>
    <w:rsid w:val="008D7FAB"/>
    <w:rsid w:val="008E0B3F"/>
    <w:rsid w:val="008E0E10"/>
    <w:rsid w:val="008E1460"/>
    <w:rsid w:val="008E18B6"/>
    <w:rsid w:val="008E19A8"/>
    <w:rsid w:val="008E2292"/>
    <w:rsid w:val="008E2455"/>
    <w:rsid w:val="008E297F"/>
    <w:rsid w:val="008E3772"/>
    <w:rsid w:val="008E3781"/>
    <w:rsid w:val="008E41FE"/>
    <w:rsid w:val="008E4211"/>
    <w:rsid w:val="008E49AD"/>
    <w:rsid w:val="008E4A7C"/>
    <w:rsid w:val="008E506B"/>
    <w:rsid w:val="008E58DA"/>
    <w:rsid w:val="008E592F"/>
    <w:rsid w:val="008E5A2A"/>
    <w:rsid w:val="008E698E"/>
    <w:rsid w:val="008E6A5A"/>
    <w:rsid w:val="008E7499"/>
    <w:rsid w:val="008E7534"/>
    <w:rsid w:val="008F0725"/>
    <w:rsid w:val="008F0C17"/>
    <w:rsid w:val="008F1344"/>
    <w:rsid w:val="008F173F"/>
    <w:rsid w:val="008F2297"/>
    <w:rsid w:val="008F22F5"/>
    <w:rsid w:val="008F2584"/>
    <w:rsid w:val="008F2CD2"/>
    <w:rsid w:val="008F2F15"/>
    <w:rsid w:val="008F3246"/>
    <w:rsid w:val="008F3C1B"/>
    <w:rsid w:val="008F4308"/>
    <w:rsid w:val="008F4DA6"/>
    <w:rsid w:val="008F4E38"/>
    <w:rsid w:val="008F508C"/>
    <w:rsid w:val="008F59B8"/>
    <w:rsid w:val="008F621D"/>
    <w:rsid w:val="008F6336"/>
    <w:rsid w:val="008F6419"/>
    <w:rsid w:val="008F66A9"/>
    <w:rsid w:val="008F684D"/>
    <w:rsid w:val="008F6A50"/>
    <w:rsid w:val="008F737C"/>
    <w:rsid w:val="008F74FE"/>
    <w:rsid w:val="008F774C"/>
    <w:rsid w:val="008F79E6"/>
    <w:rsid w:val="009000B2"/>
    <w:rsid w:val="009009CF"/>
    <w:rsid w:val="009010BD"/>
    <w:rsid w:val="00901222"/>
    <w:rsid w:val="00901BE9"/>
    <w:rsid w:val="0090271B"/>
    <w:rsid w:val="00902F7E"/>
    <w:rsid w:val="009032CD"/>
    <w:rsid w:val="009033C5"/>
    <w:rsid w:val="00903FE7"/>
    <w:rsid w:val="00906270"/>
    <w:rsid w:val="009062AA"/>
    <w:rsid w:val="0090646F"/>
    <w:rsid w:val="009065EA"/>
    <w:rsid w:val="00906998"/>
    <w:rsid w:val="00906C2E"/>
    <w:rsid w:val="00906D1E"/>
    <w:rsid w:val="00906DE4"/>
    <w:rsid w:val="0091006D"/>
    <w:rsid w:val="00910642"/>
    <w:rsid w:val="00910DDF"/>
    <w:rsid w:val="00910F94"/>
    <w:rsid w:val="00911333"/>
    <w:rsid w:val="00911AC5"/>
    <w:rsid w:val="00912D19"/>
    <w:rsid w:val="00912F33"/>
    <w:rsid w:val="00913261"/>
    <w:rsid w:val="0091377A"/>
    <w:rsid w:val="00913A55"/>
    <w:rsid w:val="00915148"/>
    <w:rsid w:val="009157AB"/>
    <w:rsid w:val="00916416"/>
    <w:rsid w:val="009170F9"/>
    <w:rsid w:val="009177F5"/>
    <w:rsid w:val="009179CE"/>
    <w:rsid w:val="00917CDD"/>
    <w:rsid w:val="009214FA"/>
    <w:rsid w:val="00921D70"/>
    <w:rsid w:val="00921F94"/>
    <w:rsid w:val="00922290"/>
    <w:rsid w:val="00922DD4"/>
    <w:rsid w:val="0092369A"/>
    <w:rsid w:val="00924906"/>
    <w:rsid w:val="009264D0"/>
    <w:rsid w:val="00926AE2"/>
    <w:rsid w:val="009303A7"/>
    <w:rsid w:val="00930AB8"/>
    <w:rsid w:val="00930B13"/>
    <w:rsid w:val="00930F46"/>
    <w:rsid w:val="009311C8"/>
    <w:rsid w:val="00931251"/>
    <w:rsid w:val="00931492"/>
    <w:rsid w:val="00931D08"/>
    <w:rsid w:val="00932165"/>
    <w:rsid w:val="00932967"/>
    <w:rsid w:val="00932B34"/>
    <w:rsid w:val="00932BAB"/>
    <w:rsid w:val="00932FD4"/>
    <w:rsid w:val="00933376"/>
    <w:rsid w:val="00933A2F"/>
    <w:rsid w:val="00933AF9"/>
    <w:rsid w:val="009347F1"/>
    <w:rsid w:val="00934D52"/>
    <w:rsid w:val="0093720B"/>
    <w:rsid w:val="00937634"/>
    <w:rsid w:val="00937653"/>
    <w:rsid w:val="00937C5A"/>
    <w:rsid w:val="00937D1D"/>
    <w:rsid w:val="00940495"/>
    <w:rsid w:val="00940BFB"/>
    <w:rsid w:val="00940CEE"/>
    <w:rsid w:val="00941EA8"/>
    <w:rsid w:val="0094208D"/>
    <w:rsid w:val="0094226F"/>
    <w:rsid w:val="00944AFF"/>
    <w:rsid w:val="00944F31"/>
    <w:rsid w:val="009453D8"/>
    <w:rsid w:val="00945D6F"/>
    <w:rsid w:val="00946AC4"/>
    <w:rsid w:val="00946ED7"/>
    <w:rsid w:val="00947422"/>
    <w:rsid w:val="0094775E"/>
    <w:rsid w:val="00947A43"/>
    <w:rsid w:val="00947FDB"/>
    <w:rsid w:val="00950BCD"/>
    <w:rsid w:val="0095120A"/>
    <w:rsid w:val="009513AD"/>
    <w:rsid w:val="009518D0"/>
    <w:rsid w:val="009519A0"/>
    <w:rsid w:val="00952A24"/>
    <w:rsid w:val="00952EB4"/>
    <w:rsid w:val="009530E7"/>
    <w:rsid w:val="009531AD"/>
    <w:rsid w:val="009541DA"/>
    <w:rsid w:val="00954BD5"/>
    <w:rsid w:val="0095529E"/>
    <w:rsid w:val="009552AA"/>
    <w:rsid w:val="00955A32"/>
    <w:rsid w:val="0095773A"/>
    <w:rsid w:val="009625AC"/>
    <w:rsid w:val="00962722"/>
    <w:rsid w:val="00962950"/>
    <w:rsid w:val="00962E07"/>
    <w:rsid w:val="0096474B"/>
    <w:rsid w:val="00964806"/>
    <w:rsid w:val="00964E53"/>
    <w:rsid w:val="0096500D"/>
    <w:rsid w:val="00965786"/>
    <w:rsid w:val="009674F1"/>
    <w:rsid w:val="00967614"/>
    <w:rsid w:val="00967AE6"/>
    <w:rsid w:val="009716D8"/>
    <w:rsid w:val="009718F9"/>
    <w:rsid w:val="00971F42"/>
    <w:rsid w:val="009722C5"/>
    <w:rsid w:val="00972358"/>
    <w:rsid w:val="00972D73"/>
    <w:rsid w:val="00972FB9"/>
    <w:rsid w:val="009733E4"/>
    <w:rsid w:val="0097357E"/>
    <w:rsid w:val="00973BD6"/>
    <w:rsid w:val="00973CEE"/>
    <w:rsid w:val="009740A3"/>
    <w:rsid w:val="0097422D"/>
    <w:rsid w:val="00974711"/>
    <w:rsid w:val="00974DC2"/>
    <w:rsid w:val="00975112"/>
    <w:rsid w:val="00975B2E"/>
    <w:rsid w:val="009773B3"/>
    <w:rsid w:val="00977D4A"/>
    <w:rsid w:val="0098003C"/>
    <w:rsid w:val="009800D6"/>
    <w:rsid w:val="00980344"/>
    <w:rsid w:val="009804DF"/>
    <w:rsid w:val="009806CB"/>
    <w:rsid w:val="00980885"/>
    <w:rsid w:val="00981636"/>
    <w:rsid w:val="00981768"/>
    <w:rsid w:val="00981C26"/>
    <w:rsid w:val="00981D2C"/>
    <w:rsid w:val="00981D8F"/>
    <w:rsid w:val="00981ECF"/>
    <w:rsid w:val="009829D2"/>
    <w:rsid w:val="00983E8F"/>
    <w:rsid w:val="00984A4C"/>
    <w:rsid w:val="009850B1"/>
    <w:rsid w:val="00985714"/>
    <w:rsid w:val="00985D28"/>
    <w:rsid w:val="00985FE3"/>
    <w:rsid w:val="009864FE"/>
    <w:rsid w:val="00987202"/>
    <w:rsid w:val="009872AA"/>
    <w:rsid w:val="0098788A"/>
    <w:rsid w:val="00990B46"/>
    <w:rsid w:val="00990E6D"/>
    <w:rsid w:val="00991058"/>
    <w:rsid w:val="009917B1"/>
    <w:rsid w:val="00992172"/>
    <w:rsid w:val="009925F7"/>
    <w:rsid w:val="009928FA"/>
    <w:rsid w:val="00994100"/>
    <w:rsid w:val="00994165"/>
    <w:rsid w:val="00994306"/>
    <w:rsid w:val="00994FDA"/>
    <w:rsid w:val="00995E3C"/>
    <w:rsid w:val="009961A8"/>
    <w:rsid w:val="0099635F"/>
    <w:rsid w:val="0099656D"/>
    <w:rsid w:val="00996C59"/>
    <w:rsid w:val="00996FFE"/>
    <w:rsid w:val="0099746A"/>
    <w:rsid w:val="00997ABF"/>
    <w:rsid w:val="00997C58"/>
    <w:rsid w:val="009A0A10"/>
    <w:rsid w:val="009A1C59"/>
    <w:rsid w:val="009A2CF9"/>
    <w:rsid w:val="009A31BF"/>
    <w:rsid w:val="009A3B71"/>
    <w:rsid w:val="009A3EC1"/>
    <w:rsid w:val="009A3FBB"/>
    <w:rsid w:val="009A47E7"/>
    <w:rsid w:val="009A510A"/>
    <w:rsid w:val="009A572D"/>
    <w:rsid w:val="009A5937"/>
    <w:rsid w:val="009A61BC"/>
    <w:rsid w:val="009A6EBB"/>
    <w:rsid w:val="009A6F41"/>
    <w:rsid w:val="009A76A8"/>
    <w:rsid w:val="009A7861"/>
    <w:rsid w:val="009B0138"/>
    <w:rsid w:val="009B07FB"/>
    <w:rsid w:val="009B0FE4"/>
    <w:rsid w:val="009B0FE9"/>
    <w:rsid w:val="009B173A"/>
    <w:rsid w:val="009B1BA3"/>
    <w:rsid w:val="009B1CAF"/>
    <w:rsid w:val="009B20A3"/>
    <w:rsid w:val="009B2244"/>
    <w:rsid w:val="009B276E"/>
    <w:rsid w:val="009B2978"/>
    <w:rsid w:val="009B2BBC"/>
    <w:rsid w:val="009B3039"/>
    <w:rsid w:val="009B335E"/>
    <w:rsid w:val="009B3A5D"/>
    <w:rsid w:val="009B3DD9"/>
    <w:rsid w:val="009B3EBD"/>
    <w:rsid w:val="009B3FE9"/>
    <w:rsid w:val="009B4CED"/>
    <w:rsid w:val="009B55EE"/>
    <w:rsid w:val="009B5B11"/>
    <w:rsid w:val="009B5B9E"/>
    <w:rsid w:val="009B5EE7"/>
    <w:rsid w:val="009B603D"/>
    <w:rsid w:val="009B6402"/>
    <w:rsid w:val="009B6967"/>
    <w:rsid w:val="009B7709"/>
    <w:rsid w:val="009B7A7C"/>
    <w:rsid w:val="009B7E24"/>
    <w:rsid w:val="009B7F82"/>
    <w:rsid w:val="009C085C"/>
    <w:rsid w:val="009C0A3A"/>
    <w:rsid w:val="009C14BF"/>
    <w:rsid w:val="009C1C10"/>
    <w:rsid w:val="009C233B"/>
    <w:rsid w:val="009C2A63"/>
    <w:rsid w:val="009C2D99"/>
    <w:rsid w:val="009C3A6B"/>
    <w:rsid w:val="009C3F20"/>
    <w:rsid w:val="009C4981"/>
    <w:rsid w:val="009C4F81"/>
    <w:rsid w:val="009C4FF4"/>
    <w:rsid w:val="009C5844"/>
    <w:rsid w:val="009C5C82"/>
    <w:rsid w:val="009C6005"/>
    <w:rsid w:val="009C767C"/>
    <w:rsid w:val="009C7CA1"/>
    <w:rsid w:val="009D02DC"/>
    <w:rsid w:val="009D043D"/>
    <w:rsid w:val="009D0A6D"/>
    <w:rsid w:val="009D117D"/>
    <w:rsid w:val="009D15FC"/>
    <w:rsid w:val="009D22AB"/>
    <w:rsid w:val="009D2857"/>
    <w:rsid w:val="009D2923"/>
    <w:rsid w:val="009D2A05"/>
    <w:rsid w:val="009D3762"/>
    <w:rsid w:val="009D39D4"/>
    <w:rsid w:val="009D49D6"/>
    <w:rsid w:val="009D4B49"/>
    <w:rsid w:val="009D4DE6"/>
    <w:rsid w:val="009D62E6"/>
    <w:rsid w:val="009D6BA2"/>
    <w:rsid w:val="009D7654"/>
    <w:rsid w:val="009D7873"/>
    <w:rsid w:val="009D7899"/>
    <w:rsid w:val="009D793E"/>
    <w:rsid w:val="009D7BEE"/>
    <w:rsid w:val="009D7FF2"/>
    <w:rsid w:val="009E179B"/>
    <w:rsid w:val="009E1E93"/>
    <w:rsid w:val="009E29AA"/>
    <w:rsid w:val="009E2D2D"/>
    <w:rsid w:val="009E3C59"/>
    <w:rsid w:val="009E4C1C"/>
    <w:rsid w:val="009E5CA6"/>
    <w:rsid w:val="009E5FCA"/>
    <w:rsid w:val="009E6A4C"/>
    <w:rsid w:val="009E7939"/>
    <w:rsid w:val="009F0339"/>
    <w:rsid w:val="009F1DE2"/>
    <w:rsid w:val="009F24B1"/>
    <w:rsid w:val="009F2C39"/>
    <w:rsid w:val="009F3259"/>
    <w:rsid w:val="009F3955"/>
    <w:rsid w:val="009F40FE"/>
    <w:rsid w:val="009F473A"/>
    <w:rsid w:val="009F529C"/>
    <w:rsid w:val="009F5C03"/>
    <w:rsid w:val="009F5C80"/>
    <w:rsid w:val="009F69DA"/>
    <w:rsid w:val="009F6BC5"/>
    <w:rsid w:val="009F6FAE"/>
    <w:rsid w:val="009F73FB"/>
    <w:rsid w:val="009F7679"/>
    <w:rsid w:val="009F7C82"/>
    <w:rsid w:val="00A0039D"/>
    <w:rsid w:val="00A00429"/>
    <w:rsid w:val="00A0153F"/>
    <w:rsid w:val="00A01AD8"/>
    <w:rsid w:val="00A01F6B"/>
    <w:rsid w:val="00A01F8A"/>
    <w:rsid w:val="00A02C7B"/>
    <w:rsid w:val="00A037D5"/>
    <w:rsid w:val="00A040E4"/>
    <w:rsid w:val="00A04F8B"/>
    <w:rsid w:val="00A056DE"/>
    <w:rsid w:val="00A05BCE"/>
    <w:rsid w:val="00A061FF"/>
    <w:rsid w:val="00A064A1"/>
    <w:rsid w:val="00A0799F"/>
    <w:rsid w:val="00A1002E"/>
    <w:rsid w:val="00A1036F"/>
    <w:rsid w:val="00A10625"/>
    <w:rsid w:val="00A10D6E"/>
    <w:rsid w:val="00A10E02"/>
    <w:rsid w:val="00A11115"/>
    <w:rsid w:val="00A111E3"/>
    <w:rsid w:val="00A11431"/>
    <w:rsid w:val="00A11F7E"/>
    <w:rsid w:val="00A128AD"/>
    <w:rsid w:val="00A130CD"/>
    <w:rsid w:val="00A13452"/>
    <w:rsid w:val="00A135BF"/>
    <w:rsid w:val="00A13683"/>
    <w:rsid w:val="00A13906"/>
    <w:rsid w:val="00A13BD0"/>
    <w:rsid w:val="00A156B4"/>
    <w:rsid w:val="00A16160"/>
    <w:rsid w:val="00A16D7E"/>
    <w:rsid w:val="00A17AFE"/>
    <w:rsid w:val="00A20737"/>
    <w:rsid w:val="00A21499"/>
    <w:rsid w:val="00A21B59"/>
    <w:rsid w:val="00A21CAD"/>
    <w:rsid w:val="00A21D48"/>
    <w:rsid w:val="00A21E76"/>
    <w:rsid w:val="00A21F96"/>
    <w:rsid w:val="00A22894"/>
    <w:rsid w:val="00A22E4E"/>
    <w:rsid w:val="00A22E7D"/>
    <w:rsid w:val="00A233DB"/>
    <w:rsid w:val="00A23BC8"/>
    <w:rsid w:val="00A23E71"/>
    <w:rsid w:val="00A245F8"/>
    <w:rsid w:val="00A24711"/>
    <w:rsid w:val="00A248DF"/>
    <w:rsid w:val="00A2511A"/>
    <w:rsid w:val="00A25144"/>
    <w:rsid w:val="00A255E6"/>
    <w:rsid w:val="00A25C58"/>
    <w:rsid w:val="00A26A37"/>
    <w:rsid w:val="00A27C22"/>
    <w:rsid w:val="00A30882"/>
    <w:rsid w:val="00A30D82"/>
    <w:rsid w:val="00A30E68"/>
    <w:rsid w:val="00A31933"/>
    <w:rsid w:val="00A31A50"/>
    <w:rsid w:val="00A31CC9"/>
    <w:rsid w:val="00A31CFF"/>
    <w:rsid w:val="00A31F58"/>
    <w:rsid w:val="00A320F8"/>
    <w:rsid w:val="00A329D2"/>
    <w:rsid w:val="00A32BE3"/>
    <w:rsid w:val="00A32ED1"/>
    <w:rsid w:val="00A33DEE"/>
    <w:rsid w:val="00A347A7"/>
    <w:rsid w:val="00A34AA0"/>
    <w:rsid w:val="00A34D77"/>
    <w:rsid w:val="00A3508F"/>
    <w:rsid w:val="00A359D8"/>
    <w:rsid w:val="00A36905"/>
    <w:rsid w:val="00A36A10"/>
    <w:rsid w:val="00A36A1F"/>
    <w:rsid w:val="00A36D49"/>
    <w:rsid w:val="00A3715C"/>
    <w:rsid w:val="00A37C4E"/>
    <w:rsid w:val="00A37D04"/>
    <w:rsid w:val="00A401BF"/>
    <w:rsid w:val="00A413B4"/>
    <w:rsid w:val="00A41968"/>
    <w:rsid w:val="00A41CF6"/>
    <w:rsid w:val="00A41CFB"/>
    <w:rsid w:val="00A41FE2"/>
    <w:rsid w:val="00A422E0"/>
    <w:rsid w:val="00A425F7"/>
    <w:rsid w:val="00A43F87"/>
    <w:rsid w:val="00A44941"/>
    <w:rsid w:val="00A45366"/>
    <w:rsid w:val="00A4536B"/>
    <w:rsid w:val="00A45C3D"/>
    <w:rsid w:val="00A460B8"/>
    <w:rsid w:val="00A4638E"/>
    <w:rsid w:val="00A46FEF"/>
    <w:rsid w:val="00A472BA"/>
    <w:rsid w:val="00A47948"/>
    <w:rsid w:val="00A508EF"/>
    <w:rsid w:val="00A50C63"/>
    <w:rsid w:val="00A50CF6"/>
    <w:rsid w:val="00A51E9C"/>
    <w:rsid w:val="00A51FF6"/>
    <w:rsid w:val="00A52BFC"/>
    <w:rsid w:val="00A53C37"/>
    <w:rsid w:val="00A53E83"/>
    <w:rsid w:val="00A53FF2"/>
    <w:rsid w:val="00A54AB2"/>
    <w:rsid w:val="00A54F01"/>
    <w:rsid w:val="00A55210"/>
    <w:rsid w:val="00A56946"/>
    <w:rsid w:val="00A56CD7"/>
    <w:rsid w:val="00A57B63"/>
    <w:rsid w:val="00A57BD1"/>
    <w:rsid w:val="00A57C99"/>
    <w:rsid w:val="00A57E70"/>
    <w:rsid w:val="00A60011"/>
    <w:rsid w:val="00A60A8A"/>
    <w:rsid w:val="00A60B6F"/>
    <w:rsid w:val="00A60D94"/>
    <w:rsid w:val="00A6170E"/>
    <w:rsid w:val="00A62003"/>
    <w:rsid w:val="00A621A1"/>
    <w:rsid w:val="00A63B8C"/>
    <w:rsid w:val="00A64919"/>
    <w:rsid w:val="00A649C4"/>
    <w:rsid w:val="00A66EAD"/>
    <w:rsid w:val="00A670A4"/>
    <w:rsid w:val="00A674D3"/>
    <w:rsid w:val="00A67A10"/>
    <w:rsid w:val="00A67A3D"/>
    <w:rsid w:val="00A70530"/>
    <w:rsid w:val="00A7095B"/>
    <w:rsid w:val="00A70CBC"/>
    <w:rsid w:val="00A715F8"/>
    <w:rsid w:val="00A71CDA"/>
    <w:rsid w:val="00A71E51"/>
    <w:rsid w:val="00A71F16"/>
    <w:rsid w:val="00A72582"/>
    <w:rsid w:val="00A725DE"/>
    <w:rsid w:val="00A72B46"/>
    <w:rsid w:val="00A739C3"/>
    <w:rsid w:val="00A739F1"/>
    <w:rsid w:val="00A73ABF"/>
    <w:rsid w:val="00A746E7"/>
    <w:rsid w:val="00A750B1"/>
    <w:rsid w:val="00A7652B"/>
    <w:rsid w:val="00A76B8D"/>
    <w:rsid w:val="00A77C32"/>
    <w:rsid w:val="00A77F6F"/>
    <w:rsid w:val="00A8032E"/>
    <w:rsid w:val="00A80470"/>
    <w:rsid w:val="00A80639"/>
    <w:rsid w:val="00A80E3D"/>
    <w:rsid w:val="00A823B3"/>
    <w:rsid w:val="00A82776"/>
    <w:rsid w:val="00A82B1B"/>
    <w:rsid w:val="00A82FE6"/>
    <w:rsid w:val="00A831FD"/>
    <w:rsid w:val="00A83247"/>
    <w:rsid w:val="00A83352"/>
    <w:rsid w:val="00A83519"/>
    <w:rsid w:val="00A83E6D"/>
    <w:rsid w:val="00A8472D"/>
    <w:rsid w:val="00A847C1"/>
    <w:rsid w:val="00A84D5B"/>
    <w:rsid w:val="00A850A2"/>
    <w:rsid w:val="00A85F8C"/>
    <w:rsid w:val="00A87E2C"/>
    <w:rsid w:val="00A90C83"/>
    <w:rsid w:val="00A90EC9"/>
    <w:rsid w:val="00A912B2"/>
    <w:rsid w:val="00A91428"/>
    <w:rsid w:val="00A91FA3"/>
    <w:rsid w:val="00A92696"/>
    <w:rsid w:val="00A927D3"/>
    <w:rsid w:val="00A92810"/>
    <w:rsid w:val="00A928CC"/>
    <w:rsid w:val="00A929E1"/>
    <w:rsid w:val="00A92AA6"/>
    <w:rsid w:val="00A92E3A"/>
    <w:rsid w:val="00A936FC"/>
    <w:rsid w:val="00A93919"/>
    <w:rsid w:val="00A945F8"/>
    <w:rsid w:val="00A949B8"/>
    <w:rsid w:val="00A94DA9"/>
    <w:rsid w:val="00A94E5A"/>
    <w:rsid w:val="00A95820"/>
    <w:rsid w:val="00A96183"/>
    <w:rsid w:val="00A96595"/>
    <w:rsid w:val="00A970B1"/>
    <w:rsid w:val="00A972A4"/>
    <w:rsid w:val="00AA0914"/>
    <w:rsid w:val="00AA0FBE"/>
    <w:rsid w:val="00AA0FEF"/>
    <w:rsid w:val="00AA1230"/>
    <w:rsid w:val="00AA164F"/>
    <w:rsid w:val="00AA1939"/>
    <w:rsid w:val="00AA1F79"/>
    <w:rsid w:val="00AA28E6"/>
    <w:rsid w:val="00AA2EE4"/>
    <w:rsid w:val="00AA32FE"/>
    <w:rsid w:val="00AA4E01"/>
    <w:rsid w:val="00AA5300"/>
    <w:rsid w:val="00AA56B9"/>
    <w:rsid w:val="00AA579E"/>
    <w:rsid w:val="00AA5944"/>
    <w:rsid w:val="00AA5B25"/>
    <w:rsid w:val="00AA610B"/>
    <w:rsid w:val="00AA7FC9"/>
    <w:rsid w:val="00AB0028"/>
    <w:rsid w:val="00AB06FF"/>
    <w:rsid w:val="00AB237D"/>
    <w:rsid w:val="00AB50E9"/>
    <w:rsid w:val="00AB5933"/>
    <w:rsid w:val="00AB594C"/>
    <w:rsid w:val="00AB6127"/>
    <w:rsid w:val="00AB6274"/>
    <w:rsid w:val="00AB651E"/>
    <w:rsid w:val="00AB6944"/>
    <w:rsid w:val="00AB7384"/>
    <w:rsid w:val="00AC0931"/>
    <w:rsid w:val="00AC097E"/>
    <w:rsid w:val="00AC13FF"/>
    <w:rsid w:val="00AC142C"/>
    <w:rsid w:val="00AC1432"/>
    <w:rsid w:val="00AC145D"/>
    <w:rsid w:val="00AC21F8"/>
    <w:rsid w:val="00AC2CA4"/>
    <w:rsid w:val="00AC34DF"/>
    <w:rsid w:val="00AC3646"/>
    <w:rsid w:val="00AC3C10"/>
    <w:rsid w:val="00AC4225"/>
    <w:rsid w:val="00AC5445"/>
    <w:rsid w:val="00AC5DEF"/>
    <w:rsid w:val="00AC6474"/>
    <w:rsid w:val="00AC6708"/>
    <w:rsid w:val="00AC73B0"/>
    <w:rsid w:val="00AC75E7"/>
    <w:rsid w:val="00AC76D2"/>
    <w:rsid w:val="00AC7882"/>
    <w:rsid w:val="00AC78D4"/>
    <w:rsid w:val="00AD13FA"/>
    <w:rsid w:val="00AD1794"/>
    <w:rsid w:val="00AD179E"/>
    <w:rsid w:val="00AD1E6F"/>
    <w:rsid w:val="00AD2207"/>
    <w:rsid w:val="00AD2608"/>
    <w:rsid w:val="00AD42A6"/>
    <w:rsid w:val="00AD57C2"/>
    <w:rsid w:val="00AD5A22"/>
    <w:rsid w:val="00AD5C77"/>
    <w:rsid w:val="00AD5E72"/>
    <w:rsid w:val="00AD6E8C"/>
    <w:rsid w:val="00AD71F5"/>
    <w:rsid w:val="00AD7329"/>
    <w:rsid w:val="00AD76E0"/>
    <w:rsid w:val="00AD7940"/>
    <w:rsid w:val="00AD7D6F"/>
    <w:rsid w:val="00AE00BD"/>
    <w:rsid w:val="00AE013D"/>
    <w:rsid w:val="00AE11B7"/>
    <w:rsid w:val="00AE1997"/>
    <w:rsid w:val="00AE23B5"/>
    <w:rsid w:val="00AE3207"/>
    <w:rsid w:val="00AE4811"/>
    <w:rsid w:val="00AE506F"/>
    <w:rsid w:val="00AE50D9"/>
    <w:rsid w:val="00AE5122"/>
    <w:rsid w:val="00AE5587"/>
    <w:rsid w:val="00AE5628"/>
    <w:rsid w:val="00AE6A62"/>
    <w:rsid w:val="00AE7B96"/>
    <w:rsid w:val="00AE7D9A"/>
    <w:rsid w:val="00AE7F68"/>
    <w:rsid w:val="00AF0999"/>
    <w:rsid w:val="00AF199A"/>
    <w:rsid w:val="00AF1A39"/>
    <w:rsid w:val="00AF1CDF"/>
    <w:rsid w:val="00AF1E67"/>
    <w:rsid w:val="00AF2321"/>
    <w:rsid w:val="00AF2388"/>
    <w:rsid w:val="00AF362C"/>
    <w:rsid w:val="00AF371D"/>
    <w:rsid w:val="00AF3831"/>
    <w:rsid w:val="00AF4CF9"/>
    <w:rsid w:val="00AF52F6"/>
    <w:rsid w:val="00AF52FD"/>
    <w:rsid w:val="00AF54A8"/>
    <w:rsid w:val="00AF5EEA"/>
    <w:rsid w:val="00AF7237"/>
    <w:rsid w:val="00AF75AF"/>
    <w:rsid w:val="00AF7AB5"/>
    <w:rsid w:val="00B002D3"/>
    <w:rsid w:val="00B0043A"/>
    <w:rsid w:val="00B005FF"/>
    <w:rsid w:val="00B00D75"/>
    <w:rsid w:val="00B00E12"/>
    <w:rsid w:val="00B01601"/>
    <w:rsid w:val="00B01BCA"/>
    <w:rsid w:val="00B022FC"/>
    <w:rsid w:val="00B033BC"/>
    <w:rsid w:val="00B03A41"/>
    <w:rsid w:val="00B04145"/>
    <w:rsid w:val="00B057E6"/>
    <w:rsid w:val="00B058AB"/>
    <w:rsid w:val="00B0663B"/>
    <w:rsid w:val="00B06E51"/>
    <w:rsid w:val="00B0702B"/>
    <w:rsid w:val="00B070CB"/>
    <w:rsid w:val="00B07257"/>
    <w:rsid w:val="00B07BCE"/>
    <w:rsid w:val="00B07C5D"/>
    <w:rsid w:val="00B07C78"/>
    <w:rsid w:val="00B07D51"/>
    <w:rsid w:val="00B07DC8"/>
    <w:rsid w:val="00B10191"/>
    <w:rsid w:val="00B108EB"/>
    <w:rsid w:val="00B110D1"/>
    <w:rsid w:val="00B1206C"/>
    <w:rsid w:val="00B12456"/>
    <w:rsid w:val="00B126F0"/>
    <w:rsid w:val="00B129C4"/>
    <w:rsid w:val="00B12C24"/>
    <w:rsid w:val="00B13084"/>
    <w:rsid w:val="00B13E03"/>
    <w:rsid w:val="00B13F73"/>
    <w:rsid w:val="00B13F78"/>
    <w:rsid w:val="00B144AB"/>
    <w:rsid w:val="00B145F0"/>
    <w:rsid w:val="00B1512A"/>
    <w:rsid w:val="00B15C19"/>
    <w:rsid w:val="00B161F9"/>
    <w:rsid w:val="00B16AA6"/>
    <w:rsid w:val="00B1756A"/>
    <w:rsid w:val="00B176AA"/>
    <w:rsid w:val="00B17EB7"/>
    <w:rsid w:val="00B17FA0"/>
    <w:rsid w:val="00B21790"/>
    <w:rsid w:val="00B21EBE"/>
    <w:rsid w:val="00B21F58"/>
    <w:rsid w:val="00B22F93"/>
    <w:rsid w:val="00B232C4"/>
    <w:rsid w:val="00B23B5A"/>
    <w:rsid w:val="00B24398"/>
    <w:rsid w:val="00B24D83"/>
    <w:rsid w:val="00B254CF"/>
    <w:rsid w:val="00B259C8"/>
    <w:rsid w:val="00B26150"/>
    <w:rsid w:val="00B26784"/>
    <w:rsid w:val="00B26C6F"/>
    <w:rsid w:val="00B26CCF"/>
    <w:rsid w:val="00B276A7"/>
    <w:rsid w:val="00B30121"/>
    <w:rsid w:val="00B30967"/>
    <w:rsid w:val="00B30B62"/>
    <w:rsid w:val="00B30F64"/>
    <w:rsid w:val="00B30FBF"/>
    <w:rsid w:val="00B30FC2"/>
    <w:rsid w:val="00B31386"/>
    <w:rsid w:val="00B3141A"/>
    <w:rsid w:val="00B31D24"/>
    <w:rsid w:val="00B31D33"/>
    <w:rsid w:val="00B321A8"/>
    <w:rsid w:val="00B32BA5"/>
    <w:rsid w:val="00B32CC5"/>
    <w:rsid w:val="00B32CF2"/>
    <w:rsid w:val="00B331A2"/>
    <w:rsid w:val="00B33494"/>
    <w:rsid w:val="00B33585"/>
    <w:rsid w:val="00B340D4"/>
    <w:rsid w:val="00B344A0"/>
    <w:rsid w:val="00B34E48"/>
    <w:rsid w:val="00B354B9"/>
    <w:rsid w:val="00B35758"/>
    <w:rsid w:val="00B35D8C"/>
    <w:rsid w:val="00B35F35"/>
    <w:rsid w:val="00B36334"/>
    <w:rsid w:val="00B36FA6"/>
    <w:rsid w:val="00B371A8"/>
    <w:rsid w:val="00B37501"/>
    <w:rsid w:val="00B3794E"/>
    <w:rsid w:val="00B40097"/>
    <w:rsid w:val="00B40259"/>
    <w:rsid w:val="00B4030A"/>
    <w:rsid w:val="00B407FE"/>
    <w:rsid w:val="00B414C8"/>
    <w:rsid w:val="00B414EC"/>
    <w:rsid w:val="00B41BF6"/>
    <w:rsid w:val="00B425F0"/>
    <w:rsid w:val="00B42DFA"/>
    <w:rsid w:val="00B43D76"/>
    <w:rsid w:val="00B44B37"/>
    <w:rsid w:val="00B45554"/>
    <w:rsid w:val="00B455E3"/>
    <w:rsid w:val="00B4666F"/>
    <w:rsid w:val="00B466A0"/>
    <w:rsid w:val="00B47229"/>
    <w:rsid w:val="00B476F7"/>
    <w:rsid w:val="00B47BF3"/>
    <w:rsid w:val="00B47D85"/>
    <w:rsid w:val="00B506B2"/>
    <w:rsid w:val="00B513E0"/>
    <w:rsid w:val="00B521A7"/>
    <w:rsid w:val="00B528BD"/>
    <w:rsid w:val="00B52BF3"/>
    <w:rsid w:val="00B531DD"/>
    <w:rsid w:val="00B5382E"/>
    <w:rsid w:val="00B53E72"/>
    <w:rsid w:val="00B5439D"/>
    <w:rsid w:val="00B55014"/>
    <w:rsid w:val="00B563E3"/>
    <w:rsid w:val="00B5750D"/>
    <w:rsid w:val="00B5763B"/>
    <w:rsid w:val="00B57828"/>
    <w:rsid w:val="00B57DF2"/>
    <w:rsid w:val="00B60252"/>
    <w:rsid w:val="00B611F8"/>
    <w:rsid w:val="00B616AB"/>
    <w:rsid w:val="00B62232"/>
    <w:rsid w:val="00B627D0"/>
    <w:rsid w:val="00B6284D"/>
    <w:rsid w:val="00B62AF8"/>
    <w:rsid w:val="00B62F9B"/>
    <w:rsid w:val="00B63894"/>
    <w:rsid w:val="00B64045"/>
    <w:rsid w:val="00B64759"/>
    <w:rsid w:val="00B64A7D"/>
    <w:rsid w:val="00B64C7C"/>
    <w:rsid w:val="00B6509D"/>
    <w:rsid w:val="00B6525F"/>
    <w:rsid w:val="00B65A00"/>
    <w:rsid w:val="00B65ED7"/>
    <w:rsid w:val="00B65F03"/>
    <w:rsid w:val="00B66001"/>
    <w:rsid w:val="00B66A78"/>
    <w:rsid w:val="00B66C16"/>
    <w:rsid w:val="00B70540"/>
    <w:rsid w:val="00B70BF3"/>
    <w:rsid w:val="00B71168"/>
    <w:rsid w:val="00B7162A"/>
    <w:rsid w:val="00B71907"/>
    <w:rsid w:val="00B71AA2"/>
    <w:rsid w:val="00B71DC2"/>
    <w:rsid w:val="00B71F51"/>
    <w:rsid w:val="00B71FEF"/>
    <w:rsid w:val="00B721A1"/>
    <w:rsid w:val="00B72F11"/>
    <w:rsid w:val="00B73709"/>
    <w:rsid w:val="00B741D4"/>
    <w:rsid w:val="00B74E00"/>
    <w:rsid w:val="00B74E7C"/>
    <w:rsid w:val="00B751DE"/>
    <w:rsid w:val="00B75E5E"/>
    <w:rsid w:val="00B768F6"/>
    <w:rsid w:val="00B76F9C"/>
    <w:rsid w:val="00B77110"/>
    <w:rsid w:val="00B771D1"/>
    <w:rsid w:val="00B77582"/>
    <w:rsid w:val="00B77690"/>
    <w:rsid w:val="00B77CCF"/>
    <w:rsid w:val="00B77E6F"/>
    <w:rsid w:val="00B80ABF"/>
    <w:rsid w:val="00B80CA0"/>
    <w:rsid w:val="00B8115A"/>
    <w:rsid w:val="00B82BFA"/>
    <w:rsid w:val="00B82CCC"/>
    <w:rsid w:val="00B83524"/>
    <w:rsid w:val="00B8459A"/>
    <w:rsid w:val="00B849F5"/>
    <w:rsid w:val="00B851AB"/>
    <w:rsid w:val="00B85EA5"/>
    <w:rsid w:val="00B8605D"/>
    <w:rsid w:val="00B8652B"/>
    <w:rsid w:val="00B86F5E"/>
    <w:rsid w:val="00B90158"/>
    <w:rsid w:val="00B90C05"/>
    <w:rsid w:val="00B918A1"/>
    <w:rsid w:val="00B91CFC"/>
    <w:rsid w:val="00B91E63"/>
    <w:rsid w:val="00B922B9"/>
    <w:rsid w:val="00B9303E"/>
    <w:rsid w:val="00B93489"/>
    <w:rsid w:val="00B93790"/>
    <w:rsid w:val="00B93893"/>
    <w:rsid w:val="00B93DFF"/>
    <w:rsid w:val="00B93E6A"/>
    <w:rsid w:val="00B9439C"/>
    <w:rsid w:val="00B948BF"/>
    <w:rsid w:val="00B94B8C"/>
    <w:rsid w:val="00B95063"/>
    <w:rsid w:val="00B960E3"/>
    <w:rsid w:val="00B967AB"/>
    <w:rsid w:val="00B96BDC"/>
    <w:rsid w:val="00B96EC4"/>
    <w:rsid w:val="00B97214"/>
    <w:rsid w:val="00B97511"/>
    <w:rsid w:val="00BA00E9"/>
    <w:rsid w:val="00BA01CF"/>
    <w:rsid w:val="00BA0B40"/>
    <w:rsid w:val="00BA11A7"/>
    <w:rsid w:val="00BA1397"/>
    <w:rsid w:val="00BA2276"/>
    <w:rsid w:val="00BA2B5A"/>
    <w:rsid w:val="00BA35B0"/>
    <w:rsid w:val="00BA388E"/>
    <w:rsid w:val="00BA3942"/>
    <w:rsid w:val="00BA3D31"/>
    <w:rsid w:val="00BA414D"/>
    <w:rsid w:val="00BA42E1"/>
    <w:rsid w:val="00BA55CF"/>
    <w:rsid w:val="00BA5C3E"/>
    <w:rsid w:val="00BA63BA"/>
    <w:rsid w:val="00BA6A43"/>
    <w:rsid w:val="00BA7CEF"/>
    <w:rsid w:val="00BA7E0A"/>
    <w:rsid w:val="00BB0955"/>
    <w:rsid w:val="00BB0E08"/>
    <w:rsid w:val="00BB1187"/>
    <w:rsid w:val="00BB1BFD"/>
    <w:rsid w:val="00BB1C23"/>
    <w:rsid w:val="00BB34BC"/>
    <w:rsid w:val="00BB3819"/>
    <w:rsid w:val="00BB3989"/>
    <w:rsid w:val="00BB4AFA"/>
    <w:rsid w:val="00BB6234"/>
    <w:rsid w:val="00BB671D"/>
    <w:rsid w:val="00BB6962"/>
    <w:rsid w:val="00BB6B76"/>
    <w:rsid w:val="00BB71DC"/>
    <w:rsid w:val="00BB7C05"/>
    <w:rsid w:val="00BC17BE"/>
    <w:rsid w:val="00BC1CA4"/>
    <w:rsid w:val="00BC1D61"/>
    <w:rsid w:val="00BC1F13"/>
    <w:rsid w:val="00BC26C5"/>
    <w:rsid w:val="00BC29C7"/>
    <w:rsid w:val="00BC2AC0"/>
    <w:rsid w:val="00BC2C00"/>
    <w:rsid w:val="00BC2FBF"/>
    <w:rsid w:val="00BC3B53"/>
    <w:rsid w:val="00BC3B96"/>
    <w:rsid w:val="00BC4AE3"/>
    <w:rsid w:val="00BC5991"/>
    <w:rsid w:val="00BC5B28"/>
    <w:rsid w:val="00BC5F01"/>
    <w:rsid w:val="00BC61E0"/>
    <w:rsid w:val="00BC7FEB"/>
    <w:rsid w:val="00BD0228"/>
    <w:rsid w:val="00BD2344"/>
    <w:rsid w:val="00BD2370"/>
    <w:rsid w:val="00BD25C2"/>
    <w:rsid w:val="00BD263B"/>
    <w:rsid w:val="00BD2B33"/>
    <w:rsid w:val="00BD486E"/>
    <w:rsid w:val="00BD4AB8"/>
    <w:rsid w:val="00BD5E67"/>
    <w:rsid w:val="00BD63A5"/>
    <w:rsid w:val="00BD688F"/>
    <w:rsid w:val="00BD73F4"/>
    <w:rsid w:val="00BD765A"/>
    <w:rsid w:val="00BD76B8"/>
    <w:rsid w:val="00BD7B1B"/>
    <w:rsid w:val="00BD7F08"/>
    <w:rsid w:val="00BE0E73"/>
    <w:rsid w:val="00BE1F41"/>
    <w:rsid w:val="00BE222C"/>
    <w:rsid w:val="00BE294F"/>
    <w:rsid w:val="00BE2EF1"/>
    <w:rsid w:val="00BE3404"/>
    <w:rsid w:val="00BE3506"/>
    <w:rsid w:val="00BE3512"/>
    <w:rsid w:val="00BE3F88"/>
    <w:rsid w:val="00BE4756"/>
    <w:rsid w:val="00BE52CD"/>
    <w:rsid w:val="00BE5314"/>
    <w:rsid w:val="00BE53A3"/>
    <w:rsid w:val="00BE5CE4"/>
    <w:rsid w:val="00BE5D6C"/>
    <w:rsid w:val="00BE5ED9"/>
    <w:rsid w:val="00BE6279"/>
    <w:rsid w:val="00BE6355"/>
    <w:rsid w:val="00BE6588"/>
    <w:rsid w:val="00BE701E"/>
    <w:rsid w:val="00BE719B"/>
    <w:rsid w:val="00BE7B41"/>
    <w:rsid w:val="00BE7C70"/>
    <w:rsid w:val="00BF059F"/>
    <w:rsid w:val="00BF1649"/>
    <w:rsid w:val="00BF2AE9"/>
    <w:rsid w:val="00BF2DE8"/>
    <w:rsid w:val="00BF3AAE"/>
    <w:rsid w:val="00BF3DB1"/>
    <w:rsid w:val="00BF3E4B"/>
    <w:rsid w:val="00BF50D8"/>
    <w:rsid w:val="00BF6444"/>
    <w:rsid w:val="00BF7927"/>
    <w:rsid w:val="00BF7983"/>
    <w:rsid w:val="00C010BD"/>
    <w:rsid w:val="00C01A96"/>
    <w:rsid w:val="00C01BDD"/>
    <w:rsid w:val="00C029B2"/>
    <w:rsid w:val="00C02FBD"/>
    <w:rsid w:val="00C031DB"/>
    <w:rsid w:val="00C04E3E"/>
    <w:rsid w:val="00C04E82"/>
    <w:rsid w:val="00C050FF"/>
    <w:rsid w:val="00C10CBA"/>
    <w:rsid w:val="00C11332"/>
    <w:rsid w:val="00C11ABD"/>
    <w:rsid w:val="00C12320"/>
    <w:rsid w:val="00C129B8"/>
    <w:rsid w:val="00C12C11"/>
    <w:rsid w:val="00C12CAA"/>
    <w:rsid w:val="00C12FB6"/>
    <w:rsid w:val="00C13544"/>
    <w:rsid w:val="00C141EB"/>
    <w:rsid w:val="00C14247"/>
    <w:rsid w:val="00C14320"/>
    <w:rsid w:val="00C15A91"/>
    <w:rsid w:val="00C16682"/>
    <w:rsid w:val="00C16F98"/>
    <w:rsid w:val="00C1724E"/>
    <w:rsid w:val="00C172B9"/>
    <w:rsid w:val="00C17AB0"/>
    <w:rsid w:val="00C17FCF"/>
    <w:rsid w:val="00C206F1"/>
    <w:rsid w:val="00C2096D"/>
    <w:rsid w:val="00C20F3A"/>
    <w:rsid w:val="00C217D4"/>
    <w:rsid w:val="00C217E1"/>
    <w:rsid w:val="00C21933"/>
    <w:rsid w:val="00C219B1"/>
    <w:rsid w:val="00C21E74"/>
    <w:rsid w:val="00C2209F"/>
    <w:rsid w:val="00C222B0"/>
    <w:rsid w:val="00C224F5"/>
    <w:rsid w:val="00C23040"/>
    <w:rsid w:val="00C24605"/>
    <w:rsid w:val="00C263D1"/>
    <w:rsid w:val="00C26583"/>
    <w:rsid w:val="00C26D1A"/>
    <w:rsid w:val="00C3175A"/>
    <w:rsid w:val="00C322F6"/>
    <w:rsid w:val="00C3236E"/>
    <w:rsid w:val="00C326A1"/>
    <w:rsid w:val="00C33229"/>
    <w:rsid w:val="00C33625"/>
    <w:rsid w:val="00C33BE9"/>
    <w:rsid w:val="00C34D5A"/>
    <w:rsid w:val="00C35546"/>
    <w:rsid w:val="00C35C11"/>
    <w:rsid w:val="00C35D15"/>
    <w:rsid w:val="00C37CAD"/>
    <w:rsid w:val="00C4012C"/>
    <w:rsid w:val="00C4015B"/>
    <w:rsid w:val="00C40235"/>
    <w:rsid w:val="00C4032F"/>
    <w:rsid w:val="00C4065B"/>
    <w:rsid w:val="00C406DD"/>
    <w:rsid w:val="00C409FB"/>
    <w:rsid w:val="00C40C09"/>
    <w:rsid w:val="00C40C60"/>
    <w:rsid w:val="00C40FC4"/>
    <w:rsid w:val="00C417DD"/>
    <w:rsid w:val="00C4192B"/>
    <w:rsid w:val="00C41BFF"/>
    <w:rsid w:val="00C42161"/>
    <w:rsid w:val="00C42A68"/>
    <w:rsid w:val="00C42B68"/>
    <w:rsid w:val="00C43131"/>
    <w:rsid w:val="00C4398D"/>
    <w:rsid w:val="00C43CC7"/>
    <w:rsid w:val="00C43E8C"/>
    <w:rsid w:val="00C43FE6"/>
    <w:rsid w:val="00C44C05"/>
    <w:rsid w:val="00C44CB2"/>
    <w:rsid w:val="00C44CD6"/>
    <w:rsid w:val="00C4530A"/>
    <w:rsid w:val="00C45729"/>
    <w:rsid w:val="00C464C6"/>
    <w:rsid w:val="00C466D1"/>
    <w:rsid w:val="00C46840"/>
    <w:rsid w:val="00C46872"/>
    <w:rsid w:val="00C46926"/>
    <w:rsid w:val="00C46FC0"/>
    <w:rsid w:val="00C4799E"/>
    <w:rsid w:val="00C47A22"/>
    <w:rsid w:val="00C47E8F"/>
    <w:rsid w:val="00C47FBA"/>
    <w:rsid w:val="00C5097A"/>
    <w:rsid w:val="00C512E2"/>
    <w:rsid w:val="00C51306"/>
    <w:rsid w:val="00C513CE"/>
    <w:rsid w:val="00C5150C"/>
    <w:rsid w:val="00C51863"/>
    <w:rsid w:val="00C5258E"/>
    <w:rsid w:val="00C530C9"/>
    <w:rsid w:val="00C539D9"/>
    <w:rsid w:val="00C53BE7"/>
    <w:rsid w:val="00C53E35"/>
    <w:rsid w:val="00C542C5"/>
    <w:rsid w:val="00C544FA"/>
    <w:rsid w:val="00C54ED3"/>
    <w:rsid w:val="00C5589D"/>
    <w:rsid w:val="00C560D1"/>
    <w:rsid w:val="00C564CD"/>
    <w:rsid w:val="00C574D5"/>
    <w:rsid w:val="00C6015B"/>
    <w:rsid w:val="00C607B4"/>
    <w:rsid w:val="00C60E95"/>
    <w:rsid w:val="00C6112A"/>
    <w:rsid w:val="00C61292"/>
    <w:rsid w:val="00C619A7"/>
    <w:rsid w:val="00C61DA4"/>
    <w:rsid w:val="00C637C6"/>
    <w:rsid w:val="00C63AD6"/>
    <w:rsid w:val="00C6555B"/>
    <w:rsid w:val="00C656AC"/>
    <w:rsid w:val="00C65C63"/>
    <w:rsid w:val="00C66DAA"/>
    <w:rsid w:val="00C671CB"/>
    <w:rsid w:val="00C679CC"/>
    <w:rsid w:val="00C67B4F"/>
    <w:rsid w:val="00C702D8"/>
    <w:rsid w:val="00C7098F"/>
    <w:rsid w:val="00C7135A"/>
    <w:rsid w:val="00C72161"/>
    <w:rsid w:val="00C7220B"/>
    <w:rsid w:val="00C72A03"/>
    <w:rsid w:val="00C72CCF"/>
    <w:rsid w:val="00C73D5F"/>
    <w:rsid w:val="00C74558"/>
    <w:rsid w:val="00C74B51"/>
    <w:rsid w:val="00C7532B"/>
    <w:rsid w:val="00C75635"/>
    <w:rsid w:val="00C75A9E"/>
    <w:rsid w:val="00C7607C"/>
    <w:rsid w:val="00C760CA"/>
    <w:rsid w:val="00C76940"/>
    <w:rsid w:val="00C773DB"/>
    <w:rsid w:val="00C802C5"/>
    <w:rsid w:val="00C806E1"/>
    <w:rsid w:val="00C80B9D"/>
    <w:rsid w:val="00C816C9"/>
    <w:rsid w:val="00C81CC7"/>
    <w:rsid w:val="00C81E21"/>
    <w:rsid w:val="00C82AFE"/>
    <w:rsid w:val="00C82D8B"/>
    <w:rsid w:val="00C83DBC"/>
    <w:rsid w:val="00C84707"/>
    <w:rsid w:val="00C84723"/>
    <w:rsid w:val="00C84A7D"/>
    <w:rsid w:val="00C84DE0"/>
    <w:rsid w:val="00C85094"/>
    <w:rsid w:val="00C851EF"/>
    <w:rsid w:val="00C859B4"/>
    <w:rsid w:val="00C87593"/>
    <w:rsid w:val="00C87E89"/>
    <w:rsid w:val="00C90466"/>
    <w:rsid w:val="00C905FC"/>
    <w:rsid w:val="00C90F16"/>
    <w:rsid w:val="00C92241"/>
    <w:rsid w:val="00C924A4"/>
    <w:rsid w:val="00C9346B"/>
    <w:rsid w:val="00C93536"/>
    <w:rsid w:val="00C936F3"/>
    <w:rsid w:val="00C93E64"/>
    <w:rsid w:val="00C9420A"/>
    <w:rsid w:val="00C94428"/>
    <w:rsid w:val="00C9452C"/>
    <w:rsid w:val="00C94A42"/>
    <w:rsid w:val="00C94E40"/>
    <w:rsid w:val="00C95E5B"/>
    <w:rsid w:val="00C95F55"/>
    <w:rsid w:val="00C96195"/>
    <w:rsid w:val="00C966F8"/>
    <w:rsid w:val="00C96BDB"/>
    <w:rsid w:val="00C971DC"/>
    <w:rsid w:val="00C97BE0"/>
    <w:rsid w:val="00C97C80"/>
    <w:rsid w:val="00CA0078"/>
    <w:rsid w:val="00CA070A"/>
    <w:rsid w:val="00CA1084"/>
    <w:rsid w:val="00CA16AB"/>
    <w:rsid w:val="00CA1BEC"/>
    <w:rsid w:val="00CA3FB3"/>
    <w:rsid w:val="00CA47D3"/>
    <w:rsid w:val="00CA58B7"/>
    <w:rsid w:val="00CA5A0E"/>
    <w:rsid w:val="00CA5D63"/>
    <w:rsid w:val="00CA62EF"/>
    <w:rsid w:val="00CA6533"/>
    <w:rsid w:val="00CA6A25"/>
    <w:rsid w:val="00CA6A3F"/>
    <w:rsid w:val="00CA77B3"/>
    <w:rsid w:val="00CA7A9C"/>
    <w:rsid w:val="00CA7C99"/>
    <w:rsid w:val="00CA7D43"/>
    <w:rsid w:val="00CB0156"/>
    <w:rsid w:val="00CB2291"/>
    <w:rsid w:val="00CB2F07"/>
    <w:rsid w:val="00CB3D5A"/>
    <w:rsid w:val="00CB4712"/>
    <w:rsid w:val="00CB4EF0"/>
    <w:rsid w:val="00CB6144"/>
    <w:rsid w:val="00CB6407"/>
    <w:rsid w:val="00CB6CB2"/>
    <w:rsid w:val="00CC020D"/>
    <w:rsid w:val="00CC06DF"/>
    <w:rsid w:val="00CC0745"/>
    <w:rsid w:val="00CC08D6"/>
    <w:rsid w:val="00CC186A"/>
    <w:rsid w:val="00CC1E60"/>
    <w:rsid w:val="00CC2219"/>
    <w:rsid w:val="00CC2F4F"/>
    <w:rsid w:val="00CC355B"/>
    <w:rsid w:val="00CC3B03"/>
    <w:rsid w:val="00CC40A7"/>
    <w:rsid w:val="00CC4621"/>
    <w:rsid w:val="00CC469A"/>
    <w:rsid w:val="00CC543A"/>
    <w:rsid w:val="00CC5548"/>
    <w:rsid w:val="00CC599A"/>
    <w:rsid w:val="00CC5B31"/>
    <w:rsid w:val="00CC6290"/>
    <w:rsid w:val="00CC6947"/>
    <w:rsid w:val="00CC69D8"/>
    <w:rsid w:val="00CC6C4E"/>
    <w:rsid w:val="00CC725D"/>
    <w:rsid w:val="00CC756E"/>
    <w:rsid w:val="00CD036E"/>
    <w:rsid w:val="00CD09F1"/>
    <w:rsid w:val="00CD0C60"/>
    <w:rsid w:val="00CD1C3B"/>
    <w:rsid w:val="00CD2143"/>
    <w:rsid w:val="00CD233D"/>
    <w:rsid w:val="00CD3499"/>
    <w:rsid w:val="00CD34D6"/>
    <w:rsid w:val="00CD362D"/>
    <w:rsid w:val="00CD415F"/>
    <w:rsid w:val="00CD5168"/>
    <w:rsid w:val="00CD5560"/>
    <w:rsid w:val="00CD55A7"/>
    <w:rsid w:val="00CD637D"/>
    <w:rsid w:val="00CD6F5D"/>
    <w:rsid w:val="00CD7011"/>
    <w:rsid w:val="00CD7076"/>
    <w:rsid w:val="00CD7477"/>
    <w:rsid w:val="00CD7AF3"/>
    <w:rsid w:val="00CD7E98"/>
    <w:rsid w:val="00CE0541"/>
    <w:rsid w:val="00CE0DF5"/>
    <w:rsid w:val="00CE101D"/>
    <w:rsid w:val="00CE1814"/>
    <w:rsid w:val="00CE1A95"/>
    <w:rsid w:val="00CE1C84"/>
    <w:rsid w:val="00CE3356"/>
    <w:rsid w:val="00CE3BD4"/>
    <w:rsid w:val="00CE444A"/>
    <w:rsid w:val="00CE44FC"/>
    <w:rsid w:val="00CE4BB5"/>
    <w:rsid w:val="00CE5055"/>
    <w:rsid w:val="00CE5E12"/>
    <w:rsid w:val="00CE65B8"/>
    <w:rsid w:val="00CE7110"/>
    <w:rsid w:val="00CE788E"/>
    <w:rsid w:val="00CF053F"/>
    <w:rsid w:val="00CF140B"/>
    <w:rsid w:val="00CF1A17"/>
    <w:rsid w:val="00CF211D"/>
    <w:rsid w:val="00CF220E"/>
    <w:rsid w:val="00CF2424"/>
    <w:rsid w:val="00CF3B70"/>
    <w:rsid w:val="00CF4598"/>
    <w:rsid w:val="00CF45AC"/>
    <w:rsid w:val="00CF4FBD"/>
    <w:rsid w:val="00CF65AC"/>
    <w:rsid w:val="00CF6B45"/>
    <w:rsid w:val="00CF6CD1"/>
    <w:rsid w:val="00CF7BA3"/>
    <w:rsid w:val="00D00474"/>
    <w:rsid w:val="00D00D67"/>
    <w:rsid w:val="00D02534"/>
    <w:rsid w:val="00D02747"/>
    <w:rsid w:val="00D03220"/>
    <w:rsid w:val="00D033EA"/>
    <w:rsid w:val="00D0375A"/>
    <w:rsid w:val="00D03BD9"/>
    <w:rsid w:val="00D04511"/>
    <w:rsid w:val="00D04767"/>
    <w:rsid w:val="00D0537F"/>
    <w:rsid w:val="00D056BF"/>
    <w:rsid w:val="00D0609E"/>
    <w:rsid w:val="00D06320"/>
    <w:rsid w:val="00D06EAD"/>
    <w:rsid w:val="00D078A9"/>
    <w:rsid w:val="00D078E1"/>
    <w:rsid w:val="00D07B3B"/>
    <w:rsid w:val="00D1000D"/>
    <w:rsid w:val="00D100E9"/>
    <w:rsid w:val="00D105F8"/>
    <w:rsid w:val="00D12AF1"/>
    <w:rsid w:val="00D13757"/>
    <w:rsid w:val="00D13DCE"/>
    <w:rsid w:val="00D1527A"/>
    <w:rsid w:val="00D155D7"/>
    <w:rsid w:val="00D159BC"/>
    <w:rsid w:val="00D165C0"/>
    <w:rsid w:val="00D1669C"/>
    <w:rsid w:val="00D16BC7"/>
    <w:rsid w:val="00D175AB"/>
    <w:rsid w:val="00D17942"/>
    <w:rsid w:val="00D17F84"/>
    <w:rsid w:val="00D2019E"/>
    <w:rsid w:val="00D20346"/>
    <w:rsid w:val="00D204BD"/>
    <w:rsid w:val="00D20EB0"/>
    <w:rsid w:val="00D21E4B"/>
    <w:rsid w:val="00D21EF1"/>
    <w:rsid w:val="00D21FD8"/>
    <w:rsid w:val="00D22441"/>
    <w:rsid w:val="00D22B5E"/>
    <w:rsid w:val="00D23522"/>
    <w:rsid w:val="00D244F6"/>
    <w:rsid w:val="00D24562"/>
    <w:rsid w:val="00D248A3"/>
    <w:rsid w:val="00D25374"/>
    <w:rsid w:val="00D25DB2"/>
    <w:rsid w:val="00D25FC6"/>
    <w:rsid w:val="00D264D6"/>
    <w:rsid w:val="00D278A8"/>
    <w:rsid w:val="00D27D14"/>
    <w:rsid w:val="00D27DF0"/>
    <w:rsid w:val="00D27EDB"/>
    <w:rsid w:val="00D305BE"/>
    <w:rsid w:val="00D30BE6"/>
    <w:rsid w:val="00D30CDD"/>
    <w:rsid w:val="00D30E04"/>
    <w:rsid w:val="00D3148C"/>
    <w:rsid w:val="00D31B1D"/>
    <w:rsid w:val="00D31FEB"/>
    <w:rsid w:val="00D3210F"/>
    <w:rsid w:val="00D3232E"/>
    <w:rsid w:val="00D32F00"/>
    <w:rsid w:val="00D33BF0"/>
    <w:rsid w:val="00D33C96"/>
    <w:rsid w:val="00D33DE0"/>
    <w:rsid w:val="00D3401F"/>
    <w:rsid w:val="00D34150"/>
    <w:rsid w:val="00D34B65"/>
    <w:rsid w:val="00D34DB9"/>
    <w:rsid w:val="00D34DFD"/>
    <w:rsid w:val="00D3588D"/>
    <w:rsid w:val="00D35DBC"/>
    <w:rsid w:val="00D35E23"/>
    <w:rsid w:val="00D36447"/>
    <w:rsid w:val="00D37409"/>
    <w:rsid w:val="00D3792C"/>
    <w:rsid w:val="00D37DA8"/>
    <w:rsid w:val="00D400F7"/>
    <w:rsid w:val="00D403CB"/>
    <w:rsid w:val="00D40F24"/>
    <w:rsid w:val="00D42114"/>
    <w:rsid w:val="00D425E1"/>
    <w:rsid w:val="00D42B97"/>
    <w:rsid w:val="00D42FA7"/>
    <w:rsid w:val="00D43A43"/>
    <w:rsid w:val="00D44F4C"/>
    <w:rsid w:val="00D45584"/>
    <w:rsid w:val="00D465BF"/>
    <w:rsid w:val="00D472FE"/>
    <w:rsid w:val="00D479B5"/>
    <w:rsid w:val="00D47C15"/>
    <w:rsid w:val="00D50001"/>
    <w:rsid w:val="00D502CB"/>
    <w:rsid w:val="00D50C25"/>
    <w:rsid w:val="00D516BE"/>
    <w:rsid w:val="00D52F8C"/>
    <w:rsid w:val="00D5332B"/>
    <w:rsid w:val="00D53976"/>
    <w:rsid w:val="00D53E6A"/>
    <w:rsid w:val="00D5423B"/>
    <w:rsid w:val="00D542B8"/>
    <w:rsid w:val="00D54C47"/>
    <w:rsid w:val="00D54E6A"/>
    <w:rsid w:val="00D54F4E"/>
    <w:rsid w:val="00D5533C"/>
    <w:rsid w:val="00D55535"/>
    <w:rsid w:val="00D5571A"/>
    <w:rsid w:val="00D559BE"/>
    <w:rsid w:val="00D5679B"/>
    <w:rsid w:val="00D56C10"/>
    <w:rsid w:val="00D56C9A"/>
    <w:rsid w:val="00D56E01"/>
    <w:rsid w:val="00D576D7"/>
    <w:rsid w:val="00D5791F"/>
    <w:rsid w:val="00D57A56"/>
    <w:rsid w:val="00D57BDC"/>
    <w:rsid w:val="00D57D2C"/>
    <w:rsid w:val="00D604B3"/>
    <w:rsid w:val="00D60654"/>
    <w:rsid w:val="00D60BA4"/>
    <w:rsid w:val="00D60C80"/>
    <w:rsid w:val="00D610E9"/>
    <w:rsid w:val="00D617E1"/>
    <w:rsid w:val="00D61F11"/>
    <w:rsid w:val="00D62419"/>
    <w:rsid w:val="00D62575"/>
    <w:rsid w:val="00D65B88"/>
    <w:rsid w:val="00D65C87"/>
    <w:rsid w:val="00D67FD8"/>
    <w:rsid w:val="00D7030D"/>
    <w:rsid w:val="00D703C2"/>
    <w:rsid w:val="00D703C8"/>
    <w:rsid w:val="00D7059E"/>
    <w:rsid w:val="00D70A35"/>
    <w:rsid w:val="00D70F6B"/>
    <w:rsid w:val="00D72224"/>
    <w:rsid w:val="00D73440"/>
    <w:rsid w:val="00D73575"/>
    <w:rsid w:val="00D73579"/>
    <w:rsid w:val="00D7387A"/>
    <w:rsid w:val="00D759F3"/>
    <w:rsid w:val="00D75F51"/>
    <w:rsid w:val="00D7608B"/>
    <w:rsid w:val="00D766D7"/>
    <w:rsid w:val="00D77870"/>
    <w:rsid w:val="00D80977"/>
    <w:rsid w:val="00D80A65"/>
    <w:rsid w:val="00D80CCE"/>
    <w:rsid w:val="00D81826"/>
    <w:rsid w:val="00D81DDA"/>
    <w:rsid w:val="00D83236"/>
    <w:rsid w:val="00D8353F"/>
    <w:rsid w:val="00D835BA"/>
    <w:rsid w:val="00D837AB"/>
    <w:rsid w:val="00D84520"/>
    <w:rsid w:val="00D84ABC"/>
    <w:rsid w:val="00D8502A"/>
    <w:rsid w:val="00D85291"/>
    <w:rsid w:val="00D85316"/>
    <w:rsid w:val="00D85619"/>
    <w:rsid w:val="00D858ED"/>
    <w:rsid w:val="00D85E9A"/>
    <w:rsid w:val="00D85EFA"/>
    <w:rsid w:val="00D862D4"/>
    <w:rsid w:val="00D86D15"/>
    <w:rsid w:val="00D86EEA"/>
    <w:rsid w:val="00D87144"/>
    <w:rsid w:val="00D87D03"/>
    <w:rsid w:val="00D901FF"/>
    <w:rsid w:val="00D908B9"/>
    <w:rsid w:val="00D90ADB"/>
    <w:rsid w:val="00D90B89"/>
    <w:rsid w:val="00D91326"/>
    <w:rsid w:val="00D91521"/>
    <w:rsid w:val="00D91B4D"/>
    <w:rsid w:val="00D92BAC"/>
    <w:rsid w:val="00D92EB5"/>
    <w:rsid w:val="00D92F49"/>
    <w:rsid w:val="00D9360B"/>
    <w:rsid w:val="00D940D6"/>
    <w:rsid w:val="00D95938"/>
    <w:rsid w:val="00D95C88"/>
    <w:rsid w:val="00D960B2"/>
    <w:rsid w:val="00D9668B"/>
    <w:rsid w:val="00D96720"/>
    <w:rsid w:val="00D96CDC"/>
    <w:rsid w:val="00D97533"/>
    <w:rsid w:val="00D97AC7"/>
    <w:rsid w:val="00D97B2E"/>
    <w:rsid w:val="00DA0BC2"/>
    <w:rsid w:val="00DA17A6"/>
    <w:rsid w:val="00DA18C5"/>
    <w:rsid w:val="00DA1B73"/>
    <w:rsid w:val="00DA2098"/>
    <w:rsid w:val="00DA241E"/>
    <w:rsid w:val="00DA3318"/>
    <w:rsid w:val="00DA427C"/>
    <w:rsid w:val="00DA53A1"/>
    <w:rsid w:val="00DA5453"/>
    <w:rsid w:val="00DA5530"/>
    <w:rsid w:val="00DA5B1B"/>
    <w:rsid w:val="00DA5D5D"/>
    <w:rsid w:val="00DA60F3"/>
    <w:rsid w:val="00DA66C2"/>
    <w:rsid w:val="00DA67E7"/>
    <w:rsid w:val="00DA6B2D"/>
    <w:rsid w:val="00DA6E0A"/>
    <w:rsid w:val="00DA73B0"/>
    <w:rsid w:val="00DA776D"/>
    <w:rsid w:val="00DB00CE"/>
    <w:rsid w:val="00DB0CB7"/>
    <w:rsid w:val="00DB10DB"/>
    <w:rsid w:val="00DB17DA"/>
    <w:rsid w:val="00DB1DF3"/>
    <w:rsid w:val="00DB2611"/>
    <w:rsid w:val="00DB2E1A"/>
    <w:rsid w:val="00DB2EEB"/>
    <w:rsid w:val="00DB2F21"/>
    <w:rsid w:val="00DB324B"/>
    <w:rsid w:val="00DB3545"/>
    <w:rsid w:val="00DB3567"/>
    <w:rsid w:val="00DB36FE"/>
    <w:rsid w:val="00DB3A65"/>
    <w:rsid w:val="00DB3AE3"/>
    <w:rsid w:val="00DB3C26"/>
    <w:rsid w:val="00DB3D0D"/>
    <w:rsid w:val="00DB4426"/>
    <w:rsid w:val="00DB4CCE"/>
    <w:rsid w:val="00DB4D64"/>
    <w:rsid w:val="00DB533A"/>
    <w:rsid w:val="00DB56CC"/>
    <w:rsid w:val="00DB594A"/>
    <w:rsid w:val="00DB5CE7"/>
    <w:rsid w:val="00DB6031"/>
    <w:rsid w:val="00DB60AE"/>
    <w:rsid w:val="00DB62CD"/>
    <w:rsid w:val="00DB6307"/>
    <w:rsid w:val="00DB7344"/>
    <w:rsid w:val="00DB7B00"/>
    <w:rsid w:val="00DC0242"/>
    <w:rsid w:val="00DC039A"/>
    <w:rsid w:val="00DC04D3"/>
    <w:rsid w:val="00DC13D5"/>
    <w:rsid w:val="00DC2473"/>
    <w:rsid w:val="00DC2761"/>
    <w:rsid w:val="00DC28A0"/>
    <w:rsid w:val="00DC2FFD"/>
    <w:rsid w:val="00DC5234"/>
    <w:rsid w:val="00DC596C"/>
    <w:rsid w:val="00DC5D69"/>
    <w:rsid w:val="00DC621D"/>
    <w:rsid w:val="00DC7417"/>
    <w:rsid w:val="00DC75C2"/>
    <w:rsid w:val="00DC78DA"/>
    <w:rsid w:val="00DC7A8B"/>
    <w:rsid w:val="00DC7D0C"/>
    <w:rsid w:val="00DD0221"/>
    <w:rsid w:val="00DD084A"/>
    <w:rsid w:val="00DD1B51"/>
    <w:rsid w:val="00DD1BCE"/>
    <w:rsid w:val="00DD1DCD"/>
    <w:rsid w:val="00DD203A"/>
    <w:rsid w:val="00DD26B9"/>
    <w:rsid w:val="00DD2BDC"/>
    <w:rsid w:val="00DD337A"/>
    <w:rsid w:val="00DD338F"/>
    <w:rsid w:val="00DD388D"/>
    <w:rsid w:val="00DD4E7B"/>
    <w:rsid w:val="00DD5DB4"/>
    <w:rsid w:val="00DD66F2"/>
    <w:rsid w:val="00DD6A6A"/>
    <w:rsid w:val="00DD6F7D"/>
    <w:rsid w:val="00DD72A7"/>
    <w:rsid w:val="00DE066B"/>
    <w:rsid w:val="00DE14F6"/>
    <w:rsid w:val="00DE1676"/>
    <w:rsid w:val="00DE19AC"/>
    <w:rsid w:val="00DE20AC"/>
    <w:rsid w:val="00DE2328"/>
    <w:rsid w:val="00DE2CEA"/>
    <w:rsid w:val="00DE3D56"/>
    <w:rsid w:val="00DE3FE0"/>
    <w:rsid w:val="00DE4E8C"/>
    <w:rsid w:val="00DE5484"/>
    <w:rsid w:val="00DE575C"/>
    <w:rsid w:val="00DE578A"/>
    <w:rsid w:val="00DE63DE"/>
    <w:rsid w:val="00DE6CCA"/>
    <w:rsid w:val="00DE6D34"/>
    <w:rsid w:val="00DE763A"/>
    <w:rsid w:val="00DE7E43"/>
    <w:rsid w:val="00DF043D"/>
    <w:rsid w:val="00DF1420"/>
    <w:rsid w:val="00DF2583"/>
    <w:rsid w:val="00DF2A4F"/>
    <w:rsid w:val="00DF2CEC"/>
    <w:rsid w:val="00DF3AD2"/>
    <w:rsid w:val="00DF44DE"/>
    <w:rsid w:val="00DF4DEE"/>
    <w:rsid w:val="00DF50DC"/>
    <w:rsid w:val="00DF516F"/>
    <w:rsid w:val="00DF542B"/>
    <w:rsid w:val="00DF54D9"/>
    <w:rsid w:val="00DF56AC"/>
    <w:rsid w:val="00DF61C7"/>
    <w:rsid w:val="00DF6F24"/>
    <w:rsid w:val="00DF7158"/>
    <w:rsid w:val="00DF7283"/>
    <w:rsid w:val="00DF7908"/>
    <w:rsid w:val="00DF7A72"/>
    <w:rsid w:val="00DF7AD3"/>
    <w:rsid w:val="00E00F47"/>
    <w:rsid w:val="00E01A59"/>
    <w:rsid w:val="00E01A6E"/>
    <w:rsid w:val="00E01F37"/>
    <w:rsid w:val="00E01F9D"/>
    <w:rsid w:val="00E02C62"/>
    <w:rsid w:val="00E04F43"/>
    <w:rsid w:val="00E0501C"/>
    <w:rsid w:val="00E05192"/>
    <w:rsid w:val="00E0553A"/>
    <w:rsid w:val="00E0578D"/>
    <w:rsid w:val="00E05886"/>
    <w:rsid w:val="00E06B0C"/>
    <w:rsid w:val="00E074CE"/>
    <w:rsid w:val="00E07C29"/>
    <w:rsid w:val="00E07CAC"/>
    <w:rsid w:val="00E10A5D"/>
    <w:rsid w:val="00E10DC6"/>
    <w:rsid w:val="00E1182B"/>
    <w:rsid w:val="00E11B82"/>
    <w:rsid w:val="00E11F8E"/>
    <w:rsid w:val="00E12876"/>
    <w:rsid w:val="00E12EE7"/>
    <w:rsid w:val="00E136B5"/>
    <w:rsid w:val="00E1377C"/>
    <w:rsid w:val="00E13BEA"/>
    <w:rsid w:val="00E13EDE"/>
    <w:rsid w:val="00E141BC"/>
    <w:rsid w:val="00E142A8"/>
    <w:rsid w:val="00E157CF"/>
    <w:rsid w:val="00E15881"/>
    <w:rsid w:val="00E16A8F"/>
    <w:rsid w:val="00E17069"/>
    <w:rsid w:val="00E173BA"/>
    <w:rsid w:val="00E174A3"/>
    <w:rsid w:val="00E17A40"/>
    <w:rsid w:val="00E17BF2"/>
    <w:rsid w:val="00E21096"/>
    <w:rsid w:val="00E210B4"/>
    <w:rsid w:val="00E2195B"/>
    <w:rsid w:val="00E21B1B"/>
    <w:rsid w:val="00E21DE3"/>
    <w:rsid w:val="00E21FA9"/>
    <w:rsid w:val="00E22151"/>
    <w:rsid w:val="00E2276C"/>
    <w:rsid w:val="00E22B26"/>
    <w:rsid w:val="00E2331A"/>
    <w:rsid w:val="00E23FA7"/>
    <w:rsid w:val="00E248E4"/>
    <w:rsid w:val="00E25C0D"/>
    <w:rsid w:val="00E2641C"/>
    <w:rsid w:val="00E273C5"/>
    <w:rsid w:val="00E2787A"/>
    <w:rsid w:val="00E27AAF"/>
    <w:rsid w:val="00E27E68"/>
    <w:rsid w:val="00E300C4"/>
    <w:rsid w:val="00E307D1"/>
    <w:rsid w:val="00E312A5"/>
    <w:rsid w:val="00E31678"/>
    <w:rsid w:val="00E31B50"/>
    <w:rsid w:val="00E31F84"/>
    <w:rsid w:val="00E3258B"/>
    <w:rsid w:val="00E32D4B"/>
    <w:rsid w:val="00E3313E"/>
    <w:rsid w:val="00E336FF"/>
    <w:rsid w:val="00E33EDE"/>
    <w:rsid w:val="00E352C0"/>
    <w:rsid w:val="00E35540"/>
    <w:rsid w:val="00E36104"/>
    <w:rsid w:val="00E362EC"/>
    <w:rsid w:val="00E36E22"/>
    <w:rsid w:val="00E3731D"/>
    <w:rsid w:val="00E376DF"/>
    <w:rsid w:val="00E4038F"/>
    <w:rsid w:val="00E40399"/>
    <w:rsid w:val="00E40509"/>
    <w:rsid w:val="00E4068A"/>
    <w:rsid w:val="00E40696"/>
    <w:rsid w:val="00E40D2B"/>
    <w:rsid w:val="00E4107C"/>
    <w:rsid w:val="00E411B2"/>
    <w:rsid w:val="00E435E1"/>
    <w:rsid w:val="00E444A1"/>
    <w:rsid w:val="00E44EB5"/>
    <w:rsid w:val="00E4567D"/>
    <w:rsid w:val="00E45D5E"/>
    <w:rsid w:val="00E46E4E"/>
    <w:rsid w:val="00E474B2"/>
    <w:rsid w:val="00E50A36"/>
    <w:rsid w:val="00E50E37"/>
    <w:rsid w:val="00E50FE6"/>
    <w:rsid w:val="00E5105F"/>
    <w:rsid w:val="00E51469"/>
    <w:rsid w:val="00E514DF"/>
    <w:rsid w:val="00E51845"/>
    <w:rsid w:val="00E5188C"/>
    <w:rsid w:val="00E539D7"/>
    <w:rsid w:val="00E5435F"/>
    <w:rsid w:val="00E543F8"/>
    <w:rsid w:val="00E548F0"/>
    <w:rsid w:val="00E549EA"/>
    <w:rsid w:val="00E5727D"/>
    <w:rsid w:val="00E57F0A"/>
    <w:rsid w:val="00E613A2"/>
    <w:rsid w:val="00E619C9"/>
    <w:rsid w:val="00E61BD3"/>
    <w:rsid w:val="00E621D3"/>
    <w:rsid w:val="00E62829"/>
    <w:rsid w:val="00E6289A"/>
    <w:rsid w:val="00E628DA"/>
    <w:rsid w:val="00E62C8F"/>
    <w:rsid w:val="00E63233"/>
    <w:rsid w:val="00E634E3"/>
    <w:rsid w:val="00E63AF5"/>
    <w:rsid w:val="00E640C5"/>
    <w:rsid w:val="00E649F3"/>
    <w:rsid w:val="00E64B30"/>
    <w:rsid w:val="00E670C1"/>
    <w:rsid w:val="00E67751"/>
    <w:rsid w:val="00E67F04"/>
    <w:rsid w:val="00E7097F"/>
    <w:rsid w:val="00E70FED"/>
    <w:rsid w:val="00E70FF4"/>
    <w:rsid w:val="00E71098"/>
    <w:rsid w:val="00E717C4"/>
    <w:rsid w:val="00E7186E"/>
    <w:rsid w:val="00E71BCF"/>
    <w:rsid w:val="00E71E14"/>
    <w:rsid w:val="00E7202B"/>
    <w:rsid w:val="00E72895"/>
    <w:rsid w:val="00E73284"/>
    <w:rsid w:val="00E73296"/>
    <w:rsid w:val="00E73504"/>
    <w:rsid w:val="00E73D8E"/>
    <w:rsid w:val="00E73F06"/>
    <w:rsid w:val="00E740C8"/>
    <w:rsid w:val="00E7444F"/>
    <w:rsid w:val="00E74CE2"/>
    <w:rsid w:val="00E77E18"/>
    <w:rsid w:val="00E77E43"/>
    <w:rsid w:val="00E77F89"/>
    <w:rsid w:val="00E80330"/>
    <w:rsid w:val="00E806C5"/>
    <w:rsid w:val="00E80826"/>
    <w:rsid w:val="00E80E71"/>
    <w:rsid w:val="00E81BDF"/>
    <w:rsid w:val="00E82633"/>
    <w:rsid w:val="00E82BEE"/>
    <w:rsid w:val="00E840DA"/>
    <w:rsid w:val="00E850D3"/>
    <w:rsid w:val="00E853D6"/>
    <w:rsid w:val="00E85825"/>
    <w:rsid w:val="00E85DC6"/>
    <w:rsid w:val="00E85E3E"/>
    <w:rsid w:val="00E876B9"/>
    <w:rsid w:val="00E87790"/>
    <w:rsid w:val="00E90D33"/>
    <w:rsid w:val="00E91174"/>
    <w:rsid w:val="00E9134B"/>
    <w:rsid w:val="00E9134C"/>
    <w:rsid w:val="00E9190C"/>
    <w:rsid w:val="00E91B0E"/>
    <w:rsid w:val="00E91ECC"/>
    <w:rsid w:val="00E9298E"/>
    <w:rsid w:val="00E93D0F"/>
    <w:rsid w:val="00E93DD6"/>
    <w:rsid w:val="00E94576"/>
    <w:rsid w:val="00E95151"/>
    <w:rsid w:val="00E95571"/>
    <w:rsid w:val="00E96A00"/>
    <w:rsid w:val="00E96C9E"/>
    <w:rsid w:val="00E96FCD"/>
    <w:rsid w:val="00E9701F"/>
    <w:rsid w:val="00E978A6"/>
    <w:rsid w:val="00E978EB"/>
    <w:rsid w:val="00E97980"/>
    <w:rsid w:val="00E97BD6"/>
    <w:rsid w:val="00E97DEC"/>
    <w:rsid w:val="00EA04B8"/>
    <w:rsid w:val="00EA08B3"/>
    <w:rsid w:val="00EA17C8"/>
    <w:rsid w:val="00EA2306"/>
    <w:rsid w:val="00EA2883"/>
    <w:rsid w:val="00EA2B4E"/>
    <w:rsid w:val="00EA3C6A"/>
    <w:rsid w:val="00EA3ED0"/>
    <w:rsid w:val="00EA4499"/>
    <w:rsid w:val="00EA5D24"/>
    <w:rsid w:val="00EA67FD"/>
    <w:rsid w:val="00EA6F0A"/>
    <w:rsid w:val="00EA7172"/>
    <w:rsid w:val="00EB02BA"/>
    <w:rsid w:val="00EB0432"/>
    <w:rsid w:val="00EB0DF8"/>
    <w:rsid w:val="00EB0F01"/>
    <w:rsid w:val="00EB1034"/>
    <w:rsid w:val="00EB1626"/>
    <w:rsid w:val="00EB1CA5"/>
    <w:rsid w:val="00EB27F3"/>
    <w:rsid w:val="00EB2BCD"/>
    <w:rsid w:val="00EB30D2"/>
    <w:rsid w:val="00EB3C67"/>
    <w:rsid w:val="00EB400D"/>
    <w:rsid w:val="00EB4375"/>
    <w:rsid w:val="00EB4991"/>
    <w:rsid w:val="00EB4AAA"/>
    <w:rsid w:val="00EB5765"/>
    <w:rsid w:val="00EB60C0"/>
    <w:rsid w:val="00EB6E85"/>
    <w:rsid w:val="00EB790C"/>
    <w:rsid w:val="00EB7AB9"/>
    <w:rsid w:val="00EC022E"/>
    <w:rsid w:val="00EC0CA0"/>
    <w:rsid w:val="00EC0DFF"/>
    <w:rsid w:val="00EC10BA"/>
    <w:rsid w:val="00EC1D30"/>
    <w:rsid w:val="00EC237D"/>
    <w:rsid w:val="00EC28EF"/>
    <w:rsid w:val="00EC2918"/>
    <w:rsid w:val="00EC35B3"/>
    <w:rsid w:val="00EC3ABE"/>
    <w:rsid w:val="00EC4D0E"/>
    <w:rsid w:val="00EC4E2B"/>
    <w:rsid w:val="00EC5041"/>
    <w:rsid w:val="00EC556C"/>
    <w:rsid w:val="00EC5A3D"/>
    <w:rsid w:val="00EC5E26"/>
    <w:rsid w:val="00EC64C9"/>
    <w:rsid w:val="00EC6DCC"/>
    <w:rsid w:val="00ED06A0"/>
    <w:rsid w:val="00ED072A"/>
    <w:rsid w:val="00ED0C92"/>
    <w:rsid w:val="00ED0D10"/>
    <w:rsid w:val="00ED0DB6"/>
    <w:rsid w:val="00ED0E5E"/>
    <w:rsid w:val="00ED0E7F"/>
    <w:rsid w:val="00ED1057"/>
    <w:rsid w:val="00ED17ED"/>
    <w:rsid w:val="00ED2A68"/>
    <w:rsid w:val="00ED31E0"/>
    <w:rsid w:val="00ED3343"/>
    <w:rsid w:val="00ED3419"/>
    <w:rsid w:val="00ED400F"/>
    <w:rsid w:val="00ED48A0"/>
    <w:rsid w:val="00ED48C9"/>
    <w:rsid w:val="00ED4E3F"/>
    <w:rsid w:val="00ED50EE"/>
    <w:rsid w:val="00ED539E"/>
    <w:rsid w:val="00ED63B1"/>
    <w:rsid w:val="00ED69CA"/>
    <w:rsid w:val="00ED6C39"/>
    <w:rsid w:val="00ED7BEE"/>
    <w:rsid w:val="00ED7FB7"/>
    <w:rsid w:val="00EE05BD"/>
    <w:rsid w:val="00EE0A04"/>
    <w:rsid w:val="00EE1129"/>
    <w:rsid w:val="00EE121D"/>
    <w:rsid w:val="00EE1A5A"/>
    <w:rsid w:val="00EE1F2F"/>
    <w:rsid w:val="00EE2342"/>
    <w:rsid w:val="00EE2567"/>
    <w:rsid w:val="00EE2C2F"/>
    <w:rsid w:val="00EE2D3E"/>
    <w:rsid w:val="00EE34DE"/>
    <w:rsid w:val="00EE3A46"/>
    <w:rsid w:val="00EE4A1F"/>
    <w:rsid w:val="00EE4C2D"/>
    <w:rsid w:val="00EE4E74"/>
    <w:rsid w:val="00EE6869"/>
    <w:rsid w:val="00EE7187"/>
    <w:rsid w:val="00EE76EB"/>
    <w:rsid w:val="00EF0BD3"/>
    <w:rsid w:val="00EF1B5A"/>
    <w:rsid w:val="00EF24FB"/>
    <w:rsid w:val="00EF2A3A"/>
    <w:rsid w:val="00EF2CCA"/>
    <w:rsid w:val="00EF2D8D"/>
    <w:rsid w:val="00EF32ED"/>
    <w:rsid w:val="00EF38FE"/>
    <w:rsid w:val="00EF3F3C"/>
    <w:rsid w:val="00EF4297"/>
    <w:rsid w:val="00EF495B"/>
    <w:rsid w:val="00EF4D7A"/>
    <w:rsid w:val="00EF4E1A"/>
    <w:rsid w:val="00EF5088"/>
    <w:rsid w:val="00EF5311"/>
    <w:rsid w:val="00EF556A"/>
    <w:rsid w:val="00EF5E85"/>
    <w:rsid w:val="00EF60A3"/>
    <w:rsid w:val="00EF60DC"/>
    <w:rsid w:val="00EF69E3"/>
    <w:rsid w:val="00EF7384"/>
    <w:rsid w:val="00EF7BF7"/>
    <w:rsid w:val="00F00F54"/>
    <w:rsid w:val="00F01954"/>
    <w:rsid w:val="00F019F3"/>
    <w:rsid w:val="00F01D9A"/>
    <w:rsid w:val="00F0224A"/>
    <w:rsid w:val="00F03003"/>
    <w:rsid w:val="00F03963"/>
    <w:rsid w:val="00F03FC1"/>
    <w:rsid w:val="00F050C4"/>
    <w:rsid w:val="00F05E5A"/>
    <w:rsid w:val="00F06BA6"/>
    <w:rsid w:val="00F070AE"/>
    <w:rsid w:val="00F075FE"/>
    <w:rsid w:val="00F07C02"/>
    <w:rsid w:val="00F11068"/>
    <w:rsid w:val="00F11145"/>
    <w:rsid w:val="00F11B70"/>
    <w:rsid w:val="00F1256D"/>
    <w:rsid w:val="00F13477"/>
    <w:rsid w:val="00F13793"/>
    <w:rsid w:val="00F138FC"/>
    <w:rsid w:val="00F13A4E"/>
    <w:rsid w:val="00F13D20"/>
    <w:rsid w:val="00F146FF"/>
    <w:rsid w:val="00F150B0"/>
    <w:rsid w:val="00F1516B"/>
    <w:rsid w:val="00F1681F"/>
    <w:rsid w:val="00F16C28"/>
    <w:rsid w:val="00F172BB"/>
    <w:rsid w:val="00F177E9"/>
    <w:rsid w:val="00F1792D"/>
    <w:rsid w:val="00F179B3"/>
    <w:rsid w:val="00F17AA4"/>
    <w:rsid w:val="00F17B10"/>
    <w:rsid w:val="00F17CA9"/>
    <w:rsid w:val="00F17D06"/>
    <w:rsid w:val="00F20E86"/>
    <w:rsid w:val="00F20F39"/>
    <w:rsid w:val="00F2100C"/>
    <w:rsid w:val="00F2124A"/>
    <w:rsid w:val="00F2139E"/>
    <w:rsid w:val="00F214C0"/>
    <w:rsid w:val="00F21BEF"/>
    <w:rsid w:val="00F22FE0"/>
    <w:rsid w:val="00F2315B"/>
    <w:rsid w:val="00F24159"/>
    <w:rsid w:val="00F2459B"/>
    <w:rsid w:val="00F24ED0"/>
    <w:rsid w:val="00F25086"/>
    <w:rsid w:val="00F255BF"/>
    <w:rsid w:val="00F2583F"/>
    <w:rsid w:val="00F25E42"/>
    <w:rsid w:val="00F25EA5"/>
    <w:rsid w:val="00F26F18"/>
    <w:rsid w:val="00F2718C"/>
    <w:rsid w:val="00F275BD"/>
    <w:rsid w:val="00F3008F"/>
    <w:rsid w:val="00F308C7"/>
    <w:rsid w:val="00F3130D"/>
    <w:rsid w:val="00F31D49"/>
    <w:rsid w:val="00F31F43"/>
    <w:rsid w:val="00F34191"/>
    <w:rsid w:val="00F34805"/>
    <w:rsid w:val="00F34AB6"/>
    <w:rsid w:val="00F35118"/>
    <w:rsid w:val="00F35B1B"/>
    <w:rsid w:val="00F36D9D"/>
    <w:rsid w:val="00F36FFA"/>
    <w:rsid w:val="00F40028"/>
    <w:rsid w:val="00F40461"/>
    <w:rsid w:val="00F40494"/>
    <w:rsid w:val="00F40950"/>
    <w:rsid w:val="00F4176E"/>
    <w:rsid w:val="00F41994"/>
    <w:rsid w:val="00F41A6F"/>
    <w:rsid w:val="00F41F23"/>
    <w:rsid w:val="00F422AE"/>
    <w:rsid w:val="00F42394"/>
    <w:rsid w:val="00F4268B"/>
    <w:rsid w:val="00F4284D"/>
    <w:rsid w:val="00F43052"/>
    <w:rsid w:val="00F434D9"/>
    <w:rsid w:val="00F437EE"/>
    <w:rsid w:val="00F4416A"/>
    <w:rsid w:val="00F45703"/>
    <w:rsid w:val="00F45A25"/>
    <w:rsid w:val="00F45C98"/>
    <w:rsid w:val="00F461FB"/>
    <w:rsid w:val="00F47332"/>
    <w:rsid w:val="00F506E9"/>
    <w:rsid w:val="00F50D63"/>
    <w:rsid w:val="00F50F86"/>
    <w:rsid w:val="00F52171"/>
    <w:rsid w:val="00F52333"/>
    <w:rsid w:val="00F5266A"/>
    <w:rsid w:val="00F53F91"/>
    <w:rsid w:val="00F5409E"/>
    <w:rsid w:val="00F545D8"/>
    <w:rsid w:val="00F56B76"/>
    <w:rsid w:val="00F56DEE"/>
    <w:rsid w:val="00F60F93"/>
    <w:rsid w:val="00F61569"/>
    <w:rsid w:val="00F61A72"/>
    <w:rsid w:val="00F61C9F"/>
    <w:rsid w:val="00F620C0"/>
    <w:rsid w:val="00F62B67"/>
    <w:rsid w:val="00F62EAB"/>
    <w:rsid w:val="00F63B45"/>
    <w:rsid w:val="00F63F71"/>
    <w:rsid w:val="00F64473"/>
    <w:rsid w:val="00F64610"/>
    <w:rsid w:val="00F648DD"/>
    <w:rsid w:val="00F64B0B"/>
    <w:rsid w:val="00F64B77"/>
    <w:rsid w:val="00F66ADF"/>
    <w:rsid w:val="00F66F13"/>
    <w:rsid w:val="00F67C81"/>
    <w:rsid w:val="00F711A0"/>
    <w:rsid w:val="00F71C0C"/>
    <w:rsid w:val="00F71C3F"/>
    <w:rsid w:val="00F7261B"/>
    <w:rsid w:val="00F72E88"/>
    <w:rsid w:val="00F73044"/>
    <w:rsid w:val="00F73092"/>
    <w:rsid w:val="00F73EED"/>
    <w:rsid w:val="00F74073"/>
    <w:rsid w:val="00F74DD6"/>
    <w:rsid w:val="00F75603"/>
    <w:rsid w:val="00F75FA6"/>
    <w:rsid w:val="00F767C7"/>
    <w:rsid w:val="00F76AF3"/>
    <w:rsid w:val="00F80204"/>
    <w:rsid w:val="00F80954"/>
    <w:rsid w:val="00F81710"/>
    <w:rsid w:val="00F8256D"/>
    <w:rsid w:val="00F8312D"/>
    <w:rsid w:val="00F831E2"/>
    <w:rsid w:val="00F845B4"/>
    <w:rsid w:val="00F84A48"/>
    <w:rsid w:val="00F84F1F"/>
    <w:rsid w:val="00F857E7"/>
    <w:rsid w:val="00F8713B"/>
    <w:rsid w:val="00F872FD"/>
    <w:rsid w:val="00F8767F"/>
    <w:rsid w:val="00F90684"/>
    <w:rsid w:val="00F90935"/>
    <w:rsid w:val="00F90ED6"/>
    <w:rsid w:val="00F91464"/>
    <w:rsid w:val="00F91ACF"/>
    <w:rsid w:val="00F92C88"/>
    <w:rsid w:val="00F936D8"/>
    <w:rsid w:val="00F938A0"/>
    <w:rsid w:val="00F93929"/>
    <w:rsid w:val="00F93F9E"/>
    <w:rsid w:val="00F95113"/>
    <w:rsid w:val="00F957DB"/>
    <w:rsid w:val="00F9611E"/>
    <w:rsid w:val="00F96337"/>
    <w:rsid w:val="00F9670D"/>
    <w:rsid w:val="00F96B38"/>
    <w:rsid w:val="00F97DD3"/>
    <w:rsid w:val="00F97F05"/>
    <w:rsid w:val="00FA0F49"/>
    <w:rsid w:val="00FA10A6"/>
    <w:rsid w:val="00FA244D"/>
    <w:rsid w:val="00FA2667"/>
    <w:rsid w:val="00FA2CD7"/>
    <w:rsid w:val="00FA2E08"/>
    <w:rsid w:val="00FA497E"/>
    <w:rsid w:val="00FA5265"/>
    <w:rsid w:val="00FA6D10"/>
    <w:rsid w:val="00FA7732"/>
    <w:rsid w:val="00FB03AE"/>
    <w:rsid w:val="00FB06ED"/>
    <w:rsid w:val="00FB0A5D"/>
    <w:rsid w:val="00FB0FD2"/>
    <w:rsid w:val="00FB17D8"/>
    <w:rsid w:val="00FB1F38"/>
    <w:rsid w:val="00FB1F5C"/>
    <w:rsid w:val="00FB253E"/>
    <w:rsid w:val="00FB27E3"/>
    <w:rsid w:val="00FB2F69"/>
    <w:rsid w:val="00FB3720"/>
    <w:rsid w:val="00FB4569"/>
    <w:rsid w:val="00FB4715"/>
    <w:rsid w:val="00FB47FA"/>
    <w:rsid w:val="00FB5151"/>
    <w:rsid w:val="00FB5656"/>
    <w:rsid w:val="00FB62B1"/>
    <w:rsid w:val="00FB6794"/>
    <w:rsid w:val="00FB6D0F"/>
    <w:rsid w:val="00FB749D"/>
    <w:rsid w:val="00FB7576"/>
    <w:rsid w:val="00FC139B"/>
    <w:rsid w:val="00FC181C"/>
    <w:rsid w:val="00FC1898"/>
    <w:rsid w:val="00FC2311"/>
    <w:rsid w:val="00FC2E91"/>
    <w:rsid w:val="00FC310F"/>
    <w:rsid w:val="00FC3165"/>
    <w:rsid w:val="00FC31BB"/>
    <w:rsid w:val="00FC3438"/>
    <w:rsid w:val="00FC35FA"/>
    <w:rsid w:val="00FC36AB"/>
    <w:rsid w:val="00FC3DBC"/>
    <w:rsid w:val="00FC4300"/>
    <w:rsid w:val="00FC5279"/>
    <w:rsid w:val="00FC6D88"/>
    <w:rsid w:val="00FC7C6D"/>
    <w:rsid w:val="00FC7DBD"/>
    <w:rsid w:val="00FC7F66"/>
    <w:rsid w:val="00FC7F75"/>
    <w:rsid w:val="00FD0262"/>
    <w:rsid w:val="00FD0C21"/>
    <w:rsid w:val="00FD0F77"/>
    <w:rsid w:val="00FD166B"/>
    <w:rsid w:val="00FD1B0F"/>
    <w:rsid w:val="00FD22F1"/>
    <w:rsid w:val="00FD2DF5"/>
    <w:rsid w:val="00FD3304"/>
    <w:rsid w:val="00FD337B"/>
    <w:rsid w:val="00FD33BD"/>
    <w:rsid w:val="00FD37B4"/>
    <w:rsid w:val="00FD3BB1"/>
    <w:rsid w:val="00FD41AF"/>
    <w:rsid w:val="00FD41B7"/>
    <w:rsid w:val="00FD4400"/>
    <w:rsid w:val="00FD493B"/>
    <w:rsid w:val="00FD5070"/>
    <w:rsid w:val="00FD5776"/>
    <w:rsid w:val="00FD69B7"/>
    <w:rsid w:val="00FD6B3F"/>
    <w:rsid w:val="00FE00CA"/>
    <w:rsid w:val="00FE0970"/>
    <w:rsid w:val="00FE0AC7"/>
    <w:rsid w:val="00FE1CB6"/>
    <w:rsid w:val="00FE22D6"/>
    <w:rsid w:val="00FE279C"/>
    <w:rsid w:val="00FE2C79"/>
    <w:rsid w:val="00FE3415"/>
    <w:rsid w:val="00FE3A8C"/>
    <w:rsid w:val="00FE486B"/>
    <w:rsid w:val="00FE4A63"/>
    <w:rsid w:val="00FE4F08"/>
    <w:rsid w:val="00FE62FB"/>
    <w:rsid w:val="00FE63A5"/>
    <w:rsid w:val="00FE63D9"/>
    <w:rsid w:val="00FE6EB8"/>
    <w:rsid w:val="00FE76B0"/>
    <w:rsid w:val="00FF192E"/>
    <w:rsid w:val="00FF3011"/>
    <w:rsid w:val="00FF31DE"/>
    <w:rsid w:val="00FF36E2"/>
    <w:rsid w:val="00FF4A2E"/>
    <w:rsid w:val="00FF4AA6"/>
    <w:rsid w:val="00FF4B8C"/>
    <w:rsid w:val="00FF4DA2"/>
    <w:rsid w:val="00FF5336"/>
    <w:rsid w:val="00FF55C9"/>
    <w:rsid w:val="00FF62E6"/>
    <w:rsid w:val="00FF6E85"/>
    <w:rsid w:val="00FF6F54"/>
    <w:rsid w:val="00FF76CA"/>
    <w:rsid w:val="0115B5AD"/>
    <w:rsid w:val="015D1069"/>
    <w:rsid w:val="019EC9B5"/>
    <w:rsid w:val="028884DE"/>
    <w:rsid w:val="02964051"/>
    <w:rsid w:val="02A9C4FF"/>
    <w:rsid w:val="02CC995E"/>
    <w:rsid w:val="02D3EA8C"/>
    <w:rsid w:val="030AC4A3"/>
    <w:rsid w:val="031E6440"/>
    <w:rsid w:val="031FFF5F"/>
    <w:rsid w:val="03B4BA63"/>
    <w:rsid w:val="03F9FC2A"/>
    <w:rsid w:val="04178271"/>
    <w:rsid w:val="055E6BED"/>
    <w:rsid w:val="05AA604F"/>
    <w:rsid w:val="05C36E2D"/>
    <w:rsid w:val="05C42B9D"/>
    <w:rsid w:val="06023A33"/>
    <w:rsid w:val="062D1B64"/>
    <w:rsid w:val="0657DBA5"/>
    <w:rsid w:val="06BE0308"/>
    <w:rsid w:val="06E7E00C"/>
    <w:rsid w:val="06F87B25"/>
    <w:rsid w:val="077977D6"/>
    <w:rsid w:val="079401C5"/>
    <w:rsid w:val="080508B8"/>
    <w:rsid w:val="0818875B"/>
    <w:rsid w:val="0841602B"/>
    <w:rsid w:val="0856B7CB"/>
    <w:rsid w:val="08BD5003"/>
    <w:rsid w:val="08BEAA06"/>
    <w:rsid w:val="08CA4ED8"/>
    <w:rsid w:val="08E52BEC"/>
    <w:rsid w:val="090C1644"/>
    <w:rsid w:val="090E3E76"/>
    <w:rsid w:val="093F4A41"/>
    <w:rsid w:val="09592BA3"/>
    <w:rsid w:val="0963A35F"/>
    <w:rsid w:val="096F99F5"/>
    <w:rsid w:val="0970A338"/>
    <w:rsid w:val="0976D2DD"/>
    <w:rsid w:val="09E0AC0A"/>
    <w:rsid w:val="0A2E918C"/>
    <w:rsid w:val="0B183E4E"/>
    <w:rsid w:val="0B38410A"/>
    <w:rsid w:val="0BA069C4"/>
    <w:rsid w:val="0BA7EE50"/>
    <w:rsid w:val="0C2FD058"/>
    <w:rsid w:val="0C9E35A6"/>
    <w:rsid w:val="0CD0A06A"/>
    <w:rsid w:val="0D03FA30"/>
    <w:rsid w:val="0D163480"/>
    <w:rsid w:val="0E201398"/>
    <w:rsid w:val="0E2D6452"/>
    <w:rsid w:val="0E31177B"/>
    <w:rsid w:val="0E68FF68"/>
    <w:rsid w:val="0F2E2544"/>
    <w:rsid w:val="0F3190BC"/>
    <w:rsid w:val="0F5FCDC7"/>
    <w:rsid w:val="0FE9B43E"/>
    <w:rsid w:val="0FFA7FF1"/>
    <w:rsid w:val="1009CE7C"/>
    <w:rsid w:val="10173034"/>
    <w:rsid w:val="102D69EE"/>
    <w:rsid w:val="105BD0C8"/>
    <w:rsid w:val="10A0DB84"/>
    <w:rsid w:val="10A3AF92"/>
    <w:rsid w:val="10C8FED5"/>
    <w:rsid w:val="10E8220A"/>
    <w:rsid w:val="11037E1E"/>
    <w:rsid w:val="11297318"/>
    <w:rsid w:val="11357D3B"/>
    <w:rsid w:val="11517942"/>
    <w:rsid w:val="1166194C"/>
    <w:rsid w:val="119C2ED3"/>
    <w:rsid w:val="11BB4895"/>
    <w:rsid w:val="12971675"/>
    <w:rsid w:val="1311B672"/>
    <w:rsid w:val="1311FF28"/>
    <w:rsid w:val="1317795D"/>
    <w:rsid w:val="1330292B"/>
    <w:rsid w:val="133742FE"/>
    <w:rsid w:val="133F139A"/>
    <w:rsid w:val="13561EDF"/>
    <w:rsid w:val="145BF25E"/>
    <w:rsid w:val="145F1D3E"/>
    <w:rsid w:val="1475DBB5"/>
    <w:rsid w:val="14807E67"/>
    <w:rsid w:val="148EF22B"/>
    <w:rsid w:val="14965D56"/>
    <w:rsid w:val="14B13107"/>
    <w:rsid w:val="14B5DB53"/>
    <w:rsid w:val="14CD47BF"/>
    <w:rsid w:val="15223D96"/>
    <w:rsid w:val="153740C5"/>
    <w:rsid w:val="15752863"/>
    <w:rsid w:val="15E46497"/>
    <w:rsid w:val="15EE3B05"/>
    <w:rsid w:val="16407D33"/>
    <w:rsid w:val="166ACF4E"/>
    <w:rsid w:val="16746074"/>
    <w:rsid w:val="16749A01"/>
    <w:rsid w:val="16F96EFC"/>
    <w:rsid w:val="171968CC"/>
    <w:rsid w:val="172FB2BE"/>
    <w:rsid w:val="1732A41D"/>
    <w:rsid w:val="174A5BF0"/>
    <w:rsid w:val="177FEE46"/>
    <w:rsid w:val="17CBFC81"/>
    <w:rsid w:val="17E99A26"/>
    <w:rsid w:val="1822AE68"/>
    <w:rsid w:val="18455A7B"/>
    <w:rsid w:val="18D48D0E"/>
    <w:rsid w:val="1976F40A"/>
    <w:rsid w:val="19A9AF54"/>
    <w:rsid w:val="19C32773"/>
    <w:rsid w:val="19CF4F6E"/>
    <w:rsid w:val="1A01D6A3"/>
    <w:rsid w:val="1A07BE4C"/>
    <w:rsid w:val="1A2A44A3"/>
    <w:rsid w:val="1A719A2E"/>
    <w:rsid w:val="1A861240"/>
    <w:rsid w:val="1AB6678A"/>
    <w:rsid w:val="1ACE9AD0"/>
    <w:rsid w:val="1AE13BA9"/>
    <w:rsid w:val="1B1301CD"/>
    <w:rsid w:val="1B769EF5"/>
    <w:rsid w:val="1B965918"/>
    <w:rsid w:val="1B9AE305"/>
    <w:rsid w:val="1BBC13E0"/>
    <w:rsid w:val="1BD0CC83"/>
    <w:rsid w:val="1BE69BA6"/>
    <w:rsid w:val="1C40980A"/>
    <w:rsid w:val="1C6AB9FC"/>
    <w:rsid w:val="1C74838C"/>
    <w:rsid w:val="1CBA5347"/>
    <w:rsid w:val="1CE1C72D"/>
    <w:rsid w:val="1CE56571"/>
    <w:rsid w:val="1CF81F23"/>
    <w:rsid w:val="1D0517AF"/>
    <w:rsid w:val="1D2D63DB"/>
    <w:rsid w:val="1D528011"/>
    <w:rsid w:val="1D5732D0"/>
    <w:rsid w:val="1DD116B7"/>
    <w:rsid w:val="1DE4739F"/>
    <w:rsid w:val="1DEA4817"/>
    <w:rsid w:val="1E241D0D"/>
    <w:rsid w:val="1E3FCE9E"/>
    <w:rsid w:val="1EF42600"/>
    <w:rsid w:val="1EF79302"/>
    <w:rsid w:val="1F196CD6"/>
    <w:rsid w:val="1F70363C"/>
    <w:rsid w:val="1F87EC1D"/>
    <w:rsid w:val="1F9BB1A3"/>
    <w:rsid w:val="1FA93070"/>
    <w:rsid w:val="1FE10E06"/>
    <w:rsid w:val="206A0363"/>
    <w:rsid w:val="20C65813"/>
    <w:rsid w:val="20C9EAED"/>
    <w:rsid w:val="2126086B"/>
    <w:rsid w:val="214988CE"/>
    <w:rsid w:val="21A0AB50"/>
    <w:rsid w:val="21D2E2A6"/>
    <w:rsid w:val="21EAA1E2"/>
    <w:rsid w:val="21F85FC2"/>
    <w:rsid w:val="221A5287"/>
    <w:rsid w:val="22C6470A"/>
    <w:rsid w:val="22D2D74C"/>
    <w:rsid w:val="236F67FB"/>
    <w:rsid w:val="237CD15F"/>
    <w:rsid w:val="24550810"/>
    <w:rsid w:val="2455E1DF"/>
    <w:rsid w:val="24575677"/>
    <w:rsid w:val="2460D689"/>
    <w:rsid w:val="24905062"/>
    <w:rsid w:val="2519AA65"/>
    <w:rsid w:val="2541B3C8"/>
    <w:rsid w:val="254BD2C8"/>
    <w:rsid w:val="2568EB95"/>
    <w:rsid w:val="2573000B"/>
    <w:rsid w:val="25B93567"/>
    <w:rsid w:val="25D51A09"/>
    <w:rsid w:val="25F0C3A4"/>
    <w:rsid w:val="260A5797"/>
    <w:rsid w:val="260E2E6B"/>
    <w:rsid w:val="263D10BF"/>
    <w:rsid w:val="263F6E44"/>
    <w:rsid w:val="2677E651"/>
    <w:rsid w:val="26923A28"/>
    <w:rsid w:val="26B977EC"/>
    <w:rsid w:val="26C55141"/>
    <w:rsid w:val="2715AD28"/>
    <w:rsid w:val="2747D94F"/>
    <w:rsid w:val="27B18794"/>
    <w:rsid w:val="27CFBC8D"/>
    <w:rsid w:val="27E7267D"/>
    <w:rsid w:val="27F69E94"/>
    <w:rsid w:val="281E6DF4"/>
    <w:rsid w:val="28871BDF"/>
    <w:rsid w:val="28933D38"/>
    <w:rsid w:val="28DE09E3"/>
    <w:rsid w:val="28ECF319"/>
    <w:rsid w:val="28F48329"/>
    <w:rsid w:val="29019CE1"/>
    <w:rsid w:val="2903BF80"/>
    <w:rsid w:val="290CD261"/>
    <w:rsid w:val="29138A83"/>
    <w:rsid w:val="2916160A"/>
    <w:rsid w:val="292FCE74"/>
    <w:rsid w:val="2947754B"/>
    <w:rsid w:val="297EC8B6"/>
    <w:rsid w:val="29C3F5DC"/>
    <w:rsid w:val="29F6825E"/>
    <w:rsid w:val="2A21D619"/>
    <w:rsid w:val="2A4DE92F"/>
    <w:rsid w:val="2AB243AD"/>
    <w:rsid w:val="2AB92156"/>
    <w:rsid w:val="2BF84D27"/>
    <w:rsid w:val="2C109F1E"/>
    <w:rsid w:val="2C257307"/>
    <w:rsid w:val="2C534790"/>
    <w:rsid w:val="2C9C3EB4"/>
    <w:rsid w:val="2CAC7B8A"/>
    <w:rsid w:val="2CAFEE61"/>
    <w:rsid w:val="2CB85DE2"/>
    <w:rsid w:val="2CE38E18"/>
    <w:rsid w:val="2CFADFFA"/>
    <w:rsid w:val="2D3DD477"/>
    <w:rsid w:val="2D45E8A4"/>
    <w:rsid w:val="2D60F29E"/>
    <w:rsid w:val="2D935DDD"/>
    <w:rsid w:val="2D96FACF"/>
    <w:rsid w:val="2DA3B210"/>
    <w:rsid w:val="2DA8230F"/>
    <w:rsid w:val="2DCA132D"/>
    <w:rsid w:val="2DF3C847"/>
    <w:rsid w:val="2E6647C7"/>
    <w:rsid w:val="2EF638B7"/>
    <w:rsid w:val="2EF72FD3"/>
    <w:rsid w:val="2EFD38B9"/>
    <w:rsid w:val="2F2ECE05"/>
    <w:rsid w:val="2F6A2A36"/>
    <w:rsid w:val="2F930AA7"/>
    <w:rsid w:val="2F9BD96C"/>
    <w:rsid w:val="2FB83023"/>
    <w:rsid w:val="2FF14633"/>
    <w:rsid w:val="30176E9A"/>
    <w:rsid w:val="305B032C"/>
    <w:rsid w:val="30850952"/>
    <w:rsid w:val="308C82A5"/>
    <w:rsid w:val="309CD124"/>
    <w:rsid w:val="30AC4C87"/>
    <w:rsid w:val="30B55D14"/>
    <w:rsid w:val="30CCD253"/>
    <w:rsid w:val="30D97D28"/>
    <w:rsid w:val="31000BB2"/>
    <w:rsid w:val="311379DA"/>
    <w:rsid w:val="318D364E"/>
    <w:rsid w:val="31DD56D3"/>
    <w:rsid w:val="321175F9"/>
    <w:rsid w:val="322A0EC3"/>
    <w:rsid w:val="32467354"/>
    <w:rsid w:val="325F0F10"/>
    <w:rsid w:val="32822C78"/>
    <w:rsid w:val="32BC37FE"/>
    <w:rsid w:val="32BD8A2A"/>
    <w:rsid w:val="33557339"/>
    <w:rsid w:val="33A0BB44"/>
    <w:rsid w:val="33A44B16"/>
    <w:rsid w:val="33C1184F"/>
    <w:rsid w:val="33CB4C85"/>
    <w:rsid w:val="33E65833"/>
    <w:rsid w:val="33FF0914"/>
    <w:rsid w:val="346E2B66"/>
    <w:rsid w:val="3471EDD3"/>
    <w:rsid w:val="3472AD5B"/>
    <w:rsid w:val="34F9A8F7"/>
    <w:rsid w:val="358018C8"/>
    <w:rsid w:val="35973EFB"/>
    <w:rsid w:val="35A0E4E1"/>
    <w:rsid w:val="35D95337"/>
    <w:rsid w:val="363F0DA7"/>
    <w:rsid w:val="3652B462"/>
    <w:rsid w:val="3654752A"/>
    <w:rsid w:val="367ED992"/>
    <w:rsid w:val="368B1C3E"/>
    <w:rsid w:val="36B26E1F"/>
    <w:rsid w:val="36F81DAB"/>
    <w:rsid w:val="3700AADB"/>
    <w:rsid w:val="377B5CF3"/>
    <w:rsid w:val="37A72B50"/>
    <w:rsid w:val="37B0C005"/>
    <w:rsid w:val="37CB1356"/>
    <w:rsid w:val="37D84F12"/>
    <w:rsid w:val="37E4FCFF"/>
    <w:rsid w:val="37EFEF9E"/>
    <w:rsid w:val="37F76EA0"/>
    <w:rsid w:val="382473F2"/>
    <w:rsid w:val="386B5BCD"/>
    <w:rsid w:val="3899654F"/>
    <w:rsid w:val="38D87BBD"/>
    <w:rsid w:val="3930EDAC"/>
    <w:rsid w:val="393ABA23"/>
    <w:rsid w:val="397D5EE8"/>
    <w:rsid w:val="39AE7861"/>
    <w:rsid w:val="39FDAB5E"/>
    <w:rsid w:val="39FF64CA"/>
    <w:rsid w:val="3A121916"/>
    <w:rsid w:val="3A1A9217"/>
    <w:rsid w:val="3A44DD39"/>
    <w:rsid w:val="3A4BDAFB"/>
    <w:rsid w:val="3A938FB5"/>
    <w:rsid w:val="3ABC1F33"/>
    <w:rsid w:val="3AC9FD58"/>
    <w:rsid w:val="3AFB6C06"/>
    <w:rsid w:val="3B01A26E"/>
    <w:rsid w:val="3B6AB024"/>
    <w:rsid w:val="3B8B7ABF"/>
    <w:rsid w:val="3B92CA84"/>
    <w:rsid w:val="3BEC800D"/>
    <w:rsid w:val="3BF75435"/>
    <w:rsid w:val="3C167CF9"/>
    <w:rsid w:val="3C3BE092"/>
    <w:rsid w:val="3C6BC178"/>
    <w:rsid w:val="3C78F3A4"/>
    <w:rsid w:val="3C838DB1"/>
    <w:rsid w:val="3C92A85E"/>
    <w:rsid w:val="3CAC1684"/>
    <w:rsid w:val="3CB53F0E"/>
    <w:rsid w:val="3CB72CAF"/>
    <w:rsid w:val="3CB97A10"/>
    <w:rsid w:val="3D033502"/>
    <w:rsid w:val="3D04B17C"/>
    <w:rsid w:val="3D36F252"/>
    <w:rsid w:val="3D616DEE"/>
    <w:rsid w:val="3D71637C"/>
    <w:rsid w:val="3D846D6E"/>
    <w:rsid w:val="3E0C408D"/>
    <w:rsid w:val="3E2EF569"/>
    <w:rsid w:val="3E3E7EF0"/>
    <w:rsid w:val="3E526C9A"/>
    <w:rsid w:val="3E77E212"/>
    <w:rsid w:val="3E911B3A"/>
    <w:rsid w:val="3EB7CB61"/>
    <w:rsid w:val="3F23457E"/>
    <w:rsid w:val="3F45F6D0"/>
    <w:rsid w:val="3F671160"/>
    <w:rsid w:val="3F684920"/>
    <w:rsid w:val="3F76FE05"/>
    <w:rsid w:val="3F7FCDF1"/>
    <w:rsid w:val="3F8E26CA"/>
    <w:rsid w:val="3FA7CF3F"/>
    <w:rsid w:val="3FED8BA9"/>
    <w:rsid w:val="403304B2"/>
    <w:rsid w:val="4071B114"/>
    <w:rsid w:val="4096FC94"/>
    <w:rsid w:val="409FC296"/>
    <w:rsid w:val="40C4F3A1"/>
    <w:rsid w:val="4134898B"/>
    <w:rsid w:val="41636A5F"/>
    <w:rsid w:val="41710FB7"/>
    <w:rsid w:val="4174FD00"/>
    <w:rsid w:val="418A6026"/>
    <w:rsid w:val="41948CA6"/>
    <w:rsid w:val="4222E337"/>
    <w:rsid w:val="4229E126"/>
    <w:rsid w:val="42312EB0"/>
    <w:rsid w:val="429F01B4"/>
    <w:rsid w:val="42AA3388"/>
    <w:rsid w:val="42AC1F09"/>
    <w:rsid w:val="42CD7394"/>
    <w:rsid w:val="42D36D9E"/>
    <w:rsid w:val="4300D62B"/>
    <w:rsid w:val="43125634"/>
    <w:rsid w:val="4366A323"/>
    <w:rsid w:val="4392954B"/>
    <w:rsid w:val="43BC40CD"/>
    <w:rsid w:val="43C31A84"/>
    <w:rsid w:val="440BF2D3"/>
    <w:rsid w:val="4427ABE1"/>
    <w:rsid w:val="4427D4CD"/>
    <w:rsid w:val="442D83BE"/>
    <w:rsid w:val="4465EEA6"/>
    <w:rsid w:val="44A502D9"/>
    <w:rsid w:val="44BEB18B"/>
    <w:rsid w:val="44E28030"/>
    <w:rsid w:val="44EA7160"/>
    <w:rsid w:val="44FDE8A7"/>
    <w:rsid w:val="4548B58F"/>
    <w:rsid w:val="45712F49"/>
    <w:rsid w:val="45A05C60"/>
    <w:rsid w:val="45B44217"/>
    <w:rsid w:val="45D3D3D2"/>
    <w:rsid w:val="45F7E1F8"/>
    <w:rsid w:val="45FB04FD"/>
    <w:rsid w:val="4606E242"/>
    <w:rsid w:val="460B2907"/>
    <w:rsid w:val="460BCEBC"/>
    <w:rsid w:val="46279030"/>
    <w:rsid w:val="462E600B"/>
    <w:rsid w:val="4635D7B1"/>
    <w:rsid w:val="46385B1D"/>
    <w:rsid w:val="469C5E0F"/>
    <w:rsid w:val="471CE0AB"/>
    <w:rsid w:val="472CE391"/>
    <w:rsid w:val="475AB25F"/>
    <w:rsid w:val="47891CE0"/>
    <w:rsid w:val="47DD63CE"/>
    <w:rsid w:val="47F4B583"/>
    <w:rsid w:val="487505CE"/>
    <w:rsid w:val="48C9347F"/>
    <w:rsid w:val="49318907"/>
    <w:rsid w:val="494677A7"/>
    <w:rsid w:val="49714C3A"/>
    <w:rsid w:val="498E3F97"/>
    <w:rsid w:val="49B761DC"/>
    <w:rsid w:val="49CE6D15"/>
    <w:rsid w:val="49FA48BC"/>
    <w:rsid w:val="4A1371A1"/>
    <w:rsid w:val="4A40FCCB"/>
    <w:rsid w:val="4A529162"/>
    <w:rsid w:val="4A5DD242"/>
    <w:rsid w:val="4A6E034B"/>
    <w:rsid w:val="4AA291A7"/>
    <w:rsid w:val="4B3A90CB"/>
    <w:rsid w:val="4B5990FE"/>
    <w:rsid w:val="4B5BB69F"/>
    <w:rsid w:val="4B66D0BC"/>
    <w:rsid w:val="4B8D8902"/>
    <w:rsid w:val="4BC0E6B3"/>
    <w:rsid w:val="4BD5CAE7"/>
    <w:rsid w:val="4C650C0A"/>
    <w:rsid w:val="4C77221F"/>
    <w:rsid w:val="4C890967"/>
    <w:rsid w:val="4C8BFAAE"/>
    <w:rsid w:val="4CE249E7"/>
    <w:rsid w:val="4CFF1873"/>
    <w:rsid w:val="4D253367"/>
    <w:rsid w:val="4D5ECE14"/>
    <w:rsid w:val="4D66DAF9"/>
    <w:rsid w:val="4D775A95"/>
    <w:rsid w:val="4DE0CB02"/>
    <w:rsid w:val="4E8061DA"/>
    <w:rsid w:val="4E90D310"/>
    <w:rsid w:val="4EA601BA"/>
    <w:rsid w:val="4EAAC1A9"/>
    <w:rsid w:val="4ED7EE52"/>
    <w:rsid w:val="4EEB74A2"/>
    <w:rsid w:val="4F42CA8F"/>
    <w:rsid w:val="4F5A5285"/>
    <w:rsid w:val="4FA15F92"/>
    <w:rsid w:val="4FD8A244"/>
    <w:rsid w:val="4FDDF6AB"/>
    <w:rsid w:val="5062C94F"/>
    <w:rsid w:val="508AA3F3"/>
    <w:rsid w:val="50A6FC3E"/>
    <w:rsid w:val="50C36CBF"/>
    <w:rsid w:val="50DAB17A"/>
    <w:rsid w:val="50DD02D9"/>
    <w:rsid w:val="50EDCD61"/>
    <w:rsid w:val="510D4C3E"/>
    <w:rsid w:val="510EE4B6"/>
    <w:rsid w:val="5158C04E"/>
    <w:rsid w:val="516347CD"/>
    <w:rsid w:val="516A1976"/>
    <w:rsid w:val="516AD666"/>
    <w:rsid w:val="5192D488"/>
    <w:rsid w:val="51995F27"/>
    <w:rsid w:val="51C9F7F9"/>
    <w:rsid w:val="51F4376A"/>
    <w:rsid w:val="52134F58"/>
    <w:rsid w:val="5245E301"/>
    <w:rsid w:val="5252B066"/>
    <w:rsid w:val="5272D683"/>
    <w:rsid w:val="5293D8D2"/>
    <w:rsid w:val="53093573"/>
    <w:rsid w:val="530C3B9A"/>
    <w:rsid w:val="530FA545"/>
    <w:rsid w:val="533B6A23"/>
    <w:rsid w:val="53E1F51B"/>
    <w:rsid w:val="53FA6218"/>
    <w:rsid w:val="54144561"/>
    <w:rsid w:val="54AD99D6"/>
    <w:rsid w:val="553E3996"/>
    <w:rsid w:val="55A86959"/>
    <w:rsid w:val="55DF532F"/>
    <w:rsid w:val="5611AF7A"/>
    <w:rsid w:val="561D26BD"/>
    <w:rsid w:val="56D0C25F"/>
    <w:rsid w:val="5701FF79"/>
    <w:rsid w:val="571F6AB1"/>
    <w:rsid w:val="577BC13F"/>
    <w:rsid w:val="58269A08"/>
    <w:rsid w:val="58613CAC"/>
    <w:rsid w:val="588194EC"/>
    <w:rsid w:val="58B2FF7D"/>
    <w:rsid w:val="58C495DA"/>
    <w:rsid w:val="58E03E15"/>
    <w:rsid w:val="58F4C783"/>
    <w:rsid w:val="5A391EB7"/>
    <w:rsid w:val="5A5358F1"/>
    <w:rsid w:val="5A702C10"/>
    <w:rsid w:val="5A7DF50B"/>
    <w:rsid w:val="5A973CCC"/>
    <w:rsid w:val="5AA81497"/>
    <w:rsid w:val="5B22BB6E"/>
    <w:rsid w:val="5B81BEBC"/>
    <w:rsid w:val="5BA1E142"/>
    <w:rsid w:val="5C626AC4"/>
    <w:rsid w:val="5C93B132"/>
    <w:rsid w:val="5CA51598"/>
    <w:rsid w:val="5CE942BE"/>
    <w:rsid w:val="5CF7CCEC"/>
    <w:rsid w:val="5E221003"/>
    <w:rsid w:val="5E32DF68"/>
    <w:rsid w:val="5E37BB10"/>
    <w:rsid w:val="5E3CE044"/>
    <w:rsid w:val="5E550669"/>
    <w:rsid w:val="5E696DA4"/>
    <w:rsid w:val="5E7F8C79"/>
    <w:rsid w:val="5E9C75AC"/>
    <w:rsid w:val="5ECD63BD"/>
    <w:rsid w:val="5EF0F2EF"/>
    <w:rsid w:val="5F511D2D"/>
    <w:rsid w:val="5F5612AE"/>
    <w:rsid w:val="5F713BC5"/>
    <w:rsid w:val="5FA94D9C"/>
    <w:rsid w:val="5FAF5073"/>
    <w:rsid w:val="5FF9D021"/>
    <w:rsid w:val="601A0F16"/>
    <w:rsid w:val="60440470"/>
    <w:rsid w:val="6056BD94"/>
    <w:rsid w:val="60F3C0C1"/>
    <w:rsid w:val="613EC41A"/>
    <w:rsid w:val="62239A4E"/>
    <w:rsid w:val="6248F139"/>
    <w:rsid w:val="62789E5B"/>
    <w:rsid w:val="627EABF6"/>
    <w:rsid w:val="62B42960"/>
    <w:rsid w:val="62BEFFC2"/>
    <w:rsid w:val="62F71C86"/>
    <w:rsid w:val="6394E948"/>
    <w:rsid w:val="63E1C064"/>
    <w:rsid w:val="63EE89A2"/>
    <w:rsid w:val="63F8BF36"/>
    <w:rsid w:val="63FB03BB"/>
    <w:rsid w:val="642F830D"/>
    <w:rsid w:val="6449739B"/>
    <w:rsid w:val="6461A223"/>
    <w:rsid w:val="64990616"/>
    <w:rsid w:val="64C96028"/>
    <w:rsid w:val="653D9A4A"/>
    <w:rsid w:val="65681B3B"/>
    <w:rsid w:val="6573A7C2"/>
    <w:rsid w:val="65797D1C"/>
    <w:rsid w:val="65893E7B"/>
    <w:rsid w:val="65A6B3A5"/>
    <w:rsid w:val="65B3847F"/>
    <w:rsid w:val="65B79AAD"/>
    <w:rsid w:val="65D9F0FB"/>
    <w:rsid w:val="65FB8CBE"/>
    <w:rsid w:val="66193793"/>
    <w:rsid w:val="6631BA1B"/>
    <w:rsid w:val="663E4195"/>
    <w:rsid w:val="66595E4C"/>
    <w:rsid w:val="66849E79"/>
    <w:rsid w:val="66969842"/>
    <w:rsid w:val="6727AC27"/>
    <w:rsid w:val="672DF389"/>
    <w:rsid w:val="67E7E577"/>
    <w:rsid w:val="6843E7D7"/>
    <w:rsid w:val="684648A9"/>
    <w:rsid w:val="68676153"/>
    <w:rsid w:val="6872BB1A"/>
    <w:rsid w:val="691B0F95"/>
    <w:rsid w:val="69715309"/>
    <w:rsid w:val="699B847A"/>
    <w:rsid w:val="69A02190"/>
    <w:rsid w:val="69A15DB7"/>
    <w:rsid w:val="69B34EF5"/>
    <w:rsid w:val="6A2E04DF"/>
    <w:rsid w:val="6A42AF56"/>
    <w:rsid w:val="6A55556B"/>
    <w:rsid w:val="6A7B3E71"/>
    <w:rsid w:val="6A7DB3C8"/>
    <w:rsid w:val="6AA4794D"/>
    <w:rsid w:val="6AF80D85"/>
    <w:rsid w:val="6B1C02BD"/>
    <w:rsid w:val="6B396974"/>
    <w:rsid w:val="6B407930"/>
    <w:rsid w:val="6BFB2984"/>
    <w:rsid w:val="6C344D41"/>
    <w:rsid w:val="6C4D9C18"/>
    <w:rsid w:val="6C68CE02"/>
    <w:rsid w:val="6C8E4D47"/>
    <w:rsid w:val="6CA37CB1"/>
    <w:rsid w:val="6CA9882A"/>
    <w:rsid w:val="6D2F9025"/>
    <w:rsid w:val="6DC81792"/>
    <w:rsid w:val="6DCC051D"/>
    <w:rsid w:val="6E26B811"/>
    <w:rsid w:val="6E28C6BE"/>
    <w:rsid w:val="6E305C1C"/>
    <w:rsid w:val="6E366A60"/>
    <w:rsid w:val="6E5C7E3A"/>
    <w:rsid w:val="6ECDCF73"/>
    <w:rsid w:val="6ED26197"/>
    <w:rsid w:val="6ED3693C"/>
    <w:rsid w:val="6EEC9BBD"/>
    <w:rsid w:val="6EFD34B5"/>
    <w:rsid w:val="6F3E4B22"/>
    <w:rsid w:val="6F6C984B"/>
    <w:rsid w:val="6F80EE6F"/>
    <w:rsid w:val="6F82C455"/>
    <w:rsid w:val="6FA61B8F"/>
    <w:rsid w:val="6FAC25A0"/>
    <w:rsid w:val="6FB41473"/>
    <w:rsid w:val="6FCB4AE1"/>
    <w:rsid w:val="70231D70"/>
    <w:rsid w:val="706A19C4"/>
    <w:rsid w:val="706C307A"/>
    <w:rsid w:val="70A43746"/>
    <w:rsid w:val="70A45903"/>
    <w:rsid w:val="70B8815F"/>
    <w:rsid w:val="71908D7E"/>
    <w:rsid w:val="71AE8ED0"/>
    <w:rsid w:val="72179E56"/>
    <w:rsid w:val="7238562C"/>
    <w:rsid w:val="72487F41"/>
    <w:rsid w:val="72515F6F"/>
    <w:rsid w:val="72568BB5"/>
    <w:rsid w:val="72BE5EEC"/>
    <w:rsid w:val="72C07326"/>
    <w:rsid w:val="72E0E837"/>
    <w:rsid w:val="72F0049A"/>
    <w:rsid w:val="72F938CE"/>
    <w:rsid w:val="732AAD36"/>
    <w:rsid w:val="73419E85"/>
    <w:rsid w:val="736A6ED9"/>
    <w:rsid w:val="7381A4EA"/>
    <w:rsid w:val="738CCBAF"/>
    <w:rsid w:val="73B7DBC8"/>
    <w:rsid w:val="74186E9E"/>
    <w:rsid w:val="743B5E03"/>
    <w:rsid w:val="7470F9C9"/>
    <w:rsid w:val="74A90554"/>
    <w:rsid w:val="74C2CD13"/>
    <w:rsid w:val="75081C75"/>
    <w:rsid w:val="752801A4"/>
    <w:rsid w:val="752858CC"/>
    <w:rsid w:val="75521674"/>
    <w:rsid w:val="755876C7"/>
    <w:rsid w:val="7606D756"/>
    <w:rsid w:val="761E9C28"/>
    <w:rsid w:val="763F5404"/>
    <w:rsid w:val="7643935A"/>
    <w:rsid w:val="764D79DA"/>
    <w:rsid w:val="7650E4EB"/>
    <w:rsid w:val="76553113"/>
    <w:rsid w:val="76F4D431"/>
    <w:rsid w:val="7748AD40"/>
    <w:rsid w:val="7754F503"/>
    <w:rsid w:val="777A1356"/>
    <w:rsid w:val="77A03B2D"/>
    <w:rsid w:val="77CA42F6"/>
    <w:rsid w:val="78045167"/>
    <w:rsid w:val="781CC1A8"/>
    <w:rsid w:val="785AE82D"/>
    <w:rsid w:val="788D46F9"/>
    <w:rsid w:val="7891B4AD"/>
    <w:rsid w:val="78AD6434"/>
    <w:rsid w:val="78B9896B"/>
    <w:rsid w:val="78C19D42"/>
    <w:rsid w:val="78CF5C0D"/>
    <w:rsid w:val="79643A12"/>
    <w:rsid w:val="79B41D0D"/>
    <w:rsid w:val="7A1D4B17"/>
    <w:rsid w:val="7A4CB39F"/>
    <w:rsid w:val="7A5472AA"/>
    <w:rsid w:val="7AD9D2E2"/>
    <w:rsid w:val="7AF5F907"/>
    <w:rsid w:val="7B0CC438"/>
    <w:rsid w:val="7B4A7389"/>
    <w:rsid w:val="7B5BC861"/>
    <w:rsid w:val="7BBB1743"/>
    <w:rsid w:val="7BD7CF44"/>
    <w:rsid w:val="7C91921B"/>
    <w:rsid w:val="7D4F6A26"/>
    <w:rsid w:val="7DD1BE0B"/>
    <w:rsid w:val="7E48E6E3"/>
    <w:rsid w:val="7EB8121D"/>
    <w:rsid w:val="7F04E51D"/>
    <w:rsid w:val="7F3920EA"/>
    <w:rsid w:val="7F80DD6F"/>
    <w:rsid w:val="7F854343"/>
    <w:rsid w:val="7F9C2C53"/>
    <w:rsid w:val="7FBDB1EC"/>
    <w:rsid w:val="7FCF8C10"/>
    <w:rsid w:val="7FD8EA61"/>
    <w:rsid w:val="7FF173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A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B10D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DB10DB"/>
    <w:rPr>
      <w:vertAlign w:val="superscript"/>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781C0D"/>
    <w:rPr>
      <w:b/>
      <w:bCs/>
    </w:rPr>
  </w:style>
  <w:style w:type="character" w:customStyle="1" w:styleId="OnderwerpvanopmerkingChar">
    <w:name w:val="Onderwerp van opmerking Char"/>
    <w:basedOn w:val="TekstopmerkingChar"/>
    <w:link w:val="Onderwerpvanopmerking"/>
    <w:semiHidden/>
    <w:rsid w:val="00781C0D"/>
    <w:rPr>
      <w:rFonts w:ascii="Verdana" w:hAnsi="Verdana"/>
      <w:b/>
      <w:bCs/>
      <w:lang w:val="nl-NL" w:eastAsia="nl-NL"/>
    </w:rPr>
  </w:style>
  <w:style w:type="paragraph" w:styleId="Revisie">
    <w:name w:val="Revision"/>
    <w:hidden/>
    <w:uiPriority w:val="99"/>
    <w:semiHidden/>
    <w:rsid w:val="00451442"/>
    <w:rPr>
      <w:rFonts w:ascii="Verdana" w:hAnsi="Verdana"/>
      <w:sz w:val="18"/>
      <w:szCs w:val="24"/>
      <w:lang w:val="nl-NL" w:eastAsia="nl-NL"/>
    </w:rPr>
  </w:style>
  <w:style w:type="table" w:styleId="Rastertabel4-Accent1">
    <w:name w:val="Grid Table 4 Accent 1"/>
    <w:basedOn w:val="Standaardtabel"/>
    <w:uiPriority w:val="49"/>
    <w:rsid w:val="00765E90"/>
    <w:rPr>
      <w:rFonts w:asciiTheme="minorHAnsi" w:eastAsiaTheme="minorHAnsi" w:hAnsiTheme="minorHAnsi" w:cstheme="minorBidi"/>
      <w:kern w:val="2"/>
      <w:sz w:val="22"/>
      <w:szCs w:val="22"/>
      <w:lang w:val="nl-NL"/>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Standaardalinea-lettertype"/>
    <w:rsid w:val="00575E76"/>
  </w:style>
  <w:style w:type="character" w:customStyle="1" w:styleId="eop">
    <w:name w:val="eop"/>
    <w:basedOn w:val="Standaardalinea-lettertype"/>
    <w:rsid w:val="00575E76"/>
  </w:style>
  <w:style w:type="character" w:styleId="Onopgelostemelding">
    <w:name w:val="Unresolved Mention"/>
    <w:basedOn w:val="Standaardalinea-lettertype"/>
    <w:uiPriority w:val="99"/>
    <w:semiHidden/>
    <w:unhideWhenUsed/>
    <w:rsid w:val="0007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239">
      <w:bodyDiv w:val="1"/>
      <w:marLeft w:val="0"/>
      <w:marRight w:val="0"/>
      <w:marTop w:val="0"/>
      <w:marBottom w:val="0"/>
      <w:divBdr>
        <w:top w:val="none" w:sz="0" w:space="0" w:color="auto"/>
        <w:left w:val="none" w:sz="0" w:space="0" w:color="auto"/>
        <w:bottom w:val="none" w:sz="0" w:space="0" w:color="auto"/>
        <w:right w:val="none" w:sz="0" w:space="0" w:color="auto"/>
      </w:divBdr>
    </w:div>
    <w:div w:id="165292531">
      <w:bodyDiv w:val="1"/>
      <w:marLeft w:val="0"/>
      <w:marRight w:val="0"/>
      <w:marTop w:val="0"/>
      <w:marBottom w:val="0"/>
      <w:divBdr>
        <w:top w:val="none" w:sz="0" w:space="0" w:color="auto"/>
        <w:left w:val="none" w:sz="0" w:space="0" w:color="auto"/>
        <w:bottom w:val="none" w:sz="0" w:space="0" w:color="auto"/>
        <w:right w:val="none" w:sz="0" w:space="0" w:color="auto"/>
      </w:divBdr>
    </w:div>
    <w:div w:id="443886702">
      <w:bodyDiv w:val="1"/>
      <w:marLeft w:val="0"/>
      <w:marRight w:val="0"/>
      <w:marTop w:val="0"/>
      <w:marBottom w:val="0"/>
      <w:divBdr>
        <w:top w:val="none" w:sz="0" w:space="0" w:color="auto"/>
        <w:left w:val="none" w:sz="0" w:space="0" w:color="auto"/>
        <w:bottom w:val="none" w:sz="0" w:space="0" w:color="auto"/>
        <w:right w:val="none" w:sz="0" w:space="0" w:color="auto"/>
      </w:divBdr>
    </w:div>
    <w:div w:id="524288702">
      <w:bodyDiv w:val="1"/>
      <w:marLeft w:val="0"/>
      <w:marRight w:val="0"/>
      <w:marTop w:val="0"/>
      <w:marBottom w:val="0"/>
      <w:divBdr>
        <w:top w:val="none" w:sz="0" w:space="0" w:color="auto"/>
        <w:left w:val="none" w:sz="0" w:space="0" w:color="auto"/>
        <w:bottom w:val="none" w:sz="0" w:space="0" w:color="auto"/>
        <w:right w:val="none" w:sz="0" w:space="0" w:color="auto"/>
      </w:divBdr>
    </w:div>
    <w:div w:id="602299291">
      <w:bodyDiv w:val="1"/>
      <w:marLeft w:val="0"/>
      <w:marRight w:val="0"/>
      <w:marTop w:val="0"/>
      <w:marBottom w:val="0"/>
      <w:divBdr>
        <w:top w:val="none" w:sz="0" w:space="0" w:color="auto"/>
        <w:left w:val="none" w:sz="0" w:space="0" w:color="auto"/>
        <w:bottom w:val="none" w:sz="0" w:space="0" w:color="auto"/>
        <w:right w:val="none" w:sz="0" w:space="0" w:color="auto"/>
      </w:divBdr>
    </w:div>
    <w:div w:id="723677662">
      <w:bodyDiv w:val="1"/>
      <w:marLeft w:val="0"/>
      <w:marRight w:val="0"/>
      <w:marTop w:val="0"/>
      <w:marBottom w:val="0"/>
      <w:divBdr>
        <w:top w:val="none" w:sz="0" w:space="0" w:color="auto"/>
        <w:left w:val="none" w:sz="0" w:space="0" w:color="auto"/>
        <w:bottom w:val="none" w:sz="0" w:space="0" w:color="auto"/>
        <w:right w:val="none" w:sz="0" w:space="0" w:color="auto"/>
      </w:divBdr>
    </w:div>
    <w:div w:id="762411300">
      <w:bodyDiv w:val="1"/>
      <w:marLeft w:val="0"/>
      <w:marRight w:val="0"/>
      <w:marTop w:val="0"/>
      <w:marBottom w:val="0"/>
      <w:divBdr>
        <w:top w:val="none" w:sz="0" w:space="0" w:color="auto"/>
        <w:left w:val="none" w:sz="0" w:space="0" w:color="auto"/>
        <w:bottom w:val="none" w:sz="0" w:space="0" w:color="auto"/>
        <w:right w:val="none" w:sz="0" w:space="0" w:color="auto"/>
      </w:divBdr>
    </w:div>
    <w:div w:id="768769505">
      <w:bodyDiv w:val="1"/>
      <w:marLeft w:val="0"/>
      <w:marRight w:val="0"/>
      <w:marTop w:val="0"/>
      <w:marBottom w:val="0"/>
      <w:divBdr>
        <w:top w:val="none" w:sz="0" w:space="0" w:color="auto"/>
        <w:left w:val="none" w:sz="0" w:space="0" w:color="auto"/>
        <w:bottom w:val="none" w:sz="0" w:space="0" w:color="auto"/>
        <w:right w:val="none" w:sz="0" w:space="0" w:color="auto"/>
      </w:divBdr>
    </w:div>
    <w:div w:id="784419825">
      <w:bodyDiv w:val="1"/>
      <w:marLeft w:val="0"/>
      <w:marRight w:val="0"/>
      <w:marTop w:val="0"/>
      <w:marBottom w:val="0"/>
      <w:divBdr>
        <w:top w:val="none" w:sz="0" w:space="0" w:color="auto"/>
        <w:left w:val="none" w:sz="0" w:space="0" w:color="auto"/>
        <w:bottom w:val="none" w:sz="0" w:space="0" w:color="auto"/>
        <w:right w:val="none" w:sz="0" w:space="0" w:color="auto"/>
      </w:divBdr>
    </w:div>
    <w:div w:id="1067534089">
      <w:bodyDiv w:val="1"/>
      <w:marLeft w:val="0"/>
      <w:marRight w:val="0"/>
      <w:marTop w:val="0"/>
      <w:marBottom w:val="0"/>
      <w:divBdr>
        <w:top w:val="none" w:sz="0" w:space="0" w:color="auto"/>
        <w:left w:val="none" w:sz="0" w:space="0" w:color="auto"/>
        <w:bottom w:val="none" w:sz="0" w:space="0" w:color="auto"/>
        <w:right w:val="none" w:sz="0" w:space="0" w:color="auto"/>
      </w:divBdr>
    </w:div>
    <w:div w:id="1130199729">
      <w:bodyDiv w:val="1"/>
      <w:marLeft w:val="0"/>
      <w:marRight w:val="0"/>
      <w:marTop w:val="0"/>
      <w:marBottom w:val="0"/>
      <w:divBdr>
        <w:top w:val="none" w:sz="0" w:space="0" w:color="auto"/>
        <w:left w:val="none" w:sz="0" w:space="0" w:color="auto"/>
        <w:bottom w:val="none" w:sz="0" w:space="0" w:color="auto"/>
        <w:right w:val="none" w:sz="0" w:space="0" w:color="auto"/>
      </w:divBdr>
    </w:div>
    <w:div w:id="18186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2486</ap:Words>
  <ap:Characters>13677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2025-12-15T09:13:00.0000000Z</dcterms:created>
  <dcterms:modified xsi:type="dcterms:W3CDTF">2025-12-15T09:14:00.0000000Z</dcterms:modified>
  <dc:description>------------------------</dc:description>
  <version/>
  <category/>
</coreProperties>
</file>