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BB0" w:rsidR="00D15779" w:rsidP="000A4EFA" w:rsidRDefault="00481AFF" w14:paraId="6A223D93" w14:textId="3E69E42A">
      <w:pPr>
        <w:rPr>
          <w:szCs w:val="18"/>
        </w:rPr>
      </w:pPr>
      <w:r w:rsidRPr="00707BB0">
        <w:rPr>
          <w:szCs w:val="18"/>
        </w:rPr>
        <w:t>Geachte Voorzitter,</w:t>
      </w:r>
    </w:p>
    <w:p w:rsidRPr="00707BB0" w:rsidR="00D15779" w:rsidP="000A4EFA" w:rsidRDefault="00D15779" w14:paraId="3EA130C1" w14:textId="77777777">
      <w:pPr>
        <w:rPr>
          <w:szCs w:val="18"/>
        </w:rPr>
      </w:pPr>
    </w:p>
    <w:p w:rsidRPr="00707BB0" w:rsidR="00C546C0" w:rsidP="000A4EFA" w:rsidRDefault="0013670A" w14:paraId="753B6923" w14:textId="7AD41A2E">
      <w:pPr>
        <w:rPr>
          <w:szCs w:val="18"/>
        </w:rPr>
      </w:pPr>
      <w:r w:rsidRPr="00707BB0">
        <w:rPr>
          <w:szCs w:val="18"/>
        </w:rPr>
        <w:t xml:space="preserve">In de procedurevergadering van 25 november 2025 heeft de vaste commissie voor Klimaat en Groene Groei </w:t>
      </w:r>
      <w:r w:rsidR="00707BB0">
        <w:rPr>
          <w:szCs w:val="18"/>
        </w:rPr>
        <w:t xml:space="preserve">gevraagd </w:t>
      </w:r>
      <w:r w:rsidRPr="00707BB0">
        <w:rPr>
          <w:szCs w:val="18"/>
        </w:rPr>
        <w:t xml:space="preserve">een reactie te ontvangen op de brief van Building Change </w:t>
      </w:r>
      <w:r w:rsidRPr="00707BB0" w:rsidR="00C546C0">
        <w:rPr>
          <w:szCs w:val="18"/>
        </w:rPr>
        <w:t>o</w:t>
      </w:r>
      <w:r w:rsidRPr="00707BB0">
        <w:rPr>
          <w:szCs w:val="18"/>
        </w:rPr>
        <w:t>ver "Helder over elders 2025 bij de begroting van het ministerie van Klimaat en Groene Groei"</w:t>
      </w:r>
      <w:r w:rsidRPr="00707BB0" w:rsidR="00C546C0">
        <w:rPr>
          <w:szCs w:val="18"/>
        </w:rPr>
        <w:t xml:space="preserve"> en op de</w:t>
      </w:r>
      <w:r w:rsidR="00BD53DB">
        <w:rPr>
          <w:szCs w:val="18"/>
        </w:rPr>
        <w:t xml:space="preserve"> brief van de </w:t>
      </w:r>
      <w:r w:rsidRPr="00707BB0" w:rsidR="00C546C0">
        <w:rPr>
          <w:szCs w:val="18"/>
        </w:rPr>
        <w:t>Grootouders voor het Klimaat m.b.t. COP21 en klimaatbeleid.</w:t>
      </w:r>
      <w:r w:rsidR="00BD53DB">
        <w:rPr>
          <w:szCs w:val="18"/>
        </w:rPr>
        <w:t xml:space="preserve"> Met deze brief geef</w:t>
      </w:r>
      <w:r w:rsidR="003E4DE0">
        <w:rPr>
          <w:szCs w:val="18"/>
        </w:rPr>
        <w:t>t</w:t>
      </w:r>
      <w:r w:rsidR="00BD53DB">
        <w:rPr>
          <w:szCs w:val="18"/>
        </w:rPr>
        <w:t xml:space="preserve"> </w:t>
      </w:r>
      <w:r w:rsidR="003E4DE0">
        <w:rPr>
          <w:szCs w:val="18"/>
        </w:rPr>
        <w:t xml:space="preserve">het kabinet </w:t>
      </w:r>
      <w:r w:rsidR="00BD53DB">
        <w:rPr>
          <w:szCs w:val="18"/>
        </w:rPr>
        <w:t>invulling aan deze verzoeken.</w:t>
      </w:r>
    </w:p>
    <w:p w:rsidRPr="00707BB0" w:rsidR="00D15779" w:rsidP="000A4EFA" w:rsidRDefault="00BD53DB" w14:paraId="48D83BB9" w14:textId="6DE59110">
      <w:pPr>
        <w:tabs>
          <w:tab w:val="left" w:pos="3130"/>
        </w:tabs>
        <w:rPr>
          <w:szCs w:val="18"/>
        </w:rPr>
      </w:pPr>
      <w:r>
        <w:rPr>
          <w:szCs w:val="18"/>
        </w:rPr>
        <w:tab/>
      </w:r>
    </w:p>
    <w:p w:rsidRPr="00707BB0" w:rsidR="0013670A" w:rsidP="000A4EFA" w:rsidRDefault="00BD53DB" w14:paraId="45C36FA2" w14:textId="582290D2">
      <w:pPr>
        <w:rPr>
          <w:szCs w:val="18"/>
        </w:rPr>
      </w:pPr>
      <w:r w:rsidRPr="00BD53DB">
        <w:rPr>
          <w:b/>
          <w:bCs/>
          <w:szCs w:val="18"/>
        </w:rPr>
        <w:t>Building Change</w:t>
      </w:r>
      <w:r>
        <w:rPr>
          <w:szCs w:val="18"/>
        </w:rPr>
        <w:br/>
      </w:r>
      <w:r w:rsidRPr="00707BB0" w:rsidR="0013670A">
        <w:rPr>
          <w:szCs w:val="18"/>
        </w:rPr>
        <w:t xml:space="preserve">In de brief van Building Change worden twee vragen gesteld. </w:t>
      </w:r>
    </w:p>
    <w:p w:rsidR="006D202A" w:rsidP="000A4EFA" w:rsidRDefault="006D202A" w14:paraId="6D390166" w14:textId="77777777">
      <w:pPr>
        <w:rPr>
          <w:rFonts w:eastAsia="Aptos" w:cs="Aptos"/>
          <w:szCs w:val="18"/>
          <w:u w:val="single"/>
          <w:lang w:eastAsia="en-US"/>
          <w14:ligatures w14:val="standardContextual"/>
        </w:rPr>
      </w:pPr>
    </w:p>
    <w:p w:rsidRPr="00707BB0" w:rsidR="0013670A" w:rsidP="000A4EFA" w:rsidRDefault="0013670A" w14:paraId="5BFC04FD" w14:textId="71A54AF1">
      <w:pPr>
        <w:rPr>
          <w:rFonts w:eastAsia="Aptos" w:cs="Aptos"/>
          <w:szCs w:val="18"/>
          <w:u w:val="single"/>
          <w:lang w:eastAsia="en-US"/>
          <w14:ligatures w14:val="standardContextual"/>
        </w:rPr>
      </w:pPr>
      <w:r w:rsidRPr="00707BB0">
        <w:rPr>
          <w:rFonts w:eastAsia="Aptos" w:cs="Aptos"/>
          <w:szCs w:val="18"/>
          <w:u w:val="single"/>
          <w:lang w:eastAsia="en-US"/>
          <w14:ligatures w14:val="standardContextual"/>
        </w:rPr>
        <w:t>Vraag</w:t>
      </w:r>
      <w:r w:rsidR="00707BB0">
        <w:rPr>
          <w:rFonts w:eastAsia="Aptos" w:cs="Aptos"/>
          <w:szCs w:val="18"/>
          <w:u w:val="single"/>
          <w:lang w:eastAsia="en-US"/>
          <w14:ligatures w14:val="standardContextual"/>
        </w:rPr>
        <w:t xml:space="preserve"> 1</w:t>
      </w:r>
      <w:r w:rsidRPr="00707BB0">
        <w:rPr>
          <w:rFonts w:eastAsia="Aptos" w:cs="Aptos"/>
          <w:szCs w:val="18"/>
          <w:u w:val="single"/>
          <w:lang w:eastAsia="en-US"/>
          <w14:ligatures w14:val="standardContextual"/>
        </w:rPr>
        <w:t xml:space="preserve">: </w:t>
      </w:r>
    </w:p>
    <w:p w:rsidRPr="00707BB0" w:rsidR="0013670A" w:rsidP="000A4EFA" w:rsidRDefault="0013670A" w14:paraId="6E583A5F" w14:textId="77777777">
      <w:pPr>
        <w:rPr>
          <w:rFonts w:eastAsia="Aptos" w:cs="Aptos"/>
          <w:szCs w:val="18"/>
          <w:lang w:eastAsia="en-US"/>
          <w14:ligatures w14:val="standardContextual"/>
        </w:rPr>
      </w:pPr>
      <w:r w:rsidRPr="00707BB0">
        <w:rPr>
          <w:rFonts w:eastAsia="Aptos" w:cs="Aptos"/>
          <w:szCs w:val="18"/>
          <w:lang w:eastAsia="en-US"/>
          <w14:ligatures w14:val="standardContextual"/>
        </w:rPr>
        <w:t>Het kabinet verstrekt 700 miljoen subsidie aan duurzame waterstof. Is er in dit beleid oog voor de negatieve effecten van waterstof, en de potentiële risico’s voor landen die kampen met extreme waterstress? Zijn er voorwaarden voor internationaal maatschappelijk verantwoord ondernemen verbonden aan deze subsidies?”</w:t>
      </w:r>
    </w:p>
    <w:p w:rsidRPr="00707BB0" w:rsidR="0013670A" w:rsidP="000A4EFA" w:rsidRDefault="0013670A" w14:paraId="49C42DE5" w14:textId="77777777">
      <w:pPr>
        <w:rPr>
          <w:rFonts w:eastAsia="Aptos" w:cs="Aptos"/>
          <w:szCs w:val="18"/>
          <w:lang w:eastAsia="en-US"/>
          <w14:ligatures w14:val="standardContextual"/>
        </w:rPr>
      </w:pPr>
    </w:p>
    <w:p w:rsidRPr="00707BB0" w:rsidR="0013670A" w:rsidP="000A4EFA" w:rsidRDefault="0013670A" w14:paraId="06218CE0" w14:textId="29AB7E74">
      <w:pPr>
        <w:rPr>
          <w:rFonts w:eastAsia="Aptos" w:cs="Aptos"/>
          <w:szCs w:val="18"/>
          <w:u w:val="single"/>
          <w:lang w:eastAsia="en-US"/>
          <w14:ligatures w14:val="standardContextual"/>
        </w:rPr>
      </w:pPr>
      <w:r w:rsidRPr="00707BB0">
        <w:rPr>
          <w:rFonts w:eastAsia="Aptos" w:cs="Aptos"/>
          <w:szCs w:val="18"/>
          <w:u w:val="single"/>
          <w:lang w:eastAsia="en-US"/>
          <w14:ligatures w14:val="standardContextual"/>
        </w:rPr>
        <w:t>Antwoord</w:t>
      </w:r>
      <w:r w:rsidR="00707BB0">
        <w:rPr>
          <w:rFonts w:eastAsia="Aptos" w:cs="Aptos"/>
          <w:szCs w:val="18"/>
          <w:u w:val="single"/>
          <w:lang w:eastAsia="en-US"/>
          <w14:ligatures w14:val="standardContextual"/>
        </w:rPr>
        <w:t xml:space="preserve"> 1</w:t>
      </w:r>
      <w:r w:rsidRPr="00707BB0">
        <w:rPr>
          <w:rFonts w:eastAsia="Aptos" w:cs="Aptos"/>
          <w:szCs w:val="18"/>
          <w:u w:val="single"/>
          <w:lang w:eastAsia="en-US"/>
          <w14:ligatures w14:val="standardContextual"/>
        </w:rPr>
        <w:t>:</w:t>
      </w:r>
    </w:p>
    <w:p w:rsidRPr="00707BB0" w:rsidR="0013670A" w:rsidP="000A4EFA" w:rsidRDefault="0013670A" w14:paraId="50262951" w14:textId="6895D97D">
      <w:pPr>
        <w:rPr>
          <w:rFonts w:eastAsia="Aptos" w:cs="Aptos"/>
          <w:szCs w:val="18"/>
          <w:lang w:eastAsia="en-US"/>
          <w14:ligatures w14:val="standardContextual"/>
        </w:rPr>
      </w:pPr>
      <w:r w:rsidRPr="00707BB0">
        <w:rPr>
          <w:rFonts w:eastAsia="Aptos" w:cs="Aptos"/>
          <w:szCs w:val="18"/>
          <w:lang w:eastAsia="en-US"/>
          <w14:ligatures w14:val="standardContextual"/>
        </w:rPr>
        <w:t xml:space="preserve">De in </w:t>
      </w:r>
      <w:r w:rsidR="003E4DE0">
        <w:rPr>
          <w:rFonts w:eastAsia="Aptos" w:cs="Aptos"/>
          <w:szCs w:val="18"/>
          <w:lang w:eastAsia="en-US"/>
          <w14:ligatures w14:val="standardContextual"/>
        </w:rPr>
        <w:t xml:space="preserve">de brief </w:t>
      </w:r>
      <w:r w:rsidRPr="00707BB0">
        <w:rPr>
          <w:rFonts w:eastAsia="Aptos" w:cs="Aptos"/>
          <w:szCs w:val="18"/>
          <w:lang w:eastAsia="en-US"/>
          <w14:ligatures w14:val="standardContextual"/>
        </w:rPr>
        <w:t xml:space="preserve">genoemde subsidie is </w:t>
      </w:r>
      <w:r w:rsidR="003E4DE0">
        <w:rPr>
          <w:rFonts w:eastAsia="Aptos" w:cs="Aptos"/>
          <w:szCs w:val="18"/>
          <w:lang w:eastAsia="en-US"/>
          <w14:ligatures w14:val="standardContextual"/>
        </w:rPr>
        <w:t xml:space="preserve">specifiek </w:t>
      </w:r>
      <w:r w:rsidRPr="00707BB0">
        <w:rPr>
          <w:rFonts w:eastAsia="Aptos" w:cs="Aptos"/>
          <w:szCs w:val="18"/>
          <w:lang w:eastAsia="en-US"/>
          <w14:ligatures w14:val="standardContextual"/>
        </w:rPr>
        <w:t>gericht op productie van waterstof via water-elektrolyse in Nederland. Projecten in Nederland moeten voldoen aan regelgeving op het gebied van veiligheid, gezondheid en milieu. Daarbij is ook aandacht voor watergebruik, zie het in 2024 opgeleverde rapport</w:t>
      </w:r>
      <w:r w:rsidR="005E3112">
        <w:rPr>
          <w:rFonts w:eastAsia="Aptos" w:cs="Aptos"/>
          <w:szCs w:val="18"/>
          <w:lang w:eastAsia="en-US"/>
          <w14:ligatures w14:val="standardContextual"/>
        </w:rPr>
        <w:t xml:space="preserve"> Water voor waterstof.</w:t>
      </w:r>
      <w:r w:rsidR="005E3112">
        <w:rPr>
          <w:rStyle w:val="Voetnootmarkering"/>
          <w:rFonts w:eastAsia="Aptos" w:cs="Aptos"/>
          <w:szCs w:val="18"/>
          <w:lang w:eastAsia="en-US"/>
          <w14:ligatures w14:val="standardContextual"/>
        </w:rPr>
        <w:footnoteReference w:id="1"/>
      </w:r>
      <w:r w:rsidRPr="00707BB0">
        <w:rPr>
          <w:rFonts w:eastAsia="Aptos" w:cs="Aptos"/>
          <w:szCs w:val="18"/>
          <w:lang w:eastAsia="en-US"/>
          <w14:ligatures w14:val="standardContextual"/>
        </w:rPr>
        <w:t xml:space="preserve"> </w:t>
      </w:r>
    </w:p>
    <w:p w:rsidRPr="00707BB0" w:rsidR="0013670A" w:rsidP="000A4EFA" w:rsidRDefault="0013670A" w14:paraId="630BEE40" w14:textId="77777777">
      <w:pPr>
        <w:rPr>
          <w:rFonts w:eastAsia="Aptos" w:cs="Aptos"/>
          <w:szCs w:val="18"/>
          <w:lang w:eastAsia="en-US"/>
          <w14:ligatures w14:val="standardContextual"/>
        </w:rPr>
      </w:pPr>
    </w:p>
    <w:p w:rsidRPr="00707BB0" w:rsidR="0013670A" w:rsidP="000A4EFA" w:rsidRDefault="0013670A" w14:paraId="5BC007AE" w14:textId="36C7B74C">
      <w:pPr>
        <w:rPr>
          <w:rFonts w:eastAsia="Aptos" w:cs="Aptos"/>
          <w:szCs w:val="18"/>
          <w:lang w:eastAsia="en-US"/>
          <w14:ligatures w14:val="standardContextual"/>
        </w:rPr>
      </w:pPr>
      <w:r w:rsidRPr="00707BB0">
        <w:rPr>
          <w:rFonts w:eastAsia="Aptos" w:cs="Aptos"/>
          <w:szCs w:val="18"/>
          <w:lang w:eastAsia="en-US"/>
          <w14:ligatures w14:val="standardContextual"/>
        </w:rPr>
        <w:t>Ook voor import van waterstof</w:t>
      </w:r>
      <w:r w:rsidR="003E4DE0">
        <w:rPr>
          <w:rFonts w:eastAsia="Aptos" w:cs="Aptos"/>
          <w:szCs w:val="18"/>
          <w:lang w:eastAsia="en-US"/>
          <w14:ligatures w14:val="standardContextual"/>
        </w:rPr>
        <w:t>, wa</w:t>
      </w:r>
      <w:r w:rsidR="005E3112">
        <w:rPr>
          <w:rFonts w:eastAsia="Aptos" w:cs="Aptos"/>
          <w:szCs w:val="18"/>
          <w:lang w:eastAsia="en-US"/>
          <w14:ligatures w14:val="standardContextual"/>
        </w:rPr>
        <w:t>a</w:t>
      </w:r>
      <w:r w:rsidR="003E4DE0">
        <w:rPr>
          <w:rFonts w:eastAsia="Aptos" w:cs="Aptos"/>
          <w:szCs w:val="18"/>
          <w:lang w:eastAsia="en-US"/>
          <w14:ligatures w14:val="standardContextual"/>
        </w:rPr>
        <w:t>r de brief aandacht voor vraagt,</w:t>
      </w:r>
      <w:r w:rsidRPr="00707BB0">
        <w:rPr>
          <w:rFonts w:eastAsia="Aptos" w:cs="Aptos"/>
          <w:szCs w:val="18"/>
          <w:lang w:eastAsia="en-US"/>
          <w14:ligatures w14:val="standardContextual"/>
        </w:rPr>
        <w:t xml:space="preserve"> is het </w:t>
      </w:r>
      <w:r w:rsidR="005E3112">
        <w:rPr>
          <w:rFonts w:eastAsia="Aptos" w:cs="Aptos"/>
          <w:szCs w:val="18"/>
          <w:lang w:eastAsia="en-US"/>
          <w14:ligatures w14:val="standardContextual"/>
        </w:rPr>
        <w:t>echter</w:t>
      </w:r>
      <w:r w:rsidR="003E4DE0">
        <w:rPr>
          <w:rFonts w:eastAsia="Aptos" w:cs="Aptos"/>
          <w:szCs w:val="18"/>
          <w:lang w:eastAsia="en-US"/>
          <w14:ligatures w14:val="standardContextual"/>
        </w:rPr>
        <w:t xml:space="preserve"> </w:t>
      </w:r>
      <w:r w:rsidRPr="00707BB0">
        <w:rPr>
          <w:rFonts w:eastAsia="Aptos" w:cs="Aptos"/>
          <w:szCs w:val="18"/>
          <w:lang w:eastAsia="en-US"/>
          <w14:ligatures w14:val="standardContextual"/>
        </w:rPr>
        <w:t>belangrijk dat de opbouw van deze ketens en de productie en toepassing van waterstof plaatsvinden met aandacht voor mens en milieu. In algemene zin verwacht het kabinet van alle Nederlandse bedrijven die internationaal opereren dat zij de OESO-richtlijnen voor multinationale ondernemingen inzake maatschappelijk verantwoord ondernemen en </w:t>
      </w:r>
      <w:r w:rsidRPr="00707BB0">
        <w:rPr>
          <w:rFonts w:eastAsia="Aptos" w:cs="Aptos"/>
          <w:i/>
          <w:iCs/>
          <w:szCs w:val="18"/>
          <w:lang w:eastAsia="en-US"/>
          <w14:ligatures w14:val="standardContextual"/>
        </w:rPr>
        <w:t xml:space="preserve">de UN Guiding Principles on Business and Human Rights </w:t>
      </w:r>
      <w:r w:rsidRPr="00707BB0">
        <w:rPr>
          <w:rFonts w:eastAsia="Aptos" w:cs="Aptos"/>
          <w:szCs w:val="18"/>
          <w:lang w:eastAsia="en-US"/>
          <w14:ligatures w14:val="standardContextual"/>
        </w:rPr>
        <w:t xml:space="preserve">toepassen. Deze voorwaarden zijn verwerkt in de </w:t>
      </w:r>
      <w:r w:rsidRPr="00707BB0">
        <w:rPr>
          <w:rFonts w:eastAsia="Aptos" w:cs="Aptos"/>
          <w:szCs w:val="18"/>
          <w:lang w:eastAsia="en-US"/>
          <w14:ligatures w14:val="standardContextual"/>
        </w:rPr>
        <w:lastRenderedPageBreak/>
        <w:t xml:space="preserve">criteria die Nederland en Duitsland hanteren voor het financieren van import uit derde landen via H2Global. Hetzelfde geldt voor waterstofprojecten in het buitenland die mogelijk financiële steun krijgen via Invest International. In de MoU’s die Nederland heeft afgesloten met landen die mogelijk waterstof gaan exporteren wordt ook verwezen naar de Sustainable Development Goals van de VN. </w:t>
      </w:r>
    </w:p>
    <w:p w:rsidRPr="00707BB0" w:rsidR="0013670A" w:rsidP="000A4EFA" w:rsidRDefault="0013670A" w14:paraId="70F396C5" w14:textId="77777777">
      <w:pPr>
        <w:rPr>
          <w:rFonts w:eastAsia="Aptos" w:cs="Aptos"/>
          <w:szCs w:val="18"/>
          <w:lang w:eastAsia="en-US"/>
          <w14:ligatures w14:val="standardContextual"/>
        </w:rPr>
      </w:pPr>
    </w:p>
    <w:p w:rsidRPr="00707BB0" w:rsidR="0013670A" w:rsidP="000A4EFA" w:rsidRDefault="0013670A" w14:paraId="4BEBE75F" w14:textId="1650ABCC">
      <w:pPr>
        <w:rPr>
          <w:rFonts w:eastAsia="Aptos" w:cs="Aptos"/>
          <w:szCs w:val="18"/>
          <w:lang w:eastAsia="en-US"/>
          <w14:ligatures w14:val="standardContextual"/>
        </w:rPr>
      </w:pPr>
      <w:r w:rsidRPr="00707BB0">
        <w:rPr>
          <w:rFonts w:eastAsia="Aptos" w:cs="Aptos"/>
          <w:szCs w:val="18"/>
          <w:lang w:eastAsia="en-US"/>
          <w14:ligatures w14:val="standardContextual"/>
        </w:rPr>
        <w:t xml:space="preserve">Daarnaast wordt het </w:t>
      </w:r>
      <w:r w:rsidR="003E4DE0">
        <w:rPr>
          <w:rFonts w:eastAsia="Aptos" w:cs="Aptos"/>
          <w:szCs w:val="18"/>
          <w:lang w:eastAsia="en-US"/>
          <w14:ligatures w14:val="standardContextual"/>
        </w:rPr>
        <w:t xml:space="preserve">Nederlandse </w:t>
      </w:r>
      <w:r w:rsidRPr="00707BB0">
        <w:rPr>
          <w:rFonts w:eastAsia="Aptos" w:cs="Aptos"/>
          <w:szCs w:val="18"/>
          <w:lang w:eastAsia="en-US"/>
          <w14:ligatures w14:val="standardContextual"/>
        </w:rPr>
        <w:t xml:space="preserve">bedrijfsleven </w:t>
      </w:r>
      <w:r w:rsidR="003E4DE0">
        <w:rPr>
          <w:rFonts w:eastAsia="Aptos" w:cs="Aptos"/>
          <w:szCs w:val="18"/>
          <w:lang w:eastAsia="en-US"/>
          <w14:ligatures w14:val="standardContextual"/>
        </w:rPr>
        <w:t xml:space="preserve">dat betrokken is bij internationale waterstofprojecten </w:t>
      </w:r>
      <w:r w:rsidRPr="00707BB0">
        <w:rPr>
          <w:rFonts w:eastAsia="Aptos" w:cs="Aptos"/>
          <w:szCs w:val="18"/>
          <w:lang w:eastAsia="en-US"/>
          <w14:ligatures w14:val="standardContextual"/>
        </w:rPr>
        <w:t>ondersteund middels een mix van maatregelen, bijvoorbeeld via sectorale samenwerking op het gebied van Internationaal Maatschappelijk Verantwoord Ondernemen (IMVO). Zo is de Nederlandse waterstofsector via brancheorganisatie NL Hydrogen in overleg met de Sociaal Economische Raad</w:t>
      </w:r>
      <w:r w:rsidR="005719AD">
        <w:rPr>
          <w:rFonts w:eastAsia="Aptos" w:cs="Aptos"/>
          <w:szCs w:val="18"/>
          <w:lang w:eastAsia="en-US"/>
          <w14:ligatures w14:val="standardContextual"/>
        </w:rPr>
        <w:t xml:space="preserve"> (SER)</w:t>
      </w:r>
      <w:r w:rsidRPr="00707BB0">
        <w:rPr>
          <w:rFonts w:eastAsia="Aptos" w:cs="Aptos"/>
          <w:szCs w:val="18"/>
          <w:lang w:eastAsia="en-US"/>
          <w14:ligatures w14:val="standardContextual"/>
        </w:rPr>
        <w:t xml:space="preserve"> en het ministerie voor Buitenlandse Zaken om de mogelijkheid voor sectorale samenwerking te verkennen, bijvoorbeeld door toe te treden tot het IMVO convenant voor hernieuwbare energie of een nieuwe sectorovereenkomst af te sluiten. Verder zal aankomende Europese IMVO-wetgeving zoals de </w:t>
      </w:r>
      <w:r w:rsidRPr="00707BB0">
        <w:rPr>
          <w:rFonts w:eastAsia="Aptos" w:cs="Aptos"/>
          <w:i/>
          <w:iCs/>
          <w:szCs w:val="18"/>
          <w:lang w:eastAsia="en-US"/>
          <w14:ligatures w14:val="standardContextual"/>
        </w:rPr>
        <w:t>Corporate Sustainability Due Diligence Directive</w:t>
      </w:r>
      <w:r w:rsidRPr="00707BB0">
        <w:rPr>
          <w:rFonts w:eastAsia="Aptos" w:cs="Aptos"/>
          <w:szCs w:val="18"/>
          <w:lang w:eastAsia="en-US"/>
          <w14:ligatures w14:val="standardContextual"/>
        </w:rPr>
        <w:t xml:space="preserve"> (CSDDD) ook van toepassing zijn op bedrijven uit de waterstofsector die vallen onder de reikwijdte van de richtlijn. Deelname aan IMVO sectorovereenkomsten ondersteunt bedrijven in de voorbereiding daarop.  </w:t>
      </w:r>
    </w:p>
    <w:p w:rsidRPr="00707BB0" w:rsidR="0013670A" w:rsidP="000A4EFA" w:rsidRDefault="0013670A" w14:paraId="3417FF41" w14:textId="77777777">
      <w:pPr>
        <w:rPr>
          <w:rFonts w:eastAsia="Aptos" w:cs="Aptos"/>
          <w:szCs w:val="18"/>
          <w:lang w:eastAsia="en-US"/>
          <w14:ligatures w14:val="standardContextual"/>
        </w:rPr>
      </w:pPr>
    </w:p>
    <w:p w:rsidRPr="00707BB0" w:rsidR="0013670A" w:rsidP="000A4EFA" w:rsidRDefault="0013670A" w14:paraId="17A82EFE" w14:textId="1836A782">
      <w:pPr>
        <w:rPr>
          <w:rFonts w:eastAsia="Aptos" w:cs="Aptos"/>
          <w:szCs w:val="18"/>
          <w:lang w:eastAsia="en-US"/>
          <w14:ligatures w14:val="standardContextual"/>
        </w:rPr>
      </w:pPr>
      <w:r w:rsidRPr="00707BB0">
        <w:rPr>
          <w:rFonts w:eastAsia="Aptos" w:cs="Aptos"/>
          <w:szCs w:val="18"/>
          <w:lang w:eastAsia="en-US"/>
          <w14:ligatures w14:val="standardContextual"/>
        </w:rPr>
        <w:t xml:space="preserve">Het onderwerp IMVO in relatie tot import van waterstof is </w:t>
      </w:r>
      <w:r w:rsidR="00DA7938">
        <w:rPr>
          <w:rFonts w:eastAsia="Aptos" w:cs="Aptos"/>
          <w:szCs w:val="18"/>
          <w:lang w:eastAsia="en-US"/>
          <w14:ligatures w14:val="standardContextual"/>
        </w:rPr>
        <w:t xml:space="preserve">tot slot </w:t>
      </w:r>
      <w:r w:rsidR="003E4DE0">
        <w:rPr>
          <w:rFonts w:eastAsia="Aptos" w:cs="Aptos"/>
          <w:szCs w:val="18"/>
          <w:lang w:eastAsia="en-US"/>
          <w14:ligatures w14:val="standardContextual"/>
        </w:rPr>
        <w:t>ook</w:t>
      </w:r>
      <w:r w:rsidRPr="00707BB0">
        <w:rPr>
          <w:rFonts w:eastAsia="Aptos" w:cs="Aptos"/>
          <w:szCs w:val="18"/>
          <w:lang w:eastAsia="en-US"/>
          <w14:ligatures w14:val="standardContextual"/>
        </w:rPr>
        <w:t xml:space="preserve"> in meerdere brieven aan de Tweede Kamer aan de orde gekomen. In 2023 heeft </w:t>
      </w:r>
      <w:r w:rsidR="003E4DE0">
        <w:rPr>
          <w:rFonts w:eastAsia="Aptos" w:cs="Aptos"/>
          <w:szCs w:val="18"/>
          <w:lang w:eastAsia="en-US"/>
          <w14:ligatures w14:val="standardContextual"/>
        </w:rPr>
        <w:t>de toenmalige min</w:t>
      </w:r>
      <w:r w:rsidR="00DA7938">
        <w:rPr>
          <w:rFonts w:eastAsia="Aptos" w:cs="Aptos"/>
          <w:szCs w:val="18"/>
          <w:lang w:eastAsia="en-US"/>
          <w14:ligatures w14:val="standardContextual"/>
        </w:rPr>
        <w:t>i</w:t>
      </w:r>
      <w:r w:rsidR="003E4DE0">
        <w:rPr>
          <w:rFonts w:eastAsia="Aptos" w:cs="Aptos"/>
          <w:szCs w:val="18"/>
          <w:lang w:eastAsia="en-US"/>
          <w14:ligatures w14:val="standardContextual"/>
        </w:rPr>
        <w:t>ster van</w:t>
      </w:r>
      <w:r w:rsidRPr="00707BB0">
        <w:rPr>
          <w:rFonts w:eastAsia="Aptos" w:cs="Aptos"/>
          <w:szCs w:val="18"/>
          <w:lang w:eastAsia="en-US"/>
          <w14:ligatures w14:val="standardContextual"/>
        </w:rPr>
        <w:t xml:space="preserve"> </w:t>
      </w:r>
      <w:r w:rsidR="003E4DE0">
        <w:rPr>
          <w:rFonts w:eastAsia="Aptos" w:cs="Aptos"/>
          <w:szCs w:val="18"/>
          <w:lang w:eastAsia="en-US"/>
          <w14:ligatures w14:val="standardContextual"/>
        </w:rPr>
        <w:t>Klimaat &amp; Energie</w:t>
      </w:r>
      <w:r w:rsidRPr="00707BB0" w:rsidR="003E4DE0">
        <w:rPr>
          <w:rFonts w:eastAsia="Aptos" w:cs="Aptos"/>
          <w:szCs w:val="18"/>
          <w:lang w:eastAsia="en-US"/>
          <w14:ligatures w14:val="standardContextual"/>
        </w:rPr>
        <w:t xml:space="preserve"> </w:t>
      </w:r>
      <w:r w:rsidRPr="00707BB0">
        <w:rPr>
          <w:rFonts w:eastAsia="Aptos" w:cs="Aptos"/>
          <w:szCs w:val="18"/>
          <w:lang w:eastAsia="en-US"/>
          <w14:ligatures w14:val="standardContextual"/>
        </w:rPr>
        <w:t>op verzoek van de Tweede Kamer een sectorspecifieke IMVO-risicoanalyse te laten uitvoeren voor waterstofimport.</w:t>
      </w:r>
      <w:r w:rsidR="00BD53DB">
        <w:rPr>
          <w:rStyle w:val="Voetnootmarkering"/>
          <w:rFonts w:eastAsia="Aptos" w:cs="Aptos"/>
          <w:szCs w:val="18"/>
          <w:lang w:eastAsia="en-US"/>
          <w14:ligatures w14:val="standardContextual"/>
        </w:rPr>
        <w:footnoteReference w:id="2"/>
      </w:r>
    </w:p>
    <w:p w:rsidRPr="00707BB0" w:rsidR="0013670A" w:rsidP="000A4EFA" w:rsidRDefault="0013670A" w14:paraId="5EBB7557" w14:textId="77777777">
      <w:pPr>
        <w:rPr>
          <w:szCs w:val="18"/>
        </w:rPr>
      </w:pPr>
    </w:p>
    <w:p w:rsidRPr="00707BB0" w:rsidR="0013670A" w:rsidP="000A4EFA" w:rsidRDefault="0013670A" w14:paraId="2A3798A0" w14:textId="6E5D9DB4">
      <w:pPr>
        <w:rPr>
          <w:szCs w:val="18"/>
          <w:u w:val="single"/>
        </w:rPr>
      </w:pPr>
      <w:r w:rsidRPr="00707BB0">
        <w:rPr>
          <w:szCs w:val="18"/>
          <w:u w:val="single"/>
        </w:rPr>
        <w:t>Vraag 2:</w:t>
      </w:r>
    </w:p>
    <w:p w:rsidRPr="00707BB0" w:rsidR="0013670A" w:rsidP="000A4EFA" w:rsidRDefault="0013670A" w14:paraId="7F603E06" w14:textId="295AD35F">
      <w:pPr>
        <w:rPr>
          <w:szCs w:val="18"/>
        </w:rPr>
      </w:pPr>
      <w:r w:rsidRPr="00707BB0">
        <w:rPr>
          <w:szCs w:val="18"/>
        </w:rPr>
        <w:t xml:space="preserve">Volgens de beantwoording van Kamervragen ziet minister Hermans de reductie van CO2 uitstoot als een mondiale opgave. Waarom focust het </w:t>
      </w:r>
      <w:r w:rsidR="005719AD">
        <w:rPr>
          <w:szCs w:val="18"/>
        </w:rPr>
        <w:t>K</w:t>
      </w:r>
      <w:r w:rsidRPr="00707BB0">
        <w:rPr>
          <w:szCs w:val="18"/>
        </w:rPr>
        <w:t>limaatplan in de internationale stukken dan vooral op andere uitstoters te laten betalen en er is er geen aandacht voor internationale klimaatrechtvaardigheid in het Klimaatplan?</w:t>
      </w:r>
    </w:p>
    <w:p w:rsidRPr="00707BB0" w:rsidR="0013670A" w:rsidP="000A4EFA" w:rsidRDefault="0013670A" w14:paraId="6B1D5D28" w14:textId="77777777">
      <w:pPr>
        <w:rPr>
          <w:b/>
          <w:bCs/>
          <w:szCs w:val="18"/>
        </w:rPr>
      </w:pPr>
    </w:p>
    <w:p w:rsidRPr="00707BB0" w:rsidR="0013670A" w:rsidP="000A4EFA" w:rsidRDefault="0013670A" w14:paraId="6C46AA3C" w14:textId="6961E107">
      <w:pPr>
        <w:rPr>
          <w:rFonts w:eastAsia="Aptos" w:cs="Aptos"/>
          <w:szCs w:val="18"/>
          <w:u w:val="single"/>
          <w:lang w:eastAsia="en-US"/>
          <w14:ligatures w14:val="standardContextual"/>
        </w:rPr>
      </w:pPr>
      <w:r w:rsidRPr="00707BB0">
        <w:rPr>
          <w:rFonts w:eastAsia="Aptos" w:cs="Aptos"/>
          <w:szCs w:val="18"/>
          <w:u w:val="single"/>
          <w:lang w:eastAsia="en-US"/>
          <w14:ligatures w14:val="standardContextual"/>
        </w:rPr>
        <w:t>Antwoord</w:t>
      </w:r>
      <w:r w:rsidR="00707BB0">
        <w:rPr>
          <w:rFonts w:eastAsia="Aptos" w:cs="Aptos"/>
          <w:szCs w:val="18"/>
          <w:u w:val="single"/>
          <w:lang w:eastAsia="en-US"/>
          <w14:ligatures w14:val="standardContextual"/>
        </w:rPr>
        <w:t xml:space="preserve"> 2</w:t>
      </w:r>
      <w:r w:rsidRPr="00707BB0">
        <w:rPr>
          <w:rFonts w:eastAsia="Aptos" w:cs="Aptos"/>
          <w:szCs w:val="18"/>
          <w:u w:val="single"/>
          <w:lang w:eastAsia="en-US"/>
          <w14:ligatures w14:val="standardContextual"/>
        </w:rPr>
        <w:t>:</w:t>
      </w:r>
    </w:p>
    <w:p w:rsidRPr="00707BB0" w:rsidR="0013670A" w:rsidP="000A4EFA" w:rsidRDefault="0013670A" w14:paraId="385A2D2A" w14:textId="7F3E7AF3">
      <w:pPr>
        <w:rPr>
          <w:rFonts w:eastAsia="Aptos" w:cs="Aptos"/>
          <w:szCs w:val="18"/>
          <w:lang w:eastAsia="en-US"/>
          <w14:ligatures w14:val="standardContextual"/>
        </w:rPr>
      </w:pPr>
      <w:r w:rsidRPr="00707BB0">
        <w:rPr>
          <w:rFonts w:eastAsia="Aptos" w:cs="Aptos"/>
          <w:szCs w:val="18"/>
          <w:lang w:eastAsia="en-US"/>
          <w14:ligatures w14:val="standardContextual"/>
        </w:rPr>
        <w:t xml:space="preserve">In het Klimaatplan 2025-2035 stelt het kabinet dat Nederland, als relatief welvarend land met een relatief hoge uitstoot per Nederlandse burger, zowel historisch als nu, verantwoordelijkheid moet nemen om de uitstoot van broeikasgassen te verminderen en uiterlijk in 2050 netto nul broeikasgassen uit te stoten. Deze verantwoordelijkheid betekent ook dat Nederland zich, </w:t>
      </w:r>
    </w:p>
    <w:p w:rsidRPr="00707BB0" w:rsidR="00C546C0" w:rsidP="000A4EFA" w:rsidRDefault="0013670A" w14:paraId="000174BC" w14:textId="77777777">
      <w:pPr>
        <w:rPr>
          <w:rFonts w:eastAsia="Aptos" w:cs="Aptos"/>
          <w:szCs w:val="18"/>
          <w:lang w:eastAsia="en-US"/>
          <w14:ligatures w14:val="standardContextual"/>
        </w:rPr>
      </w:pPr>
      <w:r w:rsidRPr="00707BB0">
        <w:rPr>
          <w:rFonts w:eastAsia="Aptos" w:cs="Aptos"/>
          <w:szCs w:val="18"/>
          <w:lang w:eastAsia="en-US"/>
          <w14:ligatures w14:val="standardContextual"/>
        </w:rPr>
        <w:t>in EU-verband, wereldwijd inzet om de impact van klimaatverandering te beperken op landen in het mondiale zuiden die minder hebben bijgedragen aan de mondiale uitstoot maar wel de effecten</w:t>
      </w:r>
      <w:r w:rsidRPr="00707BB0" w:rsidR="00C546C0">
        <w:rPr>
          <w:rFonts w:eastAsia="Aptos" w:cs="Aptos"/>
          <w:szCs w:val="18"/>
          <w:lang w:eastAsia="en-US"/>
          <w14:ligatures w14:val="standardContextual"/>
        </w:rPr>
        <w:t xml:space="preserve"> </w:t>
      </w:r>
      <w:r w:rsidRPr="00707BB0">
        <w:rPr>
          <w:rFonts w:eastAsia="Aptos" w:cs="Aptos"/>
          <w:szCs w:val="18"/>
          <w:lang w:eastAsia="en-US"/>
          <w14:ligatures w14:val="standardContextual"/>
        </w:rPr>
        <w:t xml:space="preserve">daarvan ondervinden. </w:t>
      </w:r>
    </w:p>
    <w:p w:rsidRPr="00707BB0" w:rsidR="00C546C0" w:rsidP="000A4EFA" w:rsidRDefault="00C546C0" w14:paraId="2A1FE526" w14:textId="77777777">
      <w:pPr>
        <w:rPr>
          <w:rFonts w:eastAsia="Aptos" w:cs="Aptos"/>
          <w:szCs w:val="18"/>
          <w:lang w:eastAsia="en-US"/>
          <w14:ligatures w14:val="standardContextual"/>
        </w:rPr>
      </w:pPr>
    </w:p>
    <w:p w:rsidRPr="00707BB0" w:rsidR="00C546C0" w:rsidP="000A4EFA" w:rsidRDefault="0013670A" w14:paraId="6DDDD02C" w14:textId="5B6C670B">
      <w:pPr>
        <w:rPr>
          <w:rFonts w:eastAsia="Aptos" w:cs="Aptos"/>
          <w:szCs w:val="18"/>
          <w:lang w:eastAsia="en-US"/>
          <w14:ligatures w14:val="standardContextual"/>
        </w:rPr>
      </w:pPr>
      <w:r w:rsidRPr="00707BB0">
        <w:rPr>
          <w:rFonts w:eastAsia="Aptos" w:cs="Aptos"/>
          <w:szCs w:val="18"/>
          <w:lang w:eastAsia="en-US"/>
          <w14:ligatures w14:val="standardContextual"/>
        </w:rPr>
        <w:t xml:space="preserve">Ook </w:t>
      </w:r>
      <w:r w:rsidR="00A815DC">
        <w:rPr>
          <w:rFonts w:eastAsia="Aptos" w:cs="Aptos"/>
          <w:szCs w:val="18"/>
          <w:lang w:eastAsia="en-US"/>
          <w14:ligatures w14:val="standardContextual"/>
        </w:rPr>
        <w:t xml:space="preserve">heeft </w:t>
      </w:r>
      <w:r w:rsidRPr="00707BB0">
        <w:rPr>
          <w:rFonts w:eastAsia="Aptos" w:cs="Aptos"/>
          <w:szCs w:val="18"/>
          <w:lang w:eastAsia="en-US"/>
          <w14:ligatures w14:val="standardContextual"/>
        </w:rPr>
        <w:t xml:space="preserve">Nederland met de EU de verantwoordelijkheid </w:t>
      </w:r>
      <w:r w:rsidR="00EE4B92">
        <w:rPr>
          <w:rFonts w:eastAsia="Aptos" w:cs="Aptos"/>
          <w:szCs w:val="18"/>
          <w:lang w:eastAsia="en-US"/>
          <w14:ligatures w14:val="standardContextual"/>
        </w:rPr>
        <w:t xml:space="preserve">genomen </w:t>
      </w:r>
      <w:r w:rsidRPr="00707BB0">
        <w:rPr>
          <w:rFonts w:eastAsia="Aptos" w:cs="Aptos"/>
          <w:szCs w:val="18"/>
          <w:lang w:eastAsia="en-US"/>
          <w14:ligatures w14:val="standardContextual"/>
        </w:rPr>
        <w:t xml:space="preserve">om in 2025 een zo haalbaar en </w:t>
      </w:r>
      <w:r w:rsidR="00DB3E1A">
        <w:rPr>
          <w:rFonts w:eastAsia="Aptos" w:cs="Aptos"/>
          <w:szCs w:val="18"/>
          <w:lang w:eastAsia="en-US"/>
          <w14:ligatures w14:val="standardContextual"/>
        </w:rPr>
        <w:t>realistisch</w:t>
      </w:r>
      <w:r w:rsidRPr="00707BB0">
        <w:rPr>
          <w:rFonts w:eastAsia="Aptos" w:cs="Aptos"/>
          <w:szCs w:val="18"/>
          <w:lang w:eastAsia="en-US"/>
          <w14:ligatures w14:val="standardContextual"/>
        </w:rPr>
        <w:t xml:space="preserve"> mogelijke doelstelling voor 2040 te definiëren. Nederland zal de grootste uitstoters van de G20 aansporen om dit ook te doen, gezien hun verantwoordelijkheid voor ongeveer 80% van de huidige en historische uitstoot wereldwijd. </w:t>
      </w:r>
    </w:p>
    <w:p w:rsidRPr="00707BB0" w:rsidR="00C546C0" w:rsidP="000A4EFA" w:rsidRDefault="00C546C0" w14:paraId="79BBF3E3" w14:textId="77777777">
      <w:pPr>
        <w:rPr>
          <w:rFonts w:eastAsia="Aptos" w:cs="Aptos"/>
          <w:szCs w:val="18"/>
          <w:lang w:eastAsia="en-US"/>
          <w14:ligatures w14:val="standardContextual"/>
        </w:rPr>
      </w:pPr>
    </w:p>
    <w:p w:rsidRPr="00707BB0" w:rsidR="0013670A" w:rsidP="000A4EFA" w:rsidRDefault="0013670A" w14:paraId="2D38DA60" w14:textId="7438285F">
      <w:pPr>
        <w:rPr>
          <w:rFonts w:eastAsia="Aptos" w:cs="Aptos"/>
          <w:szCs w:val="18"/>
          <w:lang w:eastAsia="en-US"/>
          <w14:ligatures w14:val="standardContextual"/>
        </w:rPr>
      </w:pPr>
      <w:r w:rsidRPr="00707BB0">
        <w:rPr>
          <w:rFonts w:eastAsia="Aptos" w:cs="Aptos"/>
          <w:szCs w:val="18"/>
          <w:lang w:eastAsia="en-US"/>
          <w14:ligatures w14:val="standardContextual"/>
        </w:rPr>
        <w:t xml:space="preserve">Het kabinet verwacht, uit oogpunt van rechtvaardigheid, van alle bedrijven en (publieke) organisaties in Nederland dat zij een bijdrage leveren aan de transitie en maatschappelijk verantwoord ondernemen. Daartoe hoort ook de inspanning </w:t>
      </w:r>
      <w:r w:rsidRPr="00707BB0">
        <w:rPr>
          <w:rFonts w:eastAsia="Aptos" w:cs="Aptos"/>
          <w:szCs w:val="18"/>
          <w:lang w:eastAsia="en-US"/>
          <w14:ligatures w14:val="standardContextual"/>
        </w:rPr>
        <w:lastRenderedPageBreak/>
        <w:t xml:space="preserve">om hun totale milieuafdruk (waaronder ketenemissies) te verminderen, passend bij hun mogelijkheden en plaats in de ketens. Er is al veel beleid dat bedrijven en organisaties aanzet tot het reduceren van hun ketenemissies. </w:t>
      </w:r>
    </w:p>
    <w:p w:rsidRPr="00707BB0" w:rsidR="0013670A" w:rsidP="000A4EFA" w:rsidRDefault="0013670A" w14:paraId="21F39232" w14:textId="77777777">
      <w:pPr>
        <w:rPr>
          <w:szCs w:val="18"/>
        </w:rPr>
      </w:pPr>
    </w:p>
    <w:p w:rsidRPr="00707BB0" w:rsidR="00707BB0" w:rsidP="000A4EFA" w:rsidRDefault="00707BB0" w14:paraId="047EDF4B" w14:textId="1018C563">
      <w:pPr>
        <w:rPr>
          <w:rFonts w:eastAsia="Aptos" w:cs="Aptos"/>
          <w:szCs w:val="18"/>
          <w:lang w:eastAsia="en-US"/>
        </w:rPr>
      </w:pPr>
      <w:r w:rsidRPr="00BD53DB">
        <w:rPr>
          <w:rFonts w:eastAsia="Aptos" w:cs="Aptos"/>
          <w:b/>
          <w:bCs/>
          <w:szCs w:val="18"/>
          <w:lang w:eastAsia="en-US"/>
        </w:rPr>
        <w:t>Grootouders voor Klimaat</w:t>
      </w:r>
    </w:p>
    <w:p w:rsidRPr="00707BB0" w:rsidR="00707BB0" w:rsidP="000A4EFA" w:rsidRDefault="00BD53DB" w14:paraId="65DAABD0" w14:textId="7FE4E9BF">
      <w:pPr>
        <w:rPr>
          <w:rFonts w:eastAsia="Aptos" w:cs="Aptos"/>
          <w:szCs w:val="18"/>
          <w:lang w:eastAsia="en-US"/>
        </w:rPr>
      </w:pPr>
      <w:r>
        <w:rPr>
          <w:rFonts w:eastAsia="Aptos" w:cs="Aptos"/>
          <w:szCs w:val="18"/>
          <w:lang w:eastAsia="en-US"/>
        </w:rPr>
        <w:t xml:space="preserve">In de brief </w:t>
      </w:r>
      <w:r w:rsidR="00DA7938">
        <w:rPr>
          <w:rFonts w:eastAsia="Aptos" w:cs="Aptos"/>
          <w:szCs w:val="18"/>
          <w:lang w:eastAsia="en-US"/>
        </w:rPr>
        <w:t xml:space="preserve">van Grootouders voor Klimaat </w:t>
      </w:r>
      <w:r>
        <w:rPr>
          <w:rFonts w:eastAsia="Aptos" w:cs="Aptos"/>
          <w:szCs w:val="18"/>
          <w:lang w:eastAsia="en-US"/>
        </w:rPr>
        <w:t>worden zorgen geuit over de voor</w:t>
      </w:r>
      <w:r w:rsidR="005719AD">
        <w:rPr>
          <w:rFonts w:eastAsia="Aptos" w:cs="Aptos"/>
          <w:szCs w:val="18"/>
          <w:lang w:eastAsia="en-US"/>
        </w:rPr>
        <w:t>t</w:t>
      </w:r>
      <w:r>
        <w:rPr>
          <w:rFonts w:eastAsia="Aptos" w:cs="Aptos"/>
          <w:szCs w:val="18"/>
          <w:lang w:eastAsia="en-US"/>
        </w:rPr>
        <w:t xml:space="preserve">gang van het beperken van de opwarming van de aarde. Het kabinet herkent deze zorgen, tegelijkertijd is er ook reden voor optimisme. </w:t>
      </w:r>
      <w:r w:rsidRPr="00707BB0" w:rsidR="00707BB0">
        <w:rPr>
          <w:rFonts w:eastAsia="Aptos" w:cs="Aptos"/>
          <w:szCs w:val="18"/>
          <w:lang w:eastAsia="en-US"/>
        </w:rPr>
        <w:t xml:space="preserve">Het is nu tien jaar geleden dat op COP21 de Overeenkomst van Parijs is </w:t>
      </w:r>
      <w:r w:rsidR="005719AD">
        <w:rPr>
          <w:rFonts w:eastAsia="Aptos" w:cs="Aptos"/>
          <w:szCs w:val="18"/>
          <w:lang w:eastAsia="en-US"/>
        </w:rPr>
        <w:t>g</w:t>
      </w:r>
      <w:r w:rsidRPr="00707BB0" w:rsidR="00707BB0">
        <w:rPr>
          <w:rFonts w:eastAsia="Aptos" w:cs="Aptos"/>
          <w:szCs w:val="18"/>
          <w:lang w:eastAsia="en-US"/>
        </w:rPr>
        <w:t>esloten, en dat landen afspraken om de opwarming van de aarde op lange termijn te beperken tot 1,5°C. De verwachte temperatuurstijging was op basis van het toen uitgestippelde beleid bijna een graad meer dan nu</w:t>
      </w:r>
      <w:r w:rsidR="00DA7938">
        <w:rPr>
          <w:rFonts w:eastAsia="Aptos" w:cs="Aptos"/>
          <w:szCs w:val="18"/>
          <w:lang w:eastAsia="en-US"/>
        </w:rPr>
        <w:t xml:space="preserve">, nl. </w:t>
      </w:r>
      <w:r w:rsidR="00F567F0">
        <w:rPr>
          <w:rFonts w:eastAsia="Aptos" w:cs="Aptos"/>
          <w:szCs w:val="18"/>
          <w:lang w:eastAsia="en-US"/>
        </w:rPr>
        <w:t>ruim boven de 3</w:t>
      </w:r>
      <w:r w:rsidRPr="00F567F0" w:rsidR="00F567F0">
        <w:rPr>
          <w:rFonts w:eastAsia="Aptos" w:cs="Aptos"/>
          <w:szCs w:val="18"/>
          <w:lang w:eastAsia="en-US"/>
        </w:rPr>
        <w:t xml:space="preserve">°C </w:t>
      </w:r>
      <w:r w:rsidR="00DA7938">
        <w:rPr>
          <w:rFonts w:eastAsia="Aptos" w:cs="Aptos"/>
          <w:szCs w:val="18"/>
          <w:lang w:eastAsia="en-US"/>
        </w:rPr>
        <w:t>i</w:t>
      </w:r>
      <w:r w:rsidR="00F567F0">
        <w:rPr>
          <w:rFonts w:eastAsia="Aptos" w:cs="Aptos"/>
          <w:szCs w:val="18"/>
          <w:lang w:eastAsia="en-US"/>
        </w:rPr>
        <w:t>n plaats van</w:t>
      </w:r>
      <w:r w:rsidR="00DA7938">
        <w:rPr>
          <w:rFonts w:eastAsia="Aptos" w:cs="Aptos"/>
          <w:szCs w:val="18"/>
          <w:lang w:eastAsia="en-US"/>
        </w:rPr>
        <w:t xml:space="preserve">nu </w:t>
      </w:r>
      <w:r w:rsidR="00F567F0">
        <w:rPr>
          <w:rFonts w:eastAsia="Aptos" w:cs="Aptos"/>
          <w:szCs w:val="18"/>
          <w:lang w:eastAsia="en-US"/>
        </w:rPr>
        <w:t>2,3-2,5</w:t>
      </w:r>
      <w:r w:rsidRPr="00F567F0" w:rsidR="00F567F0">
        <w:rPr>
          <w:rFonts w:eastAsia="Aptos" w:cs="Aptos"/>
          <w:szCs w:val="18"/>
          <w:lang w:eastAsia="en-US"/>
        </w:rPr>
        <w:t>°</w:t>
      </w:r>
      <w:r w:rsidR="00F567F0">
        <w:rPr>
          <w:rFonts w:eastAsia="Aptos" w:cs="Aptos"/>
          <w:szCs w:val="18"/>
          <w:lang w:eastAsia="en-US"/>
        </w:rPr>
        <w:t>.</w:t>
      </w:r>
      <w:r w:rsidR="000A4EFA">
        <w:rPr>
          <w:rFonts w:eastAsia="Aptos" w:cs="Aptos"/>
          <w:szCs w:val="18"/>
          <w:lang w:eastAsia="en-US"/>
        </w:rPr>
        <w:t xml:space="preserve"> </w:t>
      </w:r>
      <w:r w:rsidRPr="00707BB0" w:rsidR="00707BB0">
        <w:rPr>
          <w:rFonts w:eastAsia="Aptos" w:cs="Aptos"/>
          <w:szCs w:val="18"/>
          <w:lang w:eastAsia="en-US"/>
        </w:rPr>
        <w:t xml:space="preserve">Sinds 2015 heeft de wereld dus al enige vooruitgang geboekt in het terugdringen van de uitstoot van broeikasgassen. In de meest optimistische scenario’s is een maximale opwarming net onder 2°C mogelijk. Meer realistisch bezien liggen die verwachtingen echter </w:t>
      </w:r>
      <w:r w:rsidR="009B54B6">
        <w:rPr>
          <w:rFonts w:eastAsia="Aptos" w:cs="Aptos"/>
          <w:szCs w:val="18"/>
          <w:lang w:eastAsia="en-US"/>
        </w:rPr>
        <w:t xml:space="preserve">boven de </w:t>
      </w:r>
      <w:r w:rsidRPr="00707BB0" w:rsidR="009B54B6">
        <w:rPr>
          <w:rFonts w:eastAsia="Aptos" w:cs="Aptos"/>
          <w:szCs w:val="18"/>
          <w:lang w:eastAsia="en-US"/>
        </w:rPr>
        <w:t>2°C</w:t>
      </w:r>
      <w:r w:rsidRPr="00707BB0" w:rsidR="00707BB0">
        <w:rPr>
          <w:rFonts w:eastAsia="Aptos" w:cs="Aptos"/>
          <w:szCs w:val="18"/>
          <w:lang w:eastAsia="en-US"/>
        </w:rPr>
        <w:t>, en ligt de wereldwijde inzet nog niet op koers.</w:t>
      </w:r>
    </w:p>
    <w:p w:rsidRPr="00707BB0" w:rsidR="00707BB0" w:rsidP="000A4EFA" w:rsidRDefault="00707BB0" w14:paraId="10FE2CA6" w14:textId="77777777">
      <w:pPr>
        <w:rPr>
          <w:rFonts w:eastAsia="Aptos" w:cs="Aptos"/>
          <w:szCs w:val="18"/>
          <w:lang w:eastAsia="en-US"/>
        </w:rPr>
      </w:pPr>
    </w:p>
    <w:p w:rsidRPr="00707BB0" w:rsidR="00BD53DB" w:rsidP="000A4EFA" w:rsidRDefault="00707BB0" w14:paraId="74455056" w14:textId="27DC9128">
      <w:pPr>
        <w:rPr>
          <w:rFonts w:eastAsia="Aptos" w:cs="Aptos"/>
          <w:szCs w:val="18"/>
          <w:lang w:eastAsia="en-US"/>
        </w:rPr>
      </w:pPr>
      <w:r w:rsidRPr="00707BB0">
        <w:rPr>
          <w:rFonts w:eastAsia="Aptos" w:cs="Aptos"/>
          <w:szCs w:val="18"/>
          <w:lang w:eastAsia="en-US"/>
        </w:rPr>
        <w:t xml:space="preserve">Nederland heeft bij de afgelopen COP30 ingezet op voortgang langs alle pijlers van de </w:t>
      </w:r>
      <w:r w:rsidRPr="006D202A">
        <w:rPr>
          <w:rFonts w:eastAsia="Aptos" w:cs="Aptos"/>
          <w:szCs w:val="18"/>
          <w:lang w:eastAsia="en-US"/>
        </w:rPr>
        <w:t>Overeenkomst van Parijs: zowel mitigatie, adaptatie, en financiering voor klimaat</w:t>
      </w:r>
      <w:r w:rsidRPr="006D202A">
        <w:rPr>
          <w:rFonts w:eastAsia="Aptos" w:cs="Aptos"/>
          <w:color w:val="C0504D" w:themeColor="accent2"/>
          <w:szCs w:val="18"/>
          <w:lang w:eastAsia="en-US"/>
        </w:rPr>
        <w:t xml:space="preserve">. </w:t>
      </w:r>
      <w:r w:rsidRPr="006D202A">
        <w:rPr>
          <w:rFonts w:eastAsia="Aptos" w:cs="Aptos"/>
          <w:szCs w:val="18"/>
          <w:lang w:eastAsia="en-US"/>
        </w:rPr>
        <w:t xml:space="preserve">In de Kamerbrief met het verslag van COP30 </w:t>
      </w:r>
      <w:r w:rsidRPr="006D202A" w:rsidR="00EE4B92">
        <w:rPr>
          <w:rFonts w:eastAsia="Aptos" w:cs="Aptos"/>
          <w:szCs w:val="18"/>
          <w:lang w:eastAsia="en-US"/>
        </w:rPr>
        <w:t>is</w:t>
      </w:r>
      <w:r w:rsidRPr="006D202A">
        <w:rPr>
          <w:rFonts w:eastAsia="Aptos" w:cs="Aptos"/>
          <w:szCs w:val="18"/>
          <w:lang w:eastAsia="en-US"/>
        </w:rPr>
        <w:t xml:space="preserve"> het kabinet nader in</w:t>
      </w:r>
      <w:r w:rsidRPr="006D202A" w:rsidR="00EE4B92">
        <w:rPr>
          <w:rFonts w:eastAsia="Aptos" w:cs="Aptos"/>
          <w:szCs w:val="18"/>
          <w:lang w:eastAsia="en-US"/>
        </w:rPr>
        <w:t>ge</w:t>
      </w:r>
      <w:r w:rsidRPr="006D202A">
        <w:rPr>
          <w:rFonts w:eastAsia="Aptos" w:cs="Aptos"/>
          <w:szCs w:val="18"/>
          <w:lang w:eastAsia="en-US"/>
        </w:rPr>
        <w:t>gaan op de in Belém behaalde resultaten.</w:t>
      </w:r>
      <w:r w:rsidRPr="006D202A" w:rsidR="006D202A">
        <w:rPr>
          <w:rStyle w:val="Voetnootmarkering"/>
          <w:rFonts w:eastAsia="Aptos" w:cs="Aptos"/>
          <w:szCs w:val="18"/>
          <w:lang w:eastAsia="en-US"/>
        </w:rPr>
        <w:footnoteReference w:id="3"/>
      </w:r>
      <w:r w:rsidRPr="006D202A">
        <w:rPr>
          <w:rFonts w:eastAsia="Aptos" w:cs="Aptos"/>
          <w:szCs w:val="18"/>
          <w:lang w:eastAsia="en-US"/>
        </w:rPr>
        <w:t xml:space="preserve"> Daarbij is ook aandacht voor het toenemend belang van vrijwillige initiatieven rondom </w:t>
      </w:r>
      <w:r w:rsidRPr="00707BB0">
        <w:rPr>
          <w:rFonts w:eastAsia="Aptos" w:cs="Aptos"/>
          <w:szCs w:val="18"/>
          <w:lang w:eastAsia="en-US"/>
        </w:rPr>
        <w:t xml:space="preserve">de onderhandelingen. Ook via die band kan de uitvoering van eerder gemaakte afspraken worden versterkt, zoals het doel vanuit COP28 om de wereldwijde capaciteit hernieuwbare energie tegen 2030 te verdrievoudigen. De International Renewable Energy Agency meldde op 14 oktober jl. dat de wereldwijde groei van hernieuwbare energie opnieuw is versneld, en dat het gat ten opzichte van de verdrievoudiging die tijdens COP28 is afgesproken steeds kleiner wordt. </w:t>
      </w:r>
    </w:p>
    <w:p w:rsidRPr="00707BB0" w:rsidR="00707BB0" w:rsidP="000A4EFA" w:rsidRDefault="00707BB0" w14:paraId="5C59ACB7" w14:textId="77777777">
      <w:pPr>
        <w:rPr>
          <w:rFonts w:eastAsia="Aptos" w:cs="Aptos"/>
          <w:szCs w:val="18"/>
          <w:lang w:eastAsia="en-US"/>
        </w:rPr>
      </w:pPr>
    </w:p>
    <w:p w:rsidRPr="00CF3E19" w:rsidR="00707BB0" w:rsidP="000A4EFA" w:rsidRDefault="00707BB0" w14:paraId="7743DFEA" w14:textId="5D9F7664">
      <w:pPr>
        <w:rPr>
          <w:rFonts w:eastAsia="Aptos" w:cs="Aptos"/>
          <w:szCs w:val="18"/>
          <w:lang w:eastAsia="en-US"/>
        </w:rPr>
      </w:pPr>
      <w:r w:rsidRPr="00707BB0">
        <w:rPr>
          <w:rFonts w:eastAsia="Aptos" w:cs="Aptos"/>
          <w:szCs w:val="18"/>
          <w:lang w:eastAsia="en-US"/>
        </w:rPr>
        <w:t xml:space="preserve">Klimaatverandering aanpakken vereist samenwerking van veel verschillende actoren op uiteenlopende terreinen en op verschillende niveaus – internationaal, Europees, nationaal en lokaal. De Overeenkomst van Parijs en haar basis in de klimaatwetenschap vormen het fundament onder deze inzet. In het jaar dat de Overeenkomst van Parijs tien jaar bestaat, is het belangrijk dat landen tijdens COP30 hun blijvende steun voor deze </w:t>
      </w:r>
      <w:r w:rsidR="00CF3E19">
        <w:rPr>
          <w:rFonts w:eastAsia="Aptos" w:cs="Aptos"/>
          <w:szCs w:val="18"/>
          <w:lang w:eastAsia="en-US"/>
        </w:rPr>
        <w:t xml:space="preserve">multilaterale </w:t>
      </w:r>
      <w:r w:rsidRPr="00707BB0">
        <w:rPr>
          <w:rFonts w:eastAsia="Aptos" w:cs="Aptos"/>
          <w:szCs w:val="18"/>
          <w:lang w:eastAsia="en-US"/>
        </w:rPr>
        <w:t>afspraken hebben bevestigd. Richting de toekomst zal Nederland op constructieve wijze blijven zoeken naar gezamenlijke oplossingen die werken voor iedereen.</w:t>
      </w:r>
      <w:r w:rsidR="00DB3E1A">
        <w:rPr>
          <w:rFonts w:eastAsia="Aptos" w:cs="Aptos"/>
          <w:szCs w:val="18"/>
          <w:lang w:eastAsia="en-US"/>
        </w:rPr>
        <w:t xml:space="preserve"> </w:t>
      </w:r>
      <w:r w:rsidRPr="000846E1" w:rsidR="00CF3E19">
        <w:rPr>
          <w:szCs w:val="18"/>
          <w:lang w:eastAsia="en-US"/>
        </w:rPr>
        <w:t>Nederland zet daarom zowel op EU- als op internationaal niveau vol in op de randvoorwaarden voor de transitie, en kijkt per thema wat een passende vorm is. Multilaterale afspraken gaan daarbij hand-in-hand met coalities en vrijwillige initiatieven.</w:t>
      </w:r>
    </w:p>
    <w:p w:rsidR="00BD53DB" w:rsidP="000A4EFA" w:rsidRDefault="00BD53DB" w14:paraId="3E05F3C9" w14:textId="77777777">
      <w:pPr>
        <w:rPr>
          <w:rFonts w:eastAsia="Aptos" w:cs="Aptos"/>
          <w:szCs w:val="18"/>
          <w:lang w:eastAsia="en-US"/>
        </w:rPr>
      </w:pPr>
    </w:p>
    <w:p w:rsidRPr="00707BB0" w:rsidR="00D15779" w:rsidP="000A4EFA" w:rsidRDefault="00BD53DB" w14:paraId="57A5E708" w14:textId="59E26EAC">
      <w:pPr>
        <w:rPr>
          <w:szCs w:val="18"/>
        </w:rPr>
      </w:pPr>
      <w:r>
        <w:rPr>
          <w:rFonts w:eastAsia="Aptos" w:cs="Aptos"/>
          <w:szCs w:val="18"/>
          <w:lang w:eastAsia="en-US"/>
        </w:rPr>
        <w:t>In de brief doen de Grootouders voor Klimaat ook het aanbod zelf een bijdrage te leveren door hun elektriciteitsverbruik te verduurzamen. Het kabinet juicht dit soort initiatie</w:t>
      </w:r>
      <w:r w:rsidR="009B54B6">
        <w:rPr>
          <w:rFonts w:eastAsia="Aptos" w:cs="Aptos"/>
          <w:szCs w:val="18"/>
          <w:lang w:eastAsia="en-US"/>
        </w:rPr>
        <w:t>ven</w:t>
      </w:r>
      <w:r>
        <w:rPr>
          <w:rFonts w:eastAsia="Aptos" w:cs="Aptos"/>
          <w:szCs w:val="18"/>
          <w:lang w:eastAsia="en-US"/>
        </w:rPr>
        <w:t xml:space="preserve"> toe. Niet alleen levert dit een bijdrage aan een duurzaam en weerbaar Nederland, ook maakt het dat de transitie iets is wat we met elkaar doen. </w:t>
      </w:r>
    </w:p>
    <w:p w:rsidRPr="00707BB0" w:rsidR="00D15779" w:rsidP="000A4EFA" w:rsidRDefault="00D15779" w14:paraId="129D08FB" w14:textId="77777777">
      <w:pPr>
        <w:rPr>
          <w:szCs w:val="18"/>
        </w:rPr>
      </w:pPr>
    </w:p>
    <w:p w:rsidRPr="00707BB0" w:rsidR="000A4EFA" w:rsidP="000A4EFA" w:rsidRDefault="000A4EFA" w14:paraId="092FE557" w14:textId="77777777">
      <w:pPr>
        <w:rPr>
          <w:szCs w:val="18"/>
        </w:rPr>
      </w:pPr>
    </w:p>
    <w:p w:rsidRPr="00707BB0" w:rsidR="005D32D1" w:rsidP="000A4EFA" w:rsidRDefault="00481AFF" w14:paraId="61E1C113" w14:textId="77777777">
      <w:pPr>
        <w:rPr>
          <w:szCs w:val="18"/>
        </w:rPr>
      </w:pPr>
      <w:r w:rsidRPr="00707BB0">
        <w:rPr>
          <w:szCs w:val="18"/>
        </w:rPr>
        <w:t>Sophie Hermans</w:t>
      </w:r>
    </w:p>
    <w:p w:rsidRPr="00707BB0" w:rsidR="004E505E" w:rsidP="000A4EFA" w:rsidRDefault="00481AFF" w14:paraId="2CB8D7AF" w14:textId="77777777">
      <w:pPr>
        <w:rPr>
          <w:szCs w:val="18"/>
        </w:rPr>
      </w:pPr>
      <w:r w:rsidRPr="00707BB0">
        <w:rPr>
          <w:szCs w:val="18"/>
        </w:rPr>
        <w:t>Minister van Klimaat en Groene Groei</w:t>
      </w:r>
    </w:p>
    <w:sectPr w:rsidRPr="00707BB0"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A31B" w14:textId="77777777" w:rsidR="001C3216" w:rsidRDefault="001C3216">
      <w:r>
        <w:separator/>
      </w:r>
    </w:p>
    <w:p w14:paraId="59C237EC" w14:textId="77777777" w:rsidR="001C3216" w:rsidRDefault="001C3216"/>
  </w:endnote>
  <w:endnote w:type="continuationSeparator" w:id="0">
    <w:p w14:paraId="085C296A" w14:textId="77777777" w:rsidR="001C3216" w:rsidRDefault="001C3216">
      <w:r>
        <w:continuationSeparator/>
      </w:r>
    </w:p>
    <w:p w14:paraId="52AD84A6" w14:textId="77777777" w:rsidR="001C3216" w:rsidRDefault="001C3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DEE7" w14:textId="596ABF7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32DF4" w14:paraId="1CD43CB4" w14:textId="77777777" w:rsidTr="006D1737">
      <w:trPr>
        <w:trHeight w:hRule="exact" w:val="240"/>
      </w:trPr>
      <w:tc>
        <w:tcPr>
          <w:tcW w:w="7601" w:type="dxa"/>
        </w:tcPr>
        <w:p w14:paraId="6A981091" w14:textId="77777777" w:rsidR="006D1737" w:rsidRDefault="006D1737" w:rsidP="006D1737">
          <w:pPr>
            <w:pStyle w:val="Huisstijl-Rubricering"/>
          </w:pPr>
        </w:p>
      </w:tc>
      <w:tc>
        <w:tcPr>
          <w:tcW w:w="2156" w:type="dxa"/>
        </w:tcPr>
        <w:p w14:paraId="66C083E8" w14:textId="6755780B" w:rsidR="006D1737" w:rsidRPr="00645414" w:rsidRDefault="00481AFF"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E15D1E">
              <w:t>3</w:t>
            </w:r>
          </w:fldSimple>
          <w:r w:rsidRPr="00ED539E">
            <w:rPr>
              <w:rStyle w:val="Huisstijl-GegevenCharChar"/>
            </w:rPr>
            <w:t xml:space="preserve"> </w:t>
          </w:r>
          <w:r w:rsidRPr="00ED539E">
            <w:t xml:space="preserve"> </w:t>
          </w:r>
        </w:p>
      </w:tc>
      <w:tc>
        <w:tcPr>
          <w:tcW w:w="2156" w:type="dxa"/>
        </w:tcPr>
        <w:p w14:paraId="02915771" w14:textId="77777777" w:rsidR="006D1737" w:rsidRPr="00645414" w:rsidRDefault="00481AFF" w:rsidP="006D1737">
          <w:pPr>
            <w:pStyle w:val="Huisstijl-Paginanummering"/>
          </w:pPr>
          <w:r w:rsidRPr="00645414">
            <w:t xml:space="preserve"> </w:t>
          </w:r>
        </w:p>
      </w:tc>
    </w:tr>
  </w:tbl>
  <w:p w14:paraId="1529972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32DF4" w14:paraId="108657B4" w14:textId="77777777" w:rsidTr="00CA6A25">
      <w:trPr>
        <w:trHeight w:hRule="exact" w:val="240"/>
      </w:trPr>
      <w:tc>
        <w:tcPr>
          <w:tcW w:w="7601" w:type="dxa"/>
        </w:tcPr>
        <w:p w14:paraId="44F0D205" w14:textId="5D030F31" w:rsidR="00527BD4" w:rsidRDefault="00527BD4" w:rsidP="008C356D">
          <w:pPr>
            <w:pStyle w:val="Huisstijl-Rubricering"/>
          </w:pPr>
        </w:p>
      </w:tc>
      <w:tc>
        <w:tcPr>
          <w:tcW w:w="2170" w:type="dxa"/>
        </w:tcPr>
        <w:p w14:paraId="65B5F509" w14:textId="0FD16025" w:rsidR="00527BD4" w:rsidRPr="00ED539E" w:rsidRDefault="00481AFF"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E15D1E">
              <w:t>3</w:t>
            </w:r>
          </w:fldSimple>
        </w:p>
      </w:tc>
    </w:tr>
  </w:tbl>
  <w:p w14:paraId="0CDF4A6B" w14:textId="77777777" w:rsidR="00527BD4" w:rsidRPr="00BC3B53" w:rsidRDefault="00527BD4" w:rsidP="008C356D">
    <w:pPr>
      <w:pStyle w:val="Voettekst"/>
      <w:spacing w:line="240" w:lineRule="auto"/>
      <w:rPr>
        <w:sz w:val="2"/>
        <w:szCs w:val="2"/>
      </w:rPr>
    </w:pPr>
  </w:p>
  <w:p w14:paraId="6D369CE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A5C5" w14:textId="77777777" w:rsidR="001C3216" w:rsidRDefault="001C3216">
      <w:r>
        <w:separator/>
      </w:r>
    </w:p>
    <w:p w14:paraId="557A3BB9" w14:textId="77777777" w:rsidR="001C3216" w:rsidRDefault="001C3216"/>
  </w:footnote>
  <w:footnote w:type="continuationSeparator" w:id="0">
    <w:p w14:paraId="61E84CB5" w14:textId="77777777" w:rsidR="001C3216" w:rsidRDefault="001C3216">
      <w:r>
        <w:continuationSeparator/>
      </w:r>
    </w:p>
    <w:p w14:paraId="27D395AB" w14:textId="77777777" w:rsidR="001C3216" w:rsidRDefault="001C3216"/>
  </w:footnote>
  <w:footnote w:id="1">
    <w:p w14:paraId="749CD94F" w14:textId="5ADFA7BB" w:rsidR="005E3112" w:rsidRDefault="005E3112">
      <w:pPr>
        <w:pStyle w:val="Voetnoottekst"/>
      </w:pPr>
      <w:r>
        <w:rPr>
          <w:rStyle w:val="Voetnootmarkering"/>
        </w:rPr>
        <w:footnoteRef/>
      </w:r>
      <w:r>
        <w:t xml:space="preserve"> </w:t>
      </w:r>
      <w:hyperlink r:id="rId1" w:history="1">
        <w:r w:rsidRPr="005E3112">
          <w:rPr>
            <w:rStyle w:val="Hyperlink"/>
          </w:rPr>
          <w:t>Water voor waterstof</w:t>
        </w:r>
      </w:hyperlink>
    </w:p>
  </w:footnote>
  <w:footnote w:id="2">
    <w:p w14:paraId="78131E29" w14:textId="71F17CAC" w:rsidR="00BD53DB" w:rsidRDefault="00BD53DB">
      <w:pPr>
        <w:pStyle w:val="Voetnoottekst"/>
      </w:pPr>
      <w:r>
        <w:rPr>
          <w:rStyle w:val="Voetnootmarkering"/>
        </w:rPr>
        <w:footnoteRef/>
      </w:r>
      <w:r>
        <w:t xml:space="preserve"> </w:t>
      </w:r>
      <w:r w:rsidRPr="003E4DE0">
        <w:rPr>
          <w:rFonts w:eastAsia="Aptos" w:cs="Aptos"/>
          <w:szCs w:val="18"/>
          <w:lang w:eastAsia="en-US"/>
          <w14:ligatures w14:val="standardContextual"/>
        </w:rPr>
        <w:t>Kamerstuk</w:t>
      </w:r>
      <w:r w:rsidR="003E4DE0" w:rsidRPr="003E4DE0">
        <w:rPr>
          <w:rFonts w:eastAsia="Aptos" w:cs="Aptos"/>
          <w:szCs w:val="18"/>
          <w:lang w:eastAsia="en-US"/>
          <w14:ligatures w14:val="standardContextual"/>
        </w:rPr>
        <w:t>ken II,</w:t>
      </w:r>
      <w:r w:rsidRPr="003E4DE0">
        <w:rPr>
          <w:rFonts w:eastAsia="Aptos" w:cs="Aptos"/>
          <w:szCs w:val="18"/>
          <w:lang w:eastAsia="en-US"/>
          <w14:ligatures w14:val="standardContextual"/>
        </w:rPr>
        <w:t> </w:t>
      </w:r>
      <w:hyperlink r:id="rId2" w:tooltip="link naar publicatie kst-29023-431" w:history="1">
        <w:r w:rsidRPr="00F567F0">
          <w:rPr>
            <w:rFonts w:eastAsia="Aptos" w:cs="Aptos"/>
            <w:szCs w:val="18"/>
            <w:lang w:eastAsia="en-US"/>
            <w14:ligatures w14:val="standardContextual"/>
          </w:rPr>
          <w:t>29 023, nr. 431</w:t>
        </w:r>
      </w:hyperlink>
      <w:r w:rsidR="003E4DE0" w:rsidRPr="00707BB0" w:rsidDel="003E4DE0">
        <w:rPr>
          <w:rFonts w:eastAsia="Aptos" w:cs="Aptos"/>
          <w:szCs w:val="18"/>
          <w:lang w:eastAsia="en-US"/>
          <w14:ligatures w14:val="standardContextual"/>
        </w:rPr>
        <w:t xml:space="preserve"> </w:t>
      </w:r>
    </w:p>
  </w:footnote>
  <w:footnote w:id="3">
    <w:p w14:paraId="7DA96D88" w14:textId="17BA2E2D" w:rsidR="00C8371A" w:rsidRDefault="006D202A">
      <w:pPr>
        <w:pStyle w:val="Voetnoottekst"/>
      </w:pPr>
      <w:r>
        <w:rPr>
          <w:rStyle w:val="Voetnootmarkering"/>
        </w:rPr>
        <w:footnoteRef/>
      </w:r>
      <w:r>
        <w:t xml:space="preserve"> </w:t>
      </w:r>
      <w:r w:rsidR="00C8371A" w:rsidRPr="00C8371A">
        <w:t>2025Z21939</w:t>
      </w:r>
    </w:p>
    <w:p w14:paraId="53B9806D" w14:textId="29C4BC99" w:rsidR="006D202A" w:rsidRPr="006D202A" w:rsidRDefault="006D202A">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32DF4" w14:paraId="3CFD7FC9" w14:textId="77777777" w:rsidTr="00A50CF6">
      <w:tc>
        <w:tcPr>
          <w:tcW w:w="2156" w:type="dxa"/>
        </w:tcPr>
        <w:p w14:paraId="1F3B3218" w14:textId="77777777" w:rsidR="00527BD4" w:rsidRPr="00624D22" w:rsidRDefault="00481AFF" w:rsidP="00A50CF6">
          <w:pPr>
            <w:pStyle w:val="Huisstijl-Adres"/>
            <w:rPr>
              <w:b/>
            </w:rPr>
          </w:pPr>
          <w:r>
            <w:rPr>
              <w:b/>
            </w:rPr>
            <w:t>Directoraat-generaal Klimaat en Energie</w:t>
          </w:r>
        </w:p>
      </w:tc>
    </w:tr>
    <w:tr w:rsidR="00D32DF4" w14:paraId="259C3623" w14:textId="77777777" w:rsidTr="00A50CF6">
      <w:trPr>
        <w:trHeight w:hRule="exact" w:val="200"/>
      </w:trPr>
      <w:tc>
        <w:tcPr>
          <w:tcW w:w="2156" w:type="dxa"/>
        </w:tcPr>
        <w:p w14:paraId="641C1D48" w14:textId="77777777" w:rsidR="00527BD4" w:rsidRPr="005819CE" w:rsidRDefault="00527BD4" w:rsidP="00A50CF6"/>
      </w:tc>
    </w:tr>
    <w:tr w:rsidR="00D32DF4" w14:paraId="5AF926C5" w14:textId="77777777" w:rsidTr="00502512">
      <w:trPr>
        <w:trHeight w:hRule="exact" w:val="774"/>
      </w:trPr>
      <w:tc>
        <w:tcPr>
          <w:tcW w:w="2156" w:type="dxa"/>
        </w:tcPr>
        <w:p w14:paraId="74D5B487" w14:textId="77777777" w:rsidR="00527BD4" w:rsidRDefault="00527BD4" w:rsidP="003A5290">
          <w:pPr>
            <w:pStyle w:val="Huisstijl-Kopje"/>
          </w:pPr>
        </w:p>
        <w:p w14:paraId="457B9AC0" w14:textId="77777777" w:rsidR="00502512" w:rsidRPr="00502512" w:rsidRDefault="00481AFF" w:rsidP="003A5290">
          <w:pPr>
            <w:pStyle w:val="Huisstijl-Kopje"/>
            <w:rPr>
              <w:b w:val="0"/>
            </w:rPr>
          </w:pPr>
          <w:r>
            <w:rPr>
              <w:b w:val="0"/>
            </w:rPr>
            <w:t>KGG_DGKE_K</w:t>
          </w:r>
          <w:r w:rsidRPr="00502512">
            <w:rPr>
              <w:b w:val="0"/>
            </w:rPr>
            <w:t xml:space="preserve"> / </w:t>
          </w:r>
          <w:r>
            <w:rPr>
              <w:b w:val="0"/>
            </w:rPr>
            <w:t>102926463</w:t>
          </w:r>
        </w:p>
        <w:p w14:paraId="31EC8D65" w14:textId="77777777" w:rsidR="00527BD4" w:rsidRPr="005819CE" w:rsidRDefault="00527BD4" w:rsidP="00361A56">
          <w:pPr>
            <w:pStyle w:val="Huisstijl-Kopje"/>
          </w:pPr>
        </w:p>
      </w:tc>
    </w:tr>
  </w:tbl>
  <w:p w14:paraId="6819CF52" w14:textId="77777777" w:rsidR="00481AFF" w:rsidRPr="00740712" w:rsidRDefault="00481AFF" w:rsidP="004F44C2"/>
  <w:p w14:paraId="0BFB999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32DF4" w14:paraId="5BE95D43" w14:textId="77777777" w:rsidTr="00751A6A">
      <w:trPr>
        <w:trHeight w:val="2636"/>
      </w:trPr>
      <w:tc>
        <w:tcPr>
          <w:tcW w:w="737" w:type="dxa"/>
        </w:tcPr>
        <w:p w14:paraId="1FD3ED4E" w14:textId="77777777" w:rsidR="00527BD4" w:rsidRDefault="00527BD4" w:rsidP="00D0609E">
          <w:pPr>
            <w:framePr w:w="6340" w:h="2750" w:hRule="exact" w:hSpace="180" w:wrap="around" w:vAnchor="page" w:hAnchor="text" w:x="3873" w:y="-140"/>
            <w:spacing w:line="240" w:lineRule="auto"/>
          </w:pPr>
        </w:p>
      </w:tc>
      <w:tc>
        <w:tcPr>
          <w:tcW w:w="5156" w:type="dxa"/>
        </w:tcPr>
        <w:p w14:paraId="2043964A" w14:textId="77777777" w:rsidR="00527BD4" w:rsidRDefault="00481AFF"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4E050F26" wp14:editId="3323044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2ABBF04" w14:textId="77777777" w:rsidR="00527BD4" w:rsidRDefault="00527BD4" w:rsidP="00D0609E">
    <w:pPr>
      <w:framePr w:w="6340" w:h="2750" w:hRule="exact" w:hSpace="180" w:wrap="around" w:vAnchor="page" w:hAnchor="text" w:x="3873" w:y="-140"/>
    </w:pPr>
  </w:p>
  <w:p w14:paraId="31CBB09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32DF4" w:rsidRPr="000A4EFA" w14:paraId="0363D32D" w14:textId="77777777" w:rsidTr="00A50CF6">
      <w:tc>
        <w:tcPr>
          <w:tcW w:w="2160" w:type="dxa"/>
        </w:tcPr>
        <w:p w14:paraId="6E42EDF7" w14:textId="77777777" w:rsidR="00527BD4" w:rsidRPr="00781DCA" w:rsidRDefault="00481AFF" w:rsidP="00A50CF6">
          <w:pPr>
            <w:pStyle w:val="Huisstijl-Adres"/>
            <w:rPr>
              <w:b/>
            </w:rPr>
          </w:pPr>
          <w:r>
            <w:rPr>
              <w:b/>
            </w:rPr>
            <w:t>Directoraat-generaal Klimaat en Energie</w:t>
          </w:r>
          <w:r w:rsidRPr="005819CE">
            <w:rPr>
              <w:b/>
            </w:rPr>
            <w:br/>
          </w:r>
          <w:r>
            <w:t>Directie Klimaat</w:t>
          </w:r>
        </w:p>
        <w:p w14:paraId="18B01DC2" w14:textId="77777777" w:rsidR="00527BD4" w:rsidRPr="00BE5ED9" w:rsidRDefault="00481AFF" w:rsidP="00A50CF6">
          <w:pPr>
            <w:pStyle w:val="Huisstijl-Adres"/>
          </w:pPr>
          <w:r>
            <w:rPr>
              <w:b/>
            </w:rPr>
            <w:t>Bezoekadres</w:t>
          </w:r>
          <w:r>
            <w:rPr>
              <w:b/>
            </w:rPr>
            <w:br/>
          </w:r>
          <w:r>
            <w:t>Bezuidenhoutseweg 73</w:t>
          </w:r>
          <w:r w:rsidRPr="005819CE">
            <w:br/>
          </w:r>
          <w:r>
            <w:t>2594 AC Den Haag</w:t>
          </w:r>
        </w:p>
        <w:p w14:paraId="37726D39" w14:textId="77777777" w:rsidR="00EF495B" w:rsidRDefault="00481AFF" w:rsidP="0098788A">
          <w:pPr>
            <w:pStyle w:val="Huisstijl-Adres"/>
          </w:pPr>
          <w:r>
            <w:rPr>
              <w:b/>
            </w:rPr>
            <w:t>Postadres</w:t>
          </w:r>
          <w:r>
            <w:rPr>
              <w:b/>
            </w:rPr>
            <w:br/>
          </w:r>
          <w:r>
            <w:t>Postbus 20401</w:t>
          </w:r>
          <w:r w:rsidRPr="005819CE">
            <w:br/>
            <w:t>2500 E</w:t>
          </w:r>
          <w:r>
            <w:t>K</w:t>
          </w:r>
          <w:r w:rsidRPr="005819CE">
            <w:t xml:space="preserve"> Den Haag</w:t>
          </w:r>
        </w:p>
        <w:p w14:paraId="3BD50411" w14:textId="77777777" w:rsidR="00EF495B" w:rsidRPr="005B3814" w:rsidRDefault="00481AFF" w:rsidP="0098788A">
          <w:pPr>
            <w:pStyle w:val="Huisstijl-Adres"/>
          </w:pPr>
          <w:r>
            <w:rPr>
              <w:b/>
            </w:rPr>
            <w:t>Overheidsidentificatienr</w:t>
          </w:r>
          <w:r>
            <w:rPr>
              <w:b/>
            </w:rPr>
            <w:br/>
          </w:r>
          <w:r w:rsidR="002D0DDB" w:rsidRPr="002D0DDB">
            <w:t>00000003952069570000</w:t>
          </w:r>
        </w:p>
        <w:p w14:paraId="10BED0FA" w14:textId="02BC6575" w:rsidR="00527BD4" w:rsidRPr="000A4EFA" w:rsidRDefault="00481AFF"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32DF4" w:rsidRPr="000A4EFA" w14:paraId="1DB14240" w14:textId="77777777" w:rsidTr="00A50CF6">
      <w:trPr>
        <w:trHeight w:hRule="exact" w:val="200"/>
      </w:trPr>
      <w:tc>
        <w:tcPr>
          <w:tcW w:w="2160" w:type="dxa"/>
        </w:tcPr>
        <w:p w14:paraId="27A91C59" w14:textId="77777777" w:rsidR="00527BD4" w:rsidRPr="00D71182" w:rsidRDefault="00527BD4" w:rsidP="00A50CF6">
          <w:pPr>
            <w:rPr>
              <w:lang w:val="fr-FR"/>
            </w:rPr>
          </w:pPr>
        </w:p>
      </w:tc>
    </w:tr>
    <w:tr w:rsidR="00D32DF4" w14:paraId="33BEA7FD" w14:textId="77777777" w:rsidTr="00A50CF6">
      <w:tc>
        <w:tcPr>
          <w:tcW w:w="2160" w:type="dxa"/>
        </w:tcPr>
        <w:p w14:paraId="34474267" w14:textId="77777777" w:rsidR="000C0163" w:rsidRPr="005819CE" w:rsidRDefault="00481AFF" w:rsidP="000C0163">
          <w:pPr>
            <w:pStyle w:val="Huisstijl-Kopje"/>
          </w:pPr>
          <w:r>
            <w:t>Ons kenmerk</w:t>
          </w:r>
        </w:p>
        <w:p w14:paraId="2CCB4941" w14:textId="77777777" w:rsidR="000C0163" w:rsidRDefault="00481AFF" w:rsidP="000C0163">
          <w:pPr>
            <w:pStyle w:val="Huisstijl-Gegeven"/>
          </w:pPr>
          <w:r>
            <w:t>KGG_DGKE_K</w:t>
          </w:r>
          <w:r w:rsidR="00926AE2">
            <w:t xml:space="preserve"> / </w:t>
          </w:r>
          <w:r>
            <w:t>102926463</w:t>
          </w:r>
        </w:p>
        <w:p w14:paraId="203C5CD0" w14:textId="31410B32" w:rsidR="00481AFF" w:rsidRPr="005819CE" w:rsidRDefault="00481AFF" w:rsidP="00481AFF">
          <w:pPr>
            <w:pStyle w:val="Huisstijl-Kopje"/>
          </w:pPr>
          <w:r>
            <w:t>Bjlage(n)</w:t>
          </w:r>
        </w:p>
        <w:p w14:paraId="70A43AD0" w14:textId="78C39E93" w:rsidR="00481AFF" w:rsidRPr="005819CE" w:rsidRDefault="00481AFF" w:rsidP="000C0163">
          <w:pPr>
            <w:pStyle w:val="Huisstijl-Gegeven"/>
          </w:pPr>
          <w:r>
            <w:t>2</w:t>
          </w:r>
        </w:p>
        <w:p w14:paraId="0DC6024E" w14:textId="77777777" w:rsidR="00527BD4" w:rsidRPr="005819CE" w:rsidRDefault="00481AFF" w:rsidP="00A50CF6">
          <w:pPr>
            <w:pStyle w:val="Huisstijl-Kopje"/>
          </w:pPr>
          <w:r>
            <w:t>Uw kenmerk</w:t>
          </w:r>
        </w:p>
        <w:p w14:paraId="06A8CEA9" w14:textId="77777777" w:rsidR="00527BD4" w:rsidRDefault="00481AFF" w:rsidP="000A4EFA">
          <w:pPr>
            <w:pStyle w:val="Huisstijl-Gegeven"/>
          </w:pPr>
          <w:r>
            <w:t>2025Z20726/2025D48821</w:t>
          </w:r>
        </w:p>
        <w:p w14:paraId="45D9131A" w14:textId="0DD2AFED" w:rsidR="00481AFF" w:rsidRPr="005819CE" w:rsidRDefault="00481AFF" w:rsidP="00481AFF">
          <w:pPr>
            <w:pStyle w:val="Huisstijl-Kopje"/>
          </w:pPr>
        </w:p>
      </w:tc>
    </w:tr>
  </w:tbl>
  <w:p w14:paraId="343F754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32DF4" w14:paraId="0B943E1D" w14:textId="77777777" w:rsidTr="00C37826">
      <w:trPr>
        <w:trHeight w:val="400"/>
      </w:trPr>
      <w:tc>
        <w:tcPr>
          <w:tcW w:w="7371" w:type="dxa"/>
          <w:gridSpan w:val="2"/>
        </w:tcPr>
        <w:p w14:paraId="0182A22D" w14:textId="77777777" w:rsidR="00527BD4" w:rsidRPr="00BC3B53" w:rsidRDefault="00481AFF"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D32DF4" w14:paraId="4656360D" w14:textId="77777777" w:rsidTr="00C37826">
      <w:tc>
        <w:tcPr>
          <w:tcW w:w="7371" w:type="dxa"/>
          <w:gridSpan w:val="2"/>
        </w:tcPr>
        <w:p w14:paraId="511FA6FE" w14:textId="77777777" w:rsidR="00527BD4" w:rsidRPr="00983E8F" w:rsidRDefault="00527BD4" w:rsidP="00A50CF6">
          <w:pPr>
            <w:pStyle w:val="Huisstijl-Rubricering"/>
          </w:pPr>
        </w:p>
      </w:tc>
    </w:tr>
    <w:tr w:rsidR="00D32DF4" w14:paraId="71130221" w14:textId="77777777" w:rsidTr="00C37826">
      <w:trPr>
        <w:trHeight w:hRule="exact" w:val="2440"/>
      </w:trPr>
      <w:tc>
        <w:tcPr>
          <w:tcW w:w="7371" w:type="dxa"/>
          <w:gridSpan w:val="2"/>
        </w:tcPr>
        <w:p w14:paraId="746475B9" w14:textId="77777777" w:rsidR="00527BD4" w:rsidRDefault="00481AFF" w:rsidP="00A50CF6">
          <w:pPr>
            <w:pStyle w:val="Huisstijl-NAW"/>
          </w:pPr>
          <w:r>
            <w:t xml:space="preserve">De Voorzitter van de Tweede Kamer </w:t>
          </w:r>
        </w:p>
        <w:p w14:paraId="4D0534B7" w14:textId="77777777" w:rsidR="00D87195" w:rsidRDefault="00481AFF" w:rsidP="00D87195">
          <w:pPr>
            <w:pStyle w:val="Huisstijl-NAW"/>
          </w:pPr>
          <w:r>
            <w:t>der Staten-Generaal</w:t>
          </w:r>
        </w:p>
        <w:p w14:paraId="5BC429B8" w14:textId="77777777" w:rsidR="00EA0F13" w:rsidRDefault="00481AFF" w:rsidP="00EA0F13">
          <w:pPr>
            <w:rPr>
              <w:szCs w:val="18"/>
            </w:rPr>
          </w:pPr>
          <w:r>
            <w:rPr>
              <w:szCs w:val="18"/>
            </w:rPr>
            <w:t>Prinses Irenestraat 6</w:t>
          </w:r>
        </w:p>
        <w:p w14:paraId="0F815E80" w14:textId="77777777" w:rsidR="00985E56" w:rsidRDefault="00481AFF" w:rsidP="00EA0F13">
          <w:r>
            <w:rPr>
              <w:szCs w:val="18"/>
            </w:rPr>
            <w:t>2595 BD  DEN HAAG</w:t>
          </w:r>
        </w:p>
      </w:tc>
    </w:tr>
    <w:tr w:rsidR="00D32DF4" w14:paraId="66BB1EB0" w14:textId="77777777" w:rsidTr="00C37826">
      <w:trPr>
        <w:trHeight w:hRule="exact" w:val="400"/>
      </w:trPr>
      <w:tc>
        <w:tcPr>
          <w:tcW w:w="7371" w:type="dxa"/>
          <w:gridSpan w:val="2"/>
        </w:tcPr>
        <w:p w14:paraId="01459D9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32DF4" w14:paraId="5E5158F6" w14:textId="77777777" w:rsidTr="00C37826">
      <w:trPr>
        <w:trHeight w:val="240"/>
      </w:trPr>
      <w:tc>
        <w:tcPr>
          <w:tcW w:w="709" w:type="dxa"/>
        </w:tcPr>
        <w:p w14:paraId="339543AB" w14:textId="77777777" w:rsidR="00527BD4" w:rsidRPr="00C37826" w:rsidRDefault="00481AFF" w:rsidP="00A50CF6">
          <w:pPr>
            <w:rPr>
              <w:szCs w:val="18"/>
            </w:rPr>
          </w:pPr>
          <w:r>
            <w:rPr>
              <w:szCs w:val="18"/>
            </w:rPr>
            <w:t>Datum</w:t>
          </w:r>
        </w:p>
      </w:tc>
      <w:tc>
        <w:tcPr>
          <w:tcW w:w="6662" w:type="dxa"/>
        </w:tcPr>
        <w:p w14:paraId="0051D47C" w14:textId="6FDD781E" w:rsidR="00527BD4" w:rsidRPr="007709EF" w:rsidRDefault="00481AFF" w:rsidP="00A50CF6">
          <w:r>
            <w:t>15 december 2025</w:t>
          </w:r>
        </w:p>
      </w:tc>
    </w:tr>
    <w:tr w:rsidR="00D32DF4" w14:paraId="31A2531F" w14:textId="77777777" w:rsidTr="00C37826">
      <w:trPr>
        <w:trHeight w:val="240"/>
      </w:trPr>
      <w:tc>
        <w:tcPr>
          <w:tcW w:w="709" w:type="dxa"/>
        </w:tcPr>
        <w:p w14:paraId="71CEACE2" w14:textId="77777777" w:rsidR="00527BD4" w:rsidRPr="00C37826" w:rsidRDefault="00481AFF" w:rsidP="00A50CF6">
          <w:pPr>
            <w:rPr>
              <w:szCs w:val="18"/>
            </w:rPr>
          </w:pPr>
          <w:r>
            <w:rPr>
              <w:szCs w:val="18"/>
            </w:rPr>
            <w:t>Betreft</w:t>
          </w:r>
        </w:p>
      </w:tc>
      <w:tc>
        <w:tcPr>
          <w:tcW w:w="6662" w:type="dxa"/>
        </w:tcPr>
        <w:p w14:paraId="20CB4853" w14:textId="768E5A7D" w:rsidR="00527BD4" w:rsidRPr="007709EF" w:rsidRDefault="00481AFF" w:rsidP="00A50CF6">
          <w:r>
            <w:t>Reactie op brie</w:t>
          </w:r>
          <w:r w:rsidR="001503E2">
            <w:t>ven</w:t>
          </w:r>
          <w:r>
            <w:t xml:space="preserve"> van Building Change </w:t>
          </w:r>
          <w:r w:rsidR="001503E2">
            <w:t>en Grootouders voor het klimaat</w:t>
          </w:r>
        </w:p>
      </w:tc>
    </w:tr>
  </w:tbl>
  <w:p w14:paraId="3B5BA43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9247A18">
      <w:start w:val="1"/>
      <w:numFmt w:val="bullet"/>
      <w:pStyle w:val="Lijstopsomteken"/>
      <w:lvlText w:val="•"/>
      <w:lvlJc w:val="left"/>
      <w:pPr>
        <w:tabs>
          <w:tab w:val="num" w:pos="227"/>
        </w:tabs>
        <w:ind w:left="227" w:hanging="227"/>
      </w:pPr>
      <w:rPr>
        <w:rFonts w:ascii="Verdana" w:hAnsi="Verdana" w:hint="default"/>
        <w:sz w:val="18"/>
        <w:szCs w:val="18"/>
      </w:rPr>
    </w:lvl>
    <w:lvl w:ilvl="1" w:tplc="6F882CA4" w:tentative="1">
      <w:start w:val="1"/>
      <w:numFmt w:val="bullet"/>
      <w:lvlText w:val="o"/>
      <w:lvlJc w:val="left"/>
      <w:pPr>
        <w:tabs>
          <w:tab w:val="num" w:pos="1440"/>
        </w:tabs>
        <w:ind w:left="1440" w:hanging="360"/>
      </w:pPr>
      <w:rPr>
        <w:rFonts w:ascii="Courier New" w:hAnsi="Courier New" w:cs="Courier New" w:hint="default"/>
      </w:rPr>
    </w:lvl>
    <w:lvl w:ilvl="2" w:tplc="06AEB88A" w:tentative="1">
      <w:start w:val="1"/>
      <w:numFmt w:val="bullet"/>
      <w:lvlText w:val=""/>
      <w:lvlJc w:val="left"/>
      <w:pPr>
        <w:tabs>
          <w:tab w:val="num" w:pos="2160"/>
        </w:tabs>
        <w:ind w:left="2160" w:hanging="360"/>
      </w:pPr>
      <w:rPr>
        <w:rFonts w:ascii="Wingdings" w:hAnsi="Wingdings" w:hint="default"/>
      </w:rPr>
    </w:lvl>
    <w:lvl w:ilvl="3" w:tplc="F4F60454" w:tentative="1">
      <w:start w:val="1"/>
      <w:numFmt w:val="bullet"/>
      <w:lvlText w:val=""/>
      <w:lvlJc w:val="left"/>
      <w:pPr>
        <w:tabs>
          <w:tab w:val="num" w:pos="2880"/>
        </w:tabs>
        <w:ind w:left="2880" w:hanging="360"/>
      </w:pPr>
      <w:rPr>
        <w:rFonts w:ascii="Symbol" w:hAnsi="Symbol" w:hint="default"/>
      </w:rPr>
    </w:lvl>
    <w:lvl w:ilvl="4" w:tplc="44FAA7BC" w:tentative="1">
      <w:start w:val="1"/>
      <w:numFmt w:val="bullet"/>
      <w:lvlText w:val="o"/>
      <w:lvlJc w:val="left"/>
      <w:pPr>
        <w:tabs>
          <w:tab w:val="num" w:pos="3600"/>
        </w:tabs>
        <w:ind w:left="3600" w:hanging="360"/>
      </w:pPr>
      <w:rPr>
        <w:rFonts w:ascii="Courier New" w:hAnsi="Courier New" w:cs="Courier New" w:hint="default"/>
      </w:rPr>
    </w:lvl>
    <w:lvl w:ilvl="5" w:tplc="66BA7BA2" w:tentative="1">
      <w:start w:val="1"/>
      <w:numFmt w:val="bullet"/>
      <w:lvlText w:val=""/>
      <w:lvlJc w:val="left"/>
      <w:pPr>
        <w:tabs>
          <w:tab w:val="num" w:pos="4320"/>
        </w:tabs>
        <w:ind w:left="4320" w:hanging="360"/>
      </w:pPr>
      <w:rPr>
        <w:rFonts w:ascii="Wingdings" w:hAnsi="Wingdings" w:hint="default"/>
      </w:rPr>
    </w:lvl>
    <w:lvl w:ilvl="6" w:tplc="8A3483C0" w:tentative="1">
      <w:start w:val="1"/>
      <w:numFmt w:val="bullet"/>
      <w:lvlText w:val=""/>
      <w:lvlJc w:val="left"/>
      <w:pPr>
        <w:tabs>
          <w:tab w:val="num" w:pos="5040"/>
        </w:tabs>
        <w:ind w:left="5040" w:hanging="360"/>
      </w:pPr>
      <w:rPr>
        <w:rFonts w:ascii="Symbol" w:hAnsi="Symbol" w:hint="default"/>
      </w:rPr>
    </w:lvl>
    <w:lvl w:ilvl="7" w:tplc="FE883C84" w:tentative="1">
      <w:start w:val="1"/>
      <w:numFmt w:val="bullet"/>
      <w:lvlText w:val="o"/>
      <w:lvlJc w:val="left"/>
      <w:pPr>
        <w:tabs>
          <w:tab w:val="num" w:pos="5760"/>
        </w:tabs>
        <w:ind w:left="5760" w:hanging="360"/>
      </w:pPr>
      <w:rPr>
        <w:rFonts w:ascii="Courier New" w:hAnsi="Courier New" w:cs="Courier New" w:hint="default"/>
      </w:rPr>
    </w:lvl>
    <w:lvl w:ilvl="8" w:tplc="26A87A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048F7B2">
      <w:start w:val="1"/>
      <w:numFmt w:val="bullet"/>
      <w:pStyle w:val="Lijstopsomteken2"/>
      <w:lvlText w:val="–"/>
      <w:lvlJc w:val="left"/>
      <w:pPr>
        <w:tabs>
          <w:tab w:val="num" w:pos="227"/>
        </w:tabs>
        <w:ind w:left="227" w:firstLine="0"/>
      </w:pPr>
      <w:rPr>
        <w:rFonts w:ascii="Verdana" w:hAnsi="Verdana" w:hint="default"/>
      </w:rPr>
    </w:lvl>
    <w:lvl w:ilvl="1" w:tplc="F574F498" w:tentative="1">
      <w:start w:val="1"/>
      <w:numFmt w:val="bullet"/>
      <w:lvlText w:val="o"/>
      <w:lvlJc w:val="left"/>
      <w:pPr>
        <w:tabs>
          <w:tab w:val="num" w:pos="1440"/>
        </w:tabs>
        <w:ind w:left="1440" w:hanging="360"/>
      </w:pPr>
      <w:rPr>
        <w:rFonts w:ascii="Courier New" w:hAnsi="Courier New" w:cs="Courier New" w:hint="default"/>
      </w:rPr>
    </w:lvl>
    <w:lvl w:ilvl="2" w:tplc="135E7EC2" w:tentative="1">
      <w:start w:val="1"/>
      <w:numFmt w:val="bullet"/>
      <w:lvlText w:val=""/>
      <w:lvlJc w:val="left"/>
      <w:pPr>
        <w:tabs>
          <w:tab w:val="num" w:pos="2160"/>
        </w:tabs>
        <w:ind w:left="2160" w:hanging="360"/>
      </w:pPr>
      <w:rPr>
        <w:rFonts w:ascii="Wingdings" w:hAnsi="Wingdings" w:hint="default"/>
      </w:rPr>
    </w:lvl>
    <w:lvl w:ilvl="3" w:tplc="74FC48F2" w:tentative="1">
      <w:start w:val="1"/>
      <w:numFmt w:val="bullet"/>
      <w:lvlText w:val=""/>
      <w:lvlJc w:val="left"/>
      <w:pPr>
        <w:tabs>
          <w:tab w:val="num" w:pos="2880"/>
        </w:tabs>
        <w:ind w:left="2880" w:hanging="360"/>
      </w:pPr>
      <w:rPr>
        <w:rFonts w:ascii="Symbol" w:hAnsi="Symbol" w:hint="default"/>
      </w:rPr>
    </w:lvl>
    <w:lvl w:ilvl="4" w:tplc="E86045C8" w:tentative="1">
      <w:start w:val="1"/>
      <w:numFmt w:val="bullet"/>
      <w:lvlText w:val="o"/>
      <w:lvlJc w:val="left"/>
      <w:pPr>
        <w:tabs>
          <w:tab w:val="num" w:pos="3600"/>
        </w:tabs>
        <w:ind w:left="3600" w:hanging="360"/>
      </w:pPr>
      <w:rPr>
        <w:rFonts w:ascii="Courier New" w:hAnsi="Courier New" w:cs="Courier New" w:hint="default"/>
      </w:rPr>
    </w:lvl>
    <w:lvl w:ilvl="5" w:tplc="5EEE4B2C" w:tentative="1">
      <w:start w:val="1"/>
      <w:numFmt w:val="bullet"/>
      <w:lvlText w:val=""/>
      <w:lvlJc w:val="left"/>
      <w:pPr>
        <w:tabs>
          <w:tab w:val="num" w:pos="4320"/>
        </w:tabs>
        <w:ind w:left="4320" w:hanging="360"/>
      </w:pPr>
      <w:rPr>
        <w:rFonts w:ascii="Wingdings" w:hAnsi="Wingdings" w:hint="default"/>
      </w:rPr>
    </w:lvl>
    <w:lvl w:ilvl="6" w:tplc="27CAEF12" w:tentative="1">
      <w:start w:val="1"/>
      <w:numFmt w:val="bullet"/>
      <w:lvlText w:val=""/>
      <w:lvlJc w:val="left"/>
      <w:pPr>
        <w:tabs>
          <w:tab w:val="num" w:pos="5040"/>
        </w:tabs>
        <w:ind w:left="5040" w:hanging="360"/>
      </w:pPr>
      <w:rPr>
        <w:rFonts w:ascii="Symbol" w:hAnsi="Symbol" w:hint="default"/>
      </w:rPr>
    </w:lvl>
    <w:lvl w:ilvl="7" w:tplc="1DAEFD42" w:tentative="1">
      <w:start w:val="1"/>
      <w:numFmt w:val="bullet"/>
      <w:lvlText w:val="o"/>
      <w:lvlJc w:val="left"/>
      <w:pPr>
        <w:tabs>
          <w:tab w:val="num" w:pos="5760"/>
        </w:tabs>
        <w:ind w:left="5760" w:hanging="360"/>
      </w:pPr>
      <w:rPr>
        <w:rFonts w:ascii="Courier New" w:hAnsi="Courier New" w:cs="Courier New" w:hint="default"/>
      </w:rPr>
    </w:lvl>
    <w:lvl w:ilvl="8" w:tplc="8042E6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4984ADF0">
      <w:numFmt w:val="bullet"/>
      <w:lvlText w:val="-"/>
      <w:lvlJc w:val="left"/>
      <w:pPr>
        <w:ind w:left="720" w:hanging="360"/>
      </w:pPr>
      <w:rPr>
        <w:rFonts w:ascii="Calibri" w:eastAsia="Times New Roman" w:hAnsi="Calibri" w:cs="Calibri" w:hint="default"/>
      </w:rPr>
    </w:lvl>
    <w:lvl w:ilvl="1" w:tplc="57A614B2">
      <w:start w:val="1"/>
      <w:numFmt w:val="bullet"/>
      <w:lvlText w:val="o"/>
      <w:lvlJc w:val="left"/>
      <w:pPr>
        <w:ind w:left="1440" w:hanging="360"/>
      </w:pPr>
      <w:rPr>
        <w:rFonts w:ascii="Courier New" w:hAnsi="Courier New" w:cs="Courier New" w:hint="default"/>
      </w:rPr>
    </w:lvl>
    <w:lvl w:ilvl="2" w:tplc="72A4589E">
      <w:start w:val="1"/>
      <w:numFmt w:val="bullet"/>
      <w:lvlText w:val=""/>
      <w:lvlJc w:val="left"/>
      <w:pPr>
        <w:ind w:left="2160" w:hanging="360"/>
      </w:pPr>
      <w:rPr>
        <w:rFonts w:ascii="Wingdings" w:hAnsi="Wingdings" w:hint="default"/>
      </w:rPr>
    </w:lvl>
    <w:lvl w:ilvl="3" w:tplc="18223F74">
      <w:start w:val="1"/>
      <w:numFmt w:val="bullet"/>
      <w:lvlText w:val=""/>
      <w:lvlJc w:val="left"/>
      <w:pPr>
        <w:ind w:left="2880" w:hanging="360"/>
      </w:pPr>
      <w:rPr>
        <w:rFonts w:ascii="Symbol" w:hAnsi="Symbol" w:hint="default"/>
      </w:rPr>
    </w:lvl>
    <w:lvl w:ilvl="4" w:tplc="A20C595A">
      <w:start w:val="1"/>
      <w:numFmt w:val="bullet"/>
      <w:lvlText w:val="o"/>
      <w:lvlJc w:val="left"/>
      <w:pPr>
        <w:ind w:left="3600" w:hanging="360"/>
      </w:pPr>
      <w:rPr>
        <w:rFonts w:ascii="Courier New" w:hAnsi="Courier New" w:cs="Courier New" w:hint="default"/>
      </w:rPr>
    </w:lvl>
    <w:lvl w:ilvl="5" w:tplc="60C04376">
      <w:start w:val="1"/>
      <w:numFmt w:val="bullet"/>
      <w:lvlText w:val=""/>
      <w:lvlJc w:val="left"/>
      <w:pPr>
        <w:ind w:left="4320" w:hanging="360"/>
      </w:pPr>
      <w:rPr>
        <w:rFonts w:ascii="Wingdings" w:hAnsi="Wingdings" w:hint="default"/>
      </w:rPr>
    </w:lvl>
    <w:lvl w:ilvl="6" w:tplc="99E470AE">
      <w:start w:val="1"/>
      <w:numFmt w:val="bullet"/>
      <w:lvlText w:val=""/>
      <w:lvlJc w:val="left"/>
      <w:pPr>
        <w:ind w:left="5040" w:hanging="360"/>
      </w:pPr>
      <w:rPr>
        <w:rFonts w:ascii="Symbol" w:hAnsi="Symbol" w:hint="default"/>
      </w:rPr>
    </w:lvl>
    <w:lvl w:ilvl="7" w:tplc="378415D6">
      <w:start w:val="1"/>
      <w:numFmt w:val="bullet"/>
      <w:lvlText w:val="o"/>
      <w:lvlJc w:val="left"/>
      <w:pPr>
        <w:ind w:left="5760" w:hanging="360"/>
      </w:pPr>
      <w:rPr>
        <w:rFonts w:ascii="Courier New" w:hAnsi="Courier New" w:cs="Courier New" w:hint="default"/>
      </w:rPr>
    </w:lvl>
    <w:lvl w:ilvl="8" w:tplc="F962C7F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7052788">
    <w:abstractNumId w:val="10"/>
  </w:num>
  <w:num w:numId="2" w16cid:durableId="2124424614">
    <w:abstractNumId w:val="7"/>
  </w:num>
  <w:num w:numId="3" w16cid:durableId="748770873">
    <w:abstractNumId w:val="6"/>
  </w:num>
  <w:num w:numId="4" w16cid:durableId="2015960086">
    <w:abstractNumId w:val="5"/>
  </w:num>
  <w:num w:numId="5" w16cid:durableId="470944262">
    <w:abstractNumId w:val="4"/>
  </w:num>
  <w:num w:numId="6" w16cid:durableId="479273573">
    <w:abstractNumId w:val="8"/>
  </w:num>
  <w:num w:numId="7" w16cid:durableId="36056142">
    <w:abstractNumId w:val="3"/>
  </w:num>
  <w:num w:numId="8" w16cid:durableId="150485589">
    <w:abstractNumId w:val="2"/>
  </w:num>
  <w:num w:numId="9" w16cid:durableId="536164965">
    <w:abstractNumId w:val="1"/>
  </w:num>
  <w:num w:numId="10" w16cid:durableId="1812822593">
    <w:abstractNumId w:val="0"/>
  </w:num>
  <w:num w:numId="11" w16cid:durableId="440034860">
    <w:abstractNumId w:val="9"/>
  </w:num>
  <w:num w:numId="12" w16cid:durableId="1493254261">
    <w:abstractNumId w:val="11"/>
  </w:num>
  <w:num w:numId="13" w16cid:durableId="1451129288">
    <w:abstractNumId w:val="14"/>
  </w:num>
  <w:num w:numId="14" w16cid:durableId="1862353570">
    <w:abstractNumId w:val="12"/>
  </w:num>
  <w:num w:numId="15" w16cid:durableId="69114539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846E1"/>
    <w:rsid w:val="00090811"/>
    <w:rsid w:val="00092799"/>
    <w:rsid w:val="00092C5F"/>
    <w:rsid w:val="00096680"/>
    <w:rsid w:val="000A0F36"/>
    <w:rsid w:val="000A174A"/>
    <w:rsid w:val="000A3E0A"/>
    <w:rsid w:val="000A4EFA"/>
    <w:rsid w:val="000A65AC"/>
    <w:rsid w:val="000B024B"/>
    <w:rsid w:val="000B487B"/>
    <w:rsid w:val="000B7281"/>
    <w:rsid w:val="000B7FAB"/>
    <w:rsid w:val="000C0163"/>
    <w:rsid w:val="000C0514"/>
    <w:rsid w:val="000C1BA1"/>
    <w:rsid w:val="000C3EA9"/>
    <w:rsid w:val="000D0225"/>
    <w:rsid w:val="000D6CCE"/>
    <w:rsid w:val="000E7895"/>
    <w:rsid w:val="000F161D"/>
    <w:rsid w:val="000F3CAA"/>
    <w:rsid w:val="00121BF0"/>
    <w:rsid w:val="00123704"/>
    <w:rsid w:val="001270C7"/>
    <w:rsid w:val="00132540"/>
    <w:rsid w:val="0013670A"/>
    <w:rsid w:val="0014786A"/>
    <w:rsid w:val="001503E2"/>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16"/>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2004"/>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E33B0"/>
    <w:rsid w:val="002F5147"/>
    <w:rsid w:val="002F7ABD"/>
    <w:rsid w:val="0030029B"/>
    <w:rsid w:val="00312597"/>
    <w:rsid w:val="00327BA5"/>
    <w:rsid w:val="00334154"/>
    <w:rsid w:val="003372C4"/>
    <w:rsid w:val="00340ECA"/>
    <w:rsid w:val="00341FA0"/>
    <w:rsid w:val="00344ABC"/>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15E2"/>
    <w:rsid w:val="003B45A8"/>
    <w:rsid w:val="003B7EE7"/>
    <w:rsid w:val="003C2CCB"/>
    <w:rsid w:val="003D39EC"/>
    <w:rsid w:val="003D5DED"/>
    <w:rsid w:val="003E3DD5"/>
    <w:rsid w:val="003E4DE0"/>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AFF"/>
    <w:rsid w:val="00483F0B"/>
    <w:rsid w:val="00496319"/>
    <w:rsid w:val="00497279"/>
    <w:rsid w:val="004A163B"/>
    <w:rsid w:val="004A670A"/>
    <w:rsid w:val="004B5465"/>
    <w:rsid w:val="004B70F0"/>
    <w:rsid w:val="004C4A3E"/>
    <w:rsid w:val="004D505E"/>
    <w:rsid w:val="004D72CA"/>
    <w:rsid w:val="004E2242"/>
    <w:rsid w:val="004E4776"/>
    <w:rsid w:val="004E505E"/>
    <w:rsid w:val="004F42FF"/>
    <w:rsid w:val="004F44C2"/>
    <w:rsid w:val="00502231"/>
    <w:rsid w:val="00502512"/>
    <w:rsid w:val="00503FD2"/>
    <w:rsid w:val="00505262"/>
    <w:rsid w:val="00516022"/>
    <w:rsid w:val="00521CEE"/>
    <w:rsid w:val="00524FB4"/>
    <w:rsid w:val="00527BD4"/>
    <w:rsid w:val="00537095"/>
    <w:rsid w:val="005403C8"/>
    <w:rsid w:val="005429DC"/>
    <w:rsid w:val="005461DA"/>
    <w:rsid w:val="005565F9"/>
    <w:rsid w:val="00562B3E"/>
    <w:rsid w:val="0056573A"/>
    <w:rsid w:val="005719AD"/>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E3112"/>
    <w:rsid w:val="005F30D0"/>
    <w:rsid w:val="005F62D3"/>
    <w:rsid w:val="005F6D11"/>
    <w:rsid w:val="0060070A"/>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6F1F"/>
    <w:rsid w:val="006A10F8"/>
    <w:rsid w:val="006A2100"/>
    <w:rsid w:val="006A5C3B"/>
    <w:rsid w:val="006A72E0"/>
    <w:rsid w:val="006B0BF3"/>
    <w:rsid w:val="006B775E"/>
    <w:rsid w:val="006B7BC7"/>
    <w:rsid w:val="006C2535"/>
    <w:rsid w:val="006C441E"/>
    <w:rsid w:val="006C4B90"/>
    <w:rsid w:val="006D1016"/>
    <w:rsid w:val="006D1737"/>
    <w:rsid w:val="006D17F2"/>
    <w:rsid w:val="006D202A"/>
    <w:rsid w:val="006E3546"/>
    <w:rsid w:val="006E3FA9"/>
    <w:rsid w:val="006E7D82"/>
    <w:rsid w:val="006F038F"/>
    <w:rsid w:val="006F0F93"/>
    <w:rsid w:val="006F31F2"/>
    <w:rsid w:val="006F7494"/>
    <w:rsid w:val="006F751F"/>
    <w:rsid w:val="007008C0"/>
    <w:rsid w:val="00707BB0"/>
    <w:rsid w:val="00714DC5"/>
    <w:rsid w:val="00715237"/>
    <w:rsid w:val="00721AE1"/>
    <w:rsid w:val="007254A5"/>
    <w:rsid w:val="00725748"/>
    <w:rsid w:val="00734CDF"/>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3956"/>
    <w:rsid w:val="008547BA"/>
    <w:rsid w:val="008553C7"/>
    <w:rsid w:val="00857FEB"/>
    <w:rsid w:val="008601AF"/>
    <w:rsid w:val="0086246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12414"/>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A765A"/>
    <w:rsid w:val="009B0138"/>
    <w:rsid w:val="009B0FE9"/>
    <w:rsid w:val="009B173A"/>
    <w:rsid w:val="009B54B6"/>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6E4"/>
    <w:rsid w:val="00A47948"/>
    <w:rsid w:val="00A50CF6"/>
    <w:rsid w:val="00A50F9B"/>
    <w:rsid w:val="00A56946"/>
    <w:rsid w:val="00A6170E"/>
    <w:rsid w:val="00A63B8C"/>
    <w:rsid w:val="00A715F8"/>
    <w:rsid w:val="00A77F6F"/>
    <w:rsid w:val="00A815DC"/>
    <w:rsid w:val="00A831FD"/>
    <w:rsid w:val="00A83352"/>
    <w:rsid w:val="00A850A2"/>
    <w:rsid w:val="00A91FA3"/>
    <w:rsid w:val="00A927D3"/>
    <w:rsid w:val="00AA7FC9"/>
    <w:rsid w:val="00AB237D"/>
    <w:rsid w:val="00AB5933"/>
    <w:rsid w:val="00AD67AB"/>
    <w:rsid w:val="00AE013D"/>
    <w:rsid w:val="00AE11B7"/>
    <w:rsid w:val="00AE75C9"/>
    <w:rsid w:val="00AE7F68"/>
    <w:rsid w:val="00AF1877"/>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F17"/>
    <w:rsid w:val="00B80E8A"/>
    <w:rsid w:val="00B824BA"/>
    <w:rsid w:val="00B91CFC"/>
    <w:rsid w:val="00B93893"/>
    <w:rsid w:val="00BA1397"/>
    <w:rsid w:val="00BA7E0A"/>
    <w:rsid w:val="00BC3B53"/>
    <w:rsid w:val="00BC3B96"/>
    <w:rsid w:val="00BC4AE3"/>
    <w:rsid w:val="00BC5B28"/>
    <w:rsid w:val="00BD2370"/>
    <w:rsid w:val="00BD53DB"/>
    <w:rsid w:val="00BD57CD"/>
    <w:rsid w:val="00BE3F88"/>
    <w:rsid w:val="00BE4756"/>
    <w:rsid w:val="00BE5ED9"/>
    <w:rsid w:val="00BE7B41"/>
    <w:rsid w:val="00C15A91"/>
    <w:rsid w:val="00C206F1"/>
    <w:rsid w:val="00C217E1"/>
    <w:rsid w:val="00C219B1"/>
    <w:rsid w:val="00C21D0E"/>
    <w:rsid w:val="00C37826"/>
    <w:rsid w:val="00C4015B"/>
    <w:rsid w:val="00C40268"/>
    <w:rsid w:val="00C40C60"/>
    <w:rsid w:val="00C463EC"/>
    <w:rsid w:val="00C5258E"/>
    <w:rsid w:val="00C530C9"/>
    <w:rsid w:val="00C546C0"/>
    <w:rsid w:val="00C619A7"/>
    <w:rsid w:val="00C73D5F"/>
    <w:rsid w:val="00C80455"/>
    <w:rsid w:val="00C82AFE"/>
    <w:rsid w:val="00C8371A"/>
    <w:rsid w:val="00C83DBC"/>
    <w:rsid w:val="00C83EAD"/>
    <w:rsid w:val="00C97C80"/>
    <w:rsid w:val="00CA47D3"/>
    <w:rsid w:val="00CA6533"/>
    <w:rsid w:val="00CA6A25"/>
    <w:rsid w:val="00CA6A3F"/>
    <w:rsid w:val="00CA7C99"/>
    <w:rsid w:val="00CB081A"/>
    <w:rsid w:val="00CC6290"/>
    <w:rsid w:val="00CD233D"/>
    <w:rsid w:val="00CD3499"/>
    <w:rsid w:val="00CD362D"/>
    <w:rsid w:val="00CE101D"/>
    <w:rsid w:val="00CE1814"/>
    <w:rsid w:val="00CE1A95"/>
    <w:rsid w:val="00CE1C84"/>
    <w:rsid w:val="00CE5055"/>
    <w:rsid w:val="00CF053F"/>
    <w:rsid w:val="00CF1A17"/>
    <w:rsid w:val="00CF3E19"/>
    <w:rsid w:val="00CF71AB"/>
    <w:rsid w:val="00D00377"/>
    <w:rsid w:val="00D0375A"/>
    <w:rsid w:val="00D0609E"/>
    <w:rsid w:val="00D078E1"/>
    <w:rsid w:val="00D100E9"/>
    <w:rsid w:val="00D15779"/>
    <w:rsid w:val="00D17942"/>
    <w:rsid w:val="00D21E4B"/>
    <w:rsid w:val="00D22441"/>
    <w:rsid w:val="00D23522"/>
    <w:rsid w:val="00D264D6"/>
    <w:rsid w:val="00D32DF4"/>
    <w:rsid w:val="00D33BF0"/>
    <w:rsid w:val="00D33DE0"/>
    <w:rsid w:val="00D36447"/>
    <w:rsid w:val="00D516BE"/>
    <w:rsid w:val="00D5423B"/>
    <w:rsid w:val="00D54E6A"/>
    <w:rsid w:val="00D54F4E"/>
    <w:rsid w:val="00D57A56"/>
    <w:rsid w:val="00D604B3"/>
    <w:rsid w:val="00D60BA4"/>
    <w:rsid w:val="00D6150A"/>
    <w:rsid w:val="00D62419"/>
    <w:rsid w:val="00D71182"/>
    <w:rsid w:val="00D77870"/>
    <w:rsid w:val="00D80977"/>
    <w:rsid w:val="00D80CCE"/>
    <w:rsid w:val="00D86EEA"/>
    <w:rsid w:val="00D87195"/>
    <w:rsid w:val="00D87D03"/>
    <w:rsid w:val="00D9360B"/>
    <w:rsid w:val="00D95C88"/>
    <w:rsid w:val="00D97B2E"/>
    <w:rsid w:val="00DA241E"/>
    <w:rsid w:val="00DA7938"/>
    <w:rsid w:val="00DB36FE"/>
    <w:rsid w:val="00DB3E1A"/>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5D1E"/>
    <w:rsid w:val="00E16A8F"/>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B92"/>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67F0"/>
    <w:rsid w:val="00F61569"/>
    <w:rsid w:val="00F61A72"/>
    <w:rsid w:val="00F62B67"/>
    <w:rsid w:val="00F66580"/>
    <w:rsid w:val="00F66F13"/>
    <w:rsid w:val="00F71F3C"/>
    <w:rsid w:val="00F74073"/>
    <w:rsid w:val="00F748E6"/>
    <w:rsid w:val="00F75603"/>
    <w:rsid w:val="00F845B4"/>
    <w:rsid w:val="00F8713B"/>
    <w:rsid w:val="00F93F9E"/>
    <w:rsid w:val="00FA2CD7"/>
    <w:rsid w:val="00FB06ED"/>
    <w:rsid w:val="00FB0FE6"/>
    <w:rsid w:val="00FC2311"/>
    <w:rsid w:val="00FC3165"/>
    <w:rsid w:val="00FC36AB"/>
    <w:rsid w:val="00FC4300"/>
    <w:rsid w:val="00FC7F66"/>
    <w:rsid w:val="00FD5776"/>
    <w:rsid w:val="00FE03D9"/>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5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BD53DB"/>
    <w:rPr>
      <w:vertAlign w:val="superscript"/>
    </w:rPr>
  </w:style>
  <w:style w:type="paragraph" w:styleId="Onderwerpvanopmerking">
    <w:name w:val="annotation subject"/>
    <w:basedOn w:val="Tekstopmerking"/>
    <w:next w:val="Tekstopmerking"/>
    <w:link w:val="OnderwerpvanopmerkingChar"/>
    <w:semiHidden/>
    <w:unhideWhenUsed/>
    <w:rsid w:val="005719AD"/>
    <w:rPr>
      <w:b/>
      <w:bCs/>
    </w:rPr>
  </w:style>
  <w:style w:type="character" w:customStyle="1" w:styleId="OnderwerpvanopmerkingChar">
    <w:name w:val="Onderwerp van opmerking Char"/>
    <w:basedOn w:val="TekstopmerkingChar"/>
    <w:link w:val="Onderwerpvanopmerking"/>
    <w:semiHidden/>
    <w:rsid w:val="005719AD"/>
    <w:rPr>
      <w:rFonts w:ascii="Verdana" w:hAnsi="Verdana"/>
      <w:b/>
      <w:bCs/>
      <w:lang w:val="nl-NL" w:eastAsia="nl-NL"/>
    </w:rPr>
  </w:style>
  <w:style w:type="paragraph" w:styleId="Revisie">
    <w:name w:val="Revision"/>
    <w:hidden/>
    <w:uiPriority w:val="99"/>
    <w:semiHidden/>
    <w:rsid w:val="00A815DC"/>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E3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zoek.officielebekendmakingen.nl%2Fkst-29023-431.html&amp;data=05%7C02%7CF.J.Duijnhouwer%40minezk.nl%7Cbb9e2c6bc8fb4c2fdef908de36783c54%7C1321633ef6b944e2a44f59b9d264ecb7%7C0%7C0%7C639008087645448143%7CUnknown%7CTWFpbGZsb3d8eyJFbXB0eU1hcGkiOnRydWUsIlYiOiIwLjAuMDAwMCIsIlAiOiJXaW4zMiIsIkFOIjoiTWFpbCIsIldUIjoyfQ%3D%3D%7C0%7C%7C%7C&amp;sdata=0RaIGl8fZpivr79DSNbZkbaq7wbAJsj2FYtXfD0kXrE%3D&amp;reserved=0" TargetMode="External"/><Relationship Id="rId1" Type="http://schemas.openxmlformats.org/officeDocument/2006/relationships/hyperlink" Target="https://eur01.safelinks.protection.outlook.com/?url=https%3A%2F%2Fwww.rijksoverheid.nl%2Fdocumenten%2Frapporten%2F2024%2F07%2F09%2Fwater-voor-waterstof-rapport&amp;data=05%7C02%7CF.J.Duijnhouwer%40minezk.nl%7Cbb9e2c6bc8fb4c2fdef908de36783c54%7C1321633ef6b944e2a44f59b9d264ecb7%7C0%7C0%7C639008087645423285%7CUnknown%7CTWFpbGZsb3d8eyJFbXB0eU1hcGkiOnRydWUsIlYiOiIwLjAuMDAwMCIsIlAiOiJXaW4zMiIsIkFOIjoiTWFpbCIsIldUIjoyfQ%3D%3D%7C0%7C%7C%7C&amp;sdata=GUB7tmaQ7GUFUjd8NApqX%2FRVcr6klQ7o76KBBcvsYcc%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1227</ap:Words>
  <ap:Characters>6749</ap:Characters>
  <ap:DocSecurity>0</ap:DocSecurity>
  <ap:Lines>56</ap:Lines>
  <ap:Paragraphs>15</ap:Paragraphs>
  <ap:ScaleCrop>false</ap:ScaleCrop>
  <ap:LinksUpToDate>false</ap:LinksUpToDate>
  <ap:CharactersWithSpaces>7961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2025-12-15T14:15:00.0000000Z</dcterms:created>
  <dcterms:modified xsi:type="dcterms:W3CDTF">2025-12-15T14:15:00.0000000Z</dcterms:modified>
  <dc:description>------------------------</dc:description>
  <dc:subject/>
  <keywords/>
  <version/>
  <category/>
</coreProperties>
</file>