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C879B3" w:rsidRDefault="00197F65" w14:paraId="3470DD03" w14:textId="77777777">
      <w:r>
        <w:t>Geachte Voorzitter,</w:t>
      </w:r>
      <w:r>
        <w:br/>
      </w:r>
    </w:p>
    <w:p w:rsidR="00CE78E9" w:rsidP="00C879B3" w:rsidRDefault="00197F65" w14:paraId="68DB90FB" w14:textId="01DFD4B1">
      <w:r>
        <w:t xml:space="preserve">Hierbij zend ik u de antwoorden op de vragen van het lid </w:t>
      </w:r>
      <w:r w:rsidR="00623ED8">
        <w:t>Van Houwelingen</w:t>
      </w:r>
      <w:r>
        <w:t xml:space="preserve"> (</w:t>
      </w:r>
      <w:r w:rsidR="00623ED8">
        <w:t>FVD</w:t>
      </w:r>
      <w:r>
        <w:t xml:space="preserve">) over </w:t>
      </w:r>
      <w:r w:rsidRPr="00623ED8" w:rsidR="00623ED8">
        <w:t>het artikel 'Kippenboeren zitten klem door vogelgriep en stikstof</w:t>
      </w:r>
      <w:r w:rsidR="00623ED8">
        <w:t xml:space="preserve"> (kenmerk </w:t>
      </w:r>
      <w:r w:rsidRPr="00623ED8" w:rsidR="00623ED8">
        <w:t>2025Z20955</w:t>
      </w:r>
      <w:r>
        <w:t>, ingezonden</w:t>
      </w:r>
      <w:r w:rsidR="00623ED8">
        <w:t xml:space="preserve"> 2 december 2025</w:t>
      </w:r>
      <w:r>
        <w:t xml:space="preserve">). </w:t>
      </w:r>
    </w:p>
    <w:p w:rsidR="00423A19" w:rsidP="00C879B3" w:rsidRDefault="00423A19" w14:paraId="4A55E5AB" w14:textId="77777777"/>
    <w:p w:rsidR="00677EFC" w:rsidP="00C879B3" w:rsidRDefault="00197F65" w14:paraId="51166BDE" w14:textId="77777777">
      <w:pPr>
        <w:rPr>
          <w:rStyle w:val="Zwaar"/>
          <w:b w:val="0"/>
          <w:bCs w:val="0"/>
        </w:rPr>
      </w:pPr>
      <w:r>
        <w:rPr>
          <w:rStyle w:val="Zwaar"/>
          <w:b w:val="0"/>
          <w:bCs w:val="0"/>
        </w:rPr>
        <w:t>Hoogachtend,</w:t>
      </w:r>
    </w:p>
    <w:p w:rsidR="00640671" w:rsidP="00C879B3" w:rsidRDefault="00640671" w14:paraId="71B3C1ED" w14:textId="77777777">
      <w:pPr>
        <w:rPr>
          <w:rStyle w:val="Zwaar"/>
          <w:b w:val="0"/>
          <w:bCs w:val="0"/>
        </w:rPr>
      </w:pPr>
    </w:p>
    <w:p w:rsidR="00640671" w:rsidP="00C879B3" w:rsidRDefault="00640671" w14:paraId="647BFA56" w14:textId="77777777">
      <w:pPr>
        <w:rPr>
          <w:rStyle w:val="Zwaar"/>
          <w:b w:val="0"/>
          <w:bCs w:val="0"/>
        </w:rPr>
      </w:pPr>
    </w:p>
    <w:p w:rsidRPr="00EC58D9" w:rsidR="00F71F9E" w:rsidP="00C879B3" w:rsidRDefault="00F71F9E" w14:paraId="6434F1A6" w14:textId="77777777"/>
    <w:p w:rsidRPr="00EC58D9" w:rsidR="007239A1" w:rsidP="00C879B3" w:rsidRDefault="007239A1" w14:paraId="5E274A84" w14:textId="77777777"/>
    <w:p w:rsidRPr="00EC58D9" w:rsidR="007239A1" w:rsidP="00C879B3" w:rsidRDefault="007239A1" w14:paraId="2462824C" w14:textId="77777777"/>
    <w:p w:rsidRPr="006A15A5" w:rsidR="007239A1" w:rsidP="00C879B3" w:rsidRDefault="00197F65" w14:paraId="722D5700" w14:textId="77777777">
      <w:pPr>
        <w:rPr>
          <w:szCs w:val="18"/>
        </w:rPr>
      </w:pPr>
      <w:r w:rsidRPr="00B11DD6">
        <w:t>Femke Marije Wiersma</w:t>
      </w:r>
    </w:p>
    <w:p w:rsidR="004E505E" w:rsidP="00C879B3" w:rsidRDefault="00197F65" w14:paraId="506FA072" w14:textId="77777777">
      <w:r w:rsidRPr="00EC58D9">
        <w:t xml:space="preserve">Minister van </w:t>
      </w:r>
      <w:r w:rsidR="00704E60">
        <w:rPr>
          <w:rFonts w:cs="Calibri"/>
          <w:szCs w:val="18"/>
        </w:rPr>
        <w:t>Landbouw, Visserij, Voedselzekerheid en Natuur</w:t>
      </w:r>
    </w:p>
    <w:p w:rsidRPr="00006C01" w:rsidR="00481085" w:rsidP="00C879B3" w:rsidRDefault="00481085" w14:paraId="656B2295" w14:textId="77777777"/>
    <w:p w:rsidR="00C25A1D" w:rsidP="00C879B3" w:rsidRDefault="00C25A1D" w14:paraId="5A1AA0EB" w14:textId="77777777">
      <w:pPr>
        <w:rPr>
          <w:rStyle w:val="Zwaar"/>
          <w:b w:val="0"/>
          <w:bCs w:val="0"/>
        </w:rPr>
      </w:pPr>
    </w:p>
    <w:p w:rsidR="00C25A1D" w:rsidP="00C879B3" w:rsidRDefault="00197F65" w14:paraId="4A9C3BB3" w14:textId="77777777">
      <w:pPr>
        <w:rPr>
          <w:b/>
        </w:rPr>
      </w:pPr>
      <w:r>
        <w:rPr>
          <w:b/>
        </w:rPr>
        <w:br w:type="page"/>
      </w:r>
    </w:p>
    <w:p w:rsidR="00680F3C" w:rsidP="00C879B3" w:rsidRDefault="002A7EE0" w14:paraId="3E8D1CE4" w14:textId="53787468">
      <w:pPr>
        <w:pageBreakBefore/>
        <w:contextualSpacing/>
        <w:rPr>
          <w:rFonts w:eastAsia="Calibri"/>
          <w:b/>
          <w:bCs/>
        </w:rPr>
      </w:pPr>
      <w:r w:rsidRPr="002A7EE0">
        <w:rPr>
          <w:rFonts w:eastAsia="Calibri"/>
          <w:b/>
          <w:bCs/>
        </w:rPr>
        <w:t>2025Z20955</w:t>
      </w:r>
    </w:p>
    <w:p w:rsidR="00680F3C" w:rsidP="00C879B3" w:rsidRDefault="00680F3C" w14:paraId="581D64D2" w14:textId="77777777">
      <w:pPr>
        <w:contextualSpacing/>
        <w:rPr>
          <w:rFonts w:eastAsia="Calibri"/>
        </w:rPr>
      </w:pPr>
    </w:p>
    <w:p w:rsidR="00C879B3" w:rsidP="00C879B3" w:rsidRDefault="00C879B3" w14:paraId="5901589F" w14:textId="77777777">
      <w:pPr>
        <w:rPr>
          <w:rFonts w:eastAsia="Calibri"/>
        </w:rPr>
      </w:pPr>
      <w:r>
        <w:rPr>
          <w:rFonts w:eastAsia="Calibri"/>
        </w:rPr>
        <w:t>1</w:t>
      </w:r>
    </w:p>
    <w:p w:rsidRPr="00C879B3" w:rsidR="002A7EE0" w:rsidP="00C879B3" w:rsidRDefault="002A7EE0" w14:paraId="1F451A78" w14:textId="30FD5DEB">
      <w:pPr>
        <w:rPr>
          <w:rFonts w:eastAsia="Calibri"/>
        </w:rPr>
      </w:pPr>
      <w:r w:rsidRPr="00C879B3">
        <w:rPr>
          <w:rFonts w:eastAsia="Calibri"/>
        </w:rPr>
        <w:t>Bent u bekend met het artikel 'Kippenboeren zitten klem door vogelgriep en stikstof. Hoe verder?'?</w:t>
      </w:r>
    </w:p>
    <w:p w:rsidR="00C879B3" w:rsidP="00C879B3" w:rsidRDefault="00C879B3" w14:paraId="48898771" w14:textId="77777777">
      <w:pPr>
        <w:contextualSpacing/>
        <w:rPr>
          <w:rFonts w:eastAsia="Calibri"/>
        </w:rPr>
      </w:pPr>
    </w:p>
    <w:p w:rsidR="00680F3C" w:rsidP="00C879B3" w:rsidRDefault="00680F3C" w14:paraId="208E5AB6" w14:textId="798D9B3E">
      <w:pPr>
        <w:contextualSpacing/>
        <w:rPr>
          <w:rFonts w:eastAsia="Calibri"/>
        </w:rPr>
      </w:pPr>
      <w:r>
        <w:rPr>
          <w:rFonts w:eastAsia="Calibri"/>
        </w:rPr>
        <w:t>Antwoord</w:t>
      </w:r>
    </w:p>
    <w:p w:rsidRPr="002A7EE0" w:rsidR="002A7EE0" w:rsidP="00C879B3" w:rsidRDefault="002A7EE0" w14:paraId="45D7BF61" w14:textId="3B358447">
      <w:pPr>
        <w:contextualSpacing/>
        <w:rPr>
          <w:rFonts w:eastAsia="Calibri"/>
        </w:rPr>
      </w:pPr>
      <w:r>
        <w:rPr>
          <w:rFonts w:eastAsia="Calibri"/>
        </w:rPr>
        <w:t xml:space="preserve">Ja. </w:t>
      </w:r>
      <w:r w:rsidRPr="002A7EE0">
        <w:rPr>
          <w:rFonts w:eastAsia="Calibri"/>
        </w:rPr>
        <w:br/>
      </w:r>
    </w:p>
    <w:p w:rsidRPr="00C879B3" w:rsidR="00C879B3" w:rsidP="00C879B3" w:rsidRDefault="00C879B3" w14:paraId="2C24C792" w14:textId="77777777">
      <w:pPr>
        <w:rPr>
          <w:rFonts w:eastAsia="Calibri"/>
        </w:rPr>
      </w:pPr>
      <w:r w:rsidRPr="00C879B3">
        <w:rPr>
          <w:rFonts w:eastAsia="Calibri"/>
        </w:rPr>
        <w:t>2</w:t>
      </w:r>
    </w:p>
    <w:p w:rsidRPr="00C879B3" w:rsidR="002A7EE0" w:rsidP="00C879B3" w:rsidRDefault="002A7EE0" w14:paraId="5C6D2ABE" w14:textId="6DB74D7E">
      <w:pPr>
        <w:rPr>
          <w:rFonts w:eastAsia="Calibri"/>
        </w:rPr>
      </w:pPr>
      <w:r w:rsidRPr="00C879B3">
        <w:rPr>
          <w:rFonts w:eastAsia="Calibri"/>
        </w:rPr>
        <w:t xml:space="preserve">In het artikel wordt gesproken over een vaccin tegen het vogelgriepvirus voor kippen dat door de European </w:t>
      </w:r>
      <w:proofErr w:type="spellStart"/>
      <w:r w:rsidRPr="00C879B3">
        <w:rPr>
          <w:rFonts w:eastAsia="Calibri"/>
        </w:rPr>
        <w:t>Medicines</w:t>
      </w:r>
      <w:proofErr w:type="spellEnd"/>
      <w:r w:rsidRPr="00C879B3">
        <w:rPr>
          <w:rFonts w:eastAsia="Calibri"/>
        </w:rPr>
        <w:t xml:space="preserve"> Agency (EMA) is goedgekeurd, is dit goedgekeurde vaccin wellicht een ‘mRNA-vaccin’?</w:t>
      </w:r>
    </w:p>
    <w:p w:rsidR="00C879B3" w:rsidP="00C879B3" w:rsidRDefault="00C879B3" w14:paraId="04725DA0" w14:textId="77777777">
      <w:pPr>
        <w:contextualSpacing/>
        <w:rPr>
          <w:rFonts w:eastAsia="Calibri"/>
        </w:rPr>
      </w:pPr>
    </w:p>
    <w:p w:rsidR="00680F3C" w:rsidP="00C879B3" w:rsidRDefault="00680F3C" w14:paraId="49B168EB" w14:textId="778A01C2">
      <w:pPr>
        <w:contextualSpacing/>
        <w:rPr>
          <w:rFonts w:eastAsia="Calibri"/>
        </w:rPr>
      </w:pPr>
      <w:r>
        <w:rPr>
          <w:rFonts w:eastAsia="Calibri"/>
        </w:rPr>
        <w:t>Antwoord</w:t>
      </w:r>
    </w:p>
    <w:p w:rsidRPr="002A7EE0" w:rsidR="002A7EE0" w:rsidP="00C879B3" w:rsidRDefault="00984240" w14:paraId="00D5C3C2" w14:textId="71A76139">
      <w:pPr>
        <w:contextualSpacing/>
        <w:rPr>
          <w:rFonts w:eastAsia="Calibri"/>
        </w:rPr>
      </w:pPr>
      <w:r>
        <w:rPr>
          <w:rFonts w:eastAsia="Calibri"/>
        </w:rPr>
        <w:t xml:space="preserve">Het in het artikel genoemde vaccin </w:t>
      </w:r>
      <w:r w:rsidR="00680F3C">
        <w:rPr>
          <w:rFonts w:eastAsia="Calibri"/>
        </w:rPr>
        <w:t>is geen</w:t>
      </w:r>
      <w:r>
        <w:rPr>
          <w:rFonts w:eastAsia="Calibri"/>
        </w:rPr>
        <w:t xml:space="preserve"> mRNA-vaccin, maar</w:t>
      </w:r>
      <w:r w:rsidRPr="002A7EE0" w:rsidR="002A7EE0">
        <w:rPr>
          <w:rFonts w:eastAsia="Calibri"/>
        </w:rPr>
        <w:t xml:space="preserve"> een vectorvaccin, INNOVAX-ND-AI, van MSD </w:t>
      </w:r>
      <w:proofErr w:type="spellStart"/>
      <w:r w:rsidRPr="002A7EE0" w:rsidR="002A7EE0">
        <w:rPr>
          <w:rFonts w:eastAsia="Calibri"/>
        </w:rPr>
        <w:t>Animal</w:t>
      </w:r>
      <w:proofErr w:type="spellEnd"/>
      <w:r w:rsidRPr="002A7EE0" w:rsidR="002A7EE0">
        <w:rPr>
          <w:rFonts w:eastAsia="Calibri"/>
        </w:rPr>
        <w:t xml:space="preserve"> Health. Dat is een vaccin dat na een beoordeling door het Europees Medicijnagentschap (EMA), door de Europese Commissie is toegelaten in de Europese Unie, voor gebruik bij kippen.</w:t>
      </w:r>
      <w:r w:rsidRPr="00CD2021" w:rsidR="00CD2021">
        <w:t xml:space="preserve"> </w:t>
      </w:r>
      <w:r w:rsidRPr="00CD2021" w:rsidR="00CD2021">
        <w:rPr>
          <w:rFonts w:eastAsia="Calibri"/>
        </w:rPr>
        <w:t>Dit vaccin is door het EMA beoordeeld op werkzaamheid en veiligheid voor dier, mens en milieu.</w:t>
      </w:r>
    </w:p>
    <w:p w:rsidR="00C879B3" w:rsidP="00C879B3" w:rsidRDefault="00C879B3" w14:paraId="0DCFF215" w14:textId="77777777">
      <w:pPr>
        <w:rPr>
          <w:rFonts w:eastAsia="Calibri"/>
        </w:rPr>
      </w:pPr>
    </w:p>
    <w:p w:rsidRPr="00C879B3" w:rsidR="00C879B3" w:rsidP="00C879B3" w:rsidRDefault="00C879B3" w14:paraId="32FBA695" w14:textId="1D1D72F5">
      <w:pPr>
        <w:rPr>
          <w:rFonts w:eastAsia="Calibri"/>
        </w:rPr>
      </w:pPr>
      <w:r w:rsidRPr="00C879B3">
        <w:rPr>
          <w:rFonts w:eastAsia="Calibri"/>
        </w:rPr>
        <w:t>3</w:t>
      </w:r>
    </w:p>
    <w:p w:rsidRPr="00C879B3" w:rsidR="002A7EE0" w:rsidP="00C879B3" w:rsidRDefault="002A7EE0" w14:paraId="23C3A2F3" w14:textId="1184E96D">
      <w:pPr>
        <w:rPr>
          <w:rFonts w:eastAsia="Calibri"/>
        </w:rPr>
      </w:pPr>
      <w:r w:rsidRPr="00C879B3">
        <w:rPr>
          <w:rFonts w:eastAsia="Calibri"/>
        </w:rPr>
        <w:t>Betreft dat misschien dit door de EMA goedgekeurde (mRNA-)vaccin, gezien het feit dat er wordt gesproken over één pluimveehouderij in Nederland die zijn kippen heeft gevaccineerd?</w:t>
      </w:r>
    </w:p>
    <w:p w:rsidR="00C879B3" w:rsidP="00C879B3" w:rsidRDefault="00C879B3" w14:paraId="70079BFB" w14:textId="77777777">
      <w:pPr>
        <w:contextualSpacing/>
        <w:rPr>
          <w:rFonts w:eastAsia="Calibri"/>
        </w:rPr>
      </w:pPr>
    </w:p>
    <w:p w:rsidR="00680F3C" w:rsidP="00C879B3" w:rsidRDefault="00680F3C" w14:paraId="3215E9BF" w14:textId="6AC3AE6E">
      <w:pPr>
        <w:contextualSpacing/>
        <w:rPr>
          <w:rFonts w:eastAsia="Calibri"/>
        </w:rPr>
      </w:pPr>
      <w:r>
        <w:rPr>
          <w:rFonts w:eastAsia="Calibri"/>
        </w:rPr>
        <w:t>Antwoord</w:t>
      </w:r>
    </w:p>
    <w:p w:rsidRPr="002A7EE0" w:rsidR="00DC6FFC" w:rsidP="00C879B3" w:rsidRDefault="00DC6FFC" w14:paraId="662B070E" w14:textId="4B2A5544">
      <w:pPr>
        <w:contextualSpacing/>
        <w:rPr>
          <w:rFonts w:eastAsia="Calibri"/>
        </w:rPr>
      </w:pPr>
      <w:r>
        <w:rPr>
          <w:rFonts w:eastAsia="Calibri"/>
        </w:rPr>
        <w:t xml:space="preserve">Zie het antwoord op vraag 2. </w:t>
      </w:r>
    </w:p>
    <w:p w:rsidR="00C879B3" w:rsidP="00C879B3" w:rsidRDefault="00C879B3" w14:paraId="45576A3F" w14:textId="77777777">
      <w:pPr>
        <w:rPr>
          <w:rFonts w:eastAsia="Calibri"/>
        </w:rPr>
      </w:pPr>
    </w:p>
    <w:p w:rsidRPr="00C879B3" w:rsidR="00C879B3" w:rsidP="00C879B3" w:rsidRDefault="00C879B3" w14:paraId="47E139E3" w14:textId="0C0F630C">
      <w:pPr>
        <w:rPr>
          <w:rFonts w:eastAsia="Calibri"/>
        </w:rPr>
      </w:pPr>
      <w:r w:rsidRPr="00C879B3">
        <w:rPr>
          <w:rFonts w:eastAsia="Calibri"/>
        </w:rPr>
        <w:t>4</w:t>
      </w:r>
    </w:p>
    <w:p w:rsidRPr="00C879B3" w:rsidR="00984240" w:rsidP="00C879B3" w:rsidRDefault="002A7EE0" w14:paraId="18043A71" w14:textId="1DC13EF5">
      <w:pPr>
        <w:rPr>
          <w:rFonts w:eastAsia="Calibri"/>
        </w:rPr>
      </w:pPr>
      <w:r w:rsidRPr="00C879B3">
        <w:rPr>
          <w:rFonts w:eastAsia="Calibri"/>
        </w:rPr>
        <w:t>Waar worden de eieren van deze pluimveehouderij in Nederland verkocht? Kan de Nederlandse consument op de verpakking zien dat de kippen die deze eieren hebben gelegd met dit (mRNA-)vaccin zijn gevaccineerd? Zo nee, waarom wordt dit voor de Nederlandse consument (bewust?) verborgen gehouden?</w:t>
      </w:r>
    </w:p>
    <w:p w:rsidR="00C879B3" w:rsidP="00C879B3" w:rsidRDefault="00C879B3" w14:paraId="391849F7" w14:textId="77777777">
      <w:pPr>
        <w:contextualSpacing/>
        <w:rPr>
          <w:rFonts w:eastAsia="Calibri"/>
        </w:rPr>
      </w:pPr>
    </w:p>
    <w:p w:rsidR="00680F3C" w:rsidP="00C879B3" w:rsidRDefault="00680F3C" w14:paraId="391737BB" w14:textId="4C3C1C58">
      <w:pPr>
        <w:contextualSpacing/>
        <w:rPr>
          <w:rFonts w:eastAsia="Calibri"/>
        </w:rPr>
      </w:pPr>
      <w:r>
        <w:rPr>
          <w:rFonts w:eastAsia="Calibri"/>
        </w:rPr>
        <w:t>Antwoord</w:t>
      </w:r>
    </w:p>
    <w:p w:rsidRPr="002A7EE0" w:rsidR="002A7EE0" w:rsidP="00C879B3" w:rsidRDefault="00984240" w14:paraId="234F03F8" w14:textId="41BE3580">
      <w:pPr>
        <w:contextualSpacing/>
        <w:rPr>
          <w:rFonts w:eastAsia="Calibri"/>
        </w:rPr>
      </w:pPr>
      <w:r w:rsidRPr="00984240">
        <w:rPr>
          <w:rFonts w:eastAsia="Calibri"/>
        </w:rPr>
        <w:t xml:space="preserve">De eieren worden </w:t>
      </w:r>
      <w:r>
        <w:rPr>
          <w:rFonts w:eastAsia="Calibri"/>
        </w:rPr>
        <w:t>sinds</w:t>
      </w:r>
      <w:r w:rsidRPr="00984240">
        <w:rPr>
          <w:rFonts w:eastAsia="Calibri"/>
        </w:rPr>
        <w:t xml:space="preserve"> eind juli 2025 via de bestaande afzetkanalen op de markt gebracht. Er is geen noodzaak om te melden in welke winkels de producten liggen</w:t>
      </w:r>
      <w:r>
        <w:rPr>
          <w:rFonts w:eastAsia="Calibri"/>
        </w:rPr>
        <w:t xml:space="preserve">, aangezien de eieren </w:t>
      </w:r>
      <w:r w:rsidRPr="00984240">
        <w:rPr>
          <w:rFonts w:eastAsia="Calibri"/>
        </w:rPr>
        <w:t>van gevaccineerde hennen veilig zijn</w:t>
      </w:r>
      <w:r>
        <w:rPr>
          <w:rFonts w:eastAsia="Calibri"/>
        </w:rPr>
        <w:t xml:space="preserve">. </w:t>
      </w:r>
    </w:p>
    <w:p w:rsidR="00C879B3" w:rsidP="00C879B3" w:rsidRDefault="00C879B3" w14:paraId="1A4FFD93" w14:textId="77777777">
      <w:pPr>
        <w:rPr>
          <w:rFonts w:eastAsia="Calibri"/>
        </w:rPr>
      </w:pPr>
    </w:p>
    <w:p w:rsidRPr="00C879B3" w:rsidR="00C879B3" w:rsidP="00C879B3" w:rsidRDefault="00C879B3" w14:paraId="6BF3FEAC" w14:textId="2B9F536B">
      <w:pPr>
        <w:rPr>
          <w:rFonts w:eastAsia="Calibri"/>
        </w:rPr>
      </w:pPr>
      <w:r w:rsidRPr="00C879B3">
        <w:rPr>
          <w:rFonts w:eastAsia="Calibri"/>
        </w:rPr>
        <w:t>5</w:t>
      </w:r>
    </w:p>
    <w:p w:rsidRPr="00C879B3" w:rsidR="002A7EE0" w:rsidP="00C879B3" w:rsidRDefault="002A7EE0" w14:paraId="29580F35" w14:textId="2EE395BB">
      <w:pPr>
        <w:rPr>
          <w:rFonts w:eastAsia="Calibri"/>
        </w:rPr>
      </w:pPr>
      <w:r w:rsidRPr="00C879B3">
        <w:rPr>
          <w:rFonts w:eastAsia="Calibri"/>
        </w:rPr>
        <w:t>Vindt u het belangrijk dat consumenten goed kunnen worden geïnformeerd over het voedsel dat ze eten?</w:t>
      </w:r>
    </w:p>
    <w:p w:rsidR="00C879B3" w:rsidP="00C879B3" w:rsidRDefault="00C879B3" w14:paraId="7E35F5DF" w14:textId="77777777">
      <w:pPr>
        <w:contextualSpacing/>
        <w:rPr>
          <w:rFonts w:eastAsia="Calibri"/>
        </w:rPr>
      </w:pPr>
    </w:p>
    <w:p w:rsidR="00680F3C" w:rsidP="00C879B3" w:rsidRDefault="00245831" w14:paraId="5B9574E9" w14:textId="35CC6B1D">
      <w:pPr>
        <w:contextualSpacing/>
        <w:rPr>
          <w:rFonts w:eastAsia="Calibri"/>
        </w:rPr>
      </w:pPr>
      <w:r>
        <w:rPr>
          <w:rFonts w:eastAsia="Calibri"/>
        </w:rPr>
        <w:t>Antwoord</w:t>
      </w:r>
    </w:p>
    <w:p w:rsidRPr="002A7EE0" w:rsidR="00245831" w:rsidP="00C879B3" w:rsidRDefault="00245831" w14:paraId="7F887AB2" w14:textId="3368EE94">
      <w:pPr>
        <w:contextualSpacing/>
        <w:rPr>
          <w:rFonts w:eastAsia="Calibri"/>
        </w:rPr>
      </w:pPr>
      <w:r>
        <w:rPr>
          <w:rFonts w:eastAsia="Calibri"/>
        </w:rPr>
        <w:t xml:space="preserve">Ja. </w:t>
      </w:r>
    </w:p>
    <w:p w:rsidR="00C879B3" w:rsidRDefault="00C879B3" w14:paraId="06B2C9D4" w14:textId="77777777">
      <w:pPr>
        <w:spacing w:line="240" w:lineRule="auto"/>
        <w:rPr>
          <w:rFonts w:eastAsia="Calibri"/>
        </w:rPr>
      </w:pPr>
      <w:r>
        <w:rPr>
          <w:rFonts w:eastAsia="Calibri"/>
        </w:rPr>
        <w:br w:type="page"/>
      </w:r>
    </w:p>
    <w:p w:rsidRPr="00C879B3" w:rsidR="00C879B3" w:rsidP="00C879B3" w:rsidRDefault="00C879B3" w14:paraId="46C0E908" w14:textId="22AA9F6C">
      <w:pPr>
        <w:rPr>
          <w:rFonts w:eastAsia="Calibri"/>
        </w:rPr>
      </w:pPr>
      <w:r w:rsidRPr="00C879B3">
        <w:rPr>
          <w:rFonts w:eastAsia="Calibri"/>
        </w:rPr>
        <w:t>6</w:t>
      </w:r>
    </w:p>
    <w:p w:rsidRPr="00C879B3" w:rsidR="00245831" w:rsidP="00C879B3" w:rsidRDefault="002A7EE0" w14:paraId="340790CA" w14:textId="71DD02CA">
      <w:pPr>
        <w:rPr>
          <w:rFonts w:eastAsia="Calibri"/>
        </w:rPr>
      </w:pPr>
      <w:r w:rsidRPr="00C879B3">
        <w:rPr>
          <w:rFonts w:eastAsia="Calibri"/>
        </w:rPr>
        <w:t>Vindt u het belangrijk dat, zeker als consumenten daar prijs op stellen, pluimveehouders, te allen tijde, vrij zijn om aan te geven, op hun pak eieren, of de eieren wel of niet afkomstig zijn van gevaccineerde kippen? Zo nee, waarom niet? Waarom mogen consumenten niet weten of eieren wel of niet afkomstig zijn van gevaccineerde kippen? Zo ja, hoe kijkt u aan tegen de volgende zin in het genoemde artikel: “Je wit niet, zegt hij, dat in andere landen eieren op de markt worden gebracht van kippen die ‘ongevaccineerd’ zijn, als een soort keurmerk.?”; waarom zou men dat niet willen? Wat is erop tegen om consumenten, die dat graag willen weten, in staat te stellen te achterhalen of de eieren op hun bord wel of niet afkomstig zijn van gevaccineerde kippen? Hoe gaat u deze consumenten beschermen en garanderen dat Nederlandse pluimveehouders, die dat willen, op hun doosje eieren wel degelijk kunnen (blijven) aangeven dat de eieren afkomstig zijn van (on)gevaccineerde kippen?</w:t>
      </w:r>
    </w:p>
    <w:p w:rsidR="00C879B3" w:rsidP="00C879B3" w:rsidRDefault="00C879B3" w14:paraId="72773B7D" w14:textId="77777777">
      <w:pPr>
        <w:contextualSpacing/>
        <w:rPr>
          <w:rFonts w:eastAsia="Calibri"/>
        </w:rPr>
      </w:pPr>
    </w:p>
    <w:p w:rsidR="00245831" w:rsidP="00C879B3" w:rsidRDefault="00245831" w14:paraId="4BBACC1D" w14:textId="1C513552">
      <w:pPr>
        <w:contextualSpacing/>
        <w:rPr>
          <w:rFonts w:eastAsia="Calibri"/>
        </w:rPr>
      </w:pPr>
      <w:r w:rsidRPr="00245831">
        <w:rPr>
          <w:rFonts w:eastAsia="Calibri"/>
        </w:rPr>
        <w:t xml:space="preserve">Antwoord </w:t>
      </w:r>
    </w:p>
    <w:p w:rsidRPr="002A7EE0" w:rsidR="002A7EE0" w:rsidP="00C879B3" w:rsidRDefault="00680F3C" w14:paraId="1CC6728A" w14:textId="274BE3B3">
      <w:pPr>
        <w:contextualSpacing/>
        <w:rPr>
          <w:rFonts w:eastAsia="Calibri"/>
        </w:rPr>
      </w:pPr>
      <w:r w:rsidRPr="00245831">
        <w:rPr>
          <w:rFonts w:eastAsia="Calibri"/>
        </w:rPr>
        <w:t xml:space="preserve">Consumenten eten al decennia eieren en vlees van gevaccineerde kippen. Kippen worden tegen veel ziekten gevaccineerd, ook met vergelijkbare vaccins. Voorbeelden van ziekten waartegen wordt gevaccineerd zijn infectieuze bronchitis, infectieuze bursitis, infectieuze </w:t>
      </w:r>
      <w:proofErr w:type="spellStart"/>
      <w:r w:rsidRPr="00245831">
        <w:rPr>
          <w:rFonts w:eastAsia="Calibri"/>
        </w:rPr>
        <w:t>larynhgotracheitis</w:t>
      </w:r>
      <w:proofErr w:type="spellEnd"/>
      <w:r w:rsidRPr="00245831">
        <w:rPr>
          <w:rFonts w:eastAsia="Calibri"/>
        </w:rPr>
        <w:t xml:space="preserve">, Newcastle </w:t>
      </w:r>
      <w:proofErr w:type="spellStart"/>
      <w:r w:rsidRPr="00245831">
        <w:rPr>
          <w:rFonts w:eastAsia="Calibri"/>
        </w:rPr>
        <w:t>disease</w:t>
      </w:r>
      <w:proofErr w:type="spellEnd"/>
      <w:r w:rsidRPr="00245831">
        <w:rPr>
          <w:rFonts w:eastAsia="Calibri"/>
        </w:rPr>
        <w:t xml:space="preserve">, Salmonella </w:t>
      </w:r>
      <w:proofErr w:type="spellStart"/>
      <w:r w:rsidRPr="00245831">
        <w:rPr>
          <w:rFonts w:eastAsia="Calibri"/>
        </w:rPr>
        <w:t>Enteritidis</w:t>
      </w:r>
      <w:proofErr w:type="spellEnd"/>
      <w:r w:rsidRPr="00245831">
        <w:rPr>
          <w:rFonts w:eastAsia="Calibri"/>
        </w:rPr>
        <w:t xml:space="preserve"> en </w:t>
      </w:r>
      <w:proofErr w:type="spellStart"/>
      <w:r w:rsidRPr="00245831">
        <w:rPr>
          <w:rFonts w:eastAsia="Calibri"/>
        </w:rPr>
        <w:t>coccidiose</w:t>
      </w:r>
      <w:proofErr w:type="spellEnd"/>
      <w:r w:rsidRPr="00245831">
        <w:rPr>
          <w:rFonts w:eastAsia="Calibri"/>
        </w:rPr>
        <w:t xml:space="preserve">. </w:t>
      </w:r>
      <w:r>
        <w:rPr>
          <w:rFonts w:eastAsia="Calibri"/>
        </w:rPr>
        <w:t xml:space="preserve">Dit gebeurt met vaccins die op de markt zijn toegelaten na een beoordeling op werkzaamheid en veiligheid voor mens, dier en omgeving. </w:t>
      </w:r>
      <w:r w:rsidRPr="00245831">
        <w:rPr>
          <w:rFonts w:eastAsia="Calibri"/>
        </w:rPr>
        <w:t>De eieren en het vlees van gevaccineerde kippen zijn veilig voor humane consumptie. Op verpakkingen van eieren en vlees staat niet welke vaccins zijn toegediend. Dit geldt ook in het geval van de eieren en het vlees van de kippen uit de pilot. Ik wil u er ook op wijzen dat het Voedingscentrum Nederland informatie geeft over voedsel afkomstig van gevaccineerde dieren</w:t>
      </w:r>
      <w:r w:rsidR="00623ED8">
        <w:rPr>
          <w:rStyle w:val="Voetnootmarkering"/>
          <w:rFonts w:eastAsia="Calibri"/>
        </w:rPr>
        <w:footnoteReference w:id="1"/>
      </w:r>
      <w:r w:rsidRPr="00245831">
        <w:rPr>
          <w:rFonts w:eastAsia="Calibri"/>
        </w:rPr>
        <w:t>.</w:t>
      </w:r>
    </w:p>
    <w:p w:rsidRPr="002A7EE0" w:rsidR="003E0C4D" w:rsidP="00C879B3" w:rsidRDefault="003E0C4D" w14:paraId="4310995D" w14:textId="77777777"/>
    <w:p w:rsidR="00AD6EAC" w:rsidP="00C879B3" w:rsidRDefault="00AD6EAC" w14:paraId="6ED86EA8" w14:textId="77777777"/>
    <w:p w:rsidR="00AD6EAC" w:rsidP="00C879B3" w:rsidRDefault="00AD6EAC" w14:paraId="001A1620" w14:textId="77777777"/>
    <w:p w:rsidR="00AD6EAC" w:rsidP="00C879B3" w:rsidRDefault="00AD6EAC" w14:paraId="03CF7D1B" w14:textId="77777777"/>
    <w:p w:rsidR="00377C58" w:rsidP="00C879B3" w:rsidRDefault="00377C58" w14:paraId="49FF201E" w14:textId="77777777"/>
    <w:p w:rsidR="009632E6" w:rsidP="00C879B3" w:rsidRDefault="009632E6" w14:paraId="5B8006A9" w14:textId="77777777"/>
    <w:p w:rsidR="009632E6" w:rsidP="00C879B3" w:rsidRDefault="009632E6" w14:paraId="598C5A55" w14:textId="77777777"/>
    <w:p w:rsidR="009632E6" w:rsidP="00C879B3" w:rsidRDefault="009632E6" w14:paraId="78726004" w14:textId="77777777"/>
    <w:sectPr w:rsidR="009632E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DE79C" w14:textId="77777777" w:rsidR="00943CA3" w:rsidRDefault="00943CA3">
      <w:r>
        <w:separator/>
      </w:r>
    </w:p>
    <w:p w14:paraId="518B3B8A" w14:textId="77777777" w:rsidR="00943CA3" w:rsidRDefault="00943CA3"/>
  </w:endnote>
  <w:endnote w:type="continuationSeparator" w:id="0">
    <w:p w14:paraId="47643374" w14:textId="77777777" w:rsidR="00943CA3" w:rsidRDefault="00943CA3">
      <w:r>
        <w:continuationSeparator/>
      </w:r>
    </w:p>
    <w:p w14:paraId="6A16D4A9" w14:textId="77777777" w:rsidR="00943CA3" w:rsidRDefault="00943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B9D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F2B89" w14:paraId="0ED1FCCE" w14:textId="77777777" w:rsidTr="00CA6A25">
      <w:trPr>
        <w:trHeight w:hRule="exact" w:val="240"/>
      </w:trPr>
      <w:tc>
        <w:tcPr>
          <w:tcW w:w="7601" w:type="dxa"/>
        </w:tcPr>
        <w:p w14:paraId="167B1B72" w14:textId="77777777" w:rsidR="00527BD4" w:rsidRDefault="00527BD4" w:rsidP="003F1F6B">
          <w:pPr>
            <w:pStyle w:val="Huisstijl-Rubricering"/>
          </w:pPr>
        </w:p>
      </w:tc>
      <w:tc>
        <w:tcPr>
          <w:tcW w:w="2156" w:type="dxa"/>
        </w:tcPr>
        <w:p w14:paraId="0BD894D2" w14:textId="4B6CB35D" w:rsidR="00527BD4" w:rsidRPr="00645414" w:rsidRDefault="00197F6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96857">
              <w:t>3</w:t>
            </w:r>
          </w:fldSimple>
        </w:p>
      </w:tc>
    </w:tr>
  </w:tbl>
  <w:p w14:paraId="28DC2D6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F2B89" w14:paraId="2C722BD2" w14:textId="77777777" w:rsidTr="00CA6A25">
      <w:trPr>
        <w:trHeight w:hRule="exact" w:val="240"/>
      </w:trPr>
      <w:tc>
        <w:tcPr>
          <w:tcW w:w="7601" w:type="dxa"/>
        </w:tcPr>
        <w:p w14:paraId="2A4C9877" w14:textId="77777777" w:rsidR="00527BD4" w:rsidRDefault="00527BD4" w:rsidP="008C356D">
          <w:pPr>
            <w:pStyle w:val="Huisstijl-Rubricering"/>
          </w:pPr>
        </w:p>
      </w:tc>
      <w:tc>
        <w:tcPr>
          <w:tcW w:w="2170" w:type="dxa"/>
        </w:tcPr>
        <w:p w14:paraId="5781DFC3" w14:textId="043EC2BC" w:rsidR="00527BD4" w:rsidRPr="00ED539E" w:rsidRDefault="00197F6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96857">
              <w:t>3</w:t>
            </w:r>
          </w:fldSimple>
        </w:p>
      </w:tc>
    </w:tr>
  </w:tbl>
  <w:p w14:paraId="3307EFB5" w14:textId="77777777" w:rsidR="00527BD4" w:rsidRPr="00BC3B53" w:rsidRDefault="00527BD4" w:rsidP="008C356D">
    <w:pPr>
      <w:pStyle w:val="Voettekst"/>
      <w:spacing w:line="240" w:lineRule="auto"/>
      <w:rPr>
        <w:sz w:val="2"/>
        <w:szCs w:val="2"/>
      </w:rPr>
    </w:pPr>
  </w:p>
  <w:p w14:paraId="5283B31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CFD0" w14:textId="77777777" w:rsidR="00943CA3" w:rsidRDefault="00943CA3">
      <w:r>
        <w:separator/>
      </w:r>
    </w:p>
    <w:p w14:paraId="6A263900" w14:textId="77777777" w:rsidR="00943CA3" w:rsidRDefault="00943CA3"/>
  </w:footnote>
  <w:footnote w:type="continuationSeparator" w:id="0">
    <w:p w14:paraId="6F872FDE" w14:textId="77777777" w:rsidR="00943CA3" w:rsidRDefault="00943CA3">
      <w:r>
        <w:continuationSeparator/>
      </w:r>
    </w:p>
    <w:p w14:paraId="30444F3C" w14:textId="77777777" w:rsidR="00943CA3" w:rsidRDefault="00943CA3"/>
  </w:footnote>
  <w:footnote w:id="1">
    <w:p w14:paraId="73AC47A4" w14:textId="7FCF99DF" w:rsidR="00623ED8" w:rsidRDefault="00623ED8">
      <w:pPr>
        <w:pStyle w:val="Voetnoottekst"/>
      </w:pPr>
      <w:r>
        <w:rPr>
          <w:rStyle w:val="Voetnootmarkering"/>
        </w:rPr>
        <w:footnoteRef/>
      </w:r>
      <w:r>
        <w:t xml:space="preserve"> </w:t>
      </w:r>
      <w:hyperlink r:id="rId1" w:history="1">
        <w:r w:rsidRPr="00623ED8">
          <w:rPr>
            <w:rStyle w:val="Hyperlink"/>
          </w:rPr>
          <w:t>Vaccinaties bij dierziekten | Voedingscentrum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F2B89" w14:paraId="5C796278" w14:textId="77777777" w:rsidTr="00A50CF6">
      <w:tc>
        <w:tcPr>
          <w:tcW w:w="2156" w:type="dxa"/>
        </w:tcPr>
        <w:p w14:paraId="1B4C62DC" w14:textId="59C67E6F" w:rsidR="00527BD4" w:rsidRPr="005819CE" w:rsidRDefault="00197F65" w:rsidP="00A50CF6">
          <w:pPr>
            <w:pStyle w:val="Huisstijl-Adres"/>
            <w:rPr>
              <w:b/>
            </w:rPr>
          </w:pPr>
          <w:r>
            <w:rPr>
              <w:b/>
            </w:rPr>
            <w:t>Directoraat-generaal Agro</w:t>
          </w:r>
          <w:r w:rsidRPr="005819CE">
            <w:rPr>
              <w:b/>
            </w:rPr>
            <w:br/>
          </w:r>
        </w:p>
      </w:tc>
    </w:tr>
    <w:tr w:rsidR="004F2B89" w14:paraId="611AD589" w14:textId="77777777" w:rsidTr="00A50CF6">
      <w:trPr>
        <w:trHeight w:hRule="exact" w:val="200"/>
      </w:trPr>
      <w:tc>
        <w:tcPr>
          <w:tcW w:w="2156" w:type="dxa"/>
        </w:tcPr>
        <w:p w14:paraId="37C3798D" w14:textId="77777777" w:rsidR="00527BD4" w:rsidRPr="005819CE" w:rsidRDefault="00527BD4" w:rsidP="00A50CF6"/>
      </w:tc>
    </w:tr>
    <w:tr w:rsidR="004F2B89" w14:paraId="54E98422" w14:textId="77777777" w:rsidTr="00502512">
      <w:trPr>
        <w:trHeight w:hRule="exact" w:val="774"/>
      </w:trPr>
      <w:tc>
        <w:tcPr>
          <w:tcW w:w="2156" w:type="dxa"/>
        </w:tcPr>
        <w:p w14:paraId="5D7ED544" w14:textId="77777777" w:rsidR="00527BD4" w:rsidRDefault="00197F65" w:rsidP="003A5290">
          <w:pPr>
            <w:pStyle w:val="Huisstijl-Kopje"/>
          </w:pPr>
          <w:r>
            <w:t>Ons kenmerk</w:t>
          </w:r>
        </w:p>
        <w:p w14:paraId="65C86C24" w14:textId="43CCA970" w:rsidR="00527BD4" w:rsidRPr="005819CE" w:rsidRDefault="00197F65" w:rsidP="001E6117">
          <w:pPr>
            <w:pStyle w:val="Huisstijl-Kopje"/>
          </w:pPr>
          <w:r>
            <w:rPr>
              <w:b w:val="0"/>
            </w:rPr>
            <w:t>DGA</w:t>
          </w:r>
          <w:r w:rsidRPr="00502512">
            <w:rPr>
              <w:b w:val="0"/>
            </w:rPr>
            <w:t xml:space="preserve"> / </w:t>
          </w:r>
          <w:r w:rsidR="00C879B3" w:rsidRPr="00C879B3">
            <w:rPr>
              <w:b w:val="0"/>
            </w:rPr>
            <w:t>102814501</w:t>
          </w:r>
        </w:p>
      </w:tc>
    </w:tr>
  </w:tbl>
  <w:p w14:paraId="1D7EEB23" w14:textId="77777777" w:rsidR="00527BD4" w:rsidRDefault="00527BD4" w:rsidP="008C356D"/>
  <w:p w14:paraId="290F6EF0" w14:textId="77777777" w:rsidR="00527BD4" w:rsidRPr="00740712" w:rsidRDefault="00527BD4" w:rsidP="008C356D"/>
  <w:p w14:paraId="501FC321" w14:textId="77777777" w:rsidR="00527BD4" w:rsidRPr="00217880" w:rsidRDefault="00527BD4" w:rsidP="008C356D">
    <w:pPr>
      <w:spacing w:line="0" w:lineRule="atLeast"/>
      <w:rPr>
        <w:sz w:val="2"/>
        <w:szCs w:val="2"/>
      </w:rPr>
    </w:pPr>
  </w:p>
  <w:p w14:paraId="6D8DAFF0" w14:textId="77777777" w:rsidR="00527BD4" w:rsidRDefault="00527BD4" w:rsidP="004F44C2">
    <w:pPr>
      <w:pStyle w:val="Koptekst"/>
      <w:rPr>
        <w:rFonts w:cs="Verdana-Bold"/>
        <w:b/>
        <w:bCs/>
        <w:smallCaps/>
        <w:szCs w:val="18"/>
      </w:rPr>
    </w:pPr>
  </w:p>
  <w:p w14:paraId="6FA37A0E" w14:textId="77777777" w:rsidR="00527BD4" w:rsidRDefault="00527BD4" w:rsidP="004F44C2"/>
  <w:p w14:paraId="6D8E4C44" w14:textId="77777777" w:rsidR="00527BD4" w:rsidRPr="00740712" w:rsidRDefault="00527BD4" w:rsidP="004F44C2"/>
  <w:p w14:paraId="0710BD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F2B89" w14:paraId="1A114D44" w14:textId="77777777" w:rsidTr="00751A6A">
      <w:trPr>
        <w:trHeight w:val="2636"/>
      </w:trPr>
      <w:tc>
        <w:tcPr>
          <w:tcW w:w="737" w:type="dxa"/>
        </w:tcPr>
        <w:p w14:paraId="30028DB6" w14:textId="77777777" w:rsidR="00527BD4" w:rsidRDefault="00527BD4" w:rsidP="00D0609E">
          <w:pPr>
            <w:framePr w:w="6340" w:h="2750" w:hRule="exact" w:hSpace="180" w:wrap="around" w:vAnchor="page" w:hAnchor="text" w:x="3873" w:y="-140"/>
            <w:spacing w:line="240" w:lineRule="auto"/>
          </w:pPr>
        </w:p>
      </w:tc>
      <w:tc>
        <w:tcPr>
          <w:tcW w:w="5156" w:type="dxa"/>
        </w:tcPr>
        <w:p w14:paraId="6D034BEB" w14:textId="77777777" w:rsidR="00527BD4" w:rsidRDefault="00197F65"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4A8475A1" wp14:editId="56A1755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284572E" w14:textId="77777777" w:rsidR="003E0C4D" w:rsidRDefault="003E0C4D" w:rsidP="00D0609E">
          <w:pPr>
            <w:framePr w:w="6340" w:h="2750" w:hRule="exact" w:hSpace="180" w:wrap="around" w:vAnchor="page" w:hAnchor="text" w:x="3873" w:y="-140"/>
            <w:spacing w:line="240" w:lineRule="auto"/>
          </w:pPr>
        </w:p>
      </w:tc>
    </w:tr>
  </w:tbl>
  <w:p w14:paraId="24CDDD1B" w14:textId="77777777" w:rsidR="00527BD4" w:rsidRDefault="00527BD4" w:rsidP="00D0609E">
    <w:pPr>
      <w:framePr w:w="6340" w:h="2750" w:hRule="exact" w:hSpace="180" w:wrap="around" w:vAnchor="page" w:hAnchor="text" w:x="3873" w:y="-140"/>
    </w:pPr>
  </w:p>
  <w:p w14:paraId="08A81F8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F2B89" w:rsidRPr="00C879B3" w14:paraId="5F94D7A9" w14:textId="77777777" w:rsidTr="00A50CF6">
      <w:tc>
        <w:tcPr>
          <w:tcW w:w="2160" w:type="dxa"/>
        </w:tcPr>
        <w:p w14:paraId="34CDC21A" w14:textId="77777777" w:rsidR="00527BD4" w:rsidRPr="005819CE" w:rsidRDefault="00197F65" w:rsidP="00A50CF6">
          <w:pPr>
            <w:pStyle w:val="Huisstijl-Adres"/>
            <w:rPr>
              <w:b/>
            </w:rPr>
          </w:pPr>
          <w:r>
            <w:rPr>
              <w:b/>
            </w:rPr>
            <w:t>Directoraat-generaal Agro</w:t>
          </w:r>
          <w:r w:rsidRPr="005819CE">
            <w:rPr>
              <w:b/>
            </w:rPr>
            <w:br/>
          </w:r>
        </w:p>
        <w:p w14:paraId="549C2D4B" w14:textId="77777777" w:rsidR="00527BD4" w:rsidRPr="00BE5ED9" w:rsidRDefault="00197F65" w:rsidP="00A50CF6">
          <w:pPr>
            <w:pStyle w:val="Huisstijl-Adres"/>
          </w:pPr>
          <w:r>
            <w:rPr>
              <w:b/>
            </w:rPr>
            <w:t>Bezoekadres</w:t>
          </w:r>
          <w:r>
            <w:rPr>
              <w:b/>
            </w:rPr>
            <w:br/>
          </w:r>
          <w:r>
            <w:t>Bezuidenhoutseweg 73</w:t>
          </w:r>
          <w:r w:rsidRPr="005819CE">
            <w:br/>
          </w:r>
          <w:r>
            <w:t>2594 AC Den Haag</w:t>
          </w:r>
        </w:p>
        <w:p w14:paraId="06828BE3" w14:textId="77777777" w:rsidR="00EF495B" w:rsidRDefault="00197F65" w:rsidP="0098788A">
          <w:pPr>
            <w:pStyle w:val="Huisstijl-Adres"/>
          </w:pPr>
          <w:r>
            <w:rPr>
              <w:b/>
            </w:rPr>
            <w:t>Postadres</w:t>
          </w:r>
          <w:r>
            <w:rPr>
              <w:b/>
            </w:rPr>
            <w:br/>
          </w:r>
          <w:r>
            <w:t>Postbus 20401</w:t>
          </w:r>
          <w:r w:rsidRPr="005819CE">
            <w:br/>
            <w:t>2500 E</w:t>
          </w:r>
          <w:r>
            <w:t>K</w:t>
          </w:r>
          <w:r w:rsidRPr="005819CE">
            <w:t xml:space="preserve"> Den Haag</w:t>
          </w:r>
        </w:p>
        <w:p w14:paraId="593D3DAF" w14:textId="77777777" w:rsidR="00556BEE" w:rsidRPr="005B3814" w:rsidRDefault="00197F65" w:rsidP="0098788A">
          <w:pPr>
            <w:pStyle w:val="Huisstijl-Adres"/>
          </w:pPr>
          <w:r>
            <w:rPr>
              <w:b/>
            </w:rPr>
            <w:t>Overheidsidentificatienr</w:t>
          </w:r>
          <w:r>
            <w:rPr>
              <w:b/>
            </w:rPr>
            <w:br/>
          </w:r>
          <w:r w:rsidR="00BA129E">
            <w:rPr>
              <w:rFonts w:cs="Agrofont"/>
              <w:iCs/>
            </w:rPr>
            <w:t>00000001858272854000</w:t>
          </w:r>
        </w:p>
        <w:p w14:paraId="24C2C88F" w14:textId="22733970" w:rsidR="00527BD4" w:rsidRPr="00C879B3" w:rsidRDefault="00197F6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w:t>
          </w:r>
        </w:p>
      </w:tc>
    </w:tr>
    <w:tr w:rsidR="004F2B89" w:rsidRPr="00C879B3" w14:paraId="7BF1C3AE" w14:textId="77777777" w:rsidTr="00A50CF6">
      <w:trPr>
        <w:trHeight w:hRule="exact" w:val="200"/>
      </w:trPr>
      <w:tc>
        <w:tcPr>
          <w:tcW w:w="2160" w:type="dxa"/>
        </w:tcPr>
        <w:p w14:paraId="6C2253B2" w14:textId="77777777" w:rsidR="00527BD4" w:rsidRPr="00640671" w:rsidRDefault="00527BD4" w:rsidP="00A50CF6"/>
      </w:tc>
    </w:tr>
    <w:tr w:rsidR="004F2B89" w14:paraId="10692C4A" w14:textId="77777777" w:rsidTr="00A50CF6">
      <w:tc>
        <w:tcPr>
          <w:tcW w:w="2160" w:type="dxa"/>
        </w:tcPr>
        <w:p w14:paraId="04ECD955" w14:textId="77777777" w:rsidR="000C0163" w:rsidRPr="005819CE" w:rsidRDefault="00197F65" w:rsidP="000C0163">
          <w:pPr>
            <w:pStyle w:val="Huisstijl-Kopje"/>
          </w:pPr>
          <w:r>
            <w:t>Ons kenmerk</w:t>
          </w:r>
          <w:r w:rsidRPr="005819CE">
            <w:t xml:space="preserve"> </w:t>
          </w:r>
        </w:p>
        <w:p w14:paraId="0D5A53BF" w14:textId="77777777" w:rsidR="000C0163" w:rsidRPr="005819CE" w:rsidRDefault="00197F65" w:rsidP="000C0163">
          <w:pPr>
            <w:pStyle w:val="Huisstijl-Gegeven"/>
          </w:pPr>
          <w:r>
            <w:t>DGA /</w:t>
          </w:r>
          <w:r w:rsidR="00CC7BA8">
            <w:t xml:space="preserve"> </w:t>
          </w:r>
          <w:r>
            <w:t>102814501</w:t>
          </w:r>
        </w:p>
        <w:p w14:paraId="5D4B6CE6" w14:textId="77777777" w:rsidR="00527BD4" w:rsidRPr="005819CE" w:rsidRDefault="00197F65" w:rsidP="00A50CF6">
          <w:pPr>
            <w:pStyle w:val="Huisstijl-Kopje"/>
          </w:pPr>
          <w:r>
            <w:t>Uw kenmerk</w:t>
          </w:r>
        </w:p>
        <w:p w14:paraId="327011D7" w14:textId="2D2A1AD4" w:rsidR="00527BD4" w:rsidRPr="005819CE" w:rsidRDefault="00197F65" w:rsidP="00C879B3">
          <w:pPr>
            <w:pStyle w:val="Huisstijl-Gegeven"/>
          </w:pPr>
          <w:r>
            <w:t>2025Z20955</w:t>
          </w:r>
        </w:p>
      </w:tc>
    </w:tr>
  </w:tbl>
  <w:p w14:paraId="2DD4DBC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F2B89" w14:paraId="65A483D6" w14:textId="77777777" w:rsidTr="009E2051">
      <w:trPr>
        <w:trHeight w:val="400"/>
      </w:trPr>
      <w:tc>
        <w:tcPr>
          <w:tcW w:w="7520" w:type="dxa"/>
          <w:gridSpan w:val="2"/>
        </w:tcPr>
        <w:p w14:paraId="5A00A41B" w14:textId="77777777" w:rsidR="00527BD4" w:rsidRPr="00BC3B53" w:rsidRDefault="00197F65" w:rsidP="00A50CF6">
          <w:pPr>
            <w:pStyle w:val="Huisstijl-Retouradres"/>
          </w:pPr>
          <w:r>
            <w:t>&gt; Retouradres Postbus 20401 2500 EK Den Haag</w:t>
          </w:r>
        </w:p>
      </w:tc>
    </w:tr>
    <w:tr w:rsidR="004F2B89" w14:paraId="2809DF57" w14:textId="77777777" w:rsidTr="009E2051">
      <w:tc>
        <w:tcPr>
          <w:tcW w:w="7520" w:type="dxa"/>
          <w:gridSpan w:val="2"/>
        </w:tcPr>
        <w:p w14:paraId="73629563" w14:textId="77777777" w:rsidR="00527BD4" w:rsidRPr="00983E8F" w:rsidRDefault="00527BD4" w:rsidP="00A50CF6">
          <w:pPr>
            <w:pStyle w:val="Huisstijl-Rubricering"/>
          </w:pPr>
        </w:p>
      </w:tc>
    </w:tr>
    <w:tr w:rsidR="004F2B89" w14:paraId="41ED1716" w14:textId="77777777" w:rsidTr="009E2051">
      <w:trPr>
        <w:trHeight w:hRule="exact" w:val="2440"/>
      </w:trPr>
      <w:tc>
        <w:tcPr>
          <w:tcW w:w="7520" w:type="dxa"/>
          <w:gridSpan w:val="2"/>
        </w:tcPr>
        <w:p w14:paraId="1DC9E77F" w14:textId="77777777" w:rsidR="00527BD4" w:rsidRDefault="00197F65" w:rsidP="00A50CF6">
          <w:pPr>
            <w:pStyle w:val="Huisstijl-NAW"/>
          </w:pPr>
          <w:r>
            <w:t xml:space="preserve">De Voorzitter van de Tweede Kamer </w:t>
          </w:r>
        </w:p>
        <w:p w14:paraId="65C2B346" w14:textId="77777777" w:rsidR="00D87195" w:rsidRDefault="00197F65" w:rsidP="00D87195">
          <w:pPr>
            <w:pStyle w:val="Huisstijl-NAW"/>
          </w:pPr>
          <w:r>
            <w:t>der Staten-Generaal</w:t>
          </w:r>
        </w:p>
        <w:p w14:paraId="796470D9" w14:textId="77777777" w:rsidR="005C769E" w:rsidRDefault="00197F65" w:rsidP="005C769E">
          <w:pPr>
            <w:rPr>
              <w:szCs w:val="18"/>
            </w:rPr>
          </w:pPr>
          <w:r>
            <w:rPr>
              <w:szCs w:val="18"/>
            </w:rPr>
            <w:t>Prinses Irenestraat 6</w:t>
          </w:r>
        </w:p>
        <w:p w14:paraId="1D4A2EAB" w14:textId="77777777" w:rsidR="005C769E" w:rsidRDefault="00197F65" w:rsidP="005C769E">
          <w:pPr>
            <w:pStyle w:val="Huisstijl-NAW"/>
          </w:pPr>
          <w:r>
            <w:t>2595 BD  DEN HAAG</w:t>
          </w:r>
        </w:p>
      </w:tc>
    </w:tr>
    <w:tr w:rsidR="004F2B89" w14:paraId="48B07F52" w14:textId="77777777" w:rsidTr="009E2051">
      <w:trPr>
        <w:trHeight w:hRule="exact" w:val="400"/>
      </w:trPr>
      <w:tc>
        <w:tcPr>
          <w:tcW w:w="7520" w:type="dxa"/>
          <w:gridSpan w:val="2"/>
        </w:tcPr>
        <w:p w14:paraId="3F9B6CF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F2B89" w14:paraId="3FBF3ECF" w14:textId="77777777" w:rsidTr="009E2051">
      <w:trPr>
        <w:trHeight w:val="240"/>
      </w:trPr>
      <w:tc>
        <w:tcPr>
          <w:tcW w:w="900" w:type="dxa"/>
        </w:tcPr>
        <w:p w14:paraId="36115816" w14:textId="77777777" w:rsidR="00527BD4" w:rsidRPr="007709EF" w:rsidRDefault="00197F65" w:rsidP="00A50CF6">
          <w:pPr>
            <w:rPr>
              <w:szCs w:val="18"/>
            </w:rPr>
          </w:pPr>
          <w:r>
            <w:rPr>
              <w:szCs w:val="18"/>
            </w:rPr>
            <w:t>Datum</w:t>
          </w:r>
        </w:p>
      </w:tc>
      <w:tc>
        <w:tcPr>
          <w:tcW w:w="6620" w:type="dxa"/>
        </w:tcPr>
        <w:p w14:paraId="526D2207" w14:textId="180CC99E" w:rsidR="00527BD4" w:rsidRPr="007709EF" w:rsidRDefault="00640671" w:rsidP="00A50CF6">
          <w:r>
            <w:t>15 december 2025</w:t>
          </w:r>
        </w:p>
      </w:tc>
    </w:tr>
    <w:tr w:rsidR="004F2B89" w14:paraId="62B97941" w14:textId="77777777" w:rsidTr="009E2051">
      <w:trPr>
        <w:trHeight w:val="240"/>
      </w:trPr>
      <w:tc>
        <w:tcPr>
          <w:tcW w:w="900" w:type="dxa"/>
        </w:tcPr>
        <w:p w14:paraId="26D963FE" w14:textId="77777777" w:rsidR="00527BD4" w:rsidRPr="007709EF" w:rsidRDefault="00197F65" w:rsidP="00A50CF6">
          <w:pPr>
            <w:rPr>
              <w:szCs w:val="18"/>
            </w:rPr>
          </w:pPr>
          <w:r>
            <w:rPr>
              <w:szCs w:val="18"/>
            </w:rPr>
            <w:t>Betreft</w:t>
          </w:r>
        </w:p>
      </w:tc>
      <w:tc>
        <w:tcPr>
          <w:tcW w:w="6620" w:type="dxa"/>
        </w:tcPr>
        <w:p w14:paraId="7CDDC41D" w14:textId="61603895" w:rsidR="00527BD4" w:rsidRPr="007709EF" w:rsidRDefault="00395855" w:rsidP="00A50CF6">
          <w:r>
            <w:t xml:space="preserve">Beantwoording vragen over </w:t>
          </w:r>
          <w:r w:rsidR="00197F65">
            <w:t>het artikel 'Kippenboeren zitten klem door vogelgriep en stikstof. Hoe verder?'</w:t>
          </w:r>
        </w:p>
      </w:tc>
    </w:tr>
  </w:tbl>
  <w:p w14:paraId="006DA20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1D1BA6"/>
    <w:multiLevelType w:val="hybridMultilevel"/>
    <w:tmpl w:val="D7489792"/>
    <w:lvl w:ilvl="0" w:tplc="6414D70A">
      <w:start w:val="1"/>
      <w:numFmt w:val="decimal"/>
      <w:lvlText w:val="%1."/>
      <w:lvlJc w:val="left"/>
      <w:pPr>
        <w:ind w:left="720" w:hanging="360"/>
      </w:pPr>
    </w:lvl>
    <w:lvl w:ilvl="1" w:tplc="3FF6146A">
      <w:start w:val="1"/>
      <w:numFmt w:val="lowerLetter"/>
      <w:lvlText w:val="%2."/>
      <w:lvlJc w:val="left"/>
      <w:pPr>
        <w:ind w:left="1440" w:hanging="360"/>
      </w:pPr>
    </w:lvl>
    <w:lvl w:ilvl="2" w:tplc="6B80A664">
      <w:start w:val="1"/>
      <w:numFmt w:val="lowerRoman"/>
      <w:lvlText w:val="%3."/>
      <w:lvlJc w:val="right"/>
      <w:pPr>
        <w:ind w:left="2160" w:hanging="180"/>
      </w:pPr>
    </w:lvl>
    <w:lvl w:ilvl="3" w:tplc="CE8EAB7E">
      <w:start w:val="1"/>
      <w:numFmt w:val="decimal"/>
      <w:lvlText w:val="%4."/>
      <w:lvlJc w:val="left"/>
      <w:pPr>
        <w:ind w:left="2880" w:hanging="360"/>
      </w:pPr>
    </w:lvl>
    <w:lvl w:ilvl="4" w:tplc="74F8D142">
      <w:start w:val="1"/>
      <w:numFmt w:val="lowerLetter"/>
      <w:lvlText w:val="%5."/>
      <w:lvlJc w:val="left"/>
      <w:pPr>
        <w:ind w:left="3600" w:hanging="360"/>
      </w:pPr>
    </w:lvl>
    <w:lvl w:ilvl="5" w:tplc="7D7C6C42">
      <w:start w:val="1"/>
      <w:numFmt w:val="lowerRoman"/>
      <w:lvlText w:val="%6."/>
      <w:lvlJc w:val="right"/>
      <w:pPr>
        <w:ind w:left="4320" w:hanging="180"/>
      </w:pPr>
    </w:lvl>
    <w:lvl w:ilvl="6" w:tplc="92BA64BA">
      <w:start w:val="1"/>
      <w:numFmt w:val="decimal"/>
      <w:lvlText w:val="%7."/>
      <w:lvlJc w:val="left"/>
      <w:pPr>
        <w:ind w:left="5040" w:hanging="360"/>
      </w:pPr>
    </w:lvl>
    <w:lvl w:ilvl="7" w:tplc="928A4438">
      <w:start w:val="1"/>
      <w:numFmt w:val="lowerLetter"/>
      <w:lvlText w:val="%8."/>
      <w:lvlJc w:val="left"/>
      <w:pPr>
        <w:ind w:left="5760" w:hanging="360"/>
      </w:pPr>
    </w:lvl>
    <w:lvl w:ilvl="8" w:tplc="A4840E80">
      <w:start w:val="1"/>
      <w:numFmt w:val="lowerRoman"/>
      <w:lvlText w:val="%9."/>
      <w:lvlJc w:val="right"/>
      <w:pPr>
        <w:ind w:left="6480" w:hanging="180"/>
      </w:pPr>
    </w:lvl>
  </w:abstractNum>
  <w:abstractNum w:abstractNumId="11" w15:restartNumberingAfterBreak="0">
    <w:nsid w:val="0A4120A4"/>
    <w:multiLevelType w:val="hybridMultilevel"/>
    <w:tmpl w:val="1D8E1FCE"/>
    <w:lvl w:ilvl="0" w:tplc="7764CCE4">
      <w:start w:val="1"/>
      <w:numFmt w:val="bullet"/>
      <w:pStyle w:val="Lijstopsomteken"/>
      <w:lvlText w:val="•"/>
      <w:lvlJc w:val="left"/>
      <w:pPr>
        <w:tabs>
          <w:tab w:val="num" w:pos="227"/>
        </w:tabs>
        <w:ind w:left="227" w:hanging="227"/>
      </w:pPr>
      <w:rPr>
        <w:rFonts w:ascii="Verdana" w:hAnsi="Verdana" w:hint="default"/>
        <w:sz w:val="18"/>
        <w:szCs w:val="18"/>
      </w:rPr>
    </w:lvl>
    <w:lvl w:ilvl="1" w:tplc="FB2C6D2E" w:tentative="1">
      <w:start w:val="1"/>
      <w:numFmt w:val="bullet"/>
      <w:lvlText w:val="o"/>
      <w:lvlJc w:val="left"/>
      <w:pPr>
        <w:tabs>
          <w:tab w:val="num" w:pos="1440"/>
        </w:tabs>
        <w:ind w:left="1440" w:hanging="360"/>
      </w:pPr>
      <w:rPr>
        <w:rFonts w:ascii="Courier New" w:hAnsi="Courier New" w:cs="Courier New" w:hint="default"/>
      </w:rPr>
    </w:lvl>
    <w:lvl w:ilvl="2" w:tplc="D8DAD206" w:tentative="1">
      <w:start w:val="1"/>
      <w:numFmt w:val="bullet"/>
      <w:lvlText w:val=""/>
      <w:lvlJc w:val="left"/>
      <w:pPr>
        <w:tabs>
          <w:tab w:val="num" w:pos="2160"/>
        </w:tabs>
        <w:ind w:left="2160" w:hanging="360"/>
      </w:pPr>
      <w:rPr>
        <w:rFonts w:ascii="Wingdings" w:hAnsi="Wingdings" w:hint="default"/>
      </w:rPr>
    </w:lvl>
    <w:lvl w:ilvl="3" w:tplc="D5C216E6" w:tentative="1">
      <w:start w:val="1"/>
      <w:numFmt w:val="bullet"/>
      <w:lvlText w:val=""/>
      <w:lvlJc w:val="left"/>
      <w:pPr>
        <w:tabs>
          <w:tab w:val="num" w:pos="2880"/>
        </w:tabs>
        <w:ind w:left="2880" w:hanging="360"/>
      </w:pPr>
      <w:rPr>
        <w:rFonts w:ascii="Symbol" w:hAnsi="Symbol" w:hint="default"/>
      </w:rPr>
    </w:lvl>
    <w:lvl w:ilvl="4" w:tplc="F2B83C10" w:tentative="1">
      <w:start w:val="1"/>
      <w:numFmt w:val="bullet"/>
      <w:lvlText w:val="o"/>
      <w:lvlJc w:val="left"/>
      <w:pPr>
        <w:tabs>
          <w:tab w:val="num" w:pos="3600"/>
        </w:tabs>
        <w:ind w:left="3600" w:hanging="360"/>
      </w:pPr>
      <w:rPr>
        <w:rFonts w:ascii="Courier New" w:hAnsi="Courier New" w:cs="Courier New" w:hint="default"/>
      </w:rPr>
    </w:lvl>
    <w:lvl w:ilvl="5" w:tplc="84AC48A0" w:tentative="1">
      <w:start w:val="1"/>
      <w:numFmt w:val="bullet"/>
      <w:lvlText w:val=""/>
      <w:lvlJc w:val="left"/>
      <w:pPr>
        <w:tabs>
          <w:tab w:val="num" w:pos="4320"/>
        </w:tabs>
        <w:ind w:left="4320" w:hanging="360"/>
      </w:pPr>
      <w:rPr>
        <w:rFonts w:ascii="Wingdings" w:hAnsi="Wingdings" w:hint="default"/>
      </w:rPr>
    </w:lvl>
    <w:lvl w:ilvl="6" w:tplc="B7A0EC78" w:tentative="1">
      <w:start w:val="1"/>
      <w:numFmt w:val="bullet"/>
      <w:lvlText w:val=""/>
      <w:lvlJc w:val="left"/>
      <w:pPr>
        <w:tabs>
          <w:tab w:val="num" w:pos="5040"/>
        </w:tabs>
        <w:ind w:left="5040" w:hanging="360"/>
      </w:pPr>
      <w:rPr>
        <w:rFonts w:ascii="Symbol" w:hAnsi="Symbol" w:hint="default"/>
      </w:rPr>
    </w:lvl>
    <w:lvl w:ilvl="7" w:tplc="75328DB2" w:tentative="1">
      <w:start w:val="1"/>
      <w:numFmt w:val="bullet"/>
      <w:lvlText w:val="o"/>
      <w:lvlJc w:val="left"/>
      <w:pPr>
        <w:tabs>
          <w:tab w:val="num" w:pos="5760"/>
        </w:tabs>
        <w:ind w:left="5760" w:hanging="360"/>
      </w:pPr>
      <w:rPr>
        <w:rFonts w:ascii="Courier New" w:hAnsi="Courier New" w:cs="Courier New" w:hint="default"/>
      </w:rPr>
    </w:lvl>
    <w:lvl w:ilvl="8" w:tplc="8BDA8A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734811B2">
      <w:start w:val="1"/>
      <w:numFmt w:val="bullet"/>
      <w:pStyle w:val="Lijstopsomteken2"/>
      <w:lvlText w:val="–"/>
      <w:lvlJc w:val="left"/>
      <w:pPr>
        <w:tabs>
          <w:tab w:val="num" w:pos="227"/>
        </w:tabs>
        <w:ind w:left="227" w:firstLine="0"/>
      </w:pPr>
      <w:rPr>
        <w:rFonts w:ascii="Verdana" w:hAnsi="Verdana" w:hint="default"/>
      </w:rPr>
    </w:lvl>
    <w:lvl w:ilvl="1" w:tplc="5A0A90AC" w:tentative="1">
      <w:start w:val="1"/>
      <w:numFmt w:val="bullet"/>
      <w:lvlText w:val="o"/>
      <w:lvlJc w:val="left"/>
      <w:pPr>
        <w:tabs>
          <w:tab w:val="num" w:pos="1440"/>
        </w:tabs>
        <w:ind w:left="1440" w:hanging="360"/>
      </w:pPr>
      <w:rPr>
        <w:rFonts w:ascii="Courier New" w:hAnsi="Courier New" w:cs="Courier New" w:hint="default"/>
      </w:rPr>
    </w:lvl>
    <w:lvl w:ilvl="2" w:tplc="7ECA85FE" w:tentative="1">
      <w:start w:val="1"/>
      <w:numFmt w:val="bullet"/>
      <w:lvlText w:val=""/>
      <w:lvlJc w:val="left"/>
      <w:pPr>
        <w:tabs>
          <w:tab w:val="num" w:pos="2160"/>
        </w:tabs>
        <w:ind w:left="2160" w:hanging="360"/>
      </w:pPr>
      <w:rPr>
        <w:rFonts w:ascii="Wingdings" w:hAnsi="Wingdings" w:hint="default"/>
      </w:rPr>
    </w:lvl>
    <w:lvl w:ilvl="3" w:tplc="C38A40D2" w:tentative="1">
      <w:start w:val="1"/>
      <w:numFmt w:val="bullet"/>
      <w:lvlText w:val=""/>
      <w:lvlJc w:val="left"/>
      <w:pPr>
        <w:tabs>
          <w:tab w:val="num" w:pos="2880"/>
        </w:tabs>
        <w:ind w:left="2880" w:hanging="360"/>
      </w:pPr>
      <w:rPr>
        <w:rFonts w:ascii="Symbol" w:hAnsi="Symbol" w:hint="default"/>
      </w:rPr>
    </w:lvl>
    <w:lvl w:ilvl="4" w:tplc="3F6A51A0" w:tentative="1">
      <w:start w:val="1"/>
      <w:numFmt w:val="bullet"/>
      <w:lvlText w:val="o"/>
      <w:lvlJc w:val="left"/>
      <w:pPr>
        <w:tabs>
          <w:tab w:val="num" w:pos="3600"/>
        </w:tabs>
        <w:ind w:left="3600" w:hanging="360"/>
      </w:pPr>
      <w:rPr>
        <w:rFonts w:ascii="Courier New" w:hAnsi="Courier New" w:cs="Courier New" w:hint="default"/>
      </w:rPr>
    </w:lvl>
    <w:lvl w:ilvl="5" w:tplc="CD968500" w:tentative="1">
      <w:start w:val="1"/>
      <w:numFmt w:val="bullet"/>
      <w:lvlText w:val=""/>
      <w:lvlJc w:val="left"/>
      <w:pPr>
        <w:tabs>
          <w:tab w:val="num" w:pos="4320"/>
        </w:tabs>
        <w:ind w:left="4320" w:hanging="360"/>
      </w:pPr>
      <w:rPr>
        <w:rFonts w:ascii="Wingdings" w:hAnsi="Wingdings" w:hint="default"/>
      </w:rPr>
    </w:lvl>
    <w:lvl w:ilvl="6" w:tplc="B8A0534C" w:tentative="1">
      <w:start w:val="1"/>
      <w:numFmt w:val="bullet"/>
      <w:lvlText w:val=""/>
      <w:lvlJc w:val="left"/>
      <w:pPr>
        <w:tabs>
          <w:tab w:val="num" w:pos="5040"/>
        </w:tabs>
        <w:ind w:left="5040" w:hanging="360"/>
      </w:pPr>
      <w:rPr>
        <w:rFonts w:ascii="Symbol" w:hAnsi="Symbol" w:hint="default"/>
      </w:rPr>
    </w:lvl>
    <w:lvl w:ilvl="7" w:tplc="EDF22356" w:tentative="1">
      <w:start w:val="1"/>
      <w:numFmt w:val="bullet"/>
      <w:lvlText w:val="o"/>
      <w:lvlJc w:val="left"/>
      <w:pPr>
        <w:tabs>
          <w:tab w:val="num" w:pos="5760"/>
        </w:tabs>
        <w:ind w:left="5760" w:hanging="360"/>
      </w:pPr>
      <w:rPr>
        <w:rFonts w:ascii="Courier New" w:hAnsi="Courier New" w:cs="Courier New" w:hint="default"/>
      </w:rPr>
    </w:lvl>
    <w:lvl w:ilvl="8" w:tplc="EB7235E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8830F3"/>
    <w:multiLevelType w:val="hybridMultilevel"/>
    <w:tmpl w:val="7616BF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87874969">
    <w:abstractNumId w:val="11"/>
  </w:num>
  <w:num w:numId="2" w16cid:durableId="1143278006">
    <w:abstractNumId w:val="7"/>
  </w:num>
  <w:num w:numId="3" w16cid:durableId="362753753">
    <w:abstractNumId w:val="6"/>
  </w:num>
  <w:num w:numId="4" w16cid:durableId="1725715868">
    <w:abstractNumId w:val="5"/>
  </w:num>
  <w:num w:numId="5" w16cid:durableId="625815635">
    <w:abstractNumId w:val="4"/>
  </w:num>
  <w:num w:numId="6" w16cid:durableId="1191845387">
    <w:abstractNumId w:val="8"/>
  </w:num>
  <w:num w:numId="7" w16cid:durableId="1806267212">
    <w:abstractNumId w:val="3"/>
  </w:num>
  <w:num w:numId="8" w16cid:durableId="492795826">
    <w:abstractNumId w:val="2"/>
  </w:num>
  <w:num w:numId="9" w16cid:durableId="1553149137">
    <w:abstractNumId w:val="1"/>
  </w:num>
  <w:num w:numId="10" w16cid:durableId="855273776">
    <w:abstractNumId w:val="0"/>
  </w:num>
  <w:num w:numId="11" w16cid:durableId="1282152835">
    <w:abstractNumId w:val="9"/>
  </w:num>
  <w:num w:numId="12" w16cid:durableId="1947688072">
    <w:abstractNumId w:val="12"/>
  </w:num>
  <w:num w:numId="13" w16cid:durableId="558831487">
    <w:abstractNumId w:val="14"/>
  </w:num>
  <w:num w:numId="14" w16cid:durableId="1408728712">
    <w:abstractNumId w:val="13"/>
  </w:num>
  <w:num w:numId="15" w16cid:durableId="193925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879128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05D3A"/>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97F65"/>
    <w:rsid w:val="001A2BEA"/>
    <w:rsid w:val="001A6D93"/>
    <w:rsid w:val="001B1E7B"/>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45831"/>
    <w:rsid w:val="00260BAF"/>
    <w:rsid w:val="002650F7"/>
    <w:rsid w:val="00273F3B"/>
    <w:rsid w:val="00274DB7"/>
    <w:rsid w:val="00275984"/>
    <w:rsid w:val="00280F74"/>
    <w:rsid w:val="00286998"/>
    <w:rsid w:val="00291AB7"/>
    <w:rsid w:val="0029422B"/>
    <w:rsid w:val="002A084F"/>
    <w:rsid w:val="002A7EE0"/>
    <w:rsid w:val="002B153C"/>
    <w:rsid w:val="002B52FC"/>
    <w:rsid w:val="002C2830"/>
    <w:rsid w:val="002C7A73"/>
    <w:rsid w:val="002D001A"/>
    <w:rsid w:val="002D10CA"/>
    <w:rsid w:val="002D28E2"/>
    <w:rsid w:val="002D317B"/>
    <w:rsid w:val="002D3587"/>
    <w:rsid w:val="002D502D"/>
    <w:rsid w:val="002E0F69"/>
    <w:rsid w:val="002E4036"/>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95855"/>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50EF"/>
    <w:rsid w:val="00496319"/>
    <w:rsid w:val="00497279"/>
    <w:rsid w:val="004A670A"/>
    <w:rsid w:val="004B5465"/>
    <w:rsid w:val="004B70F0"/>
    <w:rsid w:val="004D505E"/>
    <w:rsid w:val="004D72CA"/>
    <w:rsid w:val="004E2242"/>
    <w:rsid w:val="004E505E"/>
    <w:rsid w:val="004F2B89"/>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5DC8"/>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3ED8"/>
    <w:rsid w:val="006247BE"/>
    <w:rsid w:val="00625CD0"/>
    <w:rsid w:val="0062627D"/>
    <w:rsid w:val="00627432"/>
    <w:rsid w:val="00640671"/>
    <w:rsid w:val="006448E4"/>
    <w:rsid w:val="00645414"/>
    <w:rsid w:val="00653606"/>
    <w:rsid w:val="006610E9"/>
    <w:rsid w:val="00661591"/>
    <w:rsid w:val="0066632F"/>
    <w:rsid w:val="00674A89"/>
    <w:rsid w:val="00674F3D"/>
    <w:rsid w:val="00676727"/>
    <w:rsid w:val="00677EFC"/>
    <w:rsid w:val="00680F3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6857"/>
    <w:rsid w:val="00797AA5"/>
    <w:rsid w:val="007A26BD"/>
    <w:rsid w:val="007A4105"/>
    <w:rsid w:val="007B4503"/>
    <w:rsid w:val="007C406E"/>
    <w:rsid w:val="007C5183"/>
    <w:rsid w:val="007C7573"/>
    <w:rsid w:val="007D7FEB"/>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3CA3"/>
    <w:rsid w:val="009632E6"/>
    <w:rsid w:val="00963300"/>
    <w:rsid w:val="009716D8"/>
    <w:rsid w:val="009718F9"/>
    <w:rsid w:val="00972FB9"/>
    <w:rsid w:val="00975112"/>
    <w:rsid w:val="00981768"/>
    <w:rsid w:val="00983E8F"/>
    <w:rsid w:val="00984240"/>
    <w:rsid w:val="0098788A"/>
    <w:rsid w:val="00994FDA"/>
    <w:rsid w:val="009A31BF"/>
    <w:rsid w:val="009A3B71"/>
    <w:rsid w:val="009A5D9B"/>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3FF1"/>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4CB5"/>
    <w:rsid w:val="00B070CB"/>
    <w:rsid w:val="00B11DD6"/>
    <w:rsid w:val="00B12456"/>
    <w:rsid w:val="00B145F0"/>
    <w:rsid w:val="00B259C8"/>
    <w:rsid w:val="00B26CCF"/>
    <w:rsid w:val="00B30FC2"/>
    <w:rsid w:val="00B331A2"/>
    <w:rsid w:val="00B425F0"/>
    <w:rsid w:val="00B42DFA"/>
    <w:rsid w:val="00B4423F"/>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879B3"/>
    <w:rsid w:val="00C97C80"/>
    <w:rsid w:val="00CA47D3"/>
    <w:rsid w:val="00CA6533"/>
    <w:rsid w:val="00CA6A25"/>
    <w:rsid w:val="00CA6A3F"/>
    <w:rsid w:val="00CA7C99"/>
    <w:rsid w:val="00CB2078"/>
    <w:rsid w:val="00CC6290"/>
    <w:rsid w:val="00CC7BA8"/>
    <w:rsid w:val="00CD2021"/>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C6FFC"/>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64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680F3C"/>
    <w:pPr>
      <w:ind w:left="720"/>
      <w:contextualSpacing/>
    </w:pPr>
  </w:style>
  <w:style w:type="character" w:styleId="Voetnootmarkering">
    <w:name w:val="footnote reference"/>
    <w:basedOn w:val="Standaardalinea-lettertype"/>
    <w:semiHidden/>
    <w:unhideWhenUsed/>
    <w:rsid w:val="00623ED8"/>
    <w:rPr>
      <w:vertAlign w:val="superscript"/>
    </w:rPr>
  </w:style>
  <w:style w:type="character" w:styleId="Onopgelostemelding">
    <w:name w:val="Unresolved Mention"/>
    <w:basedOn w:val="Standaardalinea-lettertype"/>
    <w:uiPriority w:val="99"/>
    <w:semiHidden/>
    <w:unhideWhenUsed/>
    <w:rsid w:val="00623ED8"/>
    <w:rPr>
      <w:color w:val="605E5C"/>
      <w:shd w:val="clear" w:color="auto" w:fill="E1DFDD"/>
    </w:rPr>
  </w:style>
  <w:style w:type="character" w:styleId="Verwijzingopmerking">
    <w:name w:val="annotation reference"/>
    <w:basedOn w:val="Standaardalinea-lettertype"/>
    <w:semiHidden/>
    <w:unhideWhenUsed/>
    <w:rsid w:val="002E4036"/>
    <w:rPr>
      <w:sz w:val="16"/>
      <w:szCs w:val="16"/>
    </w:rPr>
  </w:style>
  <w:style w:type="paragraph" w:styleId="Tekstopmerking">
    <w:name w:val="annotation text"/>
    <w:basedOn w:val="Standaard"/>
    <w:link w:val="TekstopmerkingChar"/>
    <w:unhideWhenUsed/>
    <w:rsid w:val="002E4036"/>
    <w:pPr>
      <w:spacing w:line="240" w:lineRule="auto"/>
    </w:pPr>
    <w:rPr>
      <w:sz w:val="20"/>
      <w:szCs w:val="20"/>
    </w:rPr>
  </w:style>
  <w:style w:type="character" w:customStyle="1" w:styleId="TekstopmerkingChar">
    <w:name w:val="Tekst opmerking Char"/>
    <w:basedOn w:val="Standaardalinea-lettertype"/>
    <w:link w:val="Tekstopmerking"/>
    <w:rsid w:val="002E403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E4036"/>
    <w:rPr>
      <w:b/>
      <w:bCs/>
    </w:rPr>
  </w:style>
  <w:style w:type="character" w:customStyle="1" w:styleId="OnderwerpvanopmerkingChar">
    <w:name w:val="Onderwerp van opmerking Char"/>
    <w:basedOn w:val="TekstopmerkingChar"/>
    <w:link w:val="Onderwerpvanopmerking"/>
    <w:semiHidden/>
    <w:rsid w:val="002E4036"/>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voedingscentrum.nl/encyclopedie/vaccinaties-bij-dierziekte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579</ap:Words>
  <ap:Characters>3190</ap:Characters>
  <ap:DocSecurity>0</ap:DocSecurity>
  <ap:Lines>26</ap:Lines>
  <ap:Paragraphs>7</ap:Paragraphs>
  <ap:ScaleCrop>false</ap:ScaleCrop>
  <ap:LinksUpToDate>false</ap:LinksUpToDate>
  <ap:CharactersWithSpaces>3762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2025-12-15T14:11:00.0000000Z</dcterms:created>
  <dcterms:modified xsi:type="dcterms:W3CDTF">2025-12-15T14:11:00.0000000Z</dcterms:modified>
  <dc:description>------------------------</dc:description>
  <dc:subject/>
  <keywords/>
  <version/>
  <category/>
</coreProperties>
</file>