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5798297"/>
        <w:docPartObj>
          <w:docPartGallery w:val="Cover Pages"/>
          <w:docPartUnique/>
        </w:docPartObj>
      </w:sdtPr>
      <w:sdtContent>
        <w:p w:rsidR="00EE2A9D" w:rsidP="00EE2A9D" w:rsidRDefault="00EE2A9D" w14:paraId="0A518ABB" w14:textId="77777777"/>
        <w:p w:rsidR="00241BB9" w:rsidRDefault="00000000" w14:paraId="7543CB26" w14:textId="77777777">
          <w:pPr>
            <w:spacing w:line="240" w:lineRule="auto"/>
          </w:pPr>
        </w:p>
      </w:sdtContent>
    </w:sdt>
    <w:p w:rsidR="00CD5856" w:rsidRDefault="00CD5856" w14:paraId="44D558E1" w14:textId="77777777">
      <w:pPr>
        <w:spacing w:line="240" w:lineRule="auto"/>
      </w:pPr>
    </w:p>
    <w:p w:rsidR="00CD5856" w:rsidRDefault="00CD5856" w14:paraId="47BF951E" w14:textId="77777777"/>
    <w:p w:rsidR="00CD5856" w:rsidRDefault="00CD5856" w14:paraId="1BC87086" w14:textId="77777777"/>
    <w:p w:rsidR="00CD5856" w:rsidRDefault="00CD5856" w14:paraId="7391893C" w14:textId="77777777">
      <w:pPr>
        <w:sectPr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00CD5856" w:rsidRDefault="00000000" w14:paraId="314ACAB8" w14:textId="77777777">
      <w:pPr>
        <w:pStyle w:val="Huisstijl-Aanhef"/>
      </w:pPr>
      <w:r>
        <w:t>Geachte voorzitter,</w:t>
      </w:r>
    </w:p>
    <w:p w:rsidR="00F56555" w:rsidP="00F56555" w:rsidRDefault="00000000" w14:paraId="1D4FBB81" w14:textId="77777777">
      <w:r>
        <w:t xml:space="preserve">In de brief van 6 november 2024 met kenmerk </w:t>
      </w:r>
      <w:r w:rsidRPr="008745D0">
        <w:t>3986136-1073289-CZ</w:t>
      </w:r>
      <w:r>
        <w:rPr>
          <w:rStyle w:val="Voetnootmarkering"/>
        </w:rPr>
        <w:footnoteReference w:id="1"/>
      </w:r>
      <w:r>
        <w:t xml:space="preserve"> bent u geïnformeerd over de zakelijke inhoud van de aanwijzing die mijn ambtsvoorganger op grond van artikel 7 van de Wet marktordening gezondheidszorg (Wmg) van plan was te geven aan de Nederlandse Zorgautoriteit (NZa). </w:t>
      </w:r>
    </w:p>
    <w:p w:rsidR="00F56555" w:rsidP="00F56555" w:rsidRDefault="00F56555" w14:paraId="16D9025B" w14:textId="77777777"/>
    <w:p w:rsidR="00F56555" w:rsidP="00F56555" w:rsidRDefault="00000000" w14:paraId="1E3C2345" w14:textId="77777777">
      <w:r>
        <w:t>Na het verstrijken van de voorhangtermijn is door mijn ambtsvoorganger aan de NZa een aanwijzing</w:t>
      </w:r>
      <w:r>
        <w:rPr>
          <w:rStyle w:val="Voetnootmarkering"/>
        </w:rPr>
        <w:footnoteReference w:id="2"/>
      </w:r>
      <w:r>
        <w:t xml:space="preserve"> gegeven om met ingang van 1 januari 2026 op grond van artikel 58 van de Wmg in haar regelgeving de mogelijkheid op te nemen van een experiment. Dit experiment betreft een bekostigingsexperiment voor het tijdelijk verblijf en de ambulante geriatrische revalidatiezorg (grz) op grond van de Zorgverzekeringswet (Zvw) (hierna: het experiment). </w:t>
      </w:r>
    </w:p>
    <w:p w:rsidR="00F56555" w:rsidP="00F56555" w:rsidRDefault="00F56555" w14:paraId="0421C91D" w14:textId="77777777"/>
    <w:p w:rsidR="00BE6482" w:rsidP="00F56555" w:rsidRDefault="00000000" w14:paraId="1F2D161C" w14:textId="77777777">
      <w:bookmarkStart w:name="_Hlk216178674" w:id="2"/>
      <w:r>
        <w:t xml:space="preserve">Ondanks maximale inspanning van overheids- en veldpartijen is de ingangsdatum van 1 januari 2026 voor het experiment uit de oorspronkelijke aanwijzing niet haalbaar op een zinvolle manier. </w:t>
      </w:r>
      <w:r w:rsidR="54D8F1D3">
        <w:t xml:space="preserve">Na consultatie van de tarieven bleken de tarieven en opbouw van </w:t>
      </w:r>
      <w:r w:rsidR="0D192781">
        <w:t>dit experiment</w:t>
      </w:r>
      <w:r w:rsidR="54D8F1D3">
        <w:t xml:space="preserve"> tot onvoldoende draagvlak</w:t>
      </w:r>
      <w:r w:rsidR="004658C7">
        <w:t xml:space="preserve"> te leiden</w:t>
      </w:r>
      <w:r w:rsidR="54D8F1D3">
        <w:t xml:space="preserve"> bij veldpartijen. </w:t>
      </w:r>
    </w:p>
    <w:p w:rsidR="00BE6482" w:rsidP="00F56555" w:rsidRDefault="00BE6482" w14:paraId="1FB5E8F8" w14:textId="77777777"/>
    <w:p w:rsidR="006E358E" w:rsidP="00F56555" w:rsidRDefault="00000000" w14:paraId="20B73FCC" w14:textId="77777777">
      <w:r>
        <w:t>Veldpartijen hebben naar aanleiding van de concepttarieven aangegeven opnieuw in gesprek te willen over de opbouw van de modulaire bekostiging en de onderbouwing van de tarieven. Op basis van tarieven zoals deze op dat moment waren berekend, was er sprake van onvoldoende draagvlak voor het experiment.</w:t>
      </w:r>
    </w:p>
    <w:bookmarkEnd w:id="2"/>
    <w:p w:rsidR="00F56555" w:rsidP="00F56555" w:rsidRDefault="00F56555" w14:paraId="31173673" w14:textId="77777777"/>
    <w:p w:rsidR="00F56555" w:rsidP="00F56555" w:rsidRDefault="00000000" w14:paraId="62909C3D" w14:textId="77777777">
      <w:r>
        <w:t xml:space="preserve">Hierbij informeer ik u, conform artikel 8 van de Wmg, over de zakelijke inhoud van de nieuwe aanwijzing voor ditzelfde experiment die ik van plan ben te geven. </w:t>
      </w:r>
    </w:p>
    <w:p w:rsidR="00F56555" w:rsidP="00F56555" w:rsidRDefault="00F56555" w14:paraId="60C6AE6B" w14:textId="77777777"/>
    <w:p w:rsidR="00F56555" w:rsidP="00F56555" w:rsidRDefault="00000000" w14:paraId="411E2C0B" w14:textId="77777777">
      <w:r>
        <w:lastRenderedPageBreak/>
        <w:t xml:space="preserve">Deze aanwijzing wijzigt de hiervoor genoemde aanwijzing van mijn ambtsvoorganger, namelijk doordat de </w:t>
      </w:r>
      <w:r w:rsidR="00061683">
        <w:t>ingangs</w:t>
      </w:r>
      <w:r>
        <w:t xml:space="preserve">datum van het experiment verandert van 1 januari 2026 naar 1 januari 2027. </w:t>
      </w:r>
      <w:r w:rsidRPr="000C3284" w:rsidR="00061683">
        <w:t>De looptijd van het experiment blijft vijf jaar. Het experiment loopt met deze wijziging uiterlijk tot 1 januari 2032.</w:t>
      </w:r>
    </w:p>
    <w:p w:rsidR="00F56555" w:rsidP="00F56555" w:rsidRDefault="00F56555" w14:paraId="3D8C6E6C" w14:textId="77777777"/>
    <w:p w:rsidR="00BE6482" w:rsidP="00F56555" w:rsidRDefault="00000000" w14:paraId="4F750990" w14:textId="77777777">
      <w:bookmarkStart w:name="_Hlk216178708" w:id="3"/>
      <w:r>
        <w:t xml:space="preserve">De experimenten Wijkkliniek en Acute Care Unit (ACU), die onder de Beleidsregel innovatie voor kleinschalige experimenten vallen, lopen tot 1 januari 2026 en zouden worden ondergebracht in het experiment revalidatie- en herstelzorg. In verband met de </w:t>
      </w:r>
      <w:r w:rsidR="36FBB6F7">
        <w:t xml:space="preserve">verschoven ingangsdatum </w:t>
      </w:r>
      <w:r>
        <w:t>is de NZa verzocht deze beleidsregel voor beide experimenten met één jaar, tot 1 januari 2027, te verlengen. Hiermee zijn er geen consequenties voor de voortgang van deze experimenten.</w:t>
      </w:r>
    </w:p>
    <w:p w:rsidR="00BE6482" w:rsidP="00F56555" w:rsidRDefault="00BE6482" w14:paraId="57FCBB78" w14:textId="77777777"/>
    <w:p w:rsidR="00BC7276" w:rsidP="00F56555" w:rsidRDefault="00000000" w14:paraId="15B0C27D" w14:textId="77777777">
      <w:r>
        <w:t>Het bestuurlijk overleg</w:t>
      </w:r>
      <w:r w:rsidR="29F81BC5">
        <w:t xml:space="preserve"> tussen overheids- en veldpartijen</w:t>
      </w:r>
      <w:r>
        <w:t xml:space="preserve"> van 18 november jongstleden bevestig</w:t>
      </w:r>
      <w:r w:rsidR="009762DC">
        <w:t>t</w:t>
      </w:r>
      <w:r>
        <w:t xml:space="preserve"> de bereidwilligheid </w:t>
      </w:r>
      <w:r w:rsidR="00E42FC7">
        <w:t xml:space="preserve">en inzet </w:t>
      </w:r>
      <w:r>
        <w:t>van partijen</w:t>
      </w:r>
      <w:r w:rsidR="00E42FC7">
        <w:t xml:space="preserve"> voor dit experiment</w:t>
      </w:r>
      <w:r>
        <w:t>.</w:t>
      </w:r>
      <w:r w:rsidR="00E42FC7">
        <w:t xml:space="preserve"> Partijen hebben zich gecommitteerd aan een </w:t>
      </w:r>
      <w:r w:rsidR="181684CF">
        <w:t xml:space="preserve">concrete </w:t>
      </w:r>
      <w:r w:rsidR="00E42FC7">
        <w:t xml:space="preserve">werkagenda die erop gericht is te starten per 1 januari 2027. Dit uitstel biedt de mogelijkheid </w:t>
      </w:r>
      <w:r w:rsidR="00F403F0">
        <w:t xml:space="preserve">om </w:t>
      </w:r>
      <w:r w:rsidR="00E42FC7">
        <w:t xml:space="preserve">tot een uitvoerbaar en breed gedragen experiment te </w:t>
      </w:r>
      <w:r w:rsidR="0EB4EE21">
        <w:t>komen</w:t>
      </w:r>
      <w:r w:rsidR="00E42FC7">
        <w:t>.</w:t>
      </w:r>
    </w:p>
    <w:bookmarkEnd w:id="3"/>
    <w:p w:rsidR="00F56555" w:rsidP="00F56555" w:rsidRDefault="00F56555" w14:paraId="3921EB5C" w14:textId="77777777"/>
    <w:p w:rsidR="007E50FC" w:rsidP="007E50FC" w:rsidRDefault="00000000" w14:paraId="654EF9DE" w14:textId="77777777">
      <w:r>
        <w:t xml:space="preserve">Deze aanwijzing wijzigt de hiervoor genoemde aanwijzing van mijn ambtsvoorganger, namelijk doordat de ingangsdatum van het experiment verandert van 1 januari 2026 naar 1 januari 2027. </w:t>
      </w:r>
      <w:r w:rsidRPr="000C3284">
        <w:t>De looptijd van het experiment blijft vijf jaar. Het experiment loopt met deze wijziging uiterlijk tot 1 januari 2032.</w:t>
      </w:r>
    </w:p>
    <w:p w:rsidRPr="00110C66" w:rsidR="007E50FC" w:rsidP="00F56555" w:rsidRDefault="007E50FC" w14:paraId="21D4A480" w14:textId="77777777"/>
    <w:p w:rsidRPr="00110C66" w:rsidR="00F56555" w:rsidP="00F56555" w:rsidRDefault="00000000" w14:paraId="75B776B9" w14:textId="77777777">
      <w:r w:rsidRPr="00110C66">
        <w:t xml:space="preserve">Overeenkomstig artikel 8 van de Wmg ga ik niet eerder over tot het </w:t>
      </w:r>
      <w:r>
        <w:t>geven</w:t>
      </w:r>
      <w:r w:rsidRPr="00110C66">
        <w:t xml:space="preserve"> van de aanwijzing dan nadat dertig dagen zijn verstreken na verzending van deze brief. Van de vaststelling</w:t>
      </w:r>
      <w:r>
        <w:t xml:space="preserve"> van de </w:t>
      </w:r>
      <w:r w:rsidRPr="00110C66">
        <w:t>aanwijzing zal ik mededeling doen door plaatsing in de Staatscourant.</w:t>
      </w:r>
    </w:p>
    <w:p w:rsidR="00F56555" w:rsidP="00F56555" w:rsidRDefault="00F56555" w14:paraId="1A528834" w14:textId="77777777"/>
    <w:p w:rsidRPr="008D59C5" w:rsidR="00334C45" w:rsidRDefault="00000000" w14:paraId="6B3FE311" w14:textId="77777777">
      <w:r w:rsidRPr="00C86D9F">
        <w:t>Ik heb er vertrouwen in dat dit experiment op de nieuwe datum van 1 januari 2027 daadwerkelijk van start kan gaan. Het biedt een belangrijke kans om te verkennen of modulaire bekostiging beter aansluit bij de praktijk en bijdraagt aan meer passende zorg voor cliënten.</w:t>
      </w:r>
      <w:r>
        <w:t xml:space="preserve"> Doorontwikkeling van het tijdelijk verblijf is van groot belang om goede zorg toegankelijk te maken voor iedereen die deze nodig heeft. </w:t>
      </w:r>
    </w:p>
    <w:p w:rsidRPr="009A31BF" w:rsidR="00CD5856" w:rsidRDefault="00000000" w14:paraId="0CF6FB84" w14:textId="77777777">
      <w:pPr>
        <w:pStyle w:val="Huisstijl-Slotzin"/>
      </w:pPr>
      <w:r>
        <w:t>Hoogachtend,</w:t>
      </w:r>
    </w:p>
    <w:p w:rsidR="00BC481F" w:rsidP="00463DBC" w:rsidRDefault="00BC481F" w14:paraId="7A1B9FA3" w14:textId="77777777">
      <w:pPr>
        <w:spacing w:line="240" w:lineRule="auto"/>
        <w:rPr>
          <w:noProof/>
        </w:rPr>
      </w:pPr>
    </w:p>
    <w:p w:rsidR="00EB088A" w:rsidP="00C62B6C" w:rsidRDefault="00000000" w14:paraId="10C82242" w14:textId="77777777">
      <w:pPr>
        <w:spacing w:line="240" w:lineRule="atLeast"/>
        <w:jc w:val="both"/>
      </w:pPr>
      <w:r>
        <w:t>de staatssecretaris Langdurige</w:t>
      </w:r>
    </w:p>
    <w:p w:rsidR="00C62B6C" w:rsidP="00C62B6C" w:rsidRDefault="00000000" w14:paraId="68D70322" w14:textId="77777777">
      <w:pPr>
        <w:spacing w:line="240" w:lineRule="atLeast"/>
        <w:jc w:val="both"/>
        <w:rPr>
          <w:szCs w:val="18"/>
        </w:rPr>
      </w:pPr>
      <w:r>
        <w:t>en Maatschappelijke Zorg</w:t>
      </w:r>
      <w:r>
        <w:rPr>
          <w:szCs w:val="18"/>
        </w:rPr>
        <w:t>,</w:t>
      </w:r>
    </w:p>
    <w:p w:rsidRPr="007B6A41" w:rsidR="00C62B6C" w:rsidP="00C62B6C" w:rsidRDefault="00C62B6C" w14:paraId="1BA0224B" w14:textId="77777777">
      <w:pPr>
        <w:spacing w:line="240" w:lineRule="atLeast"/>
        <w:rPr>
          <w:szCs w:val="18"/>
        </w:rPr>
      </w:pPr>
      <w:bookmarkStart w:name="bmkHandtekening" w:id="4"/>
    </w:p>
    <w:bookmarkEnd w:id="4"/>
    <w:p w:rsidR="00EB088A" w:rsidP="00C62B6C" w:rsidRDefault="00000000" w14:paraId="69506325" w14:textId="77777777">
      <w:pPr>
        <w:spacing w:line="240" w:lineRule="atLeast"/>
      </w:pPr>
      <w:r>
        <w:cr/>
      </w:r>
    </w:p>
    <w:p w:rsidR="00EB088A" w:rsidP="00C62B6C" w:rsidRDefault="00EB088A" w14:paraId="4BF882B8" w14:textId="77777777">
      <w:pPr>
        <w:spacing w:line="240" w:lineRule="atLeast"/>
      </w:pPr>
    </w:p>
    <w:p w:rsidRPr="007B6A41" w:rsidR="00C62B6C" w:rsidP="00C62B6C" w:rsidRDefault="00000000" w14:paraId="17BBA57D" w14:textId="77777777">
      <w:pPr>
        <w:spacing w:line="240" w:lineRule="atLeast"/>
        <w:rPr>
          <w:szCs w:val="18"/>
        </w:rPr>
      </w:pPr>
      <w:r>
        <w:cr/>
      </w:r>
    </w:p>
    <w:p w:rsidRPr="007B6A41" w:rsidR="00C62B6C" w:rsidP="00C62B6C" w:rsidRDefault="00000000" w14:paraId="14C85B51" w14:textId="77777777">
      <w:pPr>
        <w:spacing w:line="240" w:lineRule="atLeast"/>
        <w:jc w:val="both"/>
        <w:rPr>
          <w:szCs w:val="18"/>
        </w:rPr>
      </w:pPr>
      <w:r>
        <w:t>Nicki J.F. Pouw-Verweij</w:t>
      </w:r>
    </w:p>
    <w:p w:rsidR="00C95CA9" w:rsidRDefault="00C95CA9" w14:paraId="65640106" w14:textId="77777777">
      <w:pPr>
        <w:spacing w:line="240" w:lineRule="auto"/>
        <w:rPr>
          <w:noProof/>
        </w:rPr>
      </w:pPr>
    </w:p>
    <w:sectPr w:rsidR="00C95CA9" w:rsidSect="008D59C5">
      <w:headerReference w:type="default" r:id="rId11"/>
      <w:headerReference w:type="first" r:id="rId12"/>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CCC77E" w14:textId="77777777" w:rsidR="00132408" w:rsidRDefault="00132408">
      <w:pPr>
        <w:spacing w:line="240" w:lineRule="auto"/>
      </w:pPr>
      <w:r>
        <w:separator/>
      </w:r>
    </w:p>
  </w:endnote>
  <w:endnote w:type="continuationSeparator" w:id="0">
    <w:p w14:paraId="0ED6FAA5" w14:textId="77777777" w:rsidR="00132408" w:rsidRDefault="0013240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sig w:usb0="00000000" w:usb1="00000000" w:usb2="00000000" w:usb3="00000000" w:csb0="00000001" w:csb1="00000000"/>
  </w:font>
  <w:font w:name="Lohit Hindi">
    <w:altName w:val="Times New Roman"/>
    <w:panose1 w:val="00000000000000000000"/>
    <w:charset w:val="00"/>
    <w:family w:val="roman"/>
    <w:notTrueType/>
    <w:pitch w:val="default"/>
    <w:sig w:usb0="00000000"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930D4" w14:textId="77777777" w:rsidR="00DC7639" w:rsidRDefault="00000000">
    <w:pPr>
      <w:pStyle w:val="Voettekst"/>
    </w:pPr>
    <w:r>
      <w:rPr>
        <w:noProof/>
        <w:lang w:val="en-US" w:eastAsia="en-US" w:bidi="ar-SA"/>
      </w:rPr>
      <mc:AlternateContent>
        <mc:Choice Requires="wps">
          <w:drawing>
            <wp:anchor distT="0" distB="0" distL="114300" distR="114300" simplePos="0" relativeHeight="251649024" behindDoc="0" locked="1" layoutInCell="1" allowOverlap="1" wp14:anchorId="18616B5E" wp14:editId="6C60B270">
              <wp:simplePos x="0" y="0"/>
              <wp:positionH relativeFrom="page">
                <wp:posOffset>5922645</wp:posOffset>
              </wp:positionH>
              <wp:positionV relativeFrom="page">
                <wp:posOffset>10225405</wp:posOffset>
              </wp:positionV>
              <wp:extent cx="1259840" cy="185420"/>
              <wp:effectExtent l="7620" t="5080" r="8890" b="9525"/>
              <wp:wrapNone/>
              <wp:docPr id="306150879"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85420"/>
                      </a:xfrm>
                      <a:prstGeom prst="rect">
                        <a:avLst/>
                      </a:prstGeom>
                      <a:solidFill>
                        <a:srgbClr val="FFFFFF"/>
                      </a:solidFill>
                      <a:ln w="9525">
                        <a:solidFill>
                          <a:srgbClr val="FFFFFF"/>
                        </a:solidFill>
                        <a:miter lim="800000"/>
                        <a:headEnd/>
                        <a:tailEnd/>
                      </a:ln>
                    </wps:spPr>
                    <wps:txbx>
                      <w:txbxContent>
                        <w:p w14:paraId="39BECF8E"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18616B5E" id="_x0000_t202" coordsize="21600,21600" o:spt="202" path="m,l,21600r21600,l21600,xe">
              <v:stroke joinstyle="miter"/>
              <v:path gradientshapeok="t" o:connecttype="rect"/>
            </v:shapetype>
            <v:shape id="Text Box 25" o:spid="_x0000_s1031" type="#_x0000_t202" style="position:absolute;margin-left:466.35pt;margin-top:805.15pt;width:99.2pt;height:14.6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" strokecolor="white">
              <v:textbox inset="0,0,0,0">
                <w:txbxContent>
                  <w:p w14:paraId="39BECF8E"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936757" w14:textId="77777777" w:rsidR="00132408" w:rsidRDefault="00132408">
      <w:pPr>
        <w:spacing w:line="240" w:lineRule="auto"/>
      </w:pPr>
      <w:r>
        <w:separator/>
      </w:r>
    </w:p>
  </w:footnote>
  <w:footnote w:type="continuationSeparator" w:id="0">
    <w:p w14:paraId="5D4E6285" w14:textId="77777777" w:rsidR="00132408" w:rsidRDefault="00132408">
      <w:pPr>
        <w:spacing w:line="240" w:lineRule="auto"/>
      </w:pPr>
      <w:r>
        <w:continuationSeparator/>
      </w:r>
    </w:p>
  </w:footnote>
  <w:footnote w:id="1">
    <w:p w14:paraId="29FBB7B3" w14:textId="77777777" w:rsidR="00F56555" w:rsidRPr="006D105F" w:rsidRDefault="00000000" w:rsidP="00F56555">
      <w:pPr>
        <w:pStyle w:val="Voetnoottekst"/>
        <w:rPr>
          <w:sz w:val="16"/>
          <w:szCs w:val="16"/>
        </w:rPr>
      </w:pPr>
      <w:r w:rsidRPr="006D105F">
        <w:rPr>
          <w:rStyle w:val="Voetnootmarkering"/>
          <w:sz w:val="16"/>
          <w:szCs w:val="16"/>
        </w:rPr>
        <w:footnoteRef/>
      </w:r>
      <w:r w:rsidRPr="006D105F">
        <w:rPr>
          <w:sz w:val="16"/>
          <w:szCs w:val="16"/>
        </w:rPr>
        <w:t xml:space="preserve"> Kamerstukken II 2024/25, 29 689 / 29 389, nr 1270</w:t>
      </w:r>
    </w:p>
  </w:footnote>
  <w:footnote w:id="2">
    <w:p w14:paraId="38C30639" w14:textId="77777777" w:rsidR="00F56555" w:rsidRDefault="00000000" w:rsidP="00F56555">
      <w:pPr>
        <w:pStyle w:val="Voetnoottekst"/>
      </w:pPr>
      <w:r w:rsidRPr="006D105F">
        <w:rPr>
          <w:rStyle w:val="Voetnootmarkering"/>
          <w:sz w:val="16"/>
          <w:szCs w:val="16"/>
        </w:rPr>
        <w:footnoteRef/>
      </w:r>
      <w:r w:rsidRPr="006D105F">
        <w:rPr>
          <w:sz w:val="16"/>
          <w:szCs w:val="16"/>
        </w:rPr>
        <w:t xml:space="preserve"> </w:t>
      </w:r>
      <w:hyperlink r:id="rId1" w:history="1">
        <w:r w:rsidRPr="006D105F">
          <w:rPr>
            <w:rStyle w:val="Hyperlink"/>
            <w:sz w:val="16"/>
            <w:szCs w:val="16"/>
          </w:rPr>
          <w:t>Aanwijzing ex artikel 7 Wet marktordening gezondheidszorg (bekostigingsexperiment tijdelijk verblijf en ambulante geriatrische revalidatiezorg)</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AB7CE" w14:textId="77777777" w:rsidR="00CD5856" w:rsidRDefault="00000000">
    <w:pPr>
      <w:pStyle w:val="Koptekst"/>
    </w:pPr>
    <w:r>
      <w:rPr>
        <w:noProof/>
        <w:lang w:eastAsia="nl-NL" w:bidi="ar-SA"/>
      </w:rPr>
      <w:drawing>
        <wp:anchor distT="0" distB="0" distL="114300" distR="114300" simplePos="0" relativeHeight="251653120" behindDoc="1" locked="0" layoutInCell="1" allowOverlap="1" wp14:anchorId="0CC3DBE2" wp14:editId="50D71437">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2096" behindDoc="0" locked="0" layoutInCell="1" allowOverlap="1" wp14:anchorId="662F54C6" wp14:editId="40D4251E">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sidR="00E42FC7">
      <w:rPr>
        <w:noProof/>
        <w:lang w:eastAsia="nl-NL" w:bidi="ar-SA"/>
      </w:rPr>
      <mc:AlternateContent>
        <mc:Choice Requires="wps">
          <w:drawing>
            <wp:anchor distT="0" distB="0" distL="114300" distR="114300" simplePos="0" relativeHeight="251658240" behindDoc="0" locked="0" layoutInCell="1" allowOverlap="1" wp14:anchorId="25A0CD09" wp14:editId="24E6A3A5">
              <wp:simplePos x="0" y="0"/>
              <wp:positionH relativeFrom="page">
                <wp:posOffset>5922645</wp:posOffset>
              </wp:positionH>
              <wp:positionV relativeFrom="page">
                <wp:posOffset>1965960</wp:posOffset>
              </wp:positionV>
              <wp:extent cx="1259840" cy="8009890"/>
              <wp:effectExtent l="7620" t="13335" r="8890" b="6350"/>
              <wp:wrapNone/>
              <wp:docPr id="59040960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26A00746" w14:textId="77777777" w:rsidR="00CD5856" w:rsidRDefault="00000000">
                          <w:pPr>
                            <w:pStyle w:val="Huisstijl-AfzendgegevensW1"/>
                          </w:pPr>
                          <w:r>
                            <w:t>Bezoekadres</w:t>
                          </w:r>
                        </w:p>
                        <w:p w14:paraId="6443C7E4" w14:textId="77777777" w:rsidR="00CD5856" w:rsidRDefault="00000000">
                          <w:pPr>
                            <w:pStyle w:val="Huisstijl-Afzendgegevens"/>
                          </w:pPr>
                          <w:r>
                            <w:t>Parnassusplein 5</w:t>
                          </w:r>
                        </w:p>
                        <w:p w14:paraId="17587044" w14:textId="77777777" w:rsidR="00CD5856" w:rsidRDefault="00000000">
                          <w:pPr>
                            <w:pStyle w:val="Huisstijl-Afzendgegevens"/>
                          </w:pPr>
                          <w:r>
                            <w:t>2511</w:t>
                          </w:r>
                          <w:r w:rsidR="008D59C5" w:rsidRPr="008D59C5">
                            <w:t xml:space="preserve"> </w:t>
                          </w:r>
                          <w:r>
                            <w:t>VX</w:t>
                          </w:r>
                          <w:r w:rsidR="00E1490C">
                            <w:t xml:space="preserve">  </w:t>
                          </w:r>
                          <w:r w:rsidR="008D59C5" w:rsidRPr="008D59C5">
                            <w:t>Den Haag</w:t>
                          </w:r>
                        </w:p>
                        <w:p w14:paraId="36D78C89" w14:textId="77777777" w:rsidR="00CD5856" w:rsidRDefault="00000000">
                          <w:pPr>
                            <w:pStyle w:val="Huisstijl-Afzendgegevens"/>
                          </w:pPr>
                          <w:r w:rsidRPr="008D59C5">
                            <w:t>www.rijksoverheid.nl</w:t>
                          </w:r>
                        </w:p>
                        <w:p w14:paraId="06374794" w14:textId="77777777" w:rsidR="00CD5856" w:rsidRDefault="00000000">
                          <w:pPr>
                            <w:pStyle w:val="Huisstijl-ReferentiegegevenskopW2"/>
                          </w:pPr>
                          <w:r w:rsidRPr="008D59C5">
                            <w:t>Kenmerk</w:t>
                          </w:r>
                        </w:p>
                        <w:p w14:paraId="11C1AA26" w14:textId="77777777" w:rsidR="00CD5856" w:rsidRDefault="00000000">
                          <w:pPr>
                            <w:pStyle w:val="Huisstijl-Referentiegegevens"/>
                          </w:pPr>
                          <w:bookmarkStart w:id="0" w:name="_Hlk117784077"/>
                          <w:r>
                            <w:t>4301158-1091675-CZ</w:t>
                          </w:r>
                        </w:p>
                        <w:bookmarkEnd w:id="0"/>
                        <w:p w14:paraId="4DA91BD1" w14:textId="77777777" w:rsidR="00CD5856" w:rsidRPr="002B504F" w:rsidRDefault="00000000">
                          <w:pPr>
                            <w:pStyle w:val="Huisstijl-ReferentiegegevenskopW1"/>
                          </w:pPr>
                          <w:r w:rsidRPr="008D59C5">
                            <w:t>Bijlage(n)</w:t>
                          </w:r>
                        </w:p>
                        <w:p w14:paraId="6B9CFA9D" w14:textId="77777777" w:rsidR="00215CB5" w:rsidRDefault="00000000">
                          <w:pPr>
                            <w:pStyle w:val="Huisstijl-ReferentiegegevenskopW1"/>
                          </w:pPr>
                          <w:r>
                            <w:t>-</w:t>
                          </w:r>
                        </w:p>
                        <w:p w14:paraId="00474323" w14:textId="77777777" w:rsidR="00CD5856" w:rsidRDefault="00000000">
                          <w:pPr>
                            <w:pStyle w:val="Huisstijl-ReferentiegegevenskopW1"/>
                          </w:pPr>
                          <w:r>
                            <w:t>Kenmerk afzender</w:t>
                          </w:r>
                        </w:p>
                        <w:p w14:paraId="48E750FC" w14:textId="77777777" w:rsidR="00CD5856" w:rsidRDefault="00CD5856">
                          <w:pPr>
                            <w:pStyle w:val="Huisstijl-Referentiegegevens"/>
                          </w:pPr>
                        </w:p>
                        <w:p w14:paraId="6D1AA106" w14:textId="77777777" w:rsidR="00CD5856" w:rsidRDefault="00000000">
                          <w:pPr>
                            <w:pStyle w:val="Huisstijl-Algemenevoorwaarden"/>
                          </w:pPr>
                          <w:r>
                            <w:t>Correspondentie uitsluitend richten aan het retouradres met vermelding van de datum en het kenmerk van deze brief.</w:t>
                          </w:r>
                        </w:p>
                        <w:p w14:paraId="31A0445D" w14:textId="77777777" w:rsidR="00CD5856" w:rsidRDefault="00CD5856"/>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25A0CD09" id="_x0000_t202" coordsize="21600,21600" o:spt="202" path="m,l,21600r21600,l21600,xe">
              <v:stroke joinstyle="miter"/>
              <v:path gradientshapeok="t" o:connecttype="rect"/>
            </v:shapetype>
            <v:shape id="Text Box 30" o:spid="_x0000_s1026" type="#_x0000_t202" style="position:absolute;margin-left:466.35pt;margin-top:154.8pt;width:99.2pt;height:630.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" strokecolor="white">
              <v:textbox inset="0,0,0,0">
                <w:txbxContent>
                  <w:p w14:paraId="26A00746" w14:textId="77777777" w:rsidR="00CD5856" w:rsidRDefault="00000000">
                    <w:pPr>
                      <w:pStyle w:val="Huisstijl-AfzendgegevensW1"/>
                    </w:pPr>
                    <w:r>
                      <w:t>Bezoekadres</w:t>
                    </w:r>
                  </w:p>
                  <w:p w14:paraId="6443C7E4" w14:textId="77777777" w:rsidR="00CD5856" w:rsidRDefault="00000000">
                    <w:pPr>
                      <w:pStyle w:val="Huisstijl-Afzendgegevens"/>
                    </w:pPr>
                    <w:r>
                      <w:t>Parnassusplein 5</w:t>
                    </w:r>
                  </w:p>
                  <w:p w14:paraId="17587044" w14:textId="77777777" w:rsidR="00CD5856" w:rsidRDefault="00000000">
                    <w:pPr>
                      <w:pStyle w:val="Huisstijl-Afzendgegevens"/>
                    </w:pPr>
                    <w:r>
                      <w:t>2511</w:t>
                    </w:r>
                    <w:r w:rsidR="008D59C5" w:rsidRPr="008D59C5">
                      <w:t xml:space="preserve"> </w:t>
                    </w:r>
                    <w:r>
                      <w:t>VX</w:t>
                    </w:r>
                    <w:r w:rsidR="00E1490C">
                      <w:t xml:space="preserve">  </w:t>
                    </w:r>
                    <w:r w:rsidR="008D59C5" w:rsidRPr="008D59C5">
                      <w:t>Den Haag</w:t>
                    </w:r>
                  </w:p>
                  <w:p w14:paraId="36D78C89" w14:textId="77777777" w:rsidR="00CD5856" w:rsidRDefault="00000000">
                    <w:pPr>
                      <w:pStyle w:val="Huisstijl-Afzendgegevens"/>
                    </w:pPr>
                    <w:r w:rsidRPr="008D59C5">
                      <w:t>www.rijksoverheid.nl</w:t>
                    </w:r>
                  </w:p>
                  <w:p w14:paraId="06374794" w14:textId="77777777" w:rsidR="00CD5856" w:rsidRDefault="00000000">
                    <w:pPr>
                      <w:pStyle w:val="Huisstijl-ReferentiegegevenskopW2"/>
                    </w:pPr>
                    <w:r w:rsidRPr="008D59C5">
                      <w:t>Kenmerk</w:t>
                    </w:r>
                  </w:p>
                  <w:p w14:paraId="11C1AA26" w14:textId="77777777" w:rsidR="00CD5856" w:rsidRDefault="00000000">
                    <w:pPr>
                      <w:pStyle w:val="Huisstijl-Referentiegegevens"/>
                    </w:pPr>
                    <w:bookmarkStart w:id="1" w:name="_Hlk117784077"/>
                    <w:r>
                      <w:t>4301158-1091675-CZ</w:t>
                    </w:r>
                  </w:p>
                  <w:bookmarkEnd w:id="1"/>
                  <w:p w14:paraId="4DA91BD1" w14:textId="77777777" w:rsidR="00CD5856" w:rsidRPr="002B504F" w:rsidRDefault="00000000">
                    <w:pPr>
                      <w:pStyle w:val="Huisstijl-ReferentiegegevenskopW1"/>
                    </w:pPr>
                    <w:r w:rsidRPr="008D59C5">
                      <w:t>Bijlage(n)</w:t>
                    </w:r>
                  </w:p>
                  <w:p w14:paraId="6B9CFA9D" w14:textId="77777777" w:rsidR="00215CB5" w:rsidRDefault="00000000">
                    <w:pPr>
                      <w:pStyle w:val="Huisstijl-ReferentiegegevenskopW1"/>
                    </w:pPr>
                    <w:r>
                      <w:t>-</w:t>
                    </w:r>
                  </w:p>
                  <w:p w14:paraId="00474323" w14:textId="77777777" w:rsidR="00CD5856" w:rsidRDefault="00000000">
                    <w:pPr>
                      <w:pStyle w:val="Huisstijl-ReferentiegegevenskopW1"/>
                    </w:pPr>
                    <w:r>
                      <w:t>Kenmerk afzender</w:t>
                    </w:r>
                  </w:p>
                  <w:p w14:paraId="48E750FC" w14:textId="77777777" w:rsidR="00CD5856" w:rsidRDefault="00CD5856">
                    <w:pPr>
                      <w:pStyle w:val="Huisstijl-Referentiegegevens"/>
                    </w:pPr>
                  </w:p>
                  <w:p w14:paraId="6D1AA106" w14:textId="77777777" w:rsidR="00CD5856" w:rsidRDefault="00000000">
                    <w:pPr>
                      <w:pStyle w:val="Huisstijl-Algemenevoorwaarden"/>
                    </w:pPr>
                    <w:r>
                      <w:t>Correspondentie uitsluitend richten aan het retouradres met vermelding van de datum en het kenmerk van deze brief.</w:t>
                    </w:r>
                  </w:p>
                  <w:p w14:paraId="31A0445D" w14:textId="77777777" w:rsidR="00CD5856" w:rsidRDefault="00CD5856"/>
                </w:txbxContent>
              </v:textbox>
              <w10:wrap anchorx="page" anchory="page"/>
            </v:shape>
          </w:pict>
        </mc:Fallback>
      </mc:AlternateContent>
    </w:r>
    <w:r w:rsidR="00E42FC7">
      <w:rPr>
        <w:noProof/>
        <w:lang w:eastAsia="nl-NL" w:bidi="ar-SA"/>
      </w:rPr>
      <mc:AlternateContent>
        <mc:Choice Requires="wps">
          <w:drawing>
            <wp:anchor distT="0" distB="0" distL="114300" distR="114300" simplePos="0" relativeHeight="251657216" behindDoc="0" locked="0" layoutInCell="1" allowOverlap="1" wp14:anchorId="3F20AE75" wp14:editId="63D19D36">
              <wp:simplePos x="0" y="0"/>
              <wp:positionH relativeFrom="page">
                <wp:posOffset>1011555</wp:posOffset>
              </wp:positionH>
              <wp:positionV relativeFrom="page">
                <wp:posOffset>3769995</wp:posOffset>
              </wp:positionV>
              <wp:extent cx="4103370" cy="619125"/>
              <wp:effectExtent l="11430" t="7620" r="9525" b="11430"/>
              <wp:wrapNone/>
              <wp:docPr id="183499731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619125"/>
                      </a:xfrm>
                      <a:prstGeom prst="rect">
                        <a:avLst/>
                      </a:prstGeom>
                      <a:solidFill>
                        <a:srgbClr val="FFFFFF"/>
                      </a:solidFill>
                      <a:ln w="9525">
                        <a:solidFill>
                          <a:srgbClr val="FFFFFF"/>
                        </a:solidFill>
                        <a:miter lim="800000"/>
                        <a:headEnd/>
                        <a:tailEnd/>
                      </a:ln>
                    </wps:spPr>
                    <wps:txbx>
                      <w:txbxContent>
                        <w:p w14:paraId="70638FF4" w14:textId="2F95DF9B" w:rsidR="00CD5856" w:rsidRDefault="00000000">
                          <w:pPr>
                            <w:pStyle w:val="Huisstijl-Datumenbetreft"/>
                            <w:tabs>
                              <w:tab w:val="clear" w:pos="737"/>
                              <w:tab w:val="left" w:pos="-5954"/>
                              <w:tab w:val="left" w:pos="-5670"/>
                              <w:tab w:val="left" w:pos="1134"/>
                            </w:tabs>
                          </w:pPr>
                          <w:r>
                            <w:t>Datum</w:t>
                          </w:r>
                          <w:r w:rsidR="00E1490C">
                            <w:tab/>
                          </w:r>
                          <w:r w:rsidR="006D105F">
                            <w:t>15 december</w:t>
                          </w:r>
                        </w:p>
                        <w:p w14:paraId="36967276" w14:textId="77777777" w:rsidR="00CD5856" w:rsidRDefault="00000000" w:rsidP="00F56555">
                          <w:pPr>
                            <w:pStyle w:val="Huisstijl-Datumenbetreft"/>
                            <w:tabs>
                              <w:tab w:val="clear" w:pos="737"/>
                              <w:tab w:val="left" w:pos="-5954"/>
                              <w:tab w:val="left" w:pos="-5670"/>
                              <w:tab w:val="left" w:pos="1134"/>
                            </w:tabs>
                            <w:ind w:left="1130" w:hanging="1130"/>
                          </w:pPr>
                          <w:r>
                            <w:t>Betreft</w:t>
                          </w:r>
                          <w:r w:rsidR="00E1490C">
                            <w:tab/>
                          </w:r>
                          <w:r w:rsidR="00F56555">
                            <w:tab/>
                            <w:t>Voorhangbrief uitstel bekostigingsexperiment tijdelijk verblijf en ambulante grz</w:t>
                          </w:r>
                        </w:p>
                        <w:p w14:paraId="44B1E538"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3F20AE75" id="Text Box 29" o:spid="_x0000_s1027" type="#_x0000_t202" style="position:absolute;margin-left:79.65pt;margin-top:296.85pt;width:323.1pt;height:48.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" strokecolor="white">
              <v:textbox style="mso-fit-shape-to-text:t" inset="0,0,0,0">
                <w:txbxContent>
                  <w:p w14:paraId="70638FF4" w14:textId="2F95DF9B" w:rsidR="00CD5856" w:rsidRDefault="00000000">
                    <w:pPr>
                      <w:pStyle w:val="Huisstijl-Datumenbetreft"/>
                      <w:tabs>
                        <w:tab w:val="clear" w:pos="737"/>
                        <w:tab w:val="left" w:pos="-5954"/>
                        <w:tab w:val="left" w:pos="-5670"/>
                        <w:tab w:val="left" w:pos="1134"/>
                      </w:tabs>
                    </w:pPr>
                    <w:r>
                      <w:t>Datum</w:t>
                    </w:r>
                    <w:r w:rsidR="00E1490C">
                      <w:tab/>
                    </w:r>
                    <w:r w:rsidR="006D105F">
                      <w:t>15 december</w:t>
                    </w:r>
                  </w:p>
                  <w:p w14:paraId="36967276" w14:textId="77777777" w:rsidR="00CD5856" w:rsidRDefault="00000000" w:rsidP="00F56555">
                    <w:pPr>
                      <w:pStyle w:val="Huisstijl-Datumenbetreft"/>
                      <w:tabs>
                        <w:tab w:val="clear" w:pos="737"/>
                        <w:tab w:val="left" w:pos="-5954"/>
                        <w:tab w:val="left" w:pos="-5670"/>
                        <w:tab w:val="left" w:pos="1134"/>
                      </w:tabs>
                      <w:ind w:left="1130" w:hanging="1130"/>
                    </w:pPr>
                    <w:r>
                      <w:t>Betreft</w:t>
                    </w:r>
                    <w:r w:rsidR="00E1490C">
                      <w:tab/>
                    </w:r>
                    <w:r w:rsidR="00F56555">
                      <w:tab/>
                      <w:t>Voorhangbrief uitstel bekostigingsexperiment tijdelijk verblijf en ambulante grz</w:t>
                    </w:r>
                  </w:p>
                  <w:p w14:paraId="44B1E538" w14:textId="77777777" w:rsidR="00CD5856" w:rsidRDefault="00CD5856">
                    <w:pPr>
                      <w:pStyle w:val="Huisstijl-Datumenbetreft"/>
                      <w:tabs>
                        <w:tab w:val="left" w:pos="-5954"/>
                        <w:tab w:val="left" w:pos="-5670"/>
                      </w:tabs>
                    </w:pPr>
                  </w:p>
                </w:txbxContent>
              </v:textbox>
              <w10:wrap anchorx="page" anchory="page"/>
            </v:shape>
          </w:pict>
        </mc:Fallback>
      </mc:AlternateContent>
    </w:r>
    <w:r w:rsidR="00E42FC7">
      <w:rPr>
        <w:noProof/>
        <w:lang w:eastAsia="nl-NL" w:bidi="ar-SA"/>
      </w:rPr>
      <mc:AlternateContent>
        <mc:Choice Requires="wps">
          <w:drawing>
            <wp:anchor distT="0" distB="0" distL="114300" distR="114300" simplePos="0" relativeHeight="251656192" behindDoc="0" locked="0" layoutInCell="1" allowOverlap="1" wp14:anchorId="7B89113B" wp14:editId="546704DC">
              <wp:simplePos x="0" y="0"/>
              <wp:positionH relativeFrom="page">
                <wp:posOffset>1008380</wp:posOffset>
              </wp:positionH>
              <wp:positionV relativeFrom="page">
                <wp:posOffset>3384550</wp:posOffset>
              </wp:positionV>
              <wp:extent cx="4104005" cy="179705"/>
              <wp:effectExtent l="8255" t="12700" r="12065" b="7620"/>
              <wp:wrapNone/>
              <wp:docPr id="447555453"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3A4449AB" w14:textId="77777777" w:rsidR="00CD5856" w:rsidRDefault="00CD5856">
                          <w:pPr>
                            <w:pStyle w:val="Huisstijl-Toezend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7B89113B" id="Text Box 28" o:spid="_x0000_s1028" type="#_x0000_t202" style="position:absolute;margin-left:79.4pt;margin-top:266.5pt;width:323.15pt;height:14.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" strokecolor="white">
              <v:textbox inset="0,0,0,0">
                <w:txbxContent>
                  <w:p w14:paraId="3A4449AB" w14:textId="77777777" w:rsidR="00CD5856" w:rsidRDefault="00CD5856">
                    <w:pPr>
                      <w:pStyle w:val="Huisstijl-Toezendgegevens"/>
                    </w:pPr>
                  </w:p>
                </w:txbxContent>
              </v:textbox>
              <w10:wrap anchorx="page" anchory="page"/>
            </v:shape>
          </w:pict>
        </mc:Fallback>
      </mc:AlternateContent>
    </w:r>
    <w:r w:rsidR="00E42FC7">
      <w:rPr>
        <w:noProof/>
        <w:lang w:eastAsia="nl-NL" w:bidi="ar-SA"/>
      </w:rPr>
      <mc:AlternateContent>
        <mc:Choice Requires="wps">
          <w:drawing>
            <wp:anchor distT="0" distB="0" distL="114300" distR="114300" simplePos="0" relativeHeight="251655168" behindDoc="0" locked="0" layoutInCell="1" allowOverlap="1" wp14:anchorId="0F3252A7" wp14:editId="18998545">
              <wp:simplePos x="0" y="0"/>
              <wp:positionH relativeFrom="page">
                <wp:posOffset>1008380</wp:posOffset>
              </wp:positionH>
              <wp:positionV relativeFrom="page">
                <wp:posOffset>1944370</wp:posOffset>
              </wp:positionV>
              <wp:extent cx="3347720" cy="1080135"/>
              <wp:effectExtent l="8255" t="10795" r="6350" b="13970"/>
              <wp:wrapNone/>
              <wp:docPr id="1099211631"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1080135"/>
                      </a:xfrm>
                      <a:prstGeom prst="rect">
                        <a:avLst/>
                      </a:prstGeom>
                      <a:solidFill>
                        <a:srgbClr val="FFFFFF"/>
                      </a:solidFill>
                      <a:ln w="9525">
                        <a:solidFill>
                          <a:srgbClr val="FFFFFF"/>
                        </a:solidFill>
                        <a:miter lim="800000"/>
                        <a:headEnd/>
                        <a:tailEnd/>
                      </a:ln>
                    </wps:spPr>
                    <wps:txbx>
                      <w:txbxContent>
                        <w:p w14:paraId="4E4DB8EB" w14:textId="77777777" w:rsidR="00CD5856" w:rsidRDefault="00000000">
                          <w:pPr>
                            <w:pStyle w:val="Huisstijl-Toezendgegevens"/>
                          </w:pPr>
                          <w:r>
                            <w:t>De Voorzitter van de Tweede Kamer</w:t>
                          </w:r>
                          <w:r>
                            <w:br/>
                            <w:t>der Staten-Generaal</w:t>
                          </w:r>
                          <w:r>
                            <w:br/>
                            <w:t>Postbus 20018</w:t>
                          </w:r>
                          <w:r>
                            <w:br/>
                            <w:t xml:space="preserve">2500 EA </w:t>
                          </w:r>
                          <w:r w:rsidR="00FC776C">
                            <w:t xml:space="preserve"> </w:t>
                          </w:r>
                          <w:r>
                            <w:t>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0F3252A7" id="Text Box 27" o:spid="_x0000_s1029" type="#_x0000_t202" style="position:absolute;margin-left:79.4pt;margin-top:153.1pt;width:263.6pt;height:85.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" strokecolor="white">
              <v:textbox inset="0,0,0,0">
                <w:txbxContent>
                  <w:p w14:paraId="4E4DB8EB" w14:textId="77777777" w:rsidR="00CD5856" w:rsidRDefault="00000000">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mc:Fallback>
      </mc:AlternateContent>
    </w:r>
    <w:r w:rsidR="00E42FC7">
      <w:rPr>
        <w:noProof/>
        <w:lang w:eastAsia="nl-NL" w:bidi="ar-SA"/>
      </w:rPr>
      <mc:AlternateContent>
        <mc:Choice Requires="wps">
          <w:drawing>
            <wp:anchor distT="0" distB="0" distL="114300" distR="114300" simplePos="0" relativeHeight="251654144" behindDoc="0" locked="1" layoutInCell="1" allowOverlap="1" wp14:anchorId="549A6F2C" wp14:editId="43A7D349">
              <wp:simplePos x="0" y="0"/>
              <wp:positionH relativeFrom="page">
                <wp:posOffset>1008380</wp:posOffset>
              </wp:positionH>
              <wp:positionV relativeFrom="page">
                <wp:posOffset>1713865</wp:posOffset>
              </wp:positionV>
              <wp:extent cx="3590925" cy="144145"/>
              <wp:effectExtent l="8255" t="8890" r="10795" b="8890"/>
              <wp:wrapNone/>
              <wp:docPr id="1935013489" name="Text Box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43250052" w14:textId="77777777" w:rsidR="00CD5856" w:rsidRDefault="00000000">
                          <w:pPr>
                            <w:pStyle w:val="Huisstijl-Retouradres"/>
                          </w:pPr>
                          <w:r w:rsidRPr="008D59C5">
                            <w:t>&gt; Retouradres</w:t>
                          </w:r>
                          <w:r w:rsidR="00E1490C">
                            <w:t xml:space="preserve"> Postbus 20350 2500 E</w:t>
                          </w:r>
                          <w:r w:rsidR="005D327A">
                            <w:t>J</w:t>
                          </w:r>
                          <w:r w:rsidR="00E1490C">
                            <w:t xml:space="preserve">  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549A6F2C" id="Text Box 26" o:spid="_x0000_s1030" type="#_x0000_t202" style="position:absolute;margin-left:79.4pt;margin-top:134.95pt;width:282.75pt;height:11.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" strokecolor="white">
              <o:lock v:ext="edit" aspectratio="t"/>
              <v:textbox inset="0,0,0,0">
                <w:txbxContent>
                  <w:p w14:paraId="43250052" w14:textId="77777777" w:rsidR="00CD5856" w:rsidRDefault="00000000">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8866C" w14:textId="77777777" w:rsidR="00CD5856" w:rsidRDefault="00000000">
    <w:pPr>
      <w:pStyle w:val="Koptekst"/>
    </w:pPr>
    <w:r>
      <w:rPr>
        <w:noProof/>
        <w:lang w:eastAsia="nl-NL" w:bidi="ar-SA"/>
      </w:rPr>
      <mc:AlternateContent>
        <mc:Choice Requires="wps">
          <w:drawing>
            <wp:anchor distT="0" distB="0" distL="114300" distR="114300" simplePos="0" relativeHeight="251659264" behindDoc="0" locked="0" layoutInCell="1" allowOverlap="1" wp14:anchorId="54AA62DB" wp14:editId="279F4241">
              <wp:simplePos x="0" y="0"/>
              <wp:positionH relativeFrom="page">
                <wp:posOffset>5922645</wp:posOffset>
              </wp:positionH>
              <wp:positionV relativeFrom="page">
                <wp:posOffset>1936750</wp:posOffset>
              </wp:positionV>
              <wp:extent cx="1259840" cy="8009890"/>
              <wp:effectExtent l="7620" t="12700" r="8890" b="6985"/>
              <wp:wrapNone/>
              <wp:docPr id="131068421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2C6EBDE5" w14:textId="77777777" w:rsidR="00CD5856" w:rsidRDefault="00000000">
                          <w:pPr>
                            <w:pStyle w:val="Huisstijl-ReferentiegegevenskopW2"/>
                          </w:pPr>
                          <w:r w:rsidRPr="008D59C5">
                            <w:t>Kenmerk</w:t>
                          </w:r>
                        </w:p>
                        <w:p w14:paraId="2F77BF34" w14:textId="77777777" w:rsidR="00C95CA9" w:rsidRPr="00C95CA9" w:rsidRDefault="00000000" w:rsidP="00C95CA9">
                          <w:pPr>
                            <w:pStyle w:val="Huisstijl-Referentiegegevens"/>
                          </w:pPr>
                          <w:r w:rsidRPr="00C95CA9">
                            <w:t>4301158-1091675-CZ</w:t>
                          </w:r>
                        </w:p>
                        <w:p w14:paraId="1FEEEC88" w14:textId="77777777" w:rsidR="00CD5856" w:rsidRDefault="00CD5856">
                          <w:pPr>
                            <w:pStyle w:val="Huisstijl-Referentie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54AA62DB" id="_x0000_t202" coordsize="21600,21600" o:spt="202" path="m,l,21600r21600,l21600,xe">
              <v:stroke joinstyle="miter"/>
              <v:path gradientshapeok="t" o:connecttype="rect"/>
            </v:shapetype>
            <v:shape id="Text Box 5" o:spid="_x0000_s1032" type="#_x0000_t202" style="position:absolute;margin-left:466.35pt;margin-top:152.5pt;width:99.2pt;height:63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" strokecolor="white">
              <v:textbox inset="0,0,0,0">
                <w:txbxContent>
                  <w:p w14:paraId="2C6EBDE5" w14:textId="77777777" w:rsidR="00CD5856" w:rsidRDefault="00000000">
                    <w:pPr>
                      <w:pStyle w:val="Huisstijl-ReferentiegegevenskopW2"/>
                    </w:pPr>
                    <w:r w:rsidRPr="008D59C5">
                      <w:t>Kenmerk</w:t>
                    </w:r>
                  </w:p>
                  <w:p w14:paraId="2F77BF34" w14:textId="77777777" w:rsidR="00C95CA9" w:rsidRPr="00C95CA9" w:rsidRDefault="00000000" w:rsidP="00C95CA9">
                    <w:pPr>
                      <w:pStyle w:val="Huisstijl-Referentiegegevens"/>
                    </w:pPr>
                    <w:r w:rsidRPr="00C95CA9">
                      <w:t>4301158-1091675-CZ</w:t>
                    </w:r>
                  </w:p>
                  <w:p w14:paraId="1FEEEC88" w14:textId="77777777" w:rsidR="00CD5856" w:rsidRDefault="00CD5856">
                    <w:pPr>
                      <w:pStyle w:val="Huisstijl-Referentie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0288" behindDoc="0" locked="1" layoutInCell="1" allowOverlap="1" wp14:anchorId="23BD7129" wp14:editId="35AAF88E">
              <wp:simplePos x="0" y="0"/>
              <wp:positionH relativeFrom="page">
                <wp:posOffset>5922645</wp:posOffset>
              </wp:positionH>
              <wp:positionV relativeFrom="page">
                <wp:posOffset>10225405</wp:posOffset>
              </wp:positionV>
              <wp:extent cx="1259840" cy="213995"/>
              <wp:effectExtent l="7620" t="5080" r="8890" b="9525"/>
              <wp:wrapNone/>
              <wp:docPr id="69896157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13995"/>
                      </a:xfrm>
                      <a:prstGeom prst="rect">
                        <a:avLst/>
                      </a:prstGeom>
                      <a:solidFill>
                        <a:srgbClr val="FFFFFF"/>
                      </a:solidFill>
                      <a:ln w="9525">
                        <a:solidFill>
                          <a:srgbClr val="FFFFFF"/>
                        </a:solidFill>
                        <a:miter lim="800000"/>
                        <a:headEnd/>
                        <a:tailEnd/>
                      </a:ln>
                    </wps:spPr>
                    <wps:txbx>
                      <w:txbxContent>
                        <w:p w14:paraId="6EE38763" w14:textId="261CF3CB"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2C3B69">
                            <w:fldChar w:fldCharType="begin"/>
                          </w:r>
                          <w:r>
                            <w:instrText xml:space="preserve"> SECTIONPAGES  \* Arabic  \* MERGEFORMAT </w:instrText>
                          </w:r>
                          <w:r w:rsidR="002C3B69">
                            <w:fldChar w:fldCharType="separate"/>
                          </w:r>
                          <w:r w:rsidR="006416C7">
                            <w:rPr>
                              <w:noProof/>
                            </w:rPr>
                            <w:t>2</w:t>
                          </w:r>
                          <w:r w:rsidR="002C3B69">
                            <w:rPr>
                              <w:noProof/>
                            </w:rPr>
                            <w:fldChar w:fldCharType="end"/>
                          </w:r>
                        </w:p>
                        <w:p w14:paraId="29CDC0A6" w14:textId="77777777" w:rsidR="00CD5856" w:rsidRDefault="00CD5856"/>
                        <w:p w14:paraId="5564787F" w14:textId="77777777" w:rsidR="00CD5856" w:rsidRDefault="00CD5856">
                          <w:pPr>
                            <w:pStyle w:val="Huisstijl-Paginanummer"/>
                          </w:pPr>
                        </w:p>
                        <w:p w14:paraId="0A6F71F6" w14:textId="77777777" w:rsidR="00CD5856" w:rsidRDefault="00CD5856">
                          <w:pPr>
                            <w:pStyle w:val="Huisstijl-Paginanumme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23BD7129" id="Text Box 18" o:spid="_x0000_s1033" type="#_x0000_t202" style="position:absolute;margin-left:466.35pt;margin-top:805.15pt;width:99.2pt;height:1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" strokecolor="white">
              <v:textbox inset="0,0,0,0">
                <w:txbxContent>
                  <w:p w14:paraId="6EE38763" w14:textId="261CF3CB"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2C3B69">
                      <w:fldChar w:fldCharType="begin"/>
                    </w:r>
                    <w:r>
                      <w:instrText xml:space="preserve"> SECTIONPAGES  \* Arabic  \* MERGEFORMAT </w:instrText>
                    </w:r>
                    <w:r w:rsidR="002C3B69">
                      <w:fldChar w:fldCharType="separate"/>
                    </w:r>
                    <w:r w:rsidR="006416C7">
                      <w:rPr>
                        <w:noProof/>
                      </w:rPr>
                      <w:t>2</w:t>
                    </w:r>
                    <w:r w:rsidR="002C3B69">
                      <w:rPr>
                        <w:noProof/>
                      </w:rPr>
                      <w:fldChar w:fldCharType="end"/>
                    </w:r>
                  </w:p>
                  <w:p w14:paraId="29CDC0A6" w14:textId="77777777" w:rsidR="00CD5856" w:rsidRDefault="00CD5856"/>
                  <w:p w14:paraId="5564787F" w14:textId="77777777" w:rsidR="00CD5856" w:rsidRDefault="00CD5856">
                    <w:pPr>
                      <w:pStyle w:val="Huisstijl-Paginanummer"/>
                    </w:pPr>
                  </w:p>
                  <w:p w14:paraId="0A6F71F6" w14:textId="77777777" w:rsidR="00CD5856" w:rsidRDefault="00CD5856">
                    <w:pPr>
                      <w:pStyle w:val="Huisstijl-Paginanummer"/>
                    </w:pP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0A933" w14:textId="77777777" w:rsidR="00CD5856" w:rsidRDefault="00000000">
    <w:pPr>
      <w:pStyle w:val="Koptekst"/>
    </w:pPr>
    <w:r>
      <w:rPr>
        <w:noProof/>
        <w:lang w:eastAsia="nl-NL" w:bidi="ar-SA"/>
      </w:rPr>
      <mc:AlternateContent>
        <mc:Choice Requires="wps">
          <w:drawing>
            <wp:anchor distT="0" distB="0" distL="114300" distR="114300" simplePos="0" relativeHeight="251664384" behindDoc="0" locked="0" layoutInCell="1" allowOverlap="1" wp14:anchorId="7B0E1E13" wp14:editId="67A4AB79">
              <wp:simplePos x="0" y="0"/>
              <wp:positionH relativeFrom="page">
                <wp:posOffset>1009650</wp:posOffset>
              </wp:positionH>
              <wp:positionV relativeFrom="page">
                <wp:posOffset>3768725</wp:posOffset>
              </wp:positionV>
              <wp:extent cx="4103370" cy="457200"/>
              <wp:effectExtent l="9525" t="6350" r="11430" b="12700"/>
              <wp:wrapTopAndBottom/>
              <wp:docPr id="39396565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57200"/>
                      </a:xfrm>
                      <a:prstGeom prst="rect">
                        <a:avLst/>
                      </a:prstGeom>
                      <a:solidFill>
                        <a:srgbClr val="FFFFFF"/>
                      </a:solidFill>
                      <a:ln w="9525">
                        <a:solidFill>
                          <a:srgbClr val="FFFFFF"/>
                        </a:solidFill>
                        <a:miter lim="800000"/>
                        <a:headEnd/>
                        <a:tailEnd/>
                      </a:ln>
                    </wps:spPr>
                    <wps:txbx>
                      <w:txbxContent>
                        <w:p w14:paraId="2080A1DD"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6D105F">
                                <w:t>26 juni 2014</w:t>
                              </w:r>
                            </w:sdtContent>
                          </w:sdt>
                        </w:p>
                        <w:p w14:paraId="01CE67F1" w14:textId="77777777" w:rsidR="00CD5856" w:rsidRDefault="00000000">
                          <w:pPr>
                            <w:pStyle w:val="Huisstijl-Datumenbetreft"/>
                            <w:tabs>
                              <w:tab w:val="left" w:pos="-5954"/>
                              <w:tab w:val="left" w:pos="-5670"/>
                            </w:tabs>
                          </w:pPr>
                          <w:r>
                            <w:t>Betreft</w:t>
                          </w:r>
                          <w:r>
                            <w:tab/>
                          </w:r>
                          <w:r w:rsidR="008D59C5">
                            <w:t>BETREFT</w:t>
                          </w:r>
                        </w:p>
                        <w:p w14:paraId="6676350E"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7B0E1E13" id="_x0000_t202" coordsize="21600,21600" o:spt="202" path="m,l,21600r21600,l21600,xe">
              <v:stroke joinstyle="miter"/>
              <v:path gradientshapeok="t" o:connecttype="rect"/>
            </v:shapetype>
            <v:shape id="Text Box 16" o:spid="_x0000_s1034" type="#_x0000_t202" style="position:absolute;margin-left:79.5pt;margin-top:296.75pt;width:323.1pt;height:36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" strokecolor="white">
              <v:textbox style="mso-fit-shape-to-text:t" inset="0,0,0,0">
                <w:txbxContent>
                  <w:p w14:paraId="2080A1DD"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6D105F">
                          <w:t>26 juni 2014</w:t>
                        </w:r>
                      </w:sdtContent>
                    </w:sdt>
                  </w:p>
                  <w:p w14:paraId="01CE67F1" w14:textId="77777777" w:rsidR="00CD5856" w:rsidRDefault="00000000">
                    <w:pPr>
                      <w:pStyle w:val="Huisstijl-Datumenbetreft"/>
                      <w:tabs>
                        <w:tab w:val="left" w:pos="-5954"/>
                        <w:tab w:val="left" w:pos="-5670"/>
                      </w:tabs>
                    </w:pPr>
                    <w:r>
                      <w:t>Betreft</w:t>
                    </w:r>
                    <w:r>
                      <w:tab/>
                    </w:r>
                    <w:r w:rsidR="008D59C5">
                      <w:t>BETREFT</w:t>
                    </w:r>
                  </w:p>
                  <w:p w14:paraId="6676350E" w14:textId="77777777" w:rsidR="00CD5856" w:rsidRDefault="00CD5856">
                    <w:pPr>
                      <w:pStyle w:val="Huisstijl-Datumenbetreft"/>
                      <w:tabs>
                        <w:tab w:val="left" w:pos="-5954"/>
                        <w:tab w:val="left" w:pos="-5670"/>
                      </w:tabs>
                    </w:pPr>
                  </w:p>
                </w:txbxContent>
              </v:textbox>
              <w10:wrap type="topAndBottom" anchorx="page" anchory="page"/>
            </v:shape>
          </w:pict>
        </mc:Fallback>
      </mc:AlternateContent>
    </w:r>
    <w:r w:rsidR="00E1490C">
      <w:rPr>
        <w:noProof/>
        <w:lang w:eastAsia="nl-NL" w:bidi="ar-SA"/>
      </w:rPr>
      <w:drawing>
        <wp:anchor distT="0" distB="0" distL="114300" distR="114300" simplePos="0" relativeHeight="251651072" behindDoc="0" locked="0" layoutInCell="1" allowOverlap="1" wp14:anchorId="33532271" wp14:editId="175D0898">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50048" behindDoc="1" locked="0" layoutInCell="1" allowOverlap="1" wp14:anchorId="671F63E4" wp14:editId="3A481644">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noProof/>
        <w:lang w:eastAsia="nl-NL" w:bidi="ar-SA"/>
      </w:rPr>
      <mc:AlternateContent>
        <mc:Choice Requires="wps">
          <w:drawing>
            <wp:anchor distT="0" distB="0" distL="114300" distR="114300" simplePos="0" relativeHeight="251665408" behindDoc="0" locked="0" layoutInCell="1" allowOverlap="1" wp14:anchorId="7A8B12E1" wp14:editId="44603C52">
              <wp:simplePos x="0" y="0"/>
              <wp:positionH relativeFrom="page">
                <wp:posOffset>5922645</wp:posOffset>
              </wp:positionH>
              <wp:positionV relativeFrom="page">
                <wp:posOffset>1964690</wp:posOffset>
              </wp:positionV>
              <wp:extent cx="1259840" cy="8009890"/>
              <wp:effectExtent l="7620" t="12065" r="8890" b="7620"/>
              <wp:wrapNone/>
              <wp:docPr id="1745250595" name="Text Box 1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6F9F788A" w14:textId="77777777" w:rsidR="00CD5856" w:rsidRDefault="00000000">
                          <w:pPr>
                            <w:pStyle w:val="Huisstijl-Afzendgegevens"/>
                          </w:pPr>
                          <w:r w:rsidRPr="008D59C5">
                            <w:t>Rijnstraat 50</w:t>
                          </w:r>
                        </w:p>
                        <w:p w14:paraId="53E0352D" w14:textId="77777777" w:rsidR="00CD5856" w:rsidRDefault="00000000">
                          <w:pPr>
                            <w:pStyle w:val="Huisstijl-Afzendgegevens"/>
                          </w:pPr>
                          <w:r w:rsidRPr="008D59C5">
                            <w:t>Den Haag</w:t>
                          </w:r>
                        </w:p>
                        <w:p w14:paraId="5B64E0AE" w14:textId="77777777" w:rsidR="00CD5856" w:rsidRDefault="00000000">
                          <w:pPr>
                            <w:pStyle w:val="Huisstijl-Afzendgegevens"/>
                          </w:pPr>
                          <w:r w:rsidRPr="008D59C5">
                            <w:t>www.rijksoverheid.nl</w:t>
                          </w:r>
                        </w:p>
                        <w:p w14:paraId="480C4B2D" w14:textId="77777777" w:rsidR="00CD5856" w:rsidRDefault="00000000">
                          <w:pPr>
                            <w:pStyle w:val="Huisstijl-AfzendgegevenskopW1"/>
                          </w:pPr>
                          <w:r>
                            <w:t>Contactpersoon</w:t>
                          </w:r>
                        </w:p>
                        <w:p w14:paraId="1AACE0A1" w14:textId="77777777" w:rsidR="00CD5856" w:rsidRDefault="00000000">
                          <w:pPr>
                            <w:pStyle w:val="Huisstijl-Afzendgegevens"/>
                          </w:pPr>
                          <w:r w:rsidRPr="008D59C5">
                            <w:t>ing. J.A. Ramlal</w:t>
                          </w:r>
                        </w:p>
                        <w:p w14:paraId="75324DD0" w14:textId="77777777" w:rsidR="00CD5856" w:rsidRDefault="00000000">
                          <w:pPr>
                            <w:pStyle w:val="Huisstijl-Afzendgegevens"/>
                          </w:pPr>
                          <w:r w:rsidRPr="008D59C5">
                            <w:t>ja.ramlal@minvws.nl</w:t>
                          </w:r>
                        </w:p>
                        <w:p w14:paraId="25E00FC9" w14:textId="77777777" w:rsidR="00CD5856" w:rsidRDefault="00000000">
                          <w:pPr>
                            <w:pStyle w:val="Huisstijl-ReferentiegegevenskopW2"/>
                          </w:pPr>
                          <w:r>
                            <w:t>Ons kenmerk</w:t>
                          </w:r>
                        </w:p>
                        <w:p w14:paraId="1FCA692A" w14:textId="77777777" w:rsidR="00CD5856" w:rsidRDefault="00000000">
                          <w:pPr>
                            <w:pStyle w:val="Huisstijl-Referentiegegevens"/>
                          </w:pPr>
                          <w:r>
                            <w:t>KENMERK</w:t>
                          </w:r>
                        </w:p>
                        <w:p w14:paraId="33312D40" w14:textId="77777777" w:rsidR="00CD5856" w:rsidRDefault="00000000">
                          <w:pPr>
                            <w:pStyle w:val="Huisstijl-ReferentiegegevenskopW1"/>
                          </w:pPr>
                          <w:r>
                            <w:t>Uw kenmerk</w:t>
                          </w:r>
                        </w:p>
                        <w:p w14:paraId="00A1C48C" w14:textId="77777777" w:rsidR="00CD5856" w:rsidRDefault="00000000">
                          <w:pPr>
                            <w:pStyle w:val="Huisstijl-Referentiegegevens"/>
                          </w:pPr>
                          <w:r>
                            <w:t>UW BRIEF</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7A8B12E1" id="Text Box 1034" o:spid="_x0000_s1035" type="#_x0000_t202" style="position:absolute;margin-left:466.35pt;margin-top:154.7pt;width:99.2pt;height:630.7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" strokecolor="white">
              <v:textbox inset="0,0,0,0">
                <w:txbxContent>
                  <w:p w14:paraId="6F9F788A" w14:textId="77777777" w:rsidR="00CD5856" w:rsidRDefault="00000000">
                    <w:pPr>
                      <w:pStyle w:val="Huisstijl-Afzendgegevens"/>
                    </w:pPr>
                    <w:r w:rsidRPr="008D59C5">
                      <w:t>Rijnstraat 50</w:t>
                    </w:r>
                  </w:p>
                  <w:p w14:paraId="53E0352D" w14:textId="77777777" w:rsidR="00CD5856" w:rsidRDefault="00000000">
                    <w:pPr>
                      <w:pStyle w:val="Huisstijl-Afzendgegevens"/>
                    </w:pPr>
                    <w:r w:rsidRPr="008D59C5">
                      <w:t>Den Haag</w:t>
                    </w:r>
                  </w:p>
                  <w:p w14:paraId="5B64E0AE" w14:textId="77777777" w:rsidR="00CD5856" w:rsidRDefault="00000000">
                    <w:pPr>
                      <w:pStyle w:val="Huisstijl-Afzendgegevens"/>
                    </w:pPr>
                    <w:r w:rsidRPr="008D59C5">
                      <w:t>www.rijksoverheid.nl</w:t>
                    </w:r>
                  </w:p>
                  <w:p w14:paraId="480C4B2D" w14:textId="77777777" w:rsidR="00CD5856" w:rsidRDefault="00000000">
                    <w:pPr>
                      <w:pStyle w:val="Huisstijl-AfzendgegevenskopW1"/>
                    </w:pPr>
                    <w:r>
                      <w:t>Contactpersoon</w:t>
                    </w:r>
                  </w:p>
                  <w:p w14:paraId="1AACE0A1" w14:textId="77777777" w:rsidR="00CD5856" w:rsidRDefault="00000000">
                    <w:pPr>
                      <w:pStyle w:val="Huisstijl-Afzendgegevens"/>
                    </w:pPr>
                    <w:r w:rsidRPr="008D59C5">
                      <w:t>ing. J.A. Ramlal</w:t>
                    </w:r>
                  </w:p>
                  <w:p w14:paraId="75324DD0" w14:textId="77777777" w:rsidR="00CD5856" w:rsidRDefault="00000000">
                    <w:pPr>
                      <w:pStyle w:val="Huisstijl-Afzendgegevens"/>
                    </w:pPr>
                    <w:r w:rsidRPr="008D59C5">
                      <w:t>ja.ramlal@minvws.nl</w:t>
                    </w:r>
                  </w:p>
                  <w:p w14:paraId="25E00FC9" w14:textId="77777777" w:rsidR="00CD5856" w:rsidRDefault="00000000">
                    <w:pPr>
                      <w:pStyle w:val="Huisstijl-ReferentiegegevenskopW2"/>
                    </w:pPr>
                    <w:r>
                      <w:t>Ons kenmerk</w:t>
                    </w:r>
                  </w:p>
                  <w:p w14:paraId="1FCA692A" w14:textId="77777777" w:rsidR="00CD5856" w:rsidRDefault="00000000">
                    <w:pPr>
                      <w:pStyle w:val="Huisstijl-Referentiegegevens"/>
                    </w:pPr>
                    <w:r>
                      <w:t>KENMERK</w:t>
                    </w:r>
                  </w:p>
                  <w:p w14:paraId="33312D40" w14:textId="77777777" w:rsidR="00CD5856" w:rsidRDefault="00000000">
                    <w:pPr>
                      <w:pStyle w:val="Huisstijl-ReferentiegegevenskopW1"/>
                    </w:pPr>
                    <w:r>
                      <w:t>Uw kenmerk</w:t>
                    </w:r>
                  </w:p>
                  <w:p w14:paraId="00A1C48C" w14:textId="77777777" w:rsidR="00CD5856" w:rsidRDefault="00000000">
                    <w:pPr>
                      <w:pStyle w:val="Huisstijl-Referentiegegevens"/>
                    </w:pPr>
                    <w:r>
                      <w:t>UW BRIEF</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2336" behindDoc="0" locked="0" layoutInCell="1" allowOverlap="1" wp14:anchorId="3AF6F5EC" wp14:editId="2F453A4C">
              <wp:simplePos x="0" y="0"/>
              <wp:positionH relativeFrom="page">
                <wp:posOffset>1008380</wp:posOffset>
              </wp:positionH>
              <wp:positionV relativeFrom="page">
                <wp:posOffset>1942465</wp:posOffset>
              </wp:positionV>
              <wp:extent cx="2988310" cy="1080135"/>
              <wp:effectExtent l="8255" t="8890" r="13335" b="6350"/>
              <wp:wrapNone/>
              <wp:docPr id="681344227" name="Text Box 1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80135"/>
                      </a:xfrm>
                      <a:prstGeom prst="rect">
                        <a:avLst/>
                      </a:prstGeom>
                      <a:solidFill>
                        <a:srgbClr val="FFFFFF"/>
                      </a:solidFill>
                      <a:ln w="9525">
                        <a:solidFill>
                          <a:srgbClr val="FFFFFF"/>
                        </a:solidFill>
                        <a:miter lim="800000"/>
                        <a:headEnd/>
                        <a:tailEnd/>
                      </a:ln>
                    </wps:spPr>
                    <wps:txbx>
                      <w:txbxContent>
                        <w:p w14:paraId="20DD9807"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3AF6F5EC" id="Text Box 1035" o:spid="_x0000_s1036" type="#_x0000_t202" style="position:absolute;margin-left:79.4pt;margin-top:152.95pt;width:235.3pt;height:85.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" strokecolor="white">
              <v:textbox inset="0,0,0,0">
                <w:txbxContent>
                  <w:p w14:paraId="20DD9807"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6432" behindDoc="0" locked="1" layoutInCell="1" allowOverlap="1" wp14:anchorId="0DDA4E1A" wp14:editId="0AF302C8">
              <wp:simplePos x="0" y="0"/>
              <wp:positionH relativeFrom="page">
                <wp:posOffset>5922645</wp:posOffset>
              </wp:positionH>
              <wp:positionV relativeFrom="page">
                <wp:posOffset>10224770</wp:posOffset>
              </wp:positionV>
              <wp:extent cx="730885" cy="107950"/>
              <wp:effectExtent l="7620" t="13970" r="13970" b="11430"/>
              <wp:wrapNone/>
              <wp:docPr id="217242921" name="Text Box 1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07950"/>
                      </a:xfrm>
                      <a:prstGeom prst="rect">
                        <a:avLst/>
                      </a:prstGeom>
                      <a:solidFill>
                        <a:srgbClr val="FFFFFF"/>
                      </a:solidFill>
                      <a:ln w="9525">
                        <a:solidFill>
                          <a:srgbClr val="FFFFFF"/>
                        </a:solidFill>
                        <a:miter lim="800000"/>
                        <a:headEnd/>
                        <a:tailEnd/>
                      </a:ln>
                    </wps:spPr>
                    <wps:txbx>
                      <w:txbxContent>
                        <w:p w14:paraId="4A531762"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0DDA4E1A" id="Text Box 1036" o:spid="_x0000_s1037" type="#_x0000_t202" style="position:absolute;margin-left:466.35pt;margin-top:805.1pt;width:57.55pt;height: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" strokecolor="white">
              <v:textbox inset="0,0,0,0">
                <w:txbxContent>
                  <w:p w14:paraId="4A531762"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63360" behindDoc="0" locked="0" layoutInCell="1" allowOverlap="1" wp14:anchorId="27BE6323" wp14:editId="4DEDFD32">
              <wp:simplePos x="0" y="0"/>
              <wp:positionH relativeFrom="page">
                <wp:posOffset>1008380</wp:posOffset>
              </wp:positionH>
              <wp:positionV relativeFrom="page">
                <wp:posOffset>3384550</wp:posOffset>
              </wp:positionV>
              <wp:extent cx="4104005" cy="179705"/>
              <wp:effectExtent l="8255" t="12700" r="12065" b="7620"/>
              <wp:wrapNone/>
              <wp:docPr id="1550137703" name="Text Box 1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666797D3" w14:textId="77777777" w:rsidR="00CD5856" w:rsidRDefault="00CD5856">
                          <w:pPr>
                            <w:pStyle w:val="Huisstijl-Toezend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27BE6323" id="Text Box 1037" o:spid="_x0000_s1038" type="#_x0000_t202" style="position:absolute;margin-left:79.4pt;margin-top:266.5pt;width:323.15pt;height:14.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" strokecolor="white">
              <v:textbox inset="0,0,0,0">
                <w:txbxContent>
                  <w:p w14:paraId="666797D3"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1312" behindDoc="0" locked="1" layoutInCell="1" allowOverlap="1" wp14:anchorId="3E174BF1" wp14:editId="1EC94228">
              <wp:simplePos x="0" y="0"/>
              <wp:positionH relativeFrom="page">
                <wp:posOffset>1008380</wp:posOffset>
              </wp:positionH>
              <wp:positionV relativeFrom="page">
                <wp:posOffset>1715135</wp:posOffset>
              </wp:positionV>
              <wp:extent cx="3590925" cy="144145"/>
              <wp:effectExtent l="8255" t="10160" r="10795" b="7620"/>
              <wp:wrapNone/>
              <wp:docPr id="858194017" name="Text Box 10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222F34AF" w14:textId="77777777" w:rsidR="00CD5856" w:rsidRDefault="00000000">
                          <w:pPr>
                            <w:pStyle w:val="Huisstijl-Retouradres"/>
                          </w:pPr>
                          <w:r>
                            <w:t xml:space="preserve">&gt; Retouradres </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3E174BF1" id="Text Box 1038" o:spid="_x0000_s1039" type="#_x0000_t202" style="position:absolute;margin-left:79.4pt;margin-top:135.05pt;width:282.75pt;height:11.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" strokecolor="white">
              <o:lock v:ext="edit" aspectratio="t"/>
              <v:textbox inset="0,0,0,0">
                <w:txbxContent>
                  <w:p w14:paraId="222F34AF" w14:textId="77777777" w:rsidR="00CD5856" w:rsidRDefault="00000000">
                    <w:pPr>
                      <w:pStyle w:val="Huisstijl-Retouradre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8A576F"/>
    <w:multiLevelType w:val="hybridMultilevel"/>
    <w:tmpl w:val="DB8AF5D4"/>
    <w:lvl w:ilvl="0" w:tplc="53624BAA">
      <w:numFmt w:val="bullet"/>
      <w:lvlText w:val=""/>
      <w:lvlJc w:val="left"/>
      <w:pPr>
        <w:ind w:left="720" w:hanging="360"/>
      </w:pPr>
      <w:rPr>
        <w:rFonts w:ascii="Wingdings" w:eastAsia="DejaVu Sans" w:hAnsi="Wingdings" w:cs="Lohit Hindi" w:hint="default"/>
      </w:rPr>
    </w:lvl>
    <w:lvl w:ilvl="1" w:tplc="2F1221C6" w:tentative="1">
      <w:start w:val="1"/>
      <w:numFmt w:val="bullet"/>
      <w:lvlText w:val="o"/>
      <w:lvlJc w:val="left"/>
      <w:pPr>
        <w:ind w:left="1440" w:hanging="360"/>
      </w:pPr>
      <w:rPr>
        <w:rFonts w:ascii="Courier New" w:hAnsi="Courier New" w:cs="Courier New" w:hint="default"/>
      </w:rPr>
    </w:lvl>
    <w:lvl w:ilvl="2" w:tplc="2F8A4B22" w:tentative="1">
      <w:start w:val="1"/>
      <w:numFmt w:val="bullet"/>
      <w:lvlText w:val=""/>
      <w:lvlJc w:val="left"/>
      <w:pPr>
        <w:ind w:left="2160" w:hanging="360"/>
      </w:pPr>
      <w:rPr>
        <w:rFonts w:ascii="Wingdings" w:hAnsi="Wingdings" w:hint="default"/>
      </w:rPr>
    </w:lvl>
    <w:lvl w:ilvl="3" w:tplc="A7D2B3FC" w:tentative="1">
      <w:start w:val="1"/>
      <w:numFmt w:val="bullet"/>
      <w:lvlText w:val=""/>
      <w:lvlJc w:val="left"/>
      <w:pPr>
        <w:ind w:left="2880" w:hanging="360"/>
      </w:pPr>
      <w:rPr>
        <w:rFonts w:ascii="Symbol" w:hAnsi="Symbol" w:hint="default"/>
      </w:rPr>
    </w:lvl>
    <w:lvl w:ilvl="4" w:tplc="5452277A" w:tentative="1">
      <w:start w:val="1"/>
      <w:numFmt w:val="bullet"/>
      <w:lvlText w:val="o"/>
      <w:lvlJc w:val="left"/>
      <w:pPr>
        <w:ind w:left="3600" w:hanging="360"/>
      </w:pPr>
      <w:rPr>
        <w:rFonts w:ascii="Courier New" w:hAnsi="Courier New" w:cs="Courier New" w:hint="default"/>
      </w:rPr>
    </w:lvl>
    <w:lvl w:ilvl="5" w:tplc="EEA6EDF8" w:tentative="1">
      <w:start w:val="1"/>
      <w:numFmt w:val="bullet"/>
      <w:lvlText w:val=""/>
      <w:lvlJc w:val="left"/>
      <w:pPr>
        <w:ind w:left="4320" w:hanging="360"/>
      </w:pPr>
      <w:rPr>
        <w:rFonts w:ascii="Wingdings" w:hAnsi="Wingdings" w:hint="default"/>
      </w:rPr>
    </w:lvl>
    <w:lvl w:ilvl="6" w:tplc="F5BE1FDE" w:tentative="1">
      <w:start w:val="1"/>
      <w:numFmt w:val="bullet"/>
      <w:lvlText w:val=""/>
      <w:lvlJc w:val="left"/>
      <w:pPr>
        <w:ind w:left="5040" w:hanging="360"/>
      </w:pPr>
      <w:rPr>
        <w:rFonts w:ascii="Symbol" w:hAnsi="Symbol" w:hint="default"/>
      </w:rPr>
    </w:lvl>
    <w:lvl w:ilvl="7" w:tplc="D362104E" w:tentative="1">
      <w:start w:val="1"/>
      <w:numFmt w:val="bullet"/>
      <w:lvlText w:val="o"/>
      <w:lvlJc w:val="left"/>
      <w:pPr>
        <w:ind w:left="5760" w:hanging="360"/>
      </w:pPr>
      <w:rPr>
        <w:rFonts w:ascii="Courier New" w:hAnsi="Courier New" w:cs="Courier New" w:hint="default"/>
      </w:rPr>
    </w:lvl>
    <w:lvl w:ilvl="8" w:tplc="D2EC3A5A" w:tentative="1">
      <w:start w:val="1"/>
      <w:numFmt w:val="bullet"/>
      <w:lvlText w:val=""/>
      <w:lvlJc w:val="left"/>
      <w:pPr>
        <w:ind w:left="6480" w:hanging="360"/>
      </w:pPr>
      <w:rPr>
        <w:rFonts w:ascii="Wingdings" w:hAnsi="Wingdings" w:hint="default"/>
      </w:rPr>
    </w:lvl>
  </w:abstractNum>
  <w:num w:numId="1" w16cid:durableId="1210996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defaultTabStop w:val="170"/>
  <w:autoHyphenation/>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26F45"/>
    <w:rsid w:val="00034261"/>
    <w:rsid w:val="000344CB"/>
    <w:rsid w:val="00050D5B"/>
    <w:rsid w:val="00061683"/>
    <w:rsid w:val="000B1832"/>
    <w:rsid w:val="000B45B1"/>
    <w:rsid w:val="000C29E1"/>
    <w:rsid w:val="000C3284"/>
    <w:rsid w:val="000D0CCB"/>
    <w:rsid w:val="000D1FB3"/>
    <w:rsid w:val="000D6D8A"/>
    <w:rsid w:val="000E2F12"/>
    <w:rsid w:val="000E54B6"/>
    <w:rsid w:val="00104AFE"/>
    <w:rsid w:val="00104FBE"/>
    <w:rsid w:val="00110C66"/>
    <w:rsid w:val="00113778"/>
    <w:rsid w:val="00125BDF"/>
    <w:rsid w:val="00132408"/>
    <w:rsid w:val="00172CD9"/>
    <w:rsid w:val="001A3E1A"/>
    <w:rsid w:val="001B41E1"/>
    <w:rsid w:val="001B7303"/>
    <w:rsid w:val="001E2B20"/>
    <w:rsid w:val="00215CB5"/>
    <w:rsid w:val="00225E35"/>
    <w:rsid w:val="00235AED"/>
    <w:rsid w:val="00241BB9"/>
    <w:rsid w:val="00297795"/>
    <w:rsid w:val="002B1D9F"/>
    <w:rsid w:val="002B504F"/>
    <w:rsid w:val="002C3B69"/>
    <w:rsid w:val="002C7F8D"/>
    <w:rsid w:val="002D1F80"/>
    <w:rsid w:val="002D20CB"/>
    <w:rsid w:val="002E7532"/>
    <w:rsid w:val="002F4886"/>
    <w:rsid w:val="00334C45"/>
    <w:rsid w:val="003451E2"/>
    <w:rsid w:val="00347F1B"/>
    <w:rsid w:val="003A089E"/>
    <w:rsid w:val="003B287C"/>
    <w:rsid w:val="003B48D4"/>
    <w:rsid w:val="003B5609"/>
    <w:rsid w:val="003C472B"/>
    <w:rsid w:val="003C6ED5"/>
    <w:rsid w:val="003C700C"/>
    <w:rsid w:val="003C7185"/>
    <w:rsid w:val="003D27F8"/>
    <w:rsid w:val="003E0712"/>
    <w:rsid w:val="003F1A72"/>
    <w:rsid w:val="003F3A47"/>
    <w:rsid w:val="00402BF4"/>
    <w:rsid w:val="0043480A"/>
    <w:rsid w:val="00437B5F"/>
    <w:rsid w:val="004509BE"/>
    <w:rsid w:val="0045486D"/>
    <w:rsid w:val="00463DBC"/>
    <w:rsid w:val="004658C7"/>
    <w:rsid w:val="0048440D"/>
    <w:rsid w:val="004934A8"/>
    <w:rsid w:val="004F0B09"/>
    <w:rsid w:val="00516D6A"/>
    <w:rsid w:val="00523C02"/>
    <w:rsid w:val="00544135"/>
    <w:rsid w:val="005600D7"/>
    <w:rsid w:val="005677D6"/>
    <w:rsid w:val="00582E97"/>
    <w:rsid w:val="00587714"/>
    <w:rsid w:val="005A7B4E"/>
    <w:rsid w:val="005C3CD4"/>
    <w:rsid w:val="005D327A"/>
    <w:rsid w:val="005F2BA0"/>
    <w:rsid w:val="0062098A"/>
    <w:rsid w:val="0063555A"/>
    <w:rsid w:val="006416C7"/>
    <w:rsid w:val="00686885"/>
    <w:rsid w:val="006922AC"/>
    <w:rsid w:val="00697032"/>
    <w:rsid w:val="006B16C1"/>
    <w:rsid w:val="006D105F"/>
    <w:rsid w:val="006E358E"/>
    <w:rsid w:val="00704CF3"/>
    <w:rsid w:val="00720C77"/>
    <w:rsid w:val="0074764C"/>
    <w:rsid w:val="00763E81"/>
    <w:rsid w:val="00776965"/>
    <w:rsid w:val="00792391"/>
    <w:rsid w:val="007A4F37"/>
    <w:rsid w:val="007B028B"/>
    <w:rsid w:val="007B6A41"/>
    <w:rsid w:val="007D0F21"/>
    <w:rsid w:val="007D23C6"/>
    <w:rsid w:val="007E36BA"/>
    <w:rsid w:val="007E50FC"/>
    <w:rsid w:val="007F380D"/>
    <w:rsid w:val="007F4A98"/>
    <w:rsid w:val="008745D0"/>
    <w:rsid w:val="0087691C"/>
    <w:rsid w:val="00893C24"/>
    <w:rsid w:val="008A21F4"/>
    <w:rsid w:val="008D59C5"/>
    <w:rsid w:val="008D618A"/>
    <w:rsid w:val="008E210E"/>
    <w:rsid w:val="008E4B89"/>
    <w:rsid w:val="008F33AD"/>
    <w:rsid w:val="00960E2B"/>
    <w:rsid w:val="009762DC"/>
    <w:rsid w:val="00985A65"/>
    <w:rsid w:val="00993548"/>
    <w:rsid w:val="009A31BF"/>
    <w:rsid w:val="009B2459"/>
    <w:rsid w:val="009C4777"/>
    <w:rsid w:val="009D3C77"/>
    <w:rsid w:val="009D7D63"/>
    <w:rsid w:val="009F419D"/>
    <w:rsid w:val="00A1341F"/>
    <w:rsid w:val="00A1637F"/>
    <w:rsid w:val="00A1D1DB"/>
    <w:rsid w:val="00A52DBE"/>
    <w:rsid w:val="00A83BE3"/>
    <w:rsid w:val="00AA61EA"/>
    <w:rsid w:val="00AC2AA8"/>
    <w:rsid w:val="00AF6BEC"/>
    <w:rsid w:val="00B8296E"/>
    <w:rsid w:val="00B82F43"/>
    <w:rsid w:val="00BA7566"/>
    <w:rsid w:val="00BC481F"/>
    <w:rsid w:val="00BC7276"/>
    <w:rsid w:val="00BD0021"/>
    <w:rsid w:val="00BD75C1"/>
    <w:rsid w:val="00BE6482"/>
    <w:rsid w:val="00C24630"/>
    <w:rsid w:val="00C2740E"/>
    <w:rsid w:val="00C3438D"/>
    <w:rsid w:val="00C34BBD"/>
    <w:rsid w:val="00C62B6C"/>
    <w:rsid w:val="00C70DFF"/>
    <w:rsid w:val="00C81260"/>
    <w:rsid w:val="00C86D9F"/>
    <w:rsid w:val="00C95CA9"/>
    <w:rsid w:val="00CA061B"/>
    <w:rsid w:val="00CD4AED"/>
    <w:rsid w:val="00CD5856"/>
    <w:rsid w:val="00CF0F2E"/>
    <w:rsid w:val="00CF3E82"/>
    <w:rsid w:val="00D43FB6"/>
    <w:rsid w:val="00D54679"/>
    <w:rsid w:val="00D64365"/>
    <w:rsid w:val="00D66A57"/>
    <w:rsid w:val="00D67BAF"/>
    <w:rsid w:val="00DA15A1"/>
    <w:rsid w:val="00DC7639"/>
    <w:rsid w:val="00E1490C"/>
    <w:rsid w:val="00E27BFE"/>
    <w:rsid w:val="00E37122"/>
    <w:rsid w:val="00E42FC7"/>
    <w:rsid w:val="00E61E44"/>
    <w:rsid w:val="00E85195"/>
    <w:rsid w:val="00EA275E"/>
    <w:rsid w:val="00EB088A"/>
    <w:rsid w:val="00EE23CE"/>
    <w:rsid w:val="00EE2A9D"/>
    <w:rsid w:val="00F32EA9"/>
    <w:rsid w:val="00F403F0"/>
    <w:rsid w:val="00F56555"/>
    <w:rsid w:val="00F56EBE"/>
    <w:rsid w:val="00F72012"/>
    <w:rsid w:val="00F72360"/>
    <w:rsid w:val="00F847BF"/>
    <w:rsid w:val="00F87E88"/>
    <w:rsid w:val="00F97871"/>
    <w:rsid w:val="00FC776C"/>
    <w:rsid w:val="00FD036B"/>
    <w:rsid w:val="00FD2CF0"/>
    <w:rsid w:val="00FE4200"/>
    <w:rsid w:val="03E88166"/>
    <w:rsid w:val="05970983"/>
    <w:rsid w:val="0B3F85AD"/>
    <w:rsid w:val="0CF7752E"/>
    <w:rsid w:val="0D192781"/>
    <w:rsid w:val="0EB4EE21"/>
    <w:rsid w:val="101EE863"/>
    <w:rsid w:val="181684CF"/>
    <w:rsid w:val="29F81BC5"/>
    <w:rsid w:val="35015D9F"/>
    <w:rsid w:val="36FBB6F7"/>
    <w:rsid w:val="39A32E5E"/>
    <w:rsid w:val="420C98BF"/>
    <w:rsid w:val="45E43C16"/>
    <w:rsid w:val="461AD0D7"/>
    <w:rsid w:val="54D8F1D3"/>
    <w:rsid w:val="6100D6FC"/>
    <w:rsid w:val="620D0FD8"/>
    <w:rsid w:val="6F02399E"/>
    <w:rsid w:val="7C1E818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1A1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paragraph" w:styleId="Voetnoottekst">
    <w:name w:val="footnote text"/>
    <w:basedOn w:val="Standaard"/>
    <w:link w:val="VoetnoottekstChar"/>
    <w:uiPriority w:val="99"/>
    <w:semiHidden/>
    <w:unhideWhenUsed/>
    <w:rsid w:val="00F56555"/>
    <w:pPr>
      <w:widowControl/>
      <w:suppressAutoHyphens w:val="0"/>
      <w:spacing w:line="240" w:lineRule="auto"/>
    </w:pPr>
    <w:rPr>
      <w:color w:val="000000"/>
      <w:kern w:val="0"/>
      <w:sz w:val="20"/>
      <w:szCs w:val="20"/>
      <w:lang w:eastAsia="nl-NL" w:bidi="ar-SA"/>
    </w:rPr>
  </w:style>
  <w:style w:type="character" w:customStyle="1" w:styleId="VoetnoottekstChar">
    <w:name w:val="Voetnoottekst Char"/>
    <w:basedOn w:val="Standaardalinea-lettertype"/>
    <w:link w:val="Voetnoottekst"/>
    <w:uiPriority w:val="99"/>
    <w:semiHidden/>
    <w:rsid w:val="00F56555"/>
    <w:rPr>
      <w:rFonts w:ascii="Verdana" w:hAnsi="Verdana"/>
      <w:color w:val="000000"/>
      <w:kern w:val="0"/>
      <w:sz w:val="20"/>
      <w:szCs w:val="20"/>
      <w:lang w:eastAsia="nl-NL" w:bidi="ar-SA"/>
    </w:rPr>
  </w:style>
  <w:style w:type="character" w:styleId="Voetnootmarkering">
    <w:name w:val="footnote reference"/>
    <w:basedOn w:val="Standaardalinea-lettertype"/>
    <w:uiPriority w:val="99"/>
    <w:semiHidden/>
    <w:unhideWhenUsed/>
    <w:rsid w:val="00F56555"/>
    <w:rPr>
      <w:vertAlign w:val="superscript"/>
    </w:rPr>
  </w:style>
  <w:style w:type="character" w:styleId="Hyperlink">
    <w:name w:val="Hyperlink"/>
    <w:basedOn w:val="Standaardalinea-lettertype"/>
    <w:uiPriority w:val="99"/>
    <w:unhideWhenUsed/>
    <w:rsid w:val="00F56555"/>
    <w:rPr>
      <w:color w:val="0000FF" w:themeColor="hyperlink"/>
      <w:u w:val="single"/>
    </w:rPr>
  </w:style>
  <w:style w:type="paragraph" w:styleId="Revisie">
    <w:name w:val="Revision"/>
    <w:hidden/>
    <w:uiPriority w:val="99"/>
    <w:semiHidden/>
    <w:rsid w:val="006E358E"/>
    <w:pPr>
      <w:widowControl/>
      <w:suppressAutoHyphens w:val="0"/>
      <w:autoSpaceDN/>
      <w:textAlignment w:val="auto"/>
    </w:pPr>
    <w:rPr>
      <w:rFonts w:ascii="Verdana" w:hAnsi="Verdana" w:cs="Mangal"/>
      <w:sz w:val="18"/>
    </w:rPr>
  </w:style>
  <w:style w:type="character" w:styleId="Verwijzingopmerking">
    <w:name w:val="annotation reference"/>
    <w:basedOn w:val="Standaardalinea-lettertype"/>
    <w:uiPriority w:val="99"/>
    <w:semiHidden/>
    <w:unhideWhenUsed/>
    <w:rsid w:val="00104FBE"/>
    <w:rPr>
      <w:sz w:val="16"/>
      <w:szCs w:val="16"/>
    </w:rPr>
  </w:style>
  <w:style w:type="paragraph" w:styleId="Tekstopmerking">
    <w:name w:val="annotation text"/>
    <w:basedOn w:val="Standaard"/>
    <w:link w:val="TekstopmerkingChar"/>
    <w:uiPriority w:val="99"/>
    <w:unhideWhenUsed/>
    <w:rsid w:val="00104FBE"/>
    <w:pPr>
      <w:spacing w:line="240" w:lineRule="auto"/>
    </w:pPr>
    <w:rPr>
      <w:rFonts w:cs="Mangal"/>
      <w:sz w:val="20"/>
      <w:szCs w:val="18"/>
    </w:rPr>
  </w:style>
  <w:style w:type="character" w:customStyle="1" w:styleId="TekstopmerkingChar">
    <w:name w:val="Tekst opmerking Char"/>
    <w:basedOn w:val="Standaardalinea-lettertype"/>
    <w:link w:val="Tekstopmerking"/>
    <w:uiPriority w:val="99"/>
    <w:rsid w:val="00104FBE"/>
    <w:rPr>
      <w:rFonts w:ascii="Verdana" w:hAnsi="Verdana" w:cs="Mangal"/>
      <w:sz w:val="20"/>
      <w:szCs w:val="18"/>
    </w:rPr>
  </w:style>
  <w:style w:type="paragraph" w:styleId="Onderwerpvanopmerking">
    <w:name w:val="annotation subject"/>
    <w:basedOn w:val="Tekstopmerking"/>
    <w:next w:val="Tekstopmerking"/>
    <w:link w:val="OnderwerpvanopmerkingChar"/>
    <w:uiPriority w:val="99"/>
    <w:semiHidden/>
    <w:unhideWhenUsed/>
    <w:rsid w:val="00104FBE"/>
    <w:rPr>
      <w:b/>
      <w:bCs/>
    </w:rPr>
  </w:style>
  <w:style w:type="character" w:customStyle="1" w:styleId="OnderwerpvanopmerkingChar">
    <w:name w:val="Onderwerp van opmerking Char"/>
    <w:basedOn w:val="TekstopmerkingChar"/>
    <w:link w:val="Onderwerpvanopmerking"/>
    <w:uiPriority w:val="99"/>
    <w:semiHidden/>
    <w:rsid w:val="00104FBE"/>
    <w:rPr>
      <w:rFonts w:ascii="Verdana" w:hAnsi="Verdana" w:cs="Mangal"/>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etten.overheid.nl/BWBR0050866/2025-03-21"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577</ap:Words>
  <ap:Characters>3174</ap:Characters>
  <ap:DocSecurity>0</ap:DocSecurity>
  <ap:Lines>26</ap:Lines>
  <ap:Paragraphs>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3744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2025-12-15T15:31:00.0000000Z</dcterms:created>
  <dcterms:modified xsi:type="dcterms:W3CDTF">2025-12-15T15:31:00.0000000Z</dcterms:modified>
  <dc:description>------------------------</dc:description>
  <dc:subject/>
  <dc:title/>
  <keywords/>
  <version/>
  <category/>
</coreProperties>
</file>