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6772" w:rsidR="00575BE3" w:rsidP="001C6772" w:rsidRDefault="00575BE3" w14:paraId="2BBE632B" w14:textId="77777777">
      <w:r w:rsidRPr="001C6772">
        <w:t>Geachte Voorzitter,</w:t>
      </w:r>
      <w:r w:rsidRPr="001C6772">
        <w:br/>
      </w:r>
    </w:p>
    <w:p w:rsidRPr="001C6772" w:rsidR="00575BE3" w:rsidP="001C6772" w:rsidRDefault="00575BE3" w14:paraId="41EF3BA4" w14:textId="41E4DFEC">
      <w:r w:rsidRPr="001C6772">
        <w:t xml:space="preserve">Hierbij zend ik u de antwoorden op de vragen van het lid </w:t>
      </w:r>
      <w:proofErr w:type="spellStart"/>
      <w:r w:rsidRPr="001C6772">
        <w:rPr>
          <w:szCs w:val="18"/>
        </w:rPr>
        <w:t>Verouden</w:t>
      </w:r>
      <w:proofErr w:type="spellEnd"/>
      <w:r w:rsidRPr="001C6772">
        <w:rPr>
          <w:szCs w:val="18"/>
        </w:rPr>
        <w:t xml:space="preserve"> </w:t>
      </w:r>
      <w:r w:rsidRPr="001C6772">
        <w:t xml:space="preserve">(NSC) over nationale toepassing staatssteunregels bij </w:t>
      </w:r>
      <w:proofErr w:type="spellStart"/>
      <w:r w:rsidRPr="001C6772">
        <w:t>scale</w:t>
      </w:r>
      <w:proofErr w:type="spellEnd"/>
      <w:r w:rsidRPr="001C6772">
        <w:t>-ups (OIM problematiek) (</w:t>
      </w:r>
      <w:r w:rsidRPr="001C6772">
        <w:rPr>
          <w:szCs w:val="18"/>
        </w:rPr>
        <w:t>2025Z19620</w:t>
      </w:r>
      <w:r w:rsidRPr="001C6772">
        <w:t>, ingezonden 11-11-2025)</w:t>
      </w:r>
      <w:r w:rsidRPr="001C6772" w:rsidR="00F5298A">
        <w:t xml:space="preserve"> en de wijze waarop uitvoering is gegeven aan de motie van het lid Thijssen over het aanpassen van de definitie van "ondernemingen in moeilijkheden”</w:t>
      </w:r>
      <w:r w:rsidRPr="001C6772" w:rsidR="00F5298A">
        <w:rPr>
          <w:rStyle w:val="Voetnootmarkering"/>
        </w:rPr>
        <w:footnoteReference w:id="1"/>
      </w:r>
      <w:r w:rsidRPr="001C6772">
        <w:t>.</w:t>
      </w:r>
    </w:p>
    <w:p w:rsidRPr="001C6772" w:rsidR="00575BE3" w:rsidP="001C6772" w:rsidRDefault="00575BE3" w14:paraId="11CFE650" w14:textId="77777777"/>
    <w:p w:rsidRPr="001C6772" w:rsidR="00575BE3" w:rsidP="001C6772" w:rsidRDefault="00575BE3" w14:paraId="6FC33578" w14:textId="77777777"/>
    <w:p w:rsidRPr="001C6772" w:rsidR="001C6772" w:rsidP="001C6772" w:rsidRDefault="001C6772" w14:paraId="25F73915" w14:textId="77777777"/>
    <w:p w:rsidRPr="001C6772" w:rsidR="00575BE3" w:rsidP="001C6772" w:rsidRDefault="00575BE3" w14:paraId="4BB403DB" w14:textId="77777777">
      <w:pPr>
        <w:rPr>
          <w:szCs w:val="18"/>
        </w:rPr>
      </w:pPr>
    </w:p>
    <w:p w:rsidRPr="001C6772" w:rsidR="001C6772" w:rsidP="001C6772" w:rsidRDefault="001C6772" w14:paraId="09CE6F39" w14:textId="77777777">
      <w:pPr>
        <w:rPr>
          <w:szCs w:val="18"/>
        </w:rPr>
      </w:pPr>
    </w:p>
    <w:p w:rsidRPr="001C6772" w:rsidR="00575BE3" w:rsidP="001C6772" w:rsidRDefault="00575BE3" w14:paraId="5404C984" w14:textId="77777777">
      <w:pPr>
        <w:rPr>
          <w:szCs w:val="18"/>
        </w:rPr>
      </w:pPr>
      <w:r w:rsidRPr="001C6772">
        <w:rPr>
          <w:szCs w:val="18"/>
        </w:rPr>
        <w:t>Vincent Karremans</w:t>
      </w:r>
    </w:p>
    <w:p w:rsidRPr="001C6772" w:rsidR="00575BE3" w:rsidP="001C6772" w:rsidRDefault="00575BE3" w14:paraId="56B3A871" w14:textId="77777777">
      <w:pPr>
        <w:rPr>
          <w:szCs w:val="18"/>
        </w:rPr>
      </w:pPr>
      <w:r w:rsidRPr="001C6772">
        <w:rPr>
          <w:szCs w:val="18"/>
        </w:rPr>
        <w:t>Minister van Economische Zaken</w:t>
      </w:r>
    </w:p>
    <w:p w:rsidRPr="001C6772" w:rsidR="00575BE3" w:rsidP="001C6772" w:rsidRDefault="00575BE3" w14:paraId="4551C893" w14:textId="77777777">
      <w:pPr>
        <w:rPr>
          <w:szCs w:val="18"/>
        </w:rPr>
      </w:pPr>
      <w:r w:rsidRPr="001C6772">
        <w:rPr>
          <w:szCs w:val="18"/>
        </w:rPr>
        <w:br w:type="page"/>
      </w:r>
    </w:p>
    <w:p w:rsidR="001C6772" w:rsidP="001C6772" w:rsidRDefault="007F5A5B" w14:paraId="5F7E14CD" w14:textId="4C84DBF9">
      <w:pPr>
        <w:rPr>
          <w:b/>
          <w:bCs/>
        </w:rPr>
      </w:pPr>
      <w:r w:rsidRPr="001C6772">
        <w:rPr>
          <w:b/>
          <w:bCs/>
        </w:rPr>
        <w:t>2025Z19620</w:t>
      </w:r>
      <w:r w:rsidRPr="001C6772">
        <w:rPr>
          <w:b/>
          <w:bCs/>
        </w:rPr>
        <w:br/>
      </w:r>
    </w:p>
    <w:p w:rsidRPr="001C6772" w:rsidR="001C6772" w:rsidP="001C6772" w:rsidRDefault="001C6772" w14:paraId="2D05D5F0" w14:textId="199F5F69">
      <w:r w:rsidRPr="001C6772">
        <w:t>1</w:t>
      </w:r>
    </w:p>
    <w:p w:rsidRPr="001C6772" w:rsidR="007F5A5B" w:rsidP="001C6772" w:rsidRDefault="007F5A5B" w14:paraId="600B04B6" w14:textId="541C5F3A">
      <w:r w:rsidRPr="001C6772">
        <w:t>Heeft u kennisgenomen van het artikel 'Regeldrukreductie in perspectief: wat is nou echt belangrijk?’</w:t>
      </w:r>
      <w:r w:rsidRPr="001C6772">
        <w:br/>
      </w:r>
    </w:p>
    <w:p w:rsidRPr="001C6772" w:rsidR="00E42489" w:rsidP="001C6772" w:rsidRDefault="00E42489" w14:paraId="3166941D" w14:textId="6A87FE33">
      <w:r w:rsidRPr="001C6772">
        <w:t>Antwoord</w:t>
      </w:r>
    </w:p>
    <w:p w:rsidRPr="001C6772" w:rsidR="007F5A5B" w:rsidP="001C6772" w:rsidRDefault="007F5A5B" w14:paraId="21C0B4A1" w14:textId="34FB7451">
      <w:r w:rsidRPr="001C6772">
        <w:t>Ja, ik ben bekend met dit artikel.</w:t>
      </w:r>
      <w:r w:rsidRPr="001C6772" w:rsidR="001C6772">
        <w:t xml:space="preserve"> </w:t>
      </w:r>
      <w:r w:rsidRPr="001C6772">
        <w:br/>
      </w:r>
    </w:p>
    <w:p w:rsidR="001C6772" w:rsidP="001C6772" w:rsidRDefault="007F5A5B" w14:paraId="369DF8D0" w14:textId="77777777">
      <w:r w:rsidRPr="001C6772">
        <w:t>2</w:t>
      </w:r>
    </w:p>
    <w:p w:rsidRPr="001C6772" w:rsidR="007F5A5B" w:rsidP="001C6772" w:rsidRDefault="007F5A5B" w14:paraId="78DE3749" w14:textId="029F5C20">
      <w:r w:rsidRPr="001C6772">
        <w:t xml:space="preserve">Deelt u de mening dat de toekenning van subsidies aan jonge bedrijven (bv. innovatie- en projectsteun aan </w:t>
      </w:r>
      <w:proofErr w:type="spellStart"/>
      <w:r w:rsidRPr="001C6772">
        <w:t>scale</w:t>
      </w:r>
      <w:proofErr w:type="spellEnd"/>
      <w:r w:rsidRPr="001C6772">
        <w:t>-ups) vaak aanloopt tegen een specifiek ‘Nederlands’ probleem bij de toepassing van EU-staatssteunregels, in die zin dat de Nederlandse regelgeving en toepassingspraktijk er andere, meer stringente, maatstaven op na lijkt te houden bij de beoordeling of een bedrijf al dan niet in financiële moeilijkheden verkeert (‘OIM problematiek’), waardoor veel van deze bedrijven (naar schatting wel 25%) steun mislopen?</w:t>
      </w:r>
      <w:r w:rsidRPr="001C6772">
        <w:br/>
      </w:r>
    </w:p>
    <w:p w:rsidRPr="001C6772" w:rsidR="00E42489" w:rsidP="001C6772" w:rsidRDefault="00E42489" w14:paraId="0AC66F41" w14:textId="7183D83D">
      <w:r w:rsidRPr="001C6772">
        <w:t>Antwoord</w:t>
      </w:r>
    </w:p>
    <w:p w:rsidRPr="00B40AB0" w:rsidR="007F5A5B" w:rsidDel="002E6C79" w:rsidP="001C6772" w:rsidRDefault="007F5A5B" w14:paraId="7FFBF190" w14:textId="73FF50B0">
      <w:r w:rsidRPr="001C6772">
        <w:t>Ik zie dat jonge (innovatieve) bedrijven aanlopen tegen de definitie van ‘onderneming in moeilijkheden’ (OIM), zoals opgenomen in de Europese staatsteunkaders. Dit is een probleem en aanpassing van de EU-staatssteunregels acht ik zeer noodzakelijk</w:t>
      </w:r>
      <w:r w:rsidRPr="001C6772" w:rsidR="00EE4ECB">
        <w:t>.</w:t>
      </w:r>
      <w:r w:rsidRPr="001C6772">
        <w:t xml:space="preserve"> </w:t>
      </w:r>
      <w:r w:rsidRPr="001C6772" w:rsidR="00EE4ECB">
        <w:t>A</w:t>
      </w:r>
      <w:r w:rsidRPr="001C6772">
        <w:t>anpassing van de Nederlandse regels biedt</w:t>
      </w:r>
      <w:r w:rsidR="008E07FA">
        <w:t xml:space="preserve"> </w:t>
      </w:r>
      <w:r w:rsidRPr="00B40AB0" w:rsidR="008E07FA">
        <w:t>helaas</w:t>
      </w:r>
      <w:r w:rsidRPr="00B40AB0">
        <w:t xml:space="preserve"> geen oplossing. </w:t>
      </w:r>
    </w:p>
    <w:p w:rsidRPr="00B40AB0" w:rsidR="007F5A5B" w:rsidP="001C6772" w:rsidRDefault="007F5A5B" w14:paraId="7F6F1FDD" w14:textId="77777777"/>
    <w:p w:rsidRPr="001C6772" w:rsidR="007F5A5B" w:rsidP="001C6772" w:rsidRDefault="008E07FA" w14:paraId="6526598B" w14:textId="5E35B6AD">
      <w:r w:rsidRPr="00B40AB0">
        <w:t>Dat komt omdat bij het toekennen van</w:t>
      </w:r>
      <w:r w:rsidRPr="00B40AB0" w:rsidR="007F5A5B">
        <w:t xml:space="preserve"> staatssteun </w:t>
      </w:r>
      <w:r w:rsidRPr="00B40AB0" w:rsidR="00EE4ECB">
        <w:t>e</w:t>
      </w:r>
      <w:r w:rsidRPr="00B40AB0" w:rsidR="007F5A5B">
        <w:t xml:space="preserve">lke lidstaat zich namelijk </w:t>
      </w:r>
      <w:r w:rsidRPr="00B40AB0" w:rsidR="004A689A">
        <w:t xml:space="preserve">moet </w:t>
      </w:r>
      <w:r w:rsidRPr="00B40AB0" w:rsidR="007F5A5B">
        <w:t>houden aan de Europese regels en de uitleg daarvan door Europese en</w:t>
      </w:r>
      <w:r w:rsidRPr="001C6772" w:rsidR="007F5A5B">
        <w:t xml:space="preserve"> nationale rechters. De Nederlandse regelgeving en praktijk hanteert geen strengere of afwijkende maatstaven. </w:t>
      </w:r>
    </w:p>
    <w:p w:rsidRPr="001C6772" w:rsidR="007F5A5B" w:rsidP="001C6772" w:rsidRDefault="007F5A5B" w14:paraId="0B4617DE" w14:textId="77777777"/>
    <w:p w:rsidRPr="001C6772" w:rsidR="007F5A5B" w:rsidP="001C6772" w:rsidRDefault="007F5A5B" w14:paraId="1B0E687B" w14:textId="3D948781">
      <w:r w:rsidRPr="001C6772">
        <w:t xml:space="preserve">Om te bepalen of een onderneming een OIM is, wordt gekeken naar de verhouding tussen </w:t>
      </w:r>
      <w:r w:rsidRPr="001C6772" w:rsidR="00417191">
        <w:t xml:space="preserve">het geplaatste aandelenkapitaal </w:t>
      </w:r>
      <w:r w:rsidRPr="001C6772">
        <w:t>en het eigen vermogen van een onderneming. Het begrip ‘eigen vermogen’ moet volgens het College van Beroep voor het bedrijfsleven (</w:t>
      </w:r>
      <w:proofErr w:type="spellStart"/>
      <w:r w:rsidRPr="001C6772">
        <w:t>CBb</w:t>
      </w:r>
      <w:proofErr w:type="spellEnd"/>
      <w:r w:rsidRPr="001C6772">
        <w:t>) in de gehele EU op autonome en uniforme wijze worden uitgelegd.</w:t>
      </w:r>
      <w:r w:rsidRPr="001C6772">
        <w:rPr>
          <w:rStyle w:val="Voetnootmarkering"/>
        </w:rPr>
        <w:footnoteReference w:id="2"/>
      </w:r>
      <w:r w:rsidRPr="001C6772">
        <w:t xml:space="preserve"> Totdat de definitie op Europees niveau is aangepast, dient NL zich te houden aan deze uitspraak van het </w:t>
      </w:r>
      <w:proofErr w:type="spellStart"/>
      <w:r w:rsidRPr="001C6772">
        <w:t>CBb</w:t>
      </w:r>
      <w:proofErr w:type="spellEnd"/>
      <w:r w:rsidRPr="001C6772">
        <w:t>. Werken met een ruimere interpretatie biedt dus geen oplossing voor ondernemers</w:t>
      </w:r>
      <w:r w:rsidRPr="001C6772" w:rsidR="00417191">
        <w:t>. Dit kan zelfs</w:t>
      </w:r>
      <w:r w:rsidRPr="001C6772">
        <w:t xml:space="preserve"> tot gevolg hebben dat de subsidie – met rente – moet worden teruggevorderd omdat de subsidie dan </w:t>
      </w:r>
      <w:r w:rsidRPr="001C6772" w:rsidR="00417191">
        <w:t>k</w:t>
      </w:r>
      <w:r w:rsidRPr="001C6772">
        <w:t>walificeer</w:t>
      </w:r>
      <w:r w:rsidRPr="001C6772" w:rsidR="00417191">
        <w:t>t</w:t>
      </w:r>
      <w:r w:rsidRPr="001C6772">
        <w:t xml:space="preserve"> als onrechtmatige staatssteun. </w:t>
      </w:r>
    </w:p>
    <w:p w:rsidRPr="001C6772" w:rsidR="007F5A5B" w:rsidP="001C6772" w:rsidRDefault="007F5A5B" w14:paraId="12CAFF71" w14:textId="77777777"/>
    <w:p w:rsidRPr="001C6772" w:rsidR="007F5A5B" w:rsidP="001C6772" w:rsidRDefault="007F5A5B" w14:paraId="10B653D7" w14:textId="65B9BCFD">
      <w:r w:rsidRPr="001C6772">
        <w:t xml:space="preserve">Mijn voorgangers en ik dringen dan ook al geruime tijd bij de Europese Commissie (EC) aan op verandering van deze definitie – en met mij verschillende andere lidstaten. Mede door onze inzet is het probleem erkend door de EC en opgenomen in de recent gepubliceerde start- en </w:t>
      </w:r>
      <w:proofErr w:type="spellStart"/>
      <w:r w:rsidRPr="001C6772">
        <w:t>scale</w:t>
      </w:r>
      <w:proofErr w:type="spellEnd"/>
      <w:r w:rsidRPr="001C6772">
        <w:t xml:space="preserve">-up strategie van de EC. De aankondiging van de EC om de Richtsnoeren voor reddings- en herstructureringssteun, met daarin de OIM-definitie, </w:t>
      </w:r>
      <w:r w:rsidRPr="001C6772" w:rsidR="007B594B">
        <w:t xml:space="preserve">eind 2026 </w:t>
      </w:r>
      <w:r w:rsidRPr="001C6772">
        <w:t xml:space="preserve">te herzien is ook unaniem verwelkomd door de lidstaten. Hetzelfde geldt voor de aankondigde herziening van de Algemene groepsvrijstellingsverordening waarin deze definitie ook is opgenomen. </w:t>
      </w:r>
    </w:p>
    <w:p w:rsidRPr="001C6772" w:rsidR="007F5A5B" w:rsidP="001C6772" w:rsidRDefault="007F5A5B" w14:paraId="3DBB2504" w14:textId="62B7EB87"/>
    <w:p w:rsidR="001C6772" w:rsidP="001C6772" w:rsidRDefault="007F5A5B" w14:paraId="36038CDD" w14:textId="77777777">
      <w:r w:rsidRPr="001C6772">
        <w:t>3</w:t>
      </w:r>
    </w:p>
    <w:p w:rsidRPr="001C6772" w:rsidR="007F5A5B" w:rsidP="001C6772" w:rsidRDefault="007F5A5B" w14:paraId="4F87CFFC" w14:textId="13D03810">
      <w:r w:rsidRPr="001C6772">
        <w:t xml:space="preserve">Acht u het </w:t>
      </w:r>
      <w:r w:rsidRPr="001C6772">
        <w:rPr>
          <w:i/>
          <w:iCs/>
        </w:rPr>
        <w:t>gewenst</w:t>
      </w:r>
      <w:r w:rsidRPr="001C6772">
        <w:t xml:space="preserve"> dat Nederland er andere, meer stringente, maatstaven op na lijkt te houden bij de beoordeling of een bedrijf al dan niet in financiële moeilijkheden verkeert?</w:t>
      </w:r>
      <w:r w:rsidRPr="001C6772">
        <w:br/>
      </w:r>
    </w:p>
    <w:p w:rsidRPr="001C6772" w:rsidR="00E42489" w:rsidP="001C6772" w:rsidRDefault="00E42489" w14:paraId="2344B39E" w14:textId="547C68EE">
      <w:r w:rsidRPr="001C6772">
        <w:t>Antwoord</w:t>
      </w:r>
    </w:p>
    <w:p w:rsidRPr="001C6772" w:rsidR="007F5A5B" w:rsidP="001C6772" w:rsidRDefault="007F5A5B" w14:paraId="297D1264" w14:textId="22252D01">
      <w:r w:rsidRPr="001C6772">
        <w:t xml:space="preserve">Ik acht het niet wenselijk om meer stringente maatstaven te hanteren bij de beoordeling of een onderneming in financiële moeilijkheden verkeert. </w:t>
      </w:r>
      <w:r w:rsidRPr="0018623B" w:rsidR="0018623B">
        <w:t xml:space="preserve">De huidige definitie van OIM sluit </w:t>
      </w:r>
      <w:r w:rsidR="0018623B">
        <w:t xml:space="preserve">juist </w:t>
      </w:r>
      <w:r w:rsidRPr="0018623B" w:rsidR="0018623B">
        <w:t xml:space="preserve">bepaalde </w:t>
      </w:r>
      <w:r w:rsidR="0018623B">
        <w:t>jonge (</w:t>
      </w:r>
      <w:r w:rsidRPr="0018623B" w:rsidR="0018623B">
        <w:t>innovatieve</w:t>
      </w:r>
      <w:r w:rsidR="0018623B">
        <w:t>) bedrijven</w:t>
      </w:r>
      <w:r w:rsidRPr="0018623B" w:rsidR="0018623B">
        <w:t xml:space="preserve"> uit van toegang tot het verkrijgen van steun. De huidige</w:t>
      </w:r>
      <w:r w:rsidR="0018623B">
        <w:t xml:space="preserve"> Europese </w:t>
      </w:r>
      <w:r w:rsidRPr="0018623B" w:rsidR="0018623B">
        <w:t xml:space="preserve">definitie is dus te </w:t>
      </w:r>
      <w:r w:rsidR="00887E8E">
        <w:t>ruim</w:t>
      </w:r>
      <w:r w:rsidRPr="0018623B" w:rsidR="0018623B">
        <w:t xml:space="preserve">. </w:t>
      </w:r>
      <w:r w:rsidR="00023A31">
        <w:t>Nederland wil</w:t>
      </w:r>
      <w:r w:rsidRPr="0018623B" w:rsidR="0018623B">
        <w:t xml:space="preserve"> een </w:t>
      </w:r>
      <w:r w:rsidR="00887E8E">
        <w:t>aanpassing</w:t>
      </w:r>
      <w:r w:rsidRPr="0018623B" w:rsidR="0018623B">
        <w:t xml:space="preserve"> van de</w:t>
      </w:r>
      <w:r w:rsidR="0018623B">
        <w:t>ze</w:t>
      </w:r>
      <w:r w:rsidRPr="0018623B" w:rsidR="0018623B">
        <w:t xml:space="preserve"> </w:t>
      </w:r>
      <w:r w:rsidR="00887E8E">
        <w:t>definitie</w:t>
      </w:r>
      <w:r w:rsidRPr="0018623B" w:rsidR="0018623B">
        <w:t xml:space="preserve"> zodat</w:t>
      </w:r>
      <w:r w:rsidR="00887E8E">
        <w:t xml:space="preserve"> deze</w:t>
      </w:r>
      <w:r w:rsidRPr="0018623B" w:rsidR="0018623B">
        <w:t xml:space="preserve"> </w:t>
      </w:r>
      <w:r w:rsidR="0018623B">
        <w:t xml:space="preserve">innovatieve </w:t>
      </w:r>
      <w:r w:rsidRPr="0018623B" w:rsidR="0018623B">
        <w:t xml:space="preserve">ondernemingen steun kunnen ontvangen. </w:t>
      </w:r>
      <w:r w:rsidR="00887E8E">
        <w:t xml:space="preserve">Het is uiteraard </w:t>
      </w:r>
      <w:r w:rsidRPr="0018623B" w:rsidR="0018623B">
        <w:t>niet wenselijk om strengere maatstaven in Nederland te hanteren</w:t>
      </w:r>
      <w:r w:rsidR="00887E8E">
        <w:t xml:space="preserve"> dan in andere EU lidstaten</w:t>
      </w:r>
      <w:r w:rsidRPr="0018623B" w:rsidR="0018623B">
        <w:t xml:space="preserve">. </w:t>
      </w:r>
      <w:r w:rsidRPr="001C6772">
        <w:t>Ik vind het wel belangrijk om te handelen in overeenstemming met de Europese staatssteunregels</w:t>
      </w:r>
      <w:r w:rsidR="00023A31">
        <w:t xml:space="preserve">. De aanpassing van deze definitie is daarom nodig op Europees niveau, ook gelet op de uitspraak van het </w:t>
      </w:r>
      <w:proofErr w:type="spellStart"/>
      <w:r w:rsidR="00023A31">
        <w:t>CBb</w:t>
      </w:r>
      <w:proofErr w:type="spellEnd"/>
      <w:r w:rsidR="00023A31">
        <w:t>.</w:t>
      </w:r>
      <w:r w:rsidRPr="001C6772">
        <w:t xml:space="preserve"> Mij is geen informatie bekend waaruit blijkt dat Nederland </w:t>
      </w:r>
      <w:r w:rsidR="00887E8E">
        <w:t xml:space="preserve">op dit moment </w:t>
      </w:r>
      <w:r w:rsidRPr="001C6772">
        <w:t xml:space="preserve">een meer stringente maatstaf hanteert dan andere lidstaten. </w:t>
      </w:r>
      <w:r w:rsidRPr="001C6772" w:rsidR="00417191">
        <w:t>Dit komt ook niet terug uit contact met andere lidstaten.</w:t>
      </w:r>
    </w:p>
    <w:p w:rsidRPr="001C6772" w:rsidR="007F5A5B" w:rsidP="001C6772" w:rsidRDefault="007F5A5B" w14:paraId="3E37621E" w14:textId="77777777"/>
    <w:p w:rsidR="001C6772" w:rsidP="001C6772" w:rsidRDefault="007F5A5B" w14:paraId="17134DAE" w14:textId="77777777">
      <w:r w:rsidRPr="001C6772">
        <w:t>4</w:t>
      </w:r>
    </w:p>
    <w:p w:rsidRPr="001C6772" w:rsidR="007F5A5B" w:rsidP="001C6772" w:rsidRDefault="007F5A5B" w14:paraId="6DBBDFEE" w14:textId="6E06D481">
      <w:r w:rsidRPr="001C6772">
        <w:t xml:space="preserve">Bent u bereid om op korte termijn – en vooruitlopend op de huidige consultatieronde op Europees niveau – alvast de nationale obstakels uit de weg te ruimen die de toekenning van projectsubsidies aan jonge bedrijven (bv. innovatiesteun aan </w:t>
      </w:r>
      <w:proofErr w:type="spellStart"/>
      <w:r w:rsidRPr="001C6772">
        <w:t>scale</w:t>
      </w:r>
      <w:proofErr w:type="spellEnd"/>
      <w:r w:rsidRPr="001C6772">
        <w:t>-ups) verhinderen?</w:t>
      </w:r>
      <w:r w:rsidRPr="001C6772">
        <w:br/>
      </w:r>
    </w:p>
    <w:p w:rsidRPr="001C6772" w:rsidR="00E42489" w:rsidP="001C6772" w:rsidRDefault="00E42489" w14:paraId="4C939E2D" w14:textId="28093D05">
      <w:r w:rsidRPr="001C6772">
        <w:t>Antwoord</w:t>
      </w:r>
    </w:p>
    <w:p w:rsidRPr="001C6772" w:rsidR="007F5A5B" w:rsidP="001C6772" w:rsidRDefault="007F5A5B" w14:paraId="5B8A8ECB" w14:textId="073C37CA">
      <w:r w:rsidRPr="001C6772">
        <w:t>Ik kijk al enige tijd naar wat</w:t>
      </w:r>
      <w:r w:rsidRPr="001C6772" w:rsidR="00417191">
        <w:t>,</w:t>
      </w:r>
      <w:r w:rsidRPr="001C6772">
        <w:t xml:space="preserve"> binnen de geldende juridische kaders</w:t>
      </w:r>
      <w:r w:rsidRPr="001C6772" w:rsidR="00417191">
        <w:t>,</w:t>
      </w:r>
      <w:r w:rsidRPr="001C6772">
        <w:t xml:space="preserve"> mogelijk is om de problematiek rondom de definitie ‘OIM’ zo veel mogelijk te verminderen. </w:t>
      </w:r>
    </w:p>
    <w:p w:rsidRPr="001C6772" w:rsidR="007F5A5B" w:rsidP="001C6772" w:rsidRDefault="007F5A5B" w14:paraId="6D94D9C9" w14:textId="77777777"/>
    <w:p w:rsidRPr="001C6772" w:rsidR="007F5A5B" w:rsidP="001C6772" w:rsidRDefault="007F5A5B" w14:paraId="0273DE46" w14:textId="560D158A">
      <w:r w:rsidRPr="001C6772">
        <w:t xml:space="preserve">Ondernemingen kunnen ter ondersteuning in gesprek gaan met de Rijksdienst voor Ondernemend Nederland (RVO), wanneer zij de uitvoerder is van de betreffende subsidieregeling. Samen kunnen zij de benodigde acties uitzoeken voor het oplossen van de juridische OIM-kwalificatie. Zo wordt er, bij de indiening van een subsidieaanvraag waaruit blijkt dat een bedrijf als OIM kwalificeert, proactief met bedrijven gekeken of de balanspositie voorafgaand aan de subsidieverlening verbeterd kan worden. Dit heeft meerdere malen een positief effect gehad. </w:t>
      </w:r>
    </w:p>
    <w:p w:rsidRPr="001C6772" w:rsidR="007F5A5B" w:rsidP="001C6772" w:rsidRDefault="007F5A5B" w14:paraId="7B22F067" w14:textId="02AB9F20">
      <w:r w:rsidRPr="001C6772">
        <w:t xml:space="preserve"> </w:t>
      </w:r>
    </w:p>
    <w:p w:rsidR="001C6772" w:rsidP="001C6772" w:rsidRDefault="007F5A5B" w14:paraId="20EBE9A8" w14:textId="77777777">
      <w:r w:rsidRPr="001C6772">
        <w:t>5</w:t>
      </w:r>
    </w:p>
    <w:p w:rsidRPr="001C6772" w:rsidR="007F5A5B" w:rsidP="001C6772" w:rsidRDefault="007F5A5B" w14:paraId="066DA817" w14:textId="2251385C">
      <w:r w:rsidRPr="001C6772">
        <w:t>Deelt u de mening dat een nieuwe beleidsinstructie (bv. in de vorm van een spoed-AMvB) over het kwalificeren van achtergestelde leningen als eigen vermogen hiertoe een nuttige of zelfs noodzakelijke stap zou zijn?</w:t>
      </w:r>
      <w:r w:rsidRPr="001C6772">
        <w:br/>
      </w:r>
    </w:p>
    <w:p w:rsidRPr="001C6772" w:rsidR="00E42489" w:rsidP="001C6772" w:rsidRDefault="00E42489" w14:paraId="52EC472C" w14:textId="2444594D">
      <w:r w:rsidRPr="001C6772">
        <w:t>Antwoord</w:t>
      </w:r>
    </w:p>
    <w:p w:rsidRPr="001C6772" w:rsidR="007F5A5B" w:rsidP="001C6772" w:rsidRDefault="007F5A5B" w14:paraId="37D639D2" w14:textId="49AED348">
      <w:r w:rsidRPr="001C6772">
        <w:t xml:space="preserve">Nee, in de hierboven genoemde uitspraak van het </w:t>
      </w:r>
      <w:proofErr w:type="spellStart"/>
      <w:r w:rsidRPr="001C6772">
        <w:t>CBb</w:t>
      </w:r>
      <w:proofErr w:type="spellEnd"/>
      <w:r w:rsidRPr="001C6772">
        <w:t xml:space="preserve"> komt naar voren dat leningen zoals in die zaak aan de orde, niet vallen onder de Europese definitie van ‘eigen vermogen’. De uitspraak draait om achtergestelde aandeelhoudersleningen binnen de groep van ondernemingen. Een nieuwe beleidsinstructie, of AMvB, biedt geen oplossing omdat deze ook in lijn moet zijn met het Europees recht, en dus rekening </w:t>
      </w:r>
      <w:r w:rsidRPr="001C6772" w:rsidR="00FC4205">
        <w:t xml:space="preserve">moet </w:t>
      </w:r>
      <w:r w:rsidRPr="001C6772">
        <w:t xml:space="preserve">houden met de uitspraak van het </w:t>
      </w:r>
      <w:proofErr w:type="spellStart"/>
      <w:r w:rsidRPr="001C6772">
        <w:t>CBb</w:t>
      </w:r>
      <w:proofErr w:type="spellEnd"/>
      <w:r w:rsidRPr="001C6772">
        <w:t xml:space="preserve">. </w:t>
      </w:r>
      <w:r w:rsidRPr="001C6772">
        <w:br/>
      </w:r>
    </w:p>
    <w:p w:rsidR="001C6772" w:rsidP="001C6772" w:rsidRDefault="007F5A5B" w14:paraId="3261091A" w14:textId="77777777">
      <w:r w:rsidRPr="001C6772">
        <w:t>6</w:t>
      </w:r>
    </w:p>
    <w:p w:rsidRPr="001C6772" w:rsidR="007F5A5B" w:rsidP="001C6772" w:rsidRDefault="007F5A5B" w14:paraId="13C1F89F" w14:textId="2CA789DF">
      <w:r w:rsidRPr="001C6772">
        <w:t xml:space="preserve">Deelt u de mening dat </w:t>
      </w:r>
      <w:proofErr w:type="spellStart"/>
      <w:r w:rsidRPr="001C6772">
        <w:t>scale</w:t>
      </w:r>
      <w:proofErr w:type="spellEnd"/>
      <w:r w:rsidRPr="001C6772">
        <w:t>-ups wel vaker te maken hebben met een boekhoudkundig negatief vermogen (bijv. als gevolg van de gekozen ontwikkelingsstrategie met hoge initiële investeringskosten), maar dat zij bij opeenvolgende financieringsrondes toch nieuw kapitaal weten op te halen omwille van de al bij al gunstige groeivooruitzichten?</w:t>
      </w:r>
      <w:r w:rsidRPr="001C6772" w:rsidR="001C6772">
        <w:t xml:space="preserve"> </w:t>
      </w:r>
      <w:r w:rsidRPr="001C6772">
        <w:br/>
      </w:r>
    </w:p>
    <w:p w:rsidRPr="001C6772" w:rsidR="00E42489" w:rsidP="001C6772" w:rsidRDefault="00E42489" w14:paraId="091C3377" w14:textId="22577880">
      <w:r w:rsidRPr="001C6772">
        <w:t>Antwoord</w:t>
      </w:r>
    </w:p>
    <w:p w:rsidRPr="001C6772" w:rsidR="007F5A5B" w:rsidP="001C6772" w:rsidRDefault="007F5A5B" w14:paraId="136BA935" w14:textId="0E2052FC">
      <w:r w:rsidRPr="001C6772">
        <w:t xml:space="preserve">Ik deel deze mening. Dit is ook één van de argumenten die ik enige tijd geleden met de EC heb gedeeld om hen ervan te overtuigen over te gaan tot herziening van de definitie. </w:t>
      </w:r>
    </w:p>
    <w:p w:rsidRPr="001C6772" w:rsidR="007F5A5B" w:rsidP="001C6772" w:rsidRDefault="007F5A5B" w14:paraId="244707A2" w14:textId="77777777"/>
    <w:p w:rsidR="001C6772" w:rsidP="001C6772" w:rsidRDefault="007F5A5B" w14:paraId="5ECF19AB" w14:textId="77777777">
      <w:r w:rsidRPr="001C6772">
        <w:t>7</w:t>
      </w:r>
    </w:p>
    <w:p w:rsidRPr="001C6772" w:rsidR="007F5A5B" w:rsidP="001C6772" w:rsidRDefault="007F5A5B" w14:paraId="53FCA03A" w14:textId="38D1AC63">
      <w:r w:rsidRPr="001C6772">
        <w:t xml:space="preserve">In welke mate zouden EU staatssteunregels meer rekening moeten houden met dit inzicht en bijvoorbeeld een </w:t>
      </w:r>
      <w:proofErr w:type="spellStart"/>
      <w:r w:rsidRPr="001C6772">
        <w:t>scale</w:t>
      </w:r>
      <w:proofErr w:type="spellEnd"/>
      <w:r w:rsidRPr="001C6772">
        <w:t>-up als ‘niet in moeilijkheden’ moeten beschouwen indien het bedrijf in kwestie er blijk van geeft dat het parallel aan het ontvangen van de subsidiemaatregel ook in significante mate nieuw privékapitaal weet op te halen?</w:t>
      </w:r>
      <w:r w:rsidRPr="001C6772">
        <w:br/>
      </w:r>
    </w:p>
    <w:p w:rsidRPr="001C6772" w:rsidR="00E42489" w:rsidP="001C6772" w:rsidRDefault="00E42489" w14:paraId="4DDA4ABD" w14:textId="4C59B62C">
      <w:r w:rsidRPr="001C6772">
        <w:t>Antwoord</w:t>
      </w:r>
    </w:p>
    <w:p w:rsidRPr="001C6772" w:rsidR="007F5A5B" w:rsidP="001C6772" w:rsidRDefault="007F5A5B" w14:paraId="1D9BAAC3" w14:textId="0A03C647">
      <w:r w:rsidRPr="001C6772">
        <w:t xml:space="preserve">De OIM-definitie uit de Europese staatssteunregels moet in grote mate rekening houden met deze inzichten. Deze maken ook deel uit van de input die ik heb gegeven op de recente consultatie van de EC over de OIM-definitie. In de consultatie pleit ik voor het aanpassen van de definitie aan de hand van de volgende drie voorstellen: </w:t>
      </w:r>
    </w:p>
    <w:p w:rsidRPr="001C6772" w:rsidR="007F5A5B" w:rsidP="001C6772" w:rsidRDefault="007F5A5B" w14:paraId="77F2BE92" w14:textId="77777777">
      <w:pPr>
        <w:pStyle w:val="Lijstalinea"/>
        <w:numPr>
          <w:ilvl w:val="0"/>
          <w:numId w:val="15"/>
        </w:numPr>
        <w:spacing w:line="240" w:lineRule="atLeast"/>
        <w:rPr>
          <w:rFonts w:ascii="Verdana" w:hAnsi="Verdana"/>
          <w:sz w:val="18"/>
        </w:rPr>
      </w:pPr>
      <w:r w:rsidRPr="001C6772">
        <w:rPr>
          <w:rFonts w:ascii="Verdana" w:hAnsi="Verdana"/>
          <w:sz w:val="18"/>
        </w:rPr>
        <w:t>Het verlengen van de uitzonderingsperiode voor nieuwe innovatieve mkb-ondernemingen, van 3 jaar naar 10 jaar. Dergelijke ondernemingen tot 10 jaar zijn dan uitgezonderd van de OIM-definitie.</w:t>
      </w:r>
    </w:p>
    <w:p w:rsidRPr="001C6772" w:rsidR="007F5A5B" w:rsidP="001C6772" w:rsidRDefault="007F5A5B" w14:paraId="3685EF09" w14:textId="77777777">
      <w:pPr>
        <w:pStyle w:val="Lijstalinea"/>
        <w:numPr>
          <w:ilvl w:val="0"/>
          <w:numId w:val="15"/>
        </w:numPr>
        <w:spacing w:line="240" w:lineRule="atLeast"/>
        <w:rPr>
          <w:rFonts w:ascii="Verdana" w:hAnsi="Verdana"/>
          <w:sz w:val="18"/>
        </w:rPr>
      </w:pPr>
      <w:r w:rsidRPr="001C6772">
        <w:rPr>
          <w:rFonts w:ascii="Verdana" w:hAnsi="Verdana"/>
          <w:sz w:val="18"/>
        </w:rPr>
        <w:t>Het verruimen van het begrip “eigen vermogen’’. Hierdoor moet het mogelijk worden dat o.a. achtergestelde leningen wel mee mogen tellen in de OIM-toets.</w:t>
      </w:r>
    </w:p>
    <w:p w:rsidRPr="001C6772" w:rsidR="007F5A5B" w:rsidP="005F5857" w:rsidRDefault="007F5A5B" w14:paraId="0A8FC70F" w14:textId="66925BED">
      <w:pPr>
        <w:pStyle w:val="Lijstalinea"/>
        <w:numPr>
          <w:ilvl w:val="0"/>
          <w:numId w:val="15"/>
        </w:numPr>
        <w:spacing w:line="240" w:lineRule="atLeast"/>
      </w:pPr>
      <w:r w:rsidRPr="001C6772">
        <w:rPr>
          <w:rFonts w:ascii="Verdana" w:hAnsi="Verdana"/>
          <w:sz w:val="18"/>
        </w:rPr>
        <w:t>Het verhogen van de drempelwaarde van het geplaatste aandelenkapitaal dat verloren mag gaan als gevolg van opgebouwde verliezen, van 50% naar meer dan 70% voor het mkb.</w:t>
      </w:r>
      <w:r w:rsidRPr="001C6772">
        <w:br/>
      </w:r>
    </w:p>
    <w:p w:rsidR="001C6772" w:rsidP="001C6772" w:rsidRDefault="007F5A5B" w14:paraId="1CCF1E26" w14:textId="77777777">
      <w:r w:rsidRPr="001C6772">
        <w:t>8</w:t>
      </w:r>
    </w:p>
    <w:p w:rsidRPr="001C6772" w:rsidR="00E42489" w:rsidP="001C6772" w:rsidRDefault="007F5A5B" w14:paraId="3D48893B" w14:textId="755A1B1D">
      <w:r w:rsidRPr="001C6772">
        <w:t>Wilt u de Kamer per ommegaande informeren over wat de inbreng van uw ministerie zal zijn bij de huidige consultatieronde op het niveau van de EU-staatssteunregels?</w:t>
      </w:r>
      <w:r w:rsidRPr="001C6772">
        <w:br/>
        <w:t> </w:t>
      </w:r>
      <w:r w:rsidRPr="001C6772">
        <w:br/>
      </w:r>
      <w:r w:rsidRPr="001C6772" w:rsidR="00E42489">
        <w:t>Antwoord</w:t>
      </w:r>
    </w:p>
    <w:p w:rsidRPr="001C6772" w:rsidR="007F5A5B" w:rsidP="001C6772" w:rsidRDefault="007F5A5B" w14:paraId="48D42ECA" w14:textId="2413CE87">
      <w:r w:rsidRPr="001C6772">
        <w:t xml:space="preserve">Ja, op 14 november heb ik de Nederlandse reactie op de OIM-consultatie naar de EC gestuurd. </w:t>
      </w:r>
      <w:r w:rsidRPr="001C6772" w:rsidR="00EE4ECB">
        <w:t xml:space="preserve">Deze reactie stuur ik ook als bijlage bij deze beantwoording mee. </w:t>
      </w:r>
      <w:r w:rsidRPr="001C6772">
        <w:t>Hiermee geef ik tegelijkertijd uitvoering aan de motie</w:t>
      </w:r>
      <w:r w:rsidR="001C6772">
        <w:t>-</w:t>
      </w:r>
      <w:r w:rsidRPr="001C6772">
        <w:t>Thijssen over het aanpassen van de definitie “onderneming in moeilijkheden”</w:t>
      </w:r>
      <w:r w:rsidRPr="001C6772">
        <w:rPr>
          <w:rStyle w:val="Voetnootmarkering"/>
        </w:rPr>
        <w:footnoteReference w:id="3"/>
      </w:r>
      <w:r w:rsidRPr="001C6772">
        <w:t>. Eerder dit jaar heb ik informatie met u gedeeld over</w:t>
      </w:r>
      <w:r w:rsidRPr="001C6772" w:rsidR="00EE4ECB">
        <w:t xml:space="preserve"> mijn inzet voor</w:t>
      </w:r>
      <w:r w:rsidRPr="001C6772">
        <w:t xml:space="preserve"> dit onderwerp in de eerste en derde EU-kwartaalrapportage van 2025</w:t>
      </w:r>
      <w:r w:rsidRPr="001C6772">
        <w:rPr>
          <w:rStyle w:val="Voetnootmarkering"/>
        </w:rPr>
        <w:footnoteReference w:id="4"/>
      </w:r>
      <w:r w:rsidRPr="001C6772">
        <w:t xml:space="preserve">. </w:t>
      </w:r>
    </w:p>
    <w:p w:rsidRPr="001C6772" w:rsidR="007F5A5B" w:rsidP="001C6772" w:rsidRDefault="007F5A5B" w14:paraId="0774970C" w14:textId="77777777"/>
    <w:p w:rsidR="001C6772" w:rsidP="001C6772" w:rsidRDefault="007F5A5B" w14:paraId="57B0E9DC" w14:textId="77777777">
      <w:r w:rsidRPr="001C6772">
        <w:t>9</w:t>
      </w:r>
    </w:p>
    <w:p w:rsidRPr="001C6772" w:rsidR="007F5A5B" w:rsidP="001C6772" w:rsidRDefault="007F5A5B" w14:paraId="1ED35046" w14:textId="5E3CA5C9">
      <w:r w:rsidRPr="001C6772">
        <w:t>Kunt u elk van deze vragen binnen drie weken beantwoorden?</w:t>
      </w:r>
      <w:r w:rsidRPr="001C6772">
        <w:br/>
      </w:r>
    </w:p>
    <w:p w:rsidRPr="001C6772" w:rsidR="007B594B" w:rsidP="001C6772" w:rsidRDefault="007B594B" w14:paraId="7D6B6383" w14:textId="65372C5F">
      <w:r w:rsidRPr="001C6772">
        <w:t>Antwoord</w:t>
      </w:r>
    </w:p>
    <w:p w:rsidRPr="001C6772" w:rsidR="007F5A5B" w:rsidP="001C6772" w:rsidRDefault="007B594B" w14:paraId="4AB88A50" w14:textId="2C5BD782">
      <w:r w:rsidRPr="001C6772">
        <w:t xml:space="preserve">Nee, </w:t>
      </w:r>
      <w:r w:rsidRPr="001C6772" w:rsidR="00C11FE5">
        <w:t>helaas is het niet gelukt deze antwoorden binnen de gevraagde termijn te beantwoorden</w:t>
      </w:r>
      <w:r w:rsidRPr="001C6772" w:rsidR="007F5A5B">
        <w:t xml:space="preserve">. </w:t>
      </w:r>
      <w:r w:rsidRPr="001C6772" w:rsidR="007F5A5B">
        <w:br/>
        <w:t> </w:t>
      </w:r>
      <w:r w:rsidRPr="001C6772" w:rsidR="007F5A5B">
        <w:br/>
      </w:r>
    </w:p>
    <w:p w:rsidRPr="001C6772" w:rsidR="007F5A5B" w:rsidP="001C6772" w:rsidRDefault="007F5A5B" w14:paraId="249F0531" w14:textId="77777777">
      <w:r w:rsidRPr="001C6772">
        <w:t> </w:t>
      </w:r>
      <w:r w:rsidRPr="001C6772">
        <w:br/>
      </w:r>
    </w:p>
    <w:p w:rsidRPr="001C6772" w:rsidR="00340ECA" w:rsidP="001C6772" w:rsidRDefault="00340ECA" w14:paraId="18216322" w14:textId="77777777"/>
    <w:p w:rsidRPr="001C6772" w:rsidR="007F439C" w:rsidP="001C6772" w:rsidRDefault="00A708FC" w14:paraId="53E4D7CE" w14:textId="77777777">
      <w:r w:rsidRPr="001C6772">
        <w:br/>
      </w:r>
    </w:p>
    <w:p w:rsidRPr="001C6772" w:rsidR="00721AE1" w:rsidP="001C6772" w:rsidRDefault="00721AE1" w14:paraId="0D37EC7B" w14:textId="77777777"/>
    <w:p w:rsidRPr="001C6772" w:rsidR="00A50CF6" w:rsidP="001C6772" w:rsidRDefault="00A50CF6" w14:paraId="3577DAB7" w14:textId="77777777"/>
    <w:p w:rsidRPr="001C6772" w:rsidR="00D22441" w:rsidP="001C6772" w:rsidRDefault="00D22441" w14:paraId="520E6284" w14:textId="77777777"/>
    <w:p w:rsidRPr="001C6772" w:rsidR="00D22441" w:rsidP="001C6772" w:rsidRDefault="00D22441" w14:paraId="0CE63919" w14:textId="77777777"/>
    <w:p w:rsidRPr="001C6772" w:rsidR="00292EB2" w:rsidP="001C6772" w:rsidRDefault="00292EB2" w14:paraId="77293112" w14:textId="77777777"/>
    <w:p w:rsidRPr="001C6772" w:rsidR="00D22441" w:rsidP="001C6772" w:rsidRDefault="00D22441" w14:paraId="024C7A33" w14:textId="77777777"/>
    <w:p w:rsidRPr="001C6772" w:rsidR="00D22441" w:rsidP="001C6772" w:rsidRDefault="00D22441" w14:paraId="4AF8B757" w14:textId="77777777">
      <w:pPr>
        <w:pStyle w:val="Voetnoottekst"/>
        <w:spacing w:line="240" w:lineRule="atLeast"/>
      </w:pPr>
    </w:p>
    <w:p w:rsidRPr="001C6772" w:rsidR="00D22441" w:rsidP="001C6772" w:rsidRDefault="00D22441" w14:paraId="429E6305" w14:textId="77777777"/>
    <w:p w:rsidRPr="001C6772" w:rsidR="00D22441" w:rsidP="001C6772" w:rsidRDefault="00D22441" w14:paraId="51497C33" w14:textId="77777777"/>
    <w:p w:rsidRPr="001C6772" w:rsidR="00D22441" w:rsidP="001C6772" w:rsidRDefault="00D22441" w14:paraId="0B2E9203" w14:textId="77777777"/>
    <w:p w:rsidRPr="001C6772" w:rsidR="00D22441" w:rsidP="001C6772" w:rsidRDefault="00D22441" w14:paraId="14A43CA2" w14:textId="77777777"/>
    <w:p w:rsidRPr="001C6772" w:rsidR="00D22441" w:rsidP="001C6772" w:rsidRDefault="00D22441" w14:paraId="7BB6C786" w14:textId="77777777"/>
    <w:p w:rsidRPr="001C6772" w:rsidR="00D22441" w:rsidP="001C6772" w:rsidRDefault="00D22441" w14:paraId="2E11541F" w14:textId="77777777"/>
    <w:p w:rsidRPr="001C6772" w:rsidR="00591E4A" w:rsidP="001C6772" w:rsidRDefault="00591E4A" w14:paraId="69D4E73A" w14:textId="77777777"/>
    <w:p w:rsidRPr="001C6772" w:rsidR="00C90702" w:rsidP="001C6772" w:rsidRDefault="00C90702" w14:paraId="27B77E3A" w14:textId="77777777"/>
    <w:p w:rsidRPr="001C6772" w:rsidR="004425CC" w:rsidP="001C6772" w:rsidRDefault="004425CC" w14:paraId="46E9B2E1" w14:textId="77777777"/>
    <w:sectPr w:rsidRPr="001C6772"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CA6D" w14:textId="77777777" w:rsidR="00176816" w:rsidRDefault="00176816">
      <w:r>
        <w:separator/>
      </w:r>
    </w:p>
    <w:p w14:paraId="7941891E" w14:textId="77777777" w:rsidR="00176816" w:rsidRDefault="00176816"/>
  </w:endnote>
  <w:endnote w:type="continuationSeparator" w:id="0">
    <w:p w14:paraId="54B78406" w14:textId="77777777" w:rsidR="00176816" w:rsidRDefault="00176816">
      <w:r>
        <w:continuationSeparator/>
      </w:r>
    </w:p>
    <w:p w14:paraId="1F50AC27" w14:textId="77777777" w:rsidR="00176816" w:rsidRDefault="00176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6D9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4D65" w14:paraId="5C8B2A77" w14:textId="77777777" w:rsidTr="00CA6A25">
      <w:trPr>
        <w:trHeight w:hRule="exact" w:val="240"/>
      </w:trPr>
      <w:tc>
        <w:tcPr>
          <w:tcW w:w="7601" w:type="dxa"/>
        </w:tcPr>
        <w:p w14:paraId="01A6136E" w14:textId="77777777" w:rsidR="00527BD4" w:rsidRDefault="00527BD4" w:rsidP="003F1F6B">
          <w:pPr>
            <w:pStyle w:val="Huisstijl-Rubricering"/>
          </w:pPr>
        </w:p>
      </w:tc>
      <w:tc>
        <w:tcPr>
          <w:tcW w:w="2156" w:type="dxa"/>
        </w:tcPr>
        <w:p w14:paraId="5B440BF2" w14:textId="3963EE6F" w:rsidR="00527BD4" w:rsidRPr="00645414" w:rsidRDefault="00A708F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F2460E">
            <w:t>5</w:t>
          </w:r>
          <w:r w:rsidR="004425CC">
            <w:fldChar w:fldCharType="end"/>
          </w:r>
        </w:p>
      </w:tc>
    </w:tr>
  </w:tbl>
  <w:p w14:paraId="61E8FD9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4D65" w14:paraId="3981E523" w14:textId="77777777" w:rsidTr="00CA6A25">
      <w:trPr>
        <w:trHeight w:hRule="exact" w:val="240"/>
      </w:trPr>
      <w:tc>
        <w:tcPr>
          <w:tcW w:w="7601" w:type="dxa"/>
        </w:tcPr>
        <w:p w14:paraId="0236F50D" w14:textId="77777777" w:rsidR="00527BD4" w:rsidRDefault="00527BD4" w:rsidP="008C356D">
          <w:pPr>
            <w:pStyle w:val="Huisstijl-Rubricering"/>
          </w:pPr>
        </w:p>
      </w:tc>
      <w:tc>
        <w:tcPr>
          <w:tcW w:w="2170" w:type="dxa"/>
        </w:tcPr>
        <w:p w14:paraId="1163B776" w14:textId="24F67789" w:rsidR="00527BD4" w:rsidRPr="00ED539E" w:rsidRDefault="00A708F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C51BF3">
            <w:t>5</w:t>
          </w:r>
          <w:r w:rsidR="00396A8F">
            <w:fldChar w:fldCharType="end"/>
          </w:r>
        </w:p>
      </w:tc>
    </w:tr>
  </w:tbl>
  <w:p w14:paraId="47405432" w14:textId="77777777" w:rsidR="00527BD4" w:rsidRPr="00BC3B53" w:rsidRDefault="00527BD4" w:rsidP="008C356D">
    <w:pPr>
      <w:pStyle w:val="Voettekst"/>
      <w:spacing w:line="240" w:lineRule="auto"/>
      <w:rPr>
        <w:sz w:val="2"/>
        <w:szCs w:val="2"/>
      </w:rPr>
    </w:pPr>
  </w:p>
  <w:p w14:paraId="09EACBE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4588" w14:textId="77777777" w:rsidR="00176816" w:rsidRDefault="00176816">
      <w:r>
        <w:separator/>
      </w:r>
    </w:p>
    <w:p w14:paraId="39FE534A" w14:textId="77777777" w:rsidR="00176816" w:rsidRDefault="00176816"/>
  </w:footnote>
  <w:footnote w:type="continuationSeparator" w:id="0">
    <w:p w14:paraId="38A4CF10" w14:textId="77777777" w:rsidR="00176816" w:rsidRDefault="00176816">
      <w:r>
        <w:continuationSeparator/>
      </w:r>
    </w:p>
    <w:p w14:paraId="25A863F8" w14:textId="77777777" w:rsidR="00176816" w:rsidRDefault="00176816"/>
  </w:footnote>
  <w:footnote w:id="1">
    <w:p w14:paraId="5BEF3CD4" w14:textId="7FFBEDDB" w:rsidR="00F5298A" w:rsidRDefault="00F5298A">
      <w:pPr>
        <w:pStyle w:val="Voetnoottekst"/>
      </w:pPr>
      <w:r>
        <w:rPr>
          <w:rStyle w:val="Voetnootmarkering"/>
        </w:rPr>
        <w:footnoteRef/>
      </w:r>
      <w:r>
        <w:t xml:space="preserve"> Kamerstukken II, 24 september 2025, </w:t>
      </w:r>
      <w:r w:rsidRPr="00F5298A">
        <w:t>33009-168</w:t>
      </w:r>
    </w:p>
  </w:footnote>
  <w:footnote w:id="2">
    <w:p w14:paraId="11674054" w14:textId="77777777" w:rsidR="007F5A5B" w:rsidRDefault="007F5A5B" w:rsidP="007F5A5B">
      <w:pPr>
        <w:pStyle w:val="Voetnoottekst"/>
        <w:rPr>
          <w:rFonts w:ascii="Segoe UI" w:eastAsia="Segoe UI" w:hAnsi="Segoe UI" w:cs="Segoe UI"/>
          <w:color w:val="7DB0FF"/>
          <w:sz w:val="21"/>
          <w:szCs w:val="21"/>
        </w:rPr>
      </w:pPr>
      <w:r w:rsidRPr="4B531371">
        <w:rPr>
          <w:rStyle w:val="Voetnootmarkering"/>
        </w:rPr>
        <w:footnoteRef/>
      </w:r>
      <w:r>
        <w:t xml:space="preserve"> College van Beroep voor het bedrijfsleven, 23-04-2024, 22/2178, </w:t>
      </w:r>
      <w:hyperlink r:id="rId1">
        <w:r w:rsidRPr="001C6772">
          <w:rPr>
            <w:rStyle w:val="Hyperlink"/>
            <w:rFonts w:eastAsia="Segoe UI" w:cs="Segoe UI"/>
            <w:color w:val="7DB0FF"/>
            <w:szCs w:val="13"/>
          </w:rPr>
          <w:t>ECLI:NL:CBB:2024:289</w:t>
        </w:r>
      </w:hyperlink>
      <w:r w:rsidRPr="001C6772">
        <w:rPr>
          <w:szCs w:val="13"/>
        </w:rPr>
        <w:t>.</w:t>
      </w:r>
    </w:p>
  </w:footnote>
  <w:footnote w:id="3">
    <w:p w14:paraId="411BA3EB" w14:textId="77777777" w:rsidR="007F5A5B" w:rsidRDefault="007F5A5B" w:rsidP="007F5A5B">
      <w:pPr>
        <w:pStyle w:val="Voetnoottekst"/>
      </w:pPr>
      <w:r w:rsidRPr="38B113AB">
        <w:rPr>
          <w:rStyle w:val="Voetnootmarkering"/>
          <w:lang w:val="en-US"/>
        </w:rPr>
        <w:footnoteRef/>
      </w:r>
      <w:r w:rsidRPr="00170CEF">
        <w:t xml:space="preserve"> Kamerstukken II, 24 september 2025, 33009-168. </w:t>
      </w:r>
    </w:p>
    <w:p w14:paraId="5C6C3A32" w14:textId="77777777" w:rsidR="007F5A5B" w:rsidRDefault="007F5A5B" w:rsidP="007F5A5B">
      <w:pPr>
        <w:pStyle w:val="Voetnoottekst"/>
      </w:pPr>
    </w:p>
    <w:p w14:paraId="3F018979" w14:textId="77777777" w:rsidR="007F5A5B" w:rsidRDefault="007F5A5B" w:rsidP="007F5A5B">
      <w:pPr>
        <w:pStyle w:val="Voetnoottekst"/>
      </w:pPr>
    </w:p>
    <w:p w14:paraId="3903C3B8" w14:textId="77777777" w:rsidR="007F5A5B" w:rsidRDefault="007F5A5B" w:rsidP="007F5A5B">
      <w:pPr>
        <w:pStyle w:val="Voetnoottekst"/>
      </w:pPr>
    </w:p>
  </w:footnote>
  <w:footnote w:id="4">
    <w:p w14:paraId="60783EBC" w14:textId="77777777" w:rsidR="007F5A5B" w:rsidRDefault="007F5A5B" w:rsidP="007F5A5B">
      <w:pPr>
        <w:pStyle w:val="Voetnoottekst"/>
      </w:pPr>
      <w:r w:rsidRPr="38B113AB">
        <w:rPr>
          <w:rStyle w:val="Voetnootmarkering"/>
        </w:rPr>
        <w:footnoteRef/>
      </w:r>
      <w:r>
        <w:t xml:space="preserve"> Kamerstukken II, 19 mei 2025, nr. 22112-4062, bijlage Consultatie over het concept van het nieuwe staatshulpraamwerk ter ondersteuning van de Clean Industrial Deal; Kamerstukken II, 20 november 2025, nr. </w:t>
      </w:r>
      <w:r w:rsidRPr="00955531">
        <w:t>22112-4212</w:t>
      </w:r>
      <w:r>
        <w:t xml:space="preserve">, bijlage Vragenlijst: GBER algemene beschouwing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74D65" w14:paraId="34CC2D72" w14:textId="77777777" w:rsidTr="00A50CF6">
      <w:tc>
        <w:tcPr>
          <w:tcW w:w="2156" w:type="dxa"/>
        </w:tcPr>
        <w:p w14:paraId="25010FE9" w14:textId="77777777" w:rsidR="00527BD4" w:rsidRPr="005819CE" w:rsidRDefault="00A708FC" w:rsidP="00A50CF6">
          <w:pPr>
            <w:pStyle w:val="Huisstijl-Adres"/>
            <w:rPr>
              <w:b/>
            </w:rPr>
          </w:pPr>
          <w:r>
            <w:rPr>
              <w:b/>
            </w:rPr>
            <w:t>Directie Wetgeving en Juridische Zaken</w:t>
          </w:r>
          <w:r w:rsidRPr="005819CE">
            <w:rPr>
              <w:b/>
            </w:rPr>
            <w:br/>
          </w:r>
        </w:p>
      </w:tc>
    </w:tr>
    <w:tr w:rsidR="00874D65" w14:paraId="27CB3BE3" w14:textId="77777777" w:rsidTr="00A50CF6">
      <w:trPr>
        <w:trHeight w:hRule="exact" w:val="200"/>
      </w:trPr>
      <w:tc>
        <w:tcPr>
          <w:tcW w:w="2156" w:type="dxa"/>
        </w:tcPr>
        <w:p w14:paraId="17F8330D" w14:textId="77777777" w:rsidR="00527BD4" w:rsidRPr="005819CE" w:rsidRDefault="00527BD4" w:rsidP="00A50CF6"/>
      </w:tc>
    </w:tr>
    <w:tr w:rsidR="00874D65" w14:paraId="03EB5D58" w14:textId="77777777" w:rsidTr="00502512">
      <w:trPr>
        <w:trHeight w:hRule="exact" w:val="774"/>
      </w:trPr>
      <w:tc>
        <w:tcPr>
          <w:tcW w:w="2156" w:type="dxa"/>
        </w:tcPr>
        <w:p w14:paraId="3AC535DA" w14:textId="77777777" w:rsidR="00527BD4" w:rsidRDefault="00A708FC" w:rsidP="003A5290">
          <w:pPr>
            <w:pStyle w:val="Huisstijl-Kopje"/>
          </w:pPr>
          <w:r>
            <w:t>Ons kenmerk</w:t>
          </w:r>
        </w:p>
        <w:p w14:paraId="3AAFC37D" w14:textId="77777777" w:rsidR="00527BD4" w:rsidRPr="005819CE" w:rsidRDefault="00A708FC" w:rsidP="004425CC">
          <w:pPr>
            <w:pStyle w:val="Huisstijl-Kopje"/>
          </w:pPr>
          <w:r>
            <w:rPr>
              <w:b w:val="0"/>
            </w:rPr>
            <w:t>WJZ</w:t>
          </w:r>
          <w:r w:rsidRPr="00502512">
            <w:rPr>
              <w:b w:val="0"/>
            </w:rPr>
            <w:t xml:space="preserve"> / </w:t>
          </w:r>
          <w:r>
            <w:rPr>
              <w:b w:val="0"/>
            </w:rPr>
            <w:t>102645629</w:t>
          </w:r>
        </w:p>
      </w:tc>
    </w:tr>
  </w:tbl>
  <w:p w14:paraId="77689EA8" w14:textId="77777777" w:rsidR="00527BD4" w:rsidRDefault="00527BD4" w:rsidP="008C356D">
    <w:pPr>
      <w:pStyle w:val="Koptekst"/>
      <w:rPr>
        <w:rFonts w:cs="Verdana-Bold"/>
        <w:b/>
        <w:bCs/>
        <w:smallCaps/>
        <w:szCs w:val="18"/>
      </w:rPr>
    </w:pPr>
  </w:p>
  <w:p w14:paraId="039B7AE3" w14:textId="77777777" w:rsidR="00527BD4" w:rsidRDefault="00527BD4" w:rsidP="008C356D"/>
  <w:p w14:paraId="7EC600A5" w14:textId="77777777" w:rsidR="00527BD4" w:rsidRPr="00740712" w:rsidRDefault="00527BD4" w:rsidP="008C356D"/>
  <w:p w14:paraId="0D13C443" w14:textId="77777777" w:rsidR="00527BD4" w:rsidRPr="00217880" w:rsidRDefault="00527BD4" w:rsidP="008C356D">
    <w:pPr>
      <w:spacing w:line="0" w:lineRule="atLeast"/>
      <w:rPr>
        <w:sz w:val="2"/>
        <w:szCs w:val="2"/>
      </w:rPr>
    </w:pPr>
  </w:p>
  <w:p w14:paraId="4A5CFDCE" w14:textId="77777777" w:rsidR="00527BD4" w:rsidRDefault="00527BD4" w:rsidP="004F44C2">
    <w:pPr>
      <w:pStyle w:val="Koptekst"/>
      <w:rPr>
        <w:rFonts w:cs="Verdana-Bold"/>
        <w:b/>
        <w:bCs/>
        <w:smallCaps/>
        <w:szCs w:val="18"/>
      </w:rPr>
    </w:pPr>
  </w:p>
  <w:p w14:paraId="6C819BE7" w14:textId="77777777" w:rsidR="00527BD4" w:rsidRDefault="00527BD4" w:rsidP="004F44C2"/>
  <w:p w14:paraId="4346E57A" w14:textId="77777777" w:rsidR="00527BD4" w:rsidRPr="00740712" w:rsidRDefault="00527BD4" w:rsidP="004F44C2"/>
  <w:p w14:paraId="11DE5D3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4D65" w14:paraId="39FE0032" w14:textId="77777777" w:rsidTr="00751A6A">
      <w:trPr>
        <w:trHeight w:val="2636"/>
      </w:trPr>
      <w:tc>
        <w:tcPr>
          <w:tcW w:w="737" w:type="dxa"/>
        </w:tcPr>
        <w:p w14:paraId="561131BF" w14:textId="77777777" w:rsidR="00527BD4" w:rsidRDefault="00527BD4" w:rsidP="00D0609E">
          <w:pPr>
            <w:framePr w:w="6340" w:h="2750" w:hRule="exact" w:hSpace="180" w:wrap="around" w:vAnchor="page" w:hAnchor="text" w:x="3873" w:y="-140"/>
            <w:spacing w:line="240" w:lineRule="auto"/>
          </w:pPr>
        </w:p>
      </w:tc>
      <w:tc>
        <w:tcPr>
          <w:tcW w:w="5156" w:type="dxa"/>
        </w:tcPr>
        <w:p w14:paraId="6CAE52D0" w14:textId="5C120962" w:rsidR="00527BD4" w:rsidRDefault="001C6772" w:rsidP="00651CEE">
          <w:pPr>
            <w:framePr w:w="6340" w:h="2750" w:hRule="exact" w:hSpace="180" w:wrap="around" w:vAnchor="page" w:hAnchor="text" w:x="3873" w:y="-140"/>
            <w:spacing w:line="240" w:lineRule="auto"/>
          </w:pPr>
          <w:r>
            <w:t xml:space="preserve">  </w:t>
          </w:r>
          <w:r w:rsidR="00A708FC">
            <w:rPr>
              <w:noProof/>
            </w:rPr>
            <w:drawing>
              <wp:inline distT="0" distB="0" distL="0" distR="0" wp14:anchorId="1F5FF407" wp14:editId="3F21722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6ABDB03" w14:textId="77777777" w:rsidR="007269E3" w:rsidRDefault="007269E3" w:rsidP="00651CEE">
          <w:pPr>
            <w:framePr w:w="6340" w:h="2750" w:hRule="exact" w:hSpace="180" w:wrap="around" w:vAnchor="page" w:hAnchor="text" w:x="3873" w:y="-140"/>
            <w:spacing w:line="240" w:lineRule="auto"/>
          </w:pPr>
        </w:p>
      </w:tc>
    </w:tr>
  </w:tbl>
  <w:p w14:paraId="605A4C9D" w14:textId="77777777" w:rsidR="00527BD4" w:rsidRDefault="00527BD4" w:rsidP="00D0609E">
    <w:pPr>
      <w:framePr w:w="6340" w:h="2750" w:hRule="exact" w:hSpace="180" w:wrap="around" w:vAnchor="page" w:hAnchor="text" w:x="3873" w:y="-140"/>
    </w:pPr>
  </w:p>
  <w:p w14:paraId="033A03B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4D65" w:rsidRPr="001C6772" w14:paraId="791BE036" w14:textId="77777777" w:rsidTr="00A50CF6">
      <w:tc>
        <w:tcPr>
          <w:tcW w:w="2160" w:type="dxa"/>
        </w:tcPr>
        <w:p w14:paraId="63AC8347" w14:textId="77777777" w:rsidR="00527BD4" w:rsidRPr="005819CE" w:rsidRDefault="00A708FC" w:rsidP="00A50CF6">
          <w:pPr>
            <w:pStyle w:val="Huisstijl-Adres"/>
            <w:rPr>
              <w:b/>
            </w:rPr>
          </w:pPr>
          <w:r>
            <w:rPr>
              <w:b/>
            </w:rPr>
            <w:t>Directie Wetgeving en Juridische Zaken</w:t>
          </w:r>
          <w:r w:rsidRPr="005819CE">
            <w:rPr>
              <w:b/>
            </w:rPr>
            <w:br/>
          </w:r>
        </w:p>
        <w:p w14:paraId="6C351CCD" w14:textId="77777777" w:rsidR="00527BD4" w:rsidRPr="00BE5ED9" w:rsidRDefault="00A708FC" w:rsidP="00A50CF6">
          <w:pPr>
            <w:pStyle w:val="Huisstijl-Adres"/>
          </w:pPr>
          <w:r>
            <w:rPr>
              <w:b/>
            </w:rPr>
            <w:t>Bezoekadres</w:t>
          </w:r>
          <w:r>
            <w:rPr>
              <w:b/>
            </w:rPr>
            <w:br/>
          </w:r>
          <w:r>
            <w:t>Bezuidenhoutseweg 73</w:t>
          </w:r>
          <w:r w:rsidRPr="005819CE">
            <w:br/>
          </w:r>
          <w:r>
            <w:t>2594 AC Den Haag</w:t>
          </w:r>
        </w:p>
        <w:p w14:paraId="4C9EC56E" w14:textId="77777777" w:rsidR="00EF495B" w:rsidRDefault="00A708FC" w:rsidP="0098788A">
          <w:pPr>
            <w:pStyle w:val="Huisstijl-Adres"/>
          </w:pPr>
          <w:r>
            <w:rPr>
              <w:b/>
            </w:rPr>
            <w:t>Postadres</w:t>
          </w:r>
          <w:r>
            <w:rPr>
              <w:b/>
            </w:rPr>
            <w:br/>
          </w:r>
          <w:r>
            <w:t>Postbus 20401</w:t>
          </w:r>
          <w:r w:rsidRPr="005819CE">
            <w:br/>
            <w:t>2500 E</w:t>
          </w:r>
          <w:r>
            <w:t>K</w:t>
          </w:r>
          <w:r w:rsidRPr="005819CE">
            <w:t xml:space="preserve"> Den Haag</w:t>
          </w:r>
        </w:p>
        <w:p w14:paraId="0208E89A" w14:textId="77777777" w:rsidR="00EF495B" w:rsidRPr="005B3814" w:rsidRDefault="00A708FC" w:rsidP="0098788A">
          <w:pPr>
            <w:pStyle w:val="Huisstijl-Adres"/>
          </w:pPr>
          <w:r>
            <w:rPr>
              <w:b/>
            </w:rPr>
            <w:t>Overheidsidentificatienr</w:t>
          </w:r>
          <w:r>
            <w:rPr>
              <w:b/>
            </w:rPr>
            <w:br/>
          </w:r>
          <w:r w:rsidRPr="005B3814">
            <w:t>00000001003214369000</w:t>
          </w:r>
        </w:p>
        <w:p w14:paraId="7AC88178" w14:textId="78CD42D4" w:rsidR="00527BD4" w:rsidRPr="001C6772" w:rsidRDefault="00A708F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74D65" w:rsidRPr="001C6772" w14:paraId="5D351409" w14:textId="77777777" w:rsidTr="001C6772">
      <w:trPr>
        <w:trHeight w:hRule="exact" w:val="80"/>
      </w:trPr>
      <w:tc>
        <w:tcPr>
          <w:tcW w:w="2160" w:type="dxa"/>
        </w:tcPr>
        <w:p w14:paraId="3D756F21" w14:textId="77777777" w:rsidR="00527BD4" w:rsidRPr="008E07FA" w:rsidRDefault="00527BD4" w:rsidP="00A50CF6"/>
      </w:tc>
    </w:tr>
    <w:tr w:rsidR="00874D65" w14:paraId="08FDF2E0" w14:textId="77777777" w:rsidTr="00A50CF6">
      <w:tc>
        <w:tcPr>
          <w:tcW w:w="2160" w:type="dxa"/>
        </w:tcPr>
        <w:p w14:paraId="584E8F4F" w14:textId="77777777" w:rsidR="000C0163" w:rsidRPr="005819CE" w:rsidRDefault="00A708FC" w:rsidP="000C0163">
          <w:pPr>
            <w:pStyle w:val="Huisstijl-Kopje"/>
          </w:pPr>
          <w:r>
            <w:t>Ons kenmerk</w:t>
          </w:r>
          <w:r w:rsidRPr="005819CE">
            <w:t xml:space="preserve"> </w:t>
          </w:r>
        </w:p>
        <w:p w14:paraId="58DCB512" w14:textId="77777777" w:rsidR="000C0163" w:rsidRPr="005819CE" w:rsidRDefault="00A708FC" w:rsidP="000C0163">
          <w:pPr>
            <w:pStyle w:val="Huisstijl-Gegeven"/>
          </w:pPr>
          <w:r>
            <w:t>WJZ</w:t>
          </w:r>
          <w:r w:rsidR="00926AE2">
            <w:t xml:space="preserve"> / </w:t>
          </w:r>
          <w:r>
            <w:t>102645629</w:t>
          </w:r>
        </w:p>
        <w:p w14:paraId="38BF8CBE" w14:textId="77777777" w:rsidR="00527BD4" w:rsidRPr="005819CE" w:rsidRDefault="00A708FC" w:rsidP="00A50CF6">
          <w:pPr>
            <w:pStyle w:val="Huisstijl-Kopje"/>
          </w:pPr>
          <w:r>
            <w:t>Bijlage(n)</w:t>
          </w:r>
        </w:p>
        <w:p w14:paraId="278734B6" w14:textId="77777777" w:rsidR="00527BD4" w:rsidRPr="005819CE" w:rsidRDefault="00A708FC" w:rsidP="00A50CF6">
          <w:pPr>
            <w:pStyle w:val="Huisstijl-Gegeven"/>
          </w:pPr>
          <w:r>
            <w:t>1</w:t>
          </w:r>
        </w:p>
      </w:tc>
    </w:tr>
  </w:tbl>
  <w:p w14:paraId="115B3D2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74D65" w14:paraId="45324928" w14:textId="77777777" w:rsidTr="007610AA">
      <w:trPr>
        <w:trHeight w:val="400"/>
      </w:trPr>
      <w:tc>
        <w:tcPr>
          <w:tcW w:w="7520" w:type="dxa"/>
          <w:gridSpan w:val="2"/>
        </w:tcPr>
        <w:p w14:paraId="74463A2A" w14:textId="77777777" w:rsidR="00527BD4" w:rsidRPr="00BC3B53" w:rsidRDefault="00A708FC" w:rsidP="00A50CF6">
          <w:pPr>
            <w:pStyle w:val="Huisstijl-Retouradres"/>
          </w:pPr>
          <w:r>
            <w:t>&gt; Retouradres Postbus 20401 2500 EK Den Haag</w:t>
          </w:r>
        </w:p>
      </w:tc>
    </w:tr>
    <w:tr w:rsidR="00874D65" w14:paraId="25DFF428" w14:textId="77777777" w:rsidTr="007610AA">
      <w:tc>
        <w:tcPr>
          <w:tcW w:w="7520" w:type="dxa"/>
          <w:gridSpan w:val="2"/>
        </w:tcPr>
        <w:p w14:paraId="352D4C96" w14:textId="77777777" w:rsidR="00527BD4" w:rsidRPr="00983E8F" w:rsidRDefault="00527BD4" w:rsidP="00A50CF6">
          <w:pPr>
            <w:pStyle w:val="Huisstijl-Rubricering"/>
          </w:pPr>
        </w:p>
      </w:tc>
    </w:tr>
    <w:tr w:rsidR="00874D65" w14:paraId="25049EEA" w14:textId="77777777" w:rsidTr="007610AA">
      <w:trPr>
        <w:trHeight w:hRule="exact" w:val="2440"/>
      </w:trPr>
      <w:tc>
        <w:tcPr>
          <w:tcW w:w="7520" w:type="dxa"/>
          <w:gridSpan w:val="2"/>
        </w:tcPr>
        <w:p w14:paraId="221FD32C" w14:textId="77777777" w:rsidR="001C6772" w:rsidRDefault="00A708FC" w:rsidP="00A50CF6">
          <w:pPr>
            <w:pStyle w:val="Huisstijl-NAW"/>
          </w:pPr>
          <w:r>
            <w:t xml:space="preserve">De voorzitter van de Tweede Kamer </w:t>
          </w:r>
        </w:p>
        <w:p w14:paraId="1BA657F5" w14:textId="1382F5E3" w:rsidR="00527BD4" w:rsidRDefault="00A708FC" w:rsidP="00A50CF6">
          <w:pPr>
            <w:pStyle w:val="Huisstijl-NAW"/>
          </w:pPr>
          <w:r>
            <w:t>der Staten-Generaal</w:t>
          </w:r>
        </w:p>
        <w:p w14:paraId="57891909" w14:textId="77777777" w:rsidR="00874D65" w:rsidRDefault="00A708FC">
          <w:pPr>
            <w:pStyle w:val="Huisstijl-NAW"/>
          </w:pPr>
          <w:r>
            <w:t>Prinses Irenestraat 6</w:t>
          </w:r>
        </w:p>
        <w:p w14:paraId="41924F9A" w14:textId="5726C1C3" w:rsidR="00874D65" w:rsidRDefault="00A708FC">
          <w:pPr>
            <w:pStyle w:val="Huisstijl-NAW"/>
          </w:pPr>
          <w:r>
            <w:t>2595</w:t>
          </w:r>
          <w:r w:rsidR="001C6772">
            <w:t xml:space="preserve"> </w:t>
          </w:r>
          <w:r>
            <w:t>BD</w:t>
          </w:r>
          <w:r w:rsidR="001C6772">
            <w:t xml:space="preserve">  </w:t>
          </w:r>
          <w:r>
            <w:t>DEN HAAG</w:t>
          </w:r>
        </w:p>
      </w:tc>
    </w:tr>
    <w:tr w:rsidR="00874D65" w14:paraId="6F41D86C" w14:textId="77777777" w:rsidTr="007610AA">
      <w:trPr>
        <w:trHeight w:hRule="exact" w:val="400"/>
      </w:trPr>
      <w:tc>
        <w:tcPr>
          <w:tcW w:w="7520" w:type="dxa"/>
          <w:gridSpan w:val="2"/>
        </w:tcPr>
        <w:p w14:paraId="3D5133E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74D65" w14:paraId="485CC24C" w14:textId="77777777" w:rsidTr="007610AA">
      <w:trPr>
        <w:trHeight w:val="240"/>
      </w:trPr>
      <w:tc>
        <w:tcPr>
          <w:tcW w:w="900" w:type="dxa"/>
        </w:tcPr>
        <w:p w14:paraId="4C189275" w14:textId="77777777" w:rsidR="00527BD4" w:rsidRPr="007709EF" w:rsidRDefault="00A708FC" w:rsidP="00A50CF6">
          <w:pPr>
            <w:rPr>
              <w:szCs w:val="18"/>
            </w:rPr>
          </w:pPr>
          <w:r>
            <w:rPr>
              <w:szCs w:val="18"/>
            </w:rPr>
            <w:t>Datum</w:t>
          </w:r>
        </w:p>
      </w:tc>
      <w:tc>
        <w:tcPr>
          <w:tcW w:w="6620" w:type="dxa"/>
        </w:tcPr>
        <w:p w14:paraId="65B769A5" w14:textId="4DC35D23" w:rsidR="00527BD4" w:rsidRPr="007709EF" w:rsidRDefault="00C51BF3" w:rsidP="00A50CF6">
          <w:r>
            <w:t>15 december 2025</w:t>
          </w:r>
        </w:p>
      </w:tc>
    </w:tr>
    <w:tr w:rsidR="00874D65" w14:paraId="000CE143" w14:textId="77777777" w:rsidTr="007610AA">
      <w:trPr>
        <w:trHeight w:val="240"/>
      </w:trPr>
      <w:tc>
        <w:tcPr>
          <w:tcW w:w="900" w:type="dxa"/>
        </w:tcPr>
        <w:p w14:paraId="2996B1E8" w14:textId="77777777" w:rsidR="00527BD4" w:rsidRPr="007709EF" w:rsidRDefault="00A708FC" w:rsidP="00A50CF6">
          <w:pPr>
            <w:rPr>
              <w:szCs w:val="18"/>
            </w:rPr>
          </w:pPr>
          <w:r>
            <w:rPr>
              <w:szCs w:val="18"/>
            </w:rPr>
            <w:t>Betreft</w:t>
          </w:r>
        </w:p>
      </w:tc>
      <w:tc>
        <w:tcPr>
          <w:tcW w:w="6620" w:type="dxa"/>
        </w:tcPr>
        <w:p w14:paraId="1533D206" w14:textId="5DFC1264" w:rsidR="00527BD4" w:rsidRPr="007709EF" w:rsidRDefault="00A708FC" w:rsidP="00A50CF6">
          <w:r>
            <w:t xml:space="preserve">Beantwoording </w:t>
          </w:r>
          <w:r w:rsidR="001C6772">
            <w:t>Kamer</w:t>
          </w:r>
          <w:r>
            <w:t xml:space="preserve">vragen </w:t>
          </w:r>
          <w:r w:rsidR="001C6772">
            <w:t xml:space="preserve">over </w:t>
          </w:r>
          <w:r>
            <w:t xml:space="preserve">nationale toepassing staatssteunregels bij </w:t>
          </w:r>
          <w:proofErr w:type="spellStart"/>
          <w:r>
            <w:t>scale</w:t>
          </w:r>
          <w:proofErr w:type="spellEnd"/>
          <w:r>
            <w:t>-ups (OIM-problematiek)</w:t>
          </w:r>
        </w:p>
      </w:tc>
    </w:tr>
  </w:tbl>
  <w:p w14:paraId="092A79D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91417A8">
      <w:start w:val="1"/>
      <w:numFmt w:val="bullet"/>
      <w:pStyle w:val="Lijstopsomteken"/>
      <w:lvlText w:val="•"/>
      <w:lvlJc w:val="left"/>
      <w:pPr>
        <w:tabs>
          <w:tab w:val="num" w:pos="227"/>
        </w:tabs>
        <w:ind w:left="227" w:hanging="227"/>
      </w:pPr>
      <w:rPr>
        <w:rFonts w:ascii="Verdana" w:hAnsi="Verdana" w:hint="default"/>
        <w:sz w:val="18"/>
        <w:szCs w:val="18"/>
      </w:rPr>
    </w:lvl>
    <w:lvl w:ilvl="1" w:tplc="D32A7CF6" w:tentative="1">
      <w:start w:val="1"/>
      <w:numFmt w:val="bullet"/>
      <w:lvlText w:val="o"/>
      <w:lvlJc w:val="left"/>
      <w:pPr>
        <w:tabs>
          <w:tab w:val="num" w:pos="1440"/>
        </w:tabs>
        <w:ind w:left="1440" w:hanging="360"/>
      </w:pPr>
      <w:rPr>
        <w:rFonts w:ascii="Courier New" w:hAnsi="Courier New" w:cs="Courier New" w:hint="default"/>
      </w:rPr>
    </w:lvl>
    <w:lvl w:ilvl="2" w:tplc="55924BF4" w:tentative="1">
      <w:start w:val="1"/>
      <w:numFmt w:val="bullet"/>
      <w:lvlText w:val=""/>
      <w:lvlJc w:val="left"/>
      <w:pPr>
        <w:tabs>
          <w:tab w:val="num" w:pos="2160"/>
        </w:tabs>
        <w:ind w:left="2160" w:hanging="360"/>
      </w:pPr>
      <w:rPr>
        <w:rFonts w:ascii="Wingdings" w:hAnsi="Wingdings" w:hint="default"/>
      </w:rPr>
    </w:lvl>
    <w:lvl w:ilvl="3" w:tplc="1F6E32FC" w:tentative="1">
      <w:start w:val="1"/>
      <w:numFmt w:val="bullet"/>
      <w:lvlText w:val=""/>
      <w:lvlJc w:val="left"/>
      <w:pPr>
        <w:tabs>
          <w:tab w:val="num" w:pos="2880"/>
        </w:tabs>
        <w:ind w:left="2880" w:hanging="360"/>
      </w:pPr>
      <w:rPr>
        <w:rFonts w:ascii="Symbol" w:hAnsi="Symbol" w:hint="default"/>
      </w:rPr>
    </w:lvl>
    <w:lvl w:ilvl="4" w:tplc="7212816C" w:tentative="1">
      <w:start w:val="1"/>
      <w:numFmt w:val="bullet"/>
      <w:lvlText w:val="o"/>
      <w:lvlJc w:val="left"/>
      <w:pPr>
        <w:tabs>
          <w:tab w:val="num" w:pos="3600"/>
        </w:tabs>
        <w:ind w:left="3600" w:hanging="360"/>
      </w:pPr>
      <w:rPr>
        <w:rFonts w:ascii="Courier New" w:hAnsi="Courier New" w:cs="Courier New" w:hint="default"/>
      </w:rPr>
    </w:lvl>
    <w:lvl w:ilvl="5" w:tplc="73C6F508" w:tentative="1">
      <w:start w:val="1"/>
      <w:numFmt w:val="bullet"/>
      <w:lvlText w:val=""/>
      <w:lvlJc w:val="left"/>
      <w:pPr>
        <w:tabs>
          <w:tab w:val="num" w:pos="4320"/>
        </w:tabs>
        <w:ind w:left="4320" w:hanging="360"/>
      </w:pPr>
      <w:rPr>
        <w:rFonts w:ascii="Wingdings" w:hAnsi="Wingdings" w:hint="default"/>
      </w:rPr>
    </w:lvl>
    <w:lvl w:ilvl="6" w:tplc="C4825FA6" w:tentative="1">
      <w:start w:val="1"/>
      <w:numFmt w:val="bullet"/>
      <w:lvlText w:val=""/>
      <w:lvlJc w:val="left"/>
      <w:pPr>
        <w:tabs>
          <w:tab w:val="num" w:pos="5040"/>
        </w:tabs>
        <w:ind w:left="5040" w:hanging="360"/>
      </w:pPr>
      <w:rPr>
        <w:rFonts w:ascii="Symbol" w:hAnsi="Symbol" w:hint="default"/>
      </w:rPr>
    </w:lvl>
    <w:lvl w:ilvl="7" w:tplc="EA7C5D64" w:tentative="1">
      <w:start w:val="1"/>
      <w:numFmt w:val="bullet"/>
      <w:lvlText w:val="o"/>
      <w:lvlJc w:val="left"/>
      <w:pPr>
        <w:tabs>
          <w:tab w:val="num" w:pos="5760"/>
        </w:tabs>
        <w:ind w:left="5760" w:hanging="360"/>
      </w:pPr>
      <w:rPr>
        <w:rFonts w:ascii="Courier New" w:hAnsi="Courier New" w:cs="Courier New" w:hint="default"/>
      </w:rPr>
    </w:lvl>
    <w:lvl w:ilvl="8" w:tplc="2A8206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E0E3312">
      <w:start w:val="1"/>
      <w:numFmt w:val="bullet"/>
      <w:pStyle w:val="Lijstopsomteken2"/>
      <w:lvlText w:val="–"/>
      <w:lvlJc w:val="left"/>
      <w:pPr>
        <w:tabs>
          <w:tab w:val="num" w:pos="227"/>
        </w:tabs>
        <w:ind w:left="227" w:firstLine="0"/>
      </w:pPr>
      <w:rPr>
        <w:rFonts w:ascii="Verdana" w:hAnsi="Verdana" w:hint="default"/>
      </w:rPr>
    </w:lvl>
    <w:lvl w:ilvl="1" w:tplc="CAF0E0A4" w:tentative="1">
      <w:start w:val="1"/>
      <w:numFmt w:val="bullet"/>
      <w:lvlText w:val="o"/>
      <w:lvlJc w:val="left"/>
      <w:pPr>
        <w:tabs>
          <w:tab w:val="num" w:pos="1440"/>
        </w:tabs>
        <w:ind w:left="1440" w:hanging="360"/>
      </w:pPr>
      <w:rPr>
        <w:rFonts w:ascii="Courier New" w:hAnsi="Courier New" w:cs="Courier New" w:hint="default"/>
      </w:rPr>
    </w:lvl>
    <w:lvl w:ilvl="2" w:tplc="8D86B9AC" w:tentative="1">
      <w:start w:val="1"/>
      <w:numFmt w:val="bullet"/>
      <w:lvlText w:val=""/>
      <w:lvlJc w:val="left"/>
      <w:pPr>
        <w:tabs>
          <w:tab w:val="num" w:pos="2160"/>
        </w:tabs>
        <w:ind w:left="2160" w:hanging="360"/>
      </w:pPr>
      <w:rPr>
        <w:rFonts w:ascii="Wingdings" w:hAnsi="Wingdings" w:hint="default"/>
      </w:rPr>
    </w:lvl>
    <w:lvl w:ilvl="3" w:tplc="9F562764" w:tentative="1">
      <w:start w:val="1"/>
      <w:numFmt w:val="bullet"/>
      <w:lvlText w:val=""/>
      <w:lvlJc w:val="left"/>
      <w:pPr>
        <w:tabs>
          <w:tab w:val="num" w:pos="2880"/>
        </w:tabs>
        <w:ind w:left="2880" w:hanging="360"/>
      </w:pPr>
      <w:rPr>
        <w:rFonts w:ascii="Symbol" w:hAnsi="Symbol" w:hint="default"/>
      </w:rPr>
    </w:lvl>
    <w:lvl w:ilvl="4" w:tplc="851E6A6C" w:tentative="1">
      <w:start w:val="1"/>
      <w:numFmt w:val="bullet"/>
      <w:lvlText w:val="o"/>
      <w:lvlJc w:val="left"/>
      <w:pPr>
        <w:tabs>
          <w:tab w:val="num" w:pos="3600"/>
        </w:tabs>
        <w:ind w:left="3600" w:hanging="360"/>
      </w:pPr>
      <w:rPr>
        <w:rFonts w:ascii="Courier New" w:hAnsi="Courier New" w:cs="Courier New" w:hint="default"/>
      </w:rPr>
    </w:lvl>
    <w:lvl w:ilvl="5" w:tplc="07C2E220" w:tentative="1">
      <w:start w:val="1"/>
      <w:numFmt w:val="bullet"/>
      <w:lvlText w:val=""/>
      <w:lvlJc w:val="left"/>
      <w:pPr>
        <w:tabs>
          <w:tab w:val="num" w:pos="4320"/>
        </w:tabs>
        <w:ind w:left="4320" w:hanging="360"/>
      </w:pPr>
      <w:rPr>
        <w:rFonts w:ascii="Wingdings" w:hAnsi="Wingdings" w:hint="default"/>
      </w:rPr>
    </w:lvl>
    <w:lvl w:ilvl="6" w:tplc="7DEC2AE8" w:tentative="1">
      <w:start w:val="1"/>
      <w:numFmt w:val="bullet"/>
      <w:lvlText w:val=""/>
      <w:lvlJc w:val="left"/>
      <w:pPr>
        <w:tabs>
          <w:tab w:val="num" w:pos="5040"/>
        </w:tabs>
        <w:ind w:left="5040" w:hanging="360"/>
      </w:pPr>
      <w:rPr>
        <w:rFonts w:ascii="Symbol" w:hAnsi="Symbol" w:hint="default"/>
      </w:rPr>
    </w:lvl>
    <w:lvl w:ilvl="7" w:tplc="95E61410" w:tentative="1">
      <w:start w:val="1"/>
      <w:numFmt w:val="bullet"/>
      <w:lvlText w:val="o"/>
      <w:lvlJc w:val="left"/>
      <w:pPr>
        <w:tabs>
          <w:tab w:val="num" w:pos="5760"/>
        </w:tabs>
        <w:ind w:left="5760" w:hanging="360"/>
      </w:pPr>
      <w:rPr>
        <w:rFonts w:ascii="Courier New" w:hAnsi="Courier New" w:cs="Courier New" w:hint="default"/>
      </w:rPr>
    </w:lvl>
    <w:lvl w:ilvl="8" w:tplc="1750D1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83F04"/>
    <w:multiLevelType w:val="hybridMultilevel"/>
    <w:tmpl w:val="20828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1998960">
    <w:abstractNumId w:val="10"/>
  </w:num>
  <w:num w:numId="2" w16cid:durableId="1349676147">
    <w:abstractNumId w:val="7"/>
  </w:num>
  <w:num w:numId="3" w16cid:durableId="1266111245">
    <w:abstractNumId w:val="6"/>
  </w:num>
  <w:num w:numId="4" w16cid:durableId="1822650427">
    <w:abstractNumId w:val="5"/>
  </w:num>
  <w:num w:numId="5" w16cid:durableId="1122764534">
    <w:abstractNumId w:val="4"/>
  </w:num>
  <w:num w:numId="6" w16cid:durableId="753480710">
    <w:abstractNumId w:val="8"/>
  </w:num>
  <w:num w:numId="7" w16cid:durableId="1105002824">
    <w:abstractNumId w:val="3"/>
  </w:num>
  <w:num w:numId="8" w16cid:durableId="671101059">
    <w:abstractNumId w:val="2"/>
  </w:num>
  <w:num w:numId="9" w16cid:durableId="304629863">
    <w:abstractNumId w:val="1"/>
  </w:num>
  <w:num w:numId="10" w16cid:durableId="781923318">
    <w:abstractNumId w:val="0"/>
  </w:num>
  <w:num w:numId="11" w16cid:durableId="1660495126">
    <w:abstractNumId w:val="9"/>
  </w:num>
  <w:num w:numId="12" w16cid:durableId="1850942061">
    <w:abstractNumId w:val="11"/>
  </w:num>
  <w:num w:numId="13" w16cid:durableId="1569685201">
    <w:abstractNumId w:val="14"/>
  </w:num>
  <w:num w:numId="14" w16cid:durableId="343169452">
    <w:abstractNumId w:val="12"/>
  </w:num>
  <w:num w:numId="15" w16cid:durableId="49002560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330"/>
    <w:rsid w:val="00012B4F"/>
    <w:rsid w:val="00013862"/>
    <w:rsid w:val="00013F6D"/>
    <w:rsid w:val="00016012"/>
    <w:rsid w:val="00020189"/>
    <w:rsid w:val="00020EE4"/>
    <w:rsid w:val="00023A31"/>
    <w:rsid w:val="00023E9A"/>
    <w:rsid w:val="00033CDD"/>
    <w:rsid w:val="00034A84"/>
    <w:rsid w:val="00035E67"/>
    <w:rsid w:val="000366F3"/>
    <w:rsid w:val="0006024D"/>
    <w:rsid w:val="00060E25"/>
    <w:rsid w:val="00071F28"/>
    <w:rsid w:val="00074079"/>
    <w:rsid w:val="00092799"/>
    <w:rsid w:val="00092C5F"/>
    <w:rsid w:val="00096680"/>
    <w:rsid w:val="000A0F36"/>
    <w:rsid w:val="000A174A"/>
    <w:rsid w:val="000A3E0A"/>
    <w:rsid w:val="000A65AC"/>
    <w:rsid w:val="000A7159"/>
    <w:rsid w:val="000B2A76"/>
    <w:rsid w:val="000B7281"/>
    <w:rsid w:val="000B7FAB"/>
    <w:rsid w:val="000C0163"/>
    <w:rsid w:val="000C1BA1"/>
    <w:rsid w:val="000C3EA9"/>
    <w:rsid w:val="000D0225"/>
    <w:rsid w:val="000E7895"/>
    <w:rsid w:val="000F161D"/>
    <w:rsid w:val="000F3CAA"/>
    <w:rsid w:val="00102ABB"/>
    <w:rsid w:val="00112DD0"/>
    <w:rsid w:val="00114FEE"/>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816"/>
    <w:rsid w:val="00176CC6"/>
    <w:rsid w:val="00181BE4"/>
    <w:rsid w:val="00185576"/>
    <w:rsid w:val="00185951"/>
    <w:rsid w:val="0018623B"/>
    <w:rsid w:val="00196B8B"/>
    <w:rsid w:val="001A2BEA"/>
    <w:rsid w:val="001A6D93"/>
    <w:rsid w:val="001C071E"/>
    <w:rsid w:val="001C32EC"/>
    <w:rsid w:val="001C38BD"/>
    <w:rsid w:val="001C4D5A"/>
    <w:rsid w:val="001C6772"/>
    <w:rsid w:val="001E34C6"/>
    <w:rsid w:val="001E5581"/>
    <w:rsid w:val="001F3C70"/>
    <w:rsid w:val="00200D88"/>
    <w:rsid w:val="00201F68"/>
    <w:rsid w:val="00212F2A"/>
    <w:rsid w:val="00214F2B"/>
    <w:rsid w:val="00217880"/>
    <w:rsid w:val="00222D66"/>
    <w:rsid w:val="00224A8A"/>
    <w:rsid w:val="002309A8"/>
    <w:rsid w:val="002358EB"/>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1317"/>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77E7C"/>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0739"/>
    <w:rsid w:val="00413D48"/>
    <w:rsid w:val="00417191"/>
    <w:rsid w:val="00441AC2"/>
    <w:rsid w:val="0044249B"/>
    <w:rsid w:val="004425CC"/>
    <w:rsid w:val="004439C4"/>
    <w:rsid w:val="0045023C"/>
    <w:rsid w:val="00451A5B"/>
    <w:rsid w:val="00452BCD"/>
    <w:rsid w:val="00452CEA"/>
    <w:rsid w:val="00465B52"/>
    <w:rsid w:val="0046708E"/>
    <w:rsid w:val="00472A65"/>
    <w:rsid w:val="00474463"/>
    <w:rsid w:val="00474B75"/>
    <w:rsid w:val="004772D8"/>
    <w:rsid w:val="00483F0B"/>
    <w:rsid w:val="00496319"/>
    <w:rsid w:val="00497279"/>
    <w:rsid w:val="004A163B"/>
    <w:rsid w:val="004A670A"/>
    <w:rsid w:val="004A689A"/>
    <w:rsid w:val="004B5465"/>
    <w:rsid w:val="004B70F0"/>
    <w:rsid w:val="004C21A8"/>
    <w:rsid w:val="004D104B"/>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08EC"/>
    <w:rsid w:val="005429DC"/>
    <w:rsid w:val="005565F9"/>
    <w:rsid w:val="00573041"/>
    <w:rsid w:val="00575B80"/>
    <w:rsid w:val="00575BE3"/>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53835"/>
    <w:rsid w:val="006610E9"/>
    <w:rsid w:val="00661591"/>
    <w:rsid w:val="00664678"/>
    <w:rsid w:val="0066632F"/>
    <w:rsid w:val="00674A89"/>
    <w:rsid w:val="00674F3D"/>
    <w:rsid w:val="0068065C"/>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D548F"/>
    <w:rsid w:val="006E3546"/>
    <w:rsid w:val="006E3FA9"/>
    <w:rsid w:val="006E7D82"/>
    <w:rsid w:val="006F038F"/>
    <w:rsid w:val="006F0F93"/>
    <w:rsid w:val="006F31F2"/>
    <w:rsid w:val="006F7494"/>
    <w:rsid w:val="006F751F"/>
    <w:rsid w:val="00705433"/>
    <w:rsid w:val="00714DC5"/>
    <w:rsid w:val="00715237"/>
    <w:rsid w:val="00715C97"/>
    <w:rsid w:val="00721AE1"/>
    <w:rsid w:val="007254A5"/>
    <w:rsid w:val="00725748"/>
    <w:rsid w:val="007269E3"/>
    <w:rsid w:val="00735D88"/>
    <w:rsid w:val="0073720D"/>
    <w:rsid w:val="00737507"/>
    <w:rsid w:val="0074010A"/>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B594B"/>
    <w:rsid w:val="007C406E"/>
    <w:rsid w:val="007C5183"/>
    <w:rsid w:val="007C7573"/>
    <w:rsid w:val="007E2B20"/>
    <w:rsid w:val="007E35B9"/>
    <w:rsid w:val="007F1FE4"/>
    <w:rsid w:val="007F439C"/>
    <w:rsid w:val="007F510A"/>
    <w:rsid w:val="007F5331"/>
    <w:rsid w:val="007F5A5B"/>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4D65"/>
    <w:rsid w:val="00883137"/>
    <w:rsid w:val="00887E8E"/>
    <w:rsid w:val="00894A3B"/>
    <w:rsid w:val="008A1F5D"/>
    <w:rsid w:val="008A28F5"/>
    <w:rsid w:val="008B1198"/>
    <w:rsid w:val="008B3471"/>
    <w:rsid w:val="008B3929"/>
    <w:rsid w:val="008B4125"/>
    <w:rsid w:val="008B4CB3"/>
    <w:rsid w:val="008B567B"/>
    <w:rsid w:val="008B7B24"/>
    <w:rsid w:val="008C356D"/>
    <w:rsid w:val="008D43B5"/>
    <w:rsid w:val="008E07FA"/>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1260"/>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0721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08FC"/>
    <w:rsid w:val="00A715F8"/>
    <w:rsid w:val="00A77F6F"/>
    <w:rsid w:val="00A831FD"/>
    <w:rsid w:val="00A83352"/>
    <w:rsid w:val="00A850A2"/>
    <w:rsid w:val="00A91FA3"/>
    <w:rsid w:val="00A927D3"/>
    <w:rsid w:val="00AA3084"/>
    <w:rsid w:val="00AA7FC9"/>
    <w:rsid w:val="00AB0D50"/>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516C"/>
    <w:rsid w:val="00B40AB0"/>
    <w:rsid w:val="00B425F0"/>
    <w:rsid w:val="00B42DFA"/>
    <w:rsid w:val="00B531DD"/>
    <w:rsid w:val="00B549C1"/>
    <w:rsid w:val="00B55014"/>
    <w:rsid w:val="00B62232"/>
    <w:rsid w:val="00B70BF3"/>
    <w:rsid w:val="00B71DC2"/>
    <w:rsid w:val="00B849F5"/>
    <w:rsid w:val="00B91CFC"/>
    <w:rsid w:val="00B93893"/>
    <w:rsid w:val="00BA1397"/>
    <w:rsid w:val="00BA7DED"/>
    <w:rsid w:val="00BA7E0A"/>
    <w:rsid w:val="00BC2C00"/>
    <w:rsid w:val="00BC3B53"/>
    <w:rsid w:val="00BC3B96"/>
    <w:rsid w:val="00BC4AE3"/>
    <w:rsid w:val="00BC5B28"/>
    <w:rsid w:val="00BD2370"/>
    <w:rsid w:val="00BE3F88"/>
    <w:rsid w:val="00BE4756"/>
    <w:rsid w:val="00BE5ED9"/>
    <w:rsid w:val="00BE7B41"/>
    <w:rsid w:val="00C11FE5"/>
    <w:rsid w:val="00C15A91"/>
    <w:rsid w:val="00C206F1"/>
    <w:rsid w:val="00C217E1"/>
    <w:rsid w:val="00C219B1"/>
    <w:rsid w:val="00C325B0"/>
    <w:rsid w:val="00C4015B"/>
    <w:rsid w:val="00C40C60"/>
    <w:rsid w:val="00C43FE6"/>
    <w:rsid w:val="00C51BF3"/>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5ECD"/>
    <w:rsid w:val="00CC6290"/>
    <w:rsid w:val="00CC681C"/>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365E2"/>
    <w:rsid w:val="00D366F4"/>
    <w:rsid w:val="00D516BE"/>
    <w:rsid w:val="00D516F2"/>
    <w:rsid w:val="00D5423B"/>
    <w:rsid w:val="00D54E6A"/>
    <w:rsid w:val="00D54F4E"/>
    <w:rsid w:val="00D56E01"/>
    <w:rsid w:val="00D57A56"/>
    <w:rsid w:val="00D604B3"/>
    <w:rsid w:val="00D60BA4"/>
    <w:rsid w:val="00D62419"/>
    <w:rsid w:val="00D77870"/>
    <w:rsid w:val="00D80486"/>
    <w:rsid w:val="00D80977"/>
    <w:rsid w:val="00D80CCE"/>
    <w:rsid w:val="00D86EEA"/>
    <w:rsid w:val="00D87D03"/>
    <w:rsid w:val="00D919AC"/>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645"/>
    <w:rsid w:val="00E16A8F"/>
    <w:rsid w:val="00E21DE3"/>
    <w:rsid w:val="00E273C5"/>
    <w:rsid w:val="00E307D1"/>
    <w:rsid w:val="00E3731D"/>
    <w:rsid w:val="00E42489"/>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0750"/>
    <w:rsid w:val="00ED539E"/>
    <w:rsid w:val="00EE4A1F"/>
    <w:rsid w:val="00EE4C2D"/>
    <w:rsid w:val="00EE4ECB"/>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460E"/>
    <w:rsid w:val="00F34805"/>
    <w:rsid w:val="00F41A6F"/>
    <w:rsid w:val="00F45A25"/>
    <w:rsid w:val="00F50F86"/>
    <w:rsid w:val="00F5298A"/>
    <w:rsid w:val="00F53F91"/>
    <w:rsid w:val="00F61569"/>
    <w:rsid w:val="00F61A72"/>
    <w:rsid w:val="00F621CD"/>
    <w:rsid w:val="00F62B67"/>
    <w:rsid w:val="00F66F13"/>
    <w:rsid w:val="00F74073"/>
    <w:rsid w:val="00F75603"/>
    <w:rsid w:val="00F845B4"/>
    <w:rsid w:val="00F852E1"/>
    <w:rsid w:val="00F8713B"/>
    <w:rsid w:val="00F93F9E"/>
    <w:rsid w:val="00FA2CD7"/>
    <w:rsid w:val="00FB06ED"/>
    <w:rsid w:val="00FC2311"/>
    <w:rsid w:val="00FC3165"/>
    <w:rsid w:val="00FC36AB"/>
    <w:rsid w:val="00FC4205"/>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A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7F5A5B"/>
    <w:pPr>
      <w:spacing w:line="240" w:lineRule="auto"/>
      <w:ind w:left="720"/>
      <w:contextualSpacing/>
    </w:pPr>
    <w:rPr>
      <w:rFonts w:ascii="Times New Roman" w:hAnsi="Times New Roman"/>
      <w:sz w:val="24"/>
    </w:rPr>
  </w:style>
  <w:style w:type="character" w:styleId="Verwijzingopmerking">
    <w:name w:val="annotation reference"/>
    <w:basedOn w:val="Standaardalinea-lettertype"/>
    <w:uiPriority w:val="99"/>
    <w:semiHidden/>
    <w:unhideWhenUsed/>
    <w:rsid w:val="007F5A5B"/>
    <w:rPr>
      <w:sz w:val="16"/>
      <w:szCs w:val="16"/>
    </w:rPr>
  </w:style>
  <w:style w:type="paragraph" w:styleId="Tekstopmerking">
    <w:name w:val="annotation text"/>
    <w:basedOn w:val="Standaard"/>
    <w:link w:val="TekstopmerkingChar"/>
    <w:uiPriority w:val="99"/>
    <w:unhideWhenUsed/>
    <w:rsid w:val="007F5A5B"/>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7F5A5B"/>
    <w:rPr>
      <w:lang w:val="nl-NL" w:eastAsia="nl-NL"/>
    </w:rPr>
  </w:style>
  <w:style w:type="character" w:styleId="Voetnootmarkering">
    <w:name w:val="footnote reference"/>
    <w:basedOn w:val="Standaardalinea-lettertype"/>
    <w:uiPriority w:val="99"/>
    <w:semiHidden/>
    <w:unhideWhenUsed/>
    <w:rsid w:val="007F5A5B"/>
    <w:rPr>
      <w:vertAlign w:val="superscript"/>
    </w:rPr>
  </w:style>
  <w:style w:type="character" w:styleId="Vermelding">
    <w:name w:val="Mention"/>
    <w:basedOn w:val="Standaardalinea-lettertype"/>
    <w:uiPriority w:val="99"/>
    <w:unhideWhenUsed/>
    <w:rsid w:val="007F5A5B"/>
    <w:rPr>
      <w:color w:val="2B579A"/>
      <w:shd w:val="clear" w:color="auto" w:fill="E1DFDD"/>
    </w:rPr>
  </w:style>
  <w:style w:type="paragraph" w:styleId="Revisie">
    <w:name w:val="Revision"/>
    <w:hidden/>
    <w:uiPriority w:val="99"/>
    <w:semiHidden/>
    <w:rsid w:val="00EE4ECB"/>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E42489"/>
    <w:rPr>
      <w:rFonts w:ascii="Verdana" w:hAnsi="Verdana"/>
      <w:b/>
      <w:bCs/>
    </w:rPr>
  </w:style>
  <w:style w:type="character" w:customStyle="1" w:styleId="OnderwerpvanopmerkingChar">
    <w:name w:val="Onderwerp van opmerking Char"/>
    <w:basedOn w:val="TekstopmerkingChar"/>
    <w:link w:val="Onderwerpvanopmerking"/>
    <w:semiHidden/>
    <w:rsid w:val="00E4248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3969">
      <w:bodyDiv w:val="1"/>
      <w:marLeft w:val="0"/>
      <w:marRight w:val="0"/>
      <w:marTop w:val="0"/>
      <w:marBottom w:val="0"/>
      <w:divBdr>
        <w:top w:val="none" w:sz="0" w:space="0" w:color="auto"/>
        <w:left w:val="none" w:sz="0" w:space="0" w:color="auto"/>
        <w:bottom w:val="none" w:sz="0" w:space="0" w:color="auto"/>
        <w:right w:val="none" w:sz="0" w:space="0" w:color="auto"/>
      </w:divBdr>
    </w:div>
    <w:div w:id="226768075">
      <w:bodyDiv w:val="1"/>
      <w:marLeft w:val="0"/>
      <w:marRight w:val="0"/>
      <w:marTop w:val="0"/>
      <w:marBottom w:val="0"/>
      <w:divBdr>
        <w:top w:val="none" w:sz="0" w:space="0" w:color="auto"/>
        <w:left w:val="none" w:sz="0" w:space="0" w:color="auto"/>
        <w:bottom w:val="none" w:sz="0" w:space="0" w:color="auto"/>
        <w:right w:val="none" w:sz="0" w:space="0" w:color="auto"/>
      </w:divBdr>
      <w:divsChild>
        <w:div w:id="207187669">
          <w:marLeft w:val="0"/>
          <w:marRight w:val="0"/>
          <w:marTop w:val="0"/>
          <w:marBottom w:val="0"/>
          <w:divBdr>
            <w:top w:val="none" w:sz="0" w:space="0" w:color="auto"/>
            <w:left w:val="none" w:sz="0" w:space="0" w:color="auto"/>
            <w:bottom w:val="none" w:sz="0" w:space="0" w:color="auto"/>
            <w:right w:val="none" w:sz="0" w:space="0" w:color="auto"/>
          </w:divBdr>
          <w:divsChild>
            <w:div w:id="14039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11633">
      <w:bodyDiv w:val="1"/>
      <w:marLeft w:val="0"/>
      <w:marRight w:val="0"/>
      <w:marTop w:val="0"/>
      <w:marBottom w:val="0"/>
      <w:divBdr>
        <w:top w:val="none" w:sz="0" w:space="0" w:color="auto"/>
        <w:left w:val="none" w:sz="0" w:space="0" w:color="auto"/>
        <w:bottom w:val="none" w:sz="0" w:space="0" w:color="auto"/>
        <w:right w:val="none" w:sz="0" w:space="0" w:color="auto"/>
      </w:divBdr>
    </w:div>
    <w:div w:id="1245917831">
      <w:bodyDiv w:val="1"/>
      <w:marLeft w:val="0"/>
      <w:marRight w:val="0"/>
      <w:marTop w:val="0"/>
      <w:marBottom w:val="0"/>
      <w:divBdr>
        <w:top w:val="none" w:sz="0" w:space="0" w:color="auto"/>
        <w:left w:val="none" w:sz="0" w:space="0" w:color="auto"/>
        <w:bottom w:val="none" w:sz="0" w:space="0" w:color="auto"/>
        <w:right w:val="none" w:sz="0" w:space="0" w:color="auto"/>
      </w:divBdr>
      <w:divsChild>
        <w:div w:id="2093310117">
          <w:marLeft w:val="0"/>
          <w:marRight w:val="0"/>
          <w:marTop w:val="0"/>
          <w:marBottom w:val="0"/>
          <w:divBdr>
            <w:top w:val="none" w:sz="0" w:space="0" w:color="auto"/>
            <w:left w:val="none" w:sz="0" w:space="0" w:color="auto"/>
            <w:bottom w:val="none" w:sz="0" w:space="0" w:color="auto"/>
            <w:right w:val="none" w:sz="0" w:space="0" w:color="auto"/>
          </w:divBdr>
          <w:divsChild>
            <w:div w:id="13977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5867">
      <w:bodyDiv w:val="1"/>
      <w:marLeft w:val="0"/>
      <w:marRight w:val="0"/>
      <w:marTop w:val="0"/>
      <w:marBottom w:val="0"/>
      <w:divBdr>
        <w:top w:val="none" w:sz="0" w:space="0" w:color="auto"/>
        <w:left w:val="none" w:sz="0" w:space="0" w:color="auto"/>
        <w:bottom w:val="none" w:sz="0" w:space="0" w:color="auto"/>
        <w:right w:val="none" w:sz="0" w:space="0" w:color="auto"/>
      </w:divBdr>
    </w:div>
    <w:div w:id="208633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CBB:2024:28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1272</ap:Words>
  <ap:Characters>6996</ap:Characters>
  <ap:DocSecurity>0</ap:DocSecurity>
  <ap:Lines>58</ap:Lines>
  <ap:Paragraphs>16</ap:Paragraphs>
  <ap:ScaleCrop>false</ap:ScaleCrop>
  <ap:LinksUpToDate>false</ap:LinksUpToDate>
  <ap:CharactersWithSpaces>8252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2025-12-15T14:46:00.0000000Z</dcterms:created>
  <dcterms:modified xsi:type="dcterms:W3CDTF">2025-12-15T14:46:00.0000000Z</dcterms:modified>
  <dc:description>------------------------</dc:description>
  <dc:subject/>
  <keywords/>
  <version/>
  <category/>
</coreProperties>
</file>