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C544C" w:rsidTr="00D9561B" w14:paraId="1F55DAC7" w14:textId="77777777">
        <w:trPr>
          <w:trHeight w:val="1514"/>
        </w:trPr>
        <w:tc>
          <w:tcPr>
            <w:tcW w:w="7522" w:type="dxa"/>
            <w:tcBorders>
              <w:top w:val="nil"/>
              <w:left w:val="nil"/>
              <w:bottom w:val="nil"/>
              <w:right w:val="nil"/>
            </w:tcBorders>
            <w:tcMar>
              <w:left w:w="0" w:type="dxa"/>
              <w:right w:w="0" w:type="dxa"/>
            </w:tcMar>
          </w:tcPr>
          <w:p w:rsidR="00374412" w:rsidP="00D9561B" w:rsidRDefault="00887C66" w14:paraId="1ED36502" w14:textId="77777777">
            <w:r>
              <w:t>De v</w:t>
            </w:r>
            <w:r w:rsidR="008E3932">
              <w:t>oorzitter van de Tweede Kamer der Staten-Generaal</w:t>
            </w:r>
          </w:p>
          <w:p w:rsidR="00374412" w:rsidP="00D9561B" w:rsidRDefault="00887C66" w14:paraId="2ED6C715" w14:textId="77777777">
            <w:r>
              <w:t>Postbus 20018</w:t>
            </w:r>
          </w:p>
          <w:p w:rsidR="008E3932" w:rsidP="00D9561B" w:rsidRDefault="00887C66" w14:paraId="00A043CE"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C544C" w:rsidTr="003006D1" w14:paraId="1FF5BF04" w14:textId="77777777">
        <w:trPr>
          <w:trHeight w:val="289" w:hRule="exact"/>
        </w:trPr>
        <w:tc>
          <w:tcPr>
            <w:tcW w:w="928" w:type="dxa"/>
          </w:tcPr>
          <w:p w:rsidRPr="00434042" w:rsidR="0005404B" w:rsidP="00FF66F9" w:rsidRDefault="00887C66" w14:paraId="3BB6CCD3" w14:textId="77777777">
            <w:pPr>
              <w:rPr>
                <w:lang w:eastAsia="en-US"/>
              </w:rPr>
            </w:pPr>
            <w:r>
              <w:rPr>
                <w:lang w:eastAsia="en-US"/>
              </w:rPr>
              <w:t>Datum</w:t>
            </w:r>
          </w:p>
        </w:tc>
        <w:tc>
          <w:tcPr>
            <w:tcW w:w="6572" w:type="dxa"/>
          </w:tcPr>
          <w:p w:rsidRPr="00434042" w:rsidR="0005404B" w:rsidP="00FF66F9" w:rsidRDefault="00002324" w14:paraId="6EDC9966" w14:textId="03FE5DFB">
            <w:pPr>
              <w:rPr>
                <w:lang w:eastAsia="en-US"/>
              </w:rPr>
            </w:pPr>
            <w:r>
              <w:rPr>
                <w:lang w:eastAsia="en-US"/>
              </w:rPr>
              <w:t>16 december 2025</w:t>
            </w:r>
          </w:p>
        </w:tc>
      </w:tr>
      <w:tr w:rsidR="005C544C" w:rsidTr="003006D1" w14:paraId="5142521E" w14:textId="77777777">
        <w:trPr>
          <w:trHeight w:val="368"/>
        </w:trPr>
        <w:tc>
          <w:tcPr>
            <w:tcW w:w="928" w:type="dxa"/>
          </w:tcPr>
          <w:p w:rsidR="0005404B" w:rsidP="00FF66F9" w:rsidRDefault="00887C66" w14:paraId="31ADB1BA" w14:textId="77777777">
            <w:pPr>
              <w:rPr>
                <w:lang w:eastAsia="en-US"/>
              </w:rPr>
            </w:pPr>
            <w:r>
              <w:rPr>
                <w:lang w:eastAsia="en-US"/>
              </w:rPr>
              <w:t>Betreft</w:t>
            </w:r>
          </w:p>
        </w:tc>
        <w:tc>
          <w:tcPr>
            <w:tcW w:w="6572" w:type="dxa"/>
          </w:tcPr>
          <w:p w:rsidR="0005404B" w:rsidP="00FF66F9" w:rsidRDefault="00887C66" w14:paraId="6F880C07" w14:textId="77777777">
            <w:pPr>
              <w:rPr>
                <w:lang w:eastAsia="en-US"/>
              </w:rPr>
            </w:pPr>
            <w:r>
              <w:rPr>
                <w:lang w:eastAsia="en-US"/>
              </w:rPr>
              <w:t>Beleidsmatige mutaties na Tweede Suppletoire Begroting 2025</w:t>
            </w:r>
          </w:p>
        </w:tc>
      </w:tr>
    </w:tbl>
    <w:p w:rsidR="00C0419A" w:rsidP="00E51839" w:rsidRDefault="003006D1" w14:paraId="71BC9848" w14:textId="71604C15">
      <w:pPr>
        <w:pStyle w:val="Default"/>
        <w:spacing w:line="240" w:lineRule="atLeast"/>
      </w:pPr>
      <w:bookmarkStart w:name="_Hlk216253185" w:id="0"/>
      <w:r>
        <w:rPr>
          <w:sz w:val="18"/>
          <w:szCs w:val="18"/>
        </w:rPr>
        <w:t xml:space="preserve">Met deze brief </w:t>
      </w:r>
      <w:r w:rsidR="00E51839">
        <w:rPr>
          <w:sz w:val="18"/>
          <w:szCs w:val="18"/>
        </w:rPr>
        <w:t>wordt u</w:t>
      </w:r>
      <w:r>
        <w:rPr>
          <w:sz w:val="18"/>
          <w:szCs w:val="18"/>
        </w:rPr>
        <w:t>w Kamer</w:t>
      </w:r>
      <w:r w:rsidR="00E51839">
        <w:rPr>
          <w:sz w:val="18"/>
          <w:szCs w:val="18"/>
        </w:rPr>
        <w:t xml:space="preserve"> geïnformeerd</w:t>
      </w:r>
      <w:r>
        <w:rPr>
          <w:sz w:val="18"/>
          <w:szCs w:val="18"/>
        </w:rPr>
        <w:t xml:space="preserve"> over de beleidsmatige mutaties op de begroting van het ministerie van Onderwijs, Cultuur en Wetenschap (OCW) die na de Tweede Suppletoire Begroting 2025 hebben plaatsgevonden</w:t>
      </w:r>
      <w:r w:rsidR="000321F0">
        <w:rPr>
          <w:sz w:val="18"/>
          <w:szCs w:val="18"/>
        </w:rPr>
        <w:t>.</w:t>
      </w:r>
      <w:r w:rsidR="000F61CD">
        <w:rPr>
          <w:sz w:val="18"/>
          <w:szCs w:val="18"/>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EA0EB3" w:rsidR="005C544C" w:rsidTr="00A421A1" w14:paraId="1EDCB8A0" w14:textId="77777777">
        <w:tc>
          <w:tcPr>
            <w:tcW w:w="2160" w:type="dxa"/>
          </w:tcPr>
          <w:p w:rsidRPr="00F53C9D" w:rsidR="006205C0" w:rsidP="00E51839" w:rsidRDefault="00887C66" w14:paraId="74C0C2BA" w14:textId="77777777">
            <w:pPr>
              <w:pStyle w:val="Colofonkop"/>
              <w:framePr w:hSpace="0" w:wrap="auto" w:hAnchor="text" w:vAnchor="margin" w:xAlign="left" w:yAlign="inline"/>
              <w:spacing w:line="240" w:lineRule="atLeast"/>
            </w:pPr>
            <w:r>
              <w:t>Financieel-Economische Zaken</w:t>
            </w:r>
          </w:p>
          <w:p w:rsidR="006205C0" w:rsidP="00E51839" w:rsidRDefault="00887C66" w14:paraId="21FB4BFD" w14:textId="77777777">
            <w:pPr>
              <w:pStyle w:val="Huisstijl-Gegeven"/>
              <w:spacing w:after="0" w:line="240" w:lineRule="atLeast"/>
            </w:pPr>
            <w:r>
              <w:t xml:space="preserve">Rijnstraat 50 </w:t>
            </w:r>
          </w:p>
          <w:p w:rsidR="004425A7" w:rsidP="00E51839" w:rsidRDefault="00887C66" w14:paraId="409EEA79" w14:textId="77777777">
            <w:pPr>
              <w:pStyle w:val="Huisstijl-Gegeven"/>
              <w:spacing w:after="0" w:line="240" w:lineRule="atLeast"/>
            </w:pPr>
            <w:r>
              <w:t>Den Haag</w:t>
            </w:r>
          </w:p>
          <w:p w:rsidRPr="00BE2EC5" w:rsidR="004425A7" w:rsidP="00E51839" w:rsidRDefault="00887C66" w14:paraId="2B95FB53" w14:textId="77777777">
            <w:pPr>
              <w:pStyle w:val="Huisstijl-Gegeven"/>
              <w:spacing w:after="0" w:line="240" w:lineRule="atLeast"/>
              <w:rPr>
                <w:lang w:val="de-DE"/>
              </w:rPr>
            </w:pPr>
            <w:r w:rsidRPr="00BE2EC5">
              <w:rPr>
                <w:lang w:val="de-DE"/>
              </w:rPr>
              <w:t>Postbus 16375</w:t>
            </w:r>
          </w:p>
          <w:p w:rsidRPr="00BE2EC5" w:rsidR="004425A7" w:rsidP="00E51839" w:rsidRDefault="00887C66" w14:paraId="33D7710D" w14:textId="77777777">
            <w:pPr>
              <w:pStyle w:val="Huisstijl-Gegeven"/>
              <w:spacing w:after="0" w:line="240" w:lineRule="atLeast"/>
              <w:rPr>
                <w:lang w:val="de-DE"/>
              </w:rPr>
            </w:pPr>
            <w:r w:rsidRPr="00BE2EC5">
              <w:rPr>
                <w:lang w:val="de-DE"/>
              </w:rPr>
              <w:t>2500 BJ Den Haag</w:t>
            </w:r>
          </w:p>
          <w:p w:rsidRPr="00BE2EC5" w:rsidR="006205C0" w:rsidP="00E51839" w:rsidRDefault="00887C66" w14:paraId="4744361C" w14:textId="759CE42E">
            <w:pPr>
              <w:pStyle w:val="Huisstijl-Gegeven"/>
              <w:spacing w:after="90" w:line="240" w:lineRule="atLeast"/>
              <w:rPr>
                <w:lang w:val="de-DE"/>
              </w:rPr>
            </w:pPr>
            <w:r w:rsidRPr="00BE2EC5">
              <w:rPr>
                <w:lang w:val="de-DE"/>
              </w:rPr>
              <w:t>www.rijksoverheid.nl</w:t>
            </w:r>
          </w:p>
        </w:tc>
      </w:tr>
      <w:tr w:rsidRPr="00EA0EB3" w:rsidR="005C544C" w:rsidTr="00A421A1" w14:paraId="6179E8E8" w14:textId="77777777">
        <w:trPr>
          <w:trHeight w:val="200" w:hRule="exact"/>
        </w:trPr>
        <w:tc>
          <w:tcPr>
            <w:tcW w:w="2160" w:type="dxa"/>
          </w:tcPr>
          <w:p w:rsidRPr="00BE2EC5" w:rsidR="006205C0" w:rsidP="00E51839" w:rsidRDefault="006205C0" w14:paraId="14A38D8C" w14:textId="77777777">
            <w:pPr>
              <w:spacing w:after="90"/>
              <w:rPr>
                <w:sz w:val="13"/>
                <w:szCs w:val="13"/>
                <w:lang w:val="de-DE"/>
              </w:rPr>
            </w:pPr>
          </w:p>
        </w:tc>
      </w:tr>
      <w:tr w:rsidR="005C544C" w:rsidTr="00A421A1" w14:paraId="736E8489" w14:textId="77777777">
        <w:trPr>
          <w:trHeight w:val="450"/>
        </w:trPr>
        <w:tc>
          <w:tcPr>
            <w:tcW w:w="2160" w:type="dxa"/>
          </w:tcPr>
          <w:p w:rsidR="00F51A76" w:rsidP="00E51839" w:rsidRDefault="00887C66" w14:paraId="1CE8FD33" w14:textId="77777777">
            <w:pPr>
              <w:rPr>
                <w:b/>
                <w:sz w:val="13"/>
                <w:szCs w:val="13"/>
              </w:rPr>
            </w:pPr>
            <w:r>
              <w:rPr>
                <w:b/>
                <w:sz w:val="13"/>
                <w:szCs w:val="13"/>
              </w:rPr>
              <w:t>Onze referentie</w:t>
            </w:r>
          </w:p>
          <w:p w:rsidRPr="00FA7882" w:rsidR="006205C0" w:rsidP="00E51839" w:rsidRDefault="006B1C5A" w14:paraId="31465D1A" w14:textId="579474F8">
            <w:pPr>
              <w:rPr>
                <w:sz w:val="13"/>
                <w:szCs w:val="13"/>
              </w:rPr>
            </w:pPr>
            <w:r w:rsidRPr="006B1C5A">
              <w:rPr>
                <w:sz w:val="13"/>
                <w:szCs w:val="13"/>
              </w:rPr>
              <w:t>58674112</w:t>
            </w:r>
          </w:p>
        </w:tc>
      </w:tr>
      <w:tr w:rsidR="005C544C" w:rsidTr="00D130C0" w14:paraId="23F1C4A9" w14:textId="77777777">
        <w:trPr>
          <w:trHeight w:val="113"/>
        </w:trPr>
        <w:tc>
          <w:tcPr>
            <w:tcW w:w="2160" w:type="dxa"/>
          </w:tcPr>
          <w:p w:rsidRPr="00C5333A" w:rsidR="006205C0" w:rsidP="00E51839" w:rsidRDefault="006205C0" w14:paraId="71DF70A8" w14:textId="765383E4">
            <w:pPr>
              <w:tabs>
                <w:tab w:val="center" w:pos="1080"/>
              </w:tabs>
              <w:rPr>
                <w:sz w:val="13"/>
                <w:szCs w:val="13"/>
              </w:rPr>
            </w:pPr>
          </w:p>
        </w:tc>
      </w:tr>
      <w:tr w:rsidR="005C544C" w:rsidTr="00D130C0" w14:paraId="109FC0B8" w14:textId="77777777">
        <w:trPr>
          <w:trHeight w:val="113"/>
        </w:trPr>
        <w:tc>
          <w:tcPr>
            <w:tcW w:w="2160" w:type="dxa"/>
          </w:tcPr>
          <w:p w:rsidRPr="00D74F66" w:rsidR="006205C0" w:rsidP="00E51839" w:rsidRDefault="006205C0" w14:paraId="0D1242F7" w14:textId="77777777">
            <w:pPr>
              <w:spacing w:after="90"/>
              <w:rPr>
                <w:sz w:val="13"/>
              </w:rPr>
            </w:pPr>
          </w:p>
        </w:tc>
      </w:tr>
    </w:tbl>
    <w:p w:rsidR="003006D1" w:rsidP="00E51839" w:rsidRDefault="003006D1" w14:paraId="3B6E426F" w14:textId="77777777"/>
    <w:p w:rsidR="00105677" w:rsidP="00E51839" w:rsidRDefault="00F76576" w14:paraId="481F6B15" w14:textId="39A5F7E7">
      <w:r>
        <w:t xml:space="preserve">Uw Kamer ontvangt deze brief om voorafgaand aan de afsluiting van het begrotingsjaar geïnformeerd te worden over beleidsmatige </w:t>
      </w:r>
      <w:r w:rsidR="00E51839">
        <w:t xml:space="preserve">mutaties </w:t>
      </w:r>
      <w:r>
        <w:t xml:space="preserve">die na de Tweede Suppletoire Begrotingswet zijn ontstaan. </w:t>
      </w:r>
      <w:r w:rsidRPr="003006D1" w:rsidR="003006D1">
        <w:t>Deze mutaties waren ten tijde van het opstellen van de Tweede Suppletoire Begrotingswet nog niet bekend. De mutaties die daarna</w:t>
      </w:r>
      <w:r w:rsidR="004818BF">
        <w:t xml:space="preserve"> </w:t>
      </w:r>
      <w:r w:rsidRPr="003006D1" w:rsidR="003006D1">
        <w:t>plaatsvinden</w:t>
      </w:r>
      <w:r w:rsidR="00BE2EC5">
        <w:t>,</w:t>
      </w:r>
      <w:r w:rsidRPr="003006D1" w:rsidR="003006D1">
        <w:t xml:space="preserve"> worden slechts achteraf geautoriseerd in de </w:t>
      </w:r>
      <w:proofErr w:type="spellStart"/>
      <w:r w:rsidRPr="003006D1" w:rsidR="003006D1">
        <w:t>Slotwet</w:t>
      </w:r>
      <w:proofErr w:type="spellEnd"/>
      <w:r w:rsidRPr="003006D1" w:rsidR="003006D1">
        <w:t>,</w:t>
      </w:r>
      <w:r>
        <w:t xml:space="preserve"> </w:t>
      </w:r>
      <w:r w:rsidRPr="003006D1" w:rsidR="003006D1">
        <w:t xml:space="preserve">waarbij de laatste stand van de begroting </w:t>
      </w:r>
      <w:r w:rsidR="004818BF">
        <w:t>wordt afgestemd op de uiteindelijke realisatie</w:t>
      </w:r>
      <w:r w:rsidRPr="003006D1" w:rsidR="003006D1">
        <w:t xml:space="preserve">. De Algemene Rekenkamer hecht hier </w:t>
      </w:r>
      <w:r>
        <w:t xml:space="preserve">ook </w:t>
      </w:r>
      <w:r w:rsidRPr="003006D1" w:rsidR="003006D1">
        <w:t>waarde aan en beoordeelt beleidsmatige mutaties</w:t>
      </w:r>
      <w:r w:rsidRPr="00BE2EC5" w:rsidR="00BE2EC5">
        <w:t xml:space="preserve"> </w:t>
      </w:r>
      <w:r w:rsidRPr="003006D1" w:rsidR="003006D1">
        <w:t xml:space="preserve">die niet in deze brief </w:t>
      </w:r>
      <w:r w:rsidR="004818BF">
        <w:t>zijn opgenomen</w:t>
      </w:r>
      <w:r w:rsidRPr="003006D1" w:rsidR="003006D1">
        <w:t xml:space="preserve"> als onrechtmatig.</w:t>
      </w:r>
    </w:p>
    <w:p w:rsidR="00686200" w:rsidP="00E51839" w:rsidRDefault="00686200" w14:paraId="3BF34B3D" w14:textId="77777777"/>
    <w:p w:rsidRPr="005022DA" w:rsidR="005022DA" w:rsidP="00E51839" w:rsidRDefault="005022DA" w14:paraId="542FDE12" w14:textId="77777777">
      <w:r w:rsidRPr="005022DA">
        <w:rPr>
          <w:i/>
          <w:iCs/>
        </w:rPr>
        <w:t xml:space="preserve">Verplichtingenmutaties </w:t>
      </w:r>
    </w:p>
    <w:p w:rsidR="00A37A9D" w:rsidP="00E51839" w:rsidRDefault="005022DA" w14:paraId="32FD5BBA" w14:textId="0CDAEE6B">
      <w:r>
        <w:rPr>
          <w:szCs w:val="18"/>
        </w:rPr>
        <w:t>Het verplichtingenbudget op Artikel 15 (Media)</w:t>
      </w:r>
      <w:r w:rsidR="00FD5B6C">
        <w:rPr>
          <w:szCs w:val="18"/>
        </w:rPr>
        <w:t xml:space="preserve"> </w:t>
      </w:r>
      <w:r>
        <w:rPr>
          <w:szCs w:val="18"/>
        </w:rPr>
        <w:t>wordt met € 2,5 miljoen verhoogd</w:t>
      </w:r>
      <w:r w:rsidRPr="00E80422">
        <w:rPr>
          <w:szCs w:val="18"/>
        </w:rPr>
        <w:t xml:space="preserve">. </w:t>
      </w:r>
      <w:r w:rsidR="009E40F1">
        <w:rPr>
          <w:szCs w:val="18"/>
        </w:rPr>
        <w:t xml:space="preserve">Dit wordt veroorzaakt door </w:t>
      </w:r>
      <w:r w:rsidR="00FD5B6C">
        <w:rPr>
          <w:szCs w:val="18"/>
        </w:rPr>
        <w:t xml:space="preserve">een verhoging van </w:t>
      </w:r>
      <w:r w:rsidRPr="00E80422" w:rsidR="00FD5B6C">
        <w:rPr>
          <w:szCs w:val="18"/>
        </w:rPr>
        <w:t>€ 2,0 miljoen</w:t>
      </w:r>
      <w:r w:rsidR="00FD5B6C">
        <w:rPr>
          <w:szCs w:val="18"/>
        </w:rPr>
        <w:t xml:space="preserve"> </w:t>
      </w:r>
      <w:r w:rsidR="00146A17">
        <w:rPr>
          <w:szCs w:val="18"/>
        </w:rPr>
        <w:t>op het instrument bijdrage aan</w:t>
      </w:r>
      <w:r w:rsidR="00FD5B6C">
        <w:rPr>
          <w:szCs w:val="18"/>
        </w:rPr>
        <w:t xml:space="preserve"> zelfstandige bestuursorganen</w:t>
      </w:r>
      <w:r w:rsidR="00F76576">
        <w:rPr>
          <w:szCs w:val="18"/>
        </w:rPr>
        <w:t xml:space="preserve"> </w:t>
      </w:r>
      <w:r w:rsidR="00FD5B6C">
        <w:rPr>
          <w:szCs w:val="18"/>
        </w:rPr>
        <w:t>en rechtspersonen met een wettelijke taak</w:t>
      </w:r>
      <w:r w:rsidR="00F76576">
        <w:rPr>
          <w:szCs w:val="18"/>
        </w:rPr>
        <w:t xml:space="preserve"> </w:t>
      </w:r>
      <w:r w:rsidR="009E40F1">
        <w:rPr>
          <w:szCs w:val="18"/>
        </w:rPr>
        <w:t xml:space="preserve">voor het Commissariaat voor de Media </w:t>
      </w:r>
      <w:r w:rsidR="00FD5B6C">
        <w:rPr>
          <w:szCs w:val="18"/>
        </w:rPr>
        <w:t xml:space="preserve">en </w:t>
      </w:r>
      <w:r w:rsidRPr="00E80422" w:rsidR="00FD5B6C">
        <w:rPr>
          <w:szCs w:val="18"/>
        </w:rPr>
        <w:t xml:space="preserve">€ </w:t>
      </w:r>
      <w:r w:rsidR="00FD5B6C">
        <w:rPr>
          <w:szCs w:val="18"/>
        </w:rPr>
        <w:t>0,5</w:t>
      </w:r>
      <w:r w:rsidRPr="00E80422" w:rsidR="00FD5B6C">
        <w:rPr>
          <w:szCs w:val="18"/>
        </w:rPr>
        <w:t xml:space="preserve"> miljoen</w:t>
      </w:r>
      <w:r w:rsidR="00FD5B6C">
        <w:rPr>
          <w:szCs w:val="18"/>
        </w:rPr>
        <w:t xml:space="preserve"> </w:t>
      </w:r>
      <w:r w:rsidR="00146A17">
        <w:rPr>
          <w:szCs w:val="18"/>
        </w:rPr>
        <w:t xml:space="preserve">op het instrument bekostiging </w:t>
      </w:r>
      <w:r w:rsidRPr="00E80422" w:rsidR="00E80422">
        <w:rPr>
          <w:szCs w:val="18"/>
        </w:rPr>
        <w:t xml:space="preserve">voor de </w:t>
      </w:r>
      <w:r w:rsidR="001A7B9E">
        <w:rPr>
          <w:szCs w:val="18"/>
        </w:rPr>
        <w:t>S</w:t>
      </w:r>
      <w:r w:rsidRPr="00E80422" w:rsidR="00E80422">
        <w:rPr>
          <w:szCs w:val="18"/>
        </w:rPr>
        <w:t xml:space="preserve">tichting </w:t>
      </w:r>
      <w:r w:rsidR="001A7B9E">
        <w:rPr>
          <w:szCs w:val="18"/>
        </w:rPr>
        <w:t>O</w:t>
      </w:r>
      <w:r w:rsidRPr="00E80422" w:rsidR="00E80422">
        <w:rPr>
          <w:szCs w:val="18"/>
        </w:rPr>
        <w:t xml:space="preserve">mroep </w:t>
      </w:r>
      <w:r w:rsidR="001A7B9E">
        <w:rPr>
          <w:szCs w:val="18"/>
        </w:rPr>
        <w:t>M</w:t>
      </w:r>
      <w:r w:rsidRPr="00E80422" w:rsidR="00E80422">
        <w:rPr>
          <w:szCs w:val="18"/>
        </w:rPr>
        <w:t>uziek</w:t>
      </w:r>
      <w:r w:rsidR="00FD5B6C">
        <w:rPr>
          <w:szCs w:val="18"/>
        </w:rPr>
        <w:t xml:space="preserve">. </w:t>
      </w:r>
      <w:r w:rsidR="00A37A9D">
        <w:t xml:space="preserve"> </w:t>
      </w:r>
    </w:p>
    <w:p w:rsidR="005022DA" w:rsidP="00E51839" w:rsidRDefault="005022DA" w14:paraId="53045DE2" w14:textId="3CB4B575">
      <w:pPr>
        <w:rPr>
          <w:szCs w:val="18"/>
        </w:rPr>
      </w:pPr>
    </w:p>
    <w:p w:rsidR="00185EF6" w:rsidP="00E51839" w:rsidRDefault="00185EF6" w14:paraId="4F154CC1" w14:textId="77777777">
      <w:pPr>
        <w:rPr>
          <w:i/>
          <w:iCs/>
        </w:rPr>
      </w:pPr>
      <w:r w:rsidRPr="00D62260">
        <w:rPr>
          <w:i/>
          <w:iCs/>
        </w:rPr>
        <w:t xml:space="preserve">Openstaande verplichtingen </w:t>
      </w:r>
    </w:p>
    <w:p w:rsidRPr="00C844D3" w:rsidR="00185EF6" w:rsidP="00E51839" w:rsidRDefault="00185EF6" w14:paraId="1F450D27" w14:textId="74A10BEB">
      <w:r w:rsidRPr="00D62260">
        <w:t>Op Artikel 1 (Primair onderwijs) is er sprake van een openstaande verplichting voor onderwijshuisvesting Caribisch Nederland (CN) van totaal €</w:t>
      </w:r>
      <w:r w:rsidR="0046511A">
        <w:t xml:space="preserve"> 7,0 miljoen. </w:t>
      </w:r>
      <w:r w:rsidRPr="00E80422">
        <w:t>Door</w:t>
      </w:r>
      <w:r>
        <w:t xml:space="preserve"> </w:t>
      </w:r>
      <w:r w:rsidRPr="00E80422">
        <w:t>vertraging in de uitvoering van de convenanten onderwijshuisvesting voor scholen in CN, worden de uitgaven pas in 2026 gerealiseerd. Het ministerie van OCW is verplicht om aan de afspraken met de openbare lichamen te voldoen.</w:t>
      </w:r>
      <w:r w:rsidRPr="00D62260">
        <w:t xml:space="preserve"> </w:t>
      </w:r>
    </w:p>
    <w:p w:rsidR="003006D1" w:rsidP="00E51839" w:rsidRDefault="003006D1" w14:paraId="4FCB13BD" w14:textId="77777777"/>
    <w:p w:rsidR="003006D1" w:rsidP="00E51839" w:rsidRDefault="00C82088" w14:paraId="400F7786" w14:textId="1653B459">
      <w:r>
        <w:rPr>
          <w:i/>
          <w:iCs/>
        </w:rPr>
        <w:t xml:space="preserve">Garantieverplichtingen </w:t>
      </w:r>
      <w:r>
        <w:rPr>
          <w:i/>
          <w:iCs/>
        </w:rPr>
        <w:br/>
      </w:r>
      <w:r w:rsidRPr="00C82088">
        <w:t xml:space="preserve">De </w:t>
      </w:r>
      <w:proofErr w:type="spellStart"/>
      <w:r w:rsidRPr="00C82088">
        <w:t>achterborgstellingen</w:t>
      </w:r>
      <w:proofErr w:type="spellEnd"/>
      <w:r w:rsidRPr="00C82088">
        <w:t xml:space="preserve"> van het Nationaal Restauratiefonds worden nog eventueel verhoogd met maximaal € </w:t>
      </w:r>
      <w:r w:rsidR="008C764F">
        <w:t>80,8</w:t>
      </w:r>
      <w:r w:rsidRPr="00C82088">
        <w:t xml:space="preserve"> miljoen. Het totaal komt hiermee maximaal op </w:t>
      </w:r>
      <w:r w:rsidR="00E51839">
        <w:t xml:space="preserve">   </w:t>
      </w:r>
      <w:r w:rsidRPr="00C82088">
        <w:t>€ 500,0 miljoen</w:t>
      </w:r>
      <w:r w:rsidR="00FD5B6C">
        <w:t>,</w:t>
      </w:r>
      <w:r w:rsidRPr="00C82088">
        <w:t xml:space="preserve"> waarmee het plafond voor de </w:t>
      </w:r>
      <w:proofErr w:type="spellStart"/>
      <w:r w:rsidRPr="00C82088">
        <w:t>achterborg</w:t>
      </w:r>
      <w:r w:rsidR="00BB1BCD">
        <w:t>stellingen</w:t>
      </w:r>
      <w:proofErr w:type="spellEnd"/>
      <w:r w:rsidRPr="00C82088">
        <w:t xml:space="preserve"> niet wordt overschreden. Het </w:t>
      </w:r>
      <w:r w:rsidR="00E51839">
        <w:t>m</w:t>
      </w:r>
      <w:r w:rsidRPr="00C82088">
        <w:t xml:space="preserve">inisterie van OCW staat hiermee garant voor leningen die het Restauratiefonds aangaat voor </w:t>
      </w:r>
      <w:r w:rsidR="00E51839">
        <w:t xml:space="preserve">de </w:t>
      </w:r>
      <w:r w:rsidRPr="00C82088">
        <w:t>financiering van restauraties aan monumenten.</w:t>
      </w:r>
    </w:p>
    <w:p w:rsidRPr="00C82088" w:rsidR="00E51839" w:rsidP="00E51839" w:rsidRDefault="00E51839" w14:paraId="1AFBBAA3" w14:textId="77777777">
      <w:pPr>
        <w:rPr>
          <w:i/>
          <w:iCs/>
        </w:rPr>
      </w:pPr>
    </w:p>
    <w:p w:rsidRPr="005D0639" w:rsidR="005D0639" w:rsidP="00E51839" w:rsidRDefault="005D0639" w14:paraId="06B67F2A" w14:textId="711D69A9">
      <w:r>
        <w:rPr>
          <w:i/>
          <w:iCs/>
        </w:rPr>
        <w:lastRenderedPageBreak/>
        <w:t>Indemniteitsregeling</w:t>
      </w:r>
      <w:r>
        <w:rPr>
          <w:i/>
          <w:iCs/>
        </w:rPr>
        <w:br/>
      </w:r>
      <w:r w:rsidRPr="00FD5B6C" w:rsidR="00FD5B6C">
        <w:t xml:space="preserve">Er is </w:t>
      </w:r>
      <w:r w:rsidR="00BB1BCD">
        <w:t xml:space="preserve">na </w:t>
      </w:r>
      <w:r w:rsidR="00E51839">
        <w:t>de n</w:t>
      </w:r>
      <w:r w:rsidR="00BB1BCD">
        <w:t xml:space="preserve">ajaarsnota </w:t>
      </w:r>
      <w:r w:rsidRPr="00FD5B6C" w:rsidR="00FD5B6C">
        <w:t xml:space="preserve">een verplichting van € 70,0 miljoen toegevoegd aan de indemniteitsregeling, terwijl twee eerdere verplichtingen </w:t>
      </w:r>
      <w:r w:rsidR="00FD5B6C">
        <w:t xml:space="preserve">van </w:t>
      </w:r>
      <w:r w:rsidRPr="00FD5B6C" w:rsidR="00FD5B6C">
        <w:t xml:space="preserve">€ 20,3 </w:t>
      </w:r>
      <w:r w:rsidR="00FD5B6C">
        <w:t xml:space="preserve">miljoen </w:t>
      </w:r>
      <w:r w:rsidRPr="00FD5B6C" w:rsidR="00FD5B6C">
        <w:t xml:space="preserve">zijn </w:t>
      </w:r>
      <w:r w:rsidR="00FD5B6C">
        <w:t xml:space="preserve">komen te </w:t>
      </w:r>
      <w:r w:rsidRPr="00FD5B6C" w:rsidR="00FD5B6C">
        <w:t>vervallen</w:t>
      </w:r>
      <w:r w:rsidR="00FD5B6C">
        <w:t xml:space="preserve">. </w:t>
      </w:r>
      <w:r w:rsidRPr="00FD5B6C" w:rsidR="00FD5B6C">
        <w:t xml:space="preserve">Het </w:t>
      </w:r>
      <w:r w:rsidR="00D41911">
        <w:t xml:space="preserve">definitieve </w:t>
      </w:r>
      <w:r w:rsidRPr="00FD5B6C" w:rsidR="00FD5B6C">
        <w:t xml:space="preserve">eindsaldo van de regeling </w:t>
      </w:r>
      <w:r w:rsidR="00D41911">
        <w:t>bedraagt</w:t>
      </w:r>
      <w:r w:rsidRPr="00FD5B6C" w:rsidR="00FD5B6C">
        <w:t xml:space="preserve"> € 331,9 miljoen</w:t>
      </w:r>
      <w:r w:rsidR="00D41911">
        <w:t xml:space="preserve">. </w:t>
      </w:r>
    </w:p>
    <w:p w:rsidR="007851C4" w:rsidP="00E51839" w:rsidRDefault="007851C4" w14:paraId="78CE5A9E" w14:textId="354E149E"/>
    <w:p w:rsidRPr="005A0E5B" w:rsidR="006B1C5A" w:rsidP="00E51839" w:rsidRDefault="006B1C5A" w14:paraId="4B932E53" w14:textId="77777777"/>
    <w:p w:rsidR="007851C4" w:rsidP="00E51839" w:rsidRDefault="00D41911" w14:paraId="1F775650" w14:textId="1C6DA4F3">
      <w:r w:rsidRPr="00D41911">
        <w:t>Mede namens de staatssecretaris van Onderwijs, Cultuur en Wetenschap,</w:t>
      </w:r>
    </w:p>
    <w:p w:rsidR="00185EF6" w:rsidP="00E51839" w:rsidRDefault="00185EF6" w14:paraId="00F9092A" w14:textId="77777777"/>
    <w:p w:rsidRPr="005A0E5B" w:rsidR="00D41911" w:rsidP="00E51839" w:rsidRDefault="00D41911" w14:paraId="5E5D7E5D" w14:textId="77777777"/>
    <w:p w:rsidRPr="005A0E5B" w:rsidR="00820DDA" w:rsidP="00E51839" w:rsidRDefault="00887C66" w14:paraId="4036F8BB" w14:textId="77777777">
      <w:r w:rsidRPr="005A0E5B">
        <w:t>De minister van Onderwijs, Cultuur en Wetenschap,</w:t>
      </w:r>
    </w:p>
    <w:p w:rsidRPr="005A0E5B" w:rsidR="000F521E" w:rsidP="00E51839" w:rsidRDefault="000F521E" w14:paraId="17F0E438" w14:textId="77777777"/>
    <w:p w:rsidRPr="005A0E5B" w:rsidR="000F521E" w:rsidP="00E51839" w:rsidRDefault="000F521E" w14:paraId="0F6FFA5C" w14:textId="77777777"/>
    <w:p w:rsidR="000F521E" w:rsidP="00E51839" w:rsidRDefault="000F521E" w14:paraId="55E44FDF" w14:textId="77777777"/>
    <w:p w:rsidR="00185EF6" w:rsidP="00E51839" w:rsidRDefault="00185EF6" w14:paraId="44C5CAF9" w14:textId="77777777"/>
    <w:p w:rsidRPr="005A0E5B" w:rsidR="000F521E" w:rsidP="00E51839" w:rsidRDefault="00887C66" w14:paraId="4983AE0A" w14:textId="77777777">
      <w:pPr>
        <w:pStyle w:val="standaard-tekst"/>
      </w:pPr>
      <w:proofErr w:type="spellStart"/>
      <w:r w:rsidRPr="005A0E5B">
        <w:t>Gouke</w:t>
      </w:r>
      <w:proofErr w:type="spellEnd"/>
      <w:r w:rsidRPr="005A0E5B">
        <w:t xml:space="preserve"> Moes</w:t>
      </w:r>
    </w:p>
    <w:p w:rsidRPr="005A0E5B" w:rsidR="00F01557" w:rsidP="00E51839" w:rsidRDefault="00F01557" w14:paraId="5BB888BA" w14:textId="77777777"/>
    <w:p w:rsidRPr="005A0E5B" w:rsidR="00F01557" w:rsidP="00E51839" w:rsidRDefault="00F01557" w14:paraId="51623244" w14:textId="77777777"/>
    <w:p w:rsidRPr="005A0E5B" w:rsidR="00184B30" w:rsidP="00E51839" w:rsidRDefault="00184B30" w14:paraId="3F2F4DB8" w14:textId="77777777"/>
    <w:p w:rsidRPr="005A0E5B" w:rsidR="00184B30" w:rsidP="00E51839" w:rsidRDefault="00184B30" w14:paraId="14C55EB8" w14:textId="77777777"/>
    <w:bookmarkEnd w:id="0"/>
    <w:p w:rsidRPr="00820DDA" w:rsidR="00820DDA" w:rsidP="00E51839" w:rsidRDefault="00820DDA" w14:paraId="72CF6845" w14:textId="77777777"/>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8FB2F" w14:textId="77777777" w:rsidR="00EB64A0" w:rsidRDefault="00EB64A0">
      <w:r>
        <w:separator/>
      </w:r>
    </w:p>
    <w:p w14:paraId="6CE90D51" w14:textId="77777777" w:rsidR="00EB64A0" w:rsidRDefault="00EB64A0"/>
  </w:endnote>
  <w:endnote w:type="continuationSeparator" w:id="0">
    <w:p w14:paraId="71EA8B5F" w14:textId="77777777" w:rsidR="00EB64A0" w:rsidRDefault="00EB64A0">
      <w:r>
        <w:continuationSeparator/>
      </w:r>
    </w:p>
    <w:p w14:paraId="4DF19D11" w14:textId="77777777" w:rsidR="00EB64A0" w:rsidRDefault="00EB64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09F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C544C" w14:paraId="7C70E4DF" w14:textId="77777777" w:rsidTr="004C7E1D">
      <w:trPr>
        <w:trHeight w:hRule="exact" w:val="357"/>
      </w:trPr>
      <w:tc>
        <w:tcPr>
          <w:tcW w:w="7603" w:type="dxa"/>
        </w:tcPr>
        <w:p w14:paraId="46E85F02" w14:textId="77777777" w:rsidR="002F71BB" w:rsidRPr="004C7E1D" w:rsidRDefault="002F71BB" w:rsidP="004C7E1D">
          <w:pPr>
            <w:spacing w:line="180" w:lineRule="exact"/>
            <w:rPr>
              <w:sz w:val="13"/>
              <w:szCs w:val="13"/>
            </w:rPr>
          </w:pPr>
        </w:p>
      </w:tc>
      <w:tc>
        <w:tcPr>
          <w:tcW w:w="2172" w:type="dxa"/>
        </w:tcPr>
        <w:p w14:paraId="5B919E40" w14:textId="59BB442B" w:rsidR="002F71BB" w:rsidRPr="004C7E1D" w:rsidRDefault="00887C6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C4528">
            <w:rPr>
              <w:szCs w:val="13"/>
            </w:rPr>
            <w:t>2</w:t>
          </w:r>
          <w:r w:rsidRPr="004C7E1D">
            <w:rPr>
              <w:szCs w:val="13"/>
            </w:rPr>
            <w:fldChar w:fldCharType="end"/>
          </w:r>
        </w:p>
      </w:tc>
    </w:tr>
  </w:tbl>
  <w:p w14:paraId="1209473C"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C544C" w14:paraId="34DB6E90" w14:textId="77777777" w:rsidTr="004C7E1D">
      <w:trPr>
        <w:trHeight w:hRule="exact" w:val="357"/>
      </w:trPr>
      <w:tc>
        <w:tcPr>
          <w:tcW w:w="7709" w:type="dxa"/>
        </w:tcPr>
        <w:p w14:paraId="47599492" w14:textId="77777777" w:rsidR="00D17084" w:rsidRPr="004C7E1D" w:rsidRDefault="00D17084" w:rsidP="004C7E1D">
          <w:pPr>
            <w:spacing w:line="180" w:lineRule="exact"/>
            <w:rPr>
              <w:sz w:val="13"/>
              <w:szCs w:val="13"/>
            </w:rPr>
          </w:pPr>
        </w:p>
      </w:tc>
      <w:tc>
        <w:tcPr>
          <w:tcW w:w="2060" w:type="dxa"/>
        </w:tcPr>
        <w:p w14:paraId="52A591E9" w14:textId="5DAC8C56" w:rsidR="00D17084" w:rsidRPr="004C7E1D" w:rsidRDefault="00887C6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C4528">
            <w:rPr>
              <w:szCs w:val="13"/>
            </w:rPr>
            <w:t>2</w:t>
          </w:r>
          <w:r w:rsidRPr="004C7E1D">
            <w:rPr>
              <w:szCs w:val="13"/>
            </w:rPr>
            <w:fldChar w:fldCharType="end"/>
          </w:r>
        </w:p>
      </w:tc>
    </w:tr>
  </w:tbl>
  <w:p w14:paraId="612D58C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9F35A" w14:textId="77777777" w:rsidR="00EB64A0" w:rsidRDefault="00EB64A0">
      <w:r>
        <w:separator/>
      </w:r>
    </w:p>
    <w:p w14:paraId="62A982C8" w14:textId="77777777" w:rsidR="00EB64A0" w:rsidRDefault="00EB64A0"/>
  </w:footnote>
  <w:footnote w:type="continuationSeparator" w:id="0">
    <w:p w14:paraId="7454B778" w14:textId="77777777" w:rsidR="00EB64A0" w:rsidRDefault="00EB64A0">
      <w:r>
        <w:continuationSeparator/>
      </w:r>
    </w:p>
    <w:p w14:paraId="710F7EE3" w14:textId="77777777" w:rsidR="00EB64A0" w:rsidRDefault="00EB64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5C544C" w14:paraId="5F11A4EC" w14:textId="77777777" w:rsidTr="006D2D53">
      <w:trPr>
        <w:trHeight w:hRule="exact" w:val="400"/>
      </w:trPr>
      <w:tc>
        <w:tcPr>
          <w:tcW w:w="7518" w:type="dxa"/>
        </w:tcPr>
        <w:p w14:paraId="41F13F2E" w14:textId="77777777" w:rsidR="00527BD4" w:rsidRPr="00275984" w:rsidRDefault="00527BD4" w:rsidP="00BF4427">
          <w:pPr>
            <w:pStyle w:val="Huisstijl-Rubricering"/>
          </w:pPr>
        </w:p>
      </w:tc>
    </w:tr>
  </w:tbl>
  <w:p w14:paraId="42F0CA1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C544C" w14:paraId="4F5CA47A" w14:textId="77777777" w:rsidTr="003B528D">
      <w:tc>
        <w:tcPr>
          <w:tcW w:w="2160" w:type="dxa"/>
        </w:tcPr>
        <w:p w14:paraId="073AAA91" w14:textId="77777777" w:rsidR="002F71BB" w:rsidRDefault="00887C66" w:rsidP="005D283A">
          <w:pPr>
            <w:pStyle w:val="Colofonkop"/>
            <w:framePr w:hSpace="0" w:wrap="auto" w:vAnchor="margin" w:hAnchor="text" w:xAlign="left" w:yAlign="inline"/>
          </w:pPr>
          <w:r>
            <w:t>Onze referentie</w:t>
          </w:r>
        </w:p>
        <w:p w14:paraId="2A851AAA" w14:textId="355423E6" w:rsidR="006B1C5A" w:rsidRPr="006B1C5A" w:rsidRDefault="006B1C5A" w:rsidP="005D283A">
          <w:pPr>
            <w:pStyle w:val="Colofonkop"/>
            <w:framePr w:hSpace="0" w:wrap="auto" w:vAnchor="margin" w:hAnchor="text" w:xAlign="left" w:yAlign="inline"/>
            <w:rPr>
              <w:b w:val="0"/>
              <w:bCs/>
            </w:rPr>
          </w:pPr>
          <w:r w:rsidRPr="006B1C5A">
            <w:rPr>
              <w:b w:val="0"/>
              <w:bCs/>
            </w:rPr>
            <w:t>58674112</w:t>
          </w:r>
        </w:p>
      </w:tc>
    </w:tr>
    <w:tr w:rsidR="005C544C" w14:paraId="2821D355" w14:textId="77777777" w:rsidTr="002F71BB">
      <w:trPr>
        <w:trHeight w:val="259"/>
      </w:trPr>
      <w:tc>
        <w:tcPr>
          <w:tcW w:w="2160" w:type="dxa"/>
        </w:tcPr>
        <w:p w14:paraId="301EC96B" w14:textId="77777777" w:rsidR="00E35CF4" w:rsidRPr="005D283A" w:rsidRDefault="00E35CF4" w:rsidP="0049501A">
          <w:pPr>
            <w:spacing w:line="180" w:lineRule="exact"/>
            <w:rPr>
              <w:sz w:val="13"/>
              <w:szCs w:val="13"/>
            </w:rPr>
          </w:pPr>
        </w:p>
      </w:tc>
    </w:tr>
  </w:tbl>
  <w:p w14:paraId="34B525F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C544C" w14:paraId="18B984A7" w14:textId="77777777" w:rsidTr="001377D4">
      <w:trPr>
        <w:trHeight w:val="2636"/>
      </w:trPr>
      <w:tc>
        <w:tcPr>
          <w:tcW w:w="737" w:type="dxa"/>
        </w:tcPr>
        <w:p w14:paraId="273FCC1A" w14:textId="77777777" w:rsidR="00704845" w:rsidRDefault="00704845" w:rsidP="0047126E">
          <w:pPr>
            <w:framePr w:w="6339" w:h="2750" w:hRule="exact" w:hSpace="181" w:wrap="around" w:vAnchor="page" w:hAnchor="page" w:x="5586" w:y="1"/>
            <w:spacing w:line="240" w:lineRule="auto"/>
          </w:pPr>
        </w:p>
      </w:tc>
      <w:tc>
        <w:tcPr>
          <w:tcW w:w="5156" w:type="dxa"/>
        </w:tcPr>
        <w:p w14:paraId="5585C927" w14:textId="77777777" w:rsidR="00704845" w:rsidRDefault="00887C66" w:rsidP="0047126E">
          <w:pPr>
            <w:framePr w:w="3873" w:h="2625" w:hRule="exact" w:wrap="around" w:vAnchor="page" w:hAnchor="page" w:x="6323" w:y="1"/>
          </w:pPr>
          <w:r>
            <w:rPr>
              <w:noProof/>
              <w:lang w:val="en-US" w:eastAsia="en-US"/>
            </w:rPr>
            <w:drawing>
              <wp:inline distT="0" distB="0" distL="0" distR="0" wp14:anchorId="1D24098B" wp14:editId="0A8EE37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882B07E" w14:textId="77777777" w:rsidR="00483ECA" w:rsidRDefault="00483ECA" w:rsidP="00D037A9"/>
      </w:tc>
    </w:tr>
  </w:tbl>
  <w:p w14:paraId="2022BAF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C544C" w14:paraId="7B44543A" w14:textId="77777777" w:rsidTr="0008539E">
      <w:trPr>
        <w:trHeight w:hRule="exact" w:val="572"/>
      </w:trPr>
      <w:tc>
        <w:tcPr>
          <w:tcW w:w="7520" w:type="dxa"/>
        </w:tcPr>
        <w:p w14:paraId="6F6B1CFF" w14:textId="77777777" w:rsidR="00527BD4" w:rsidRPr="00963440" w:rsidRDefault="00887C66" w:rsidP="00210BA3">
          <w:pPr>
            <w:pStyle w:val="Huisstijl-Adres"/>
            <w:spacing w:after="0"/>
          </w:pPr>
          <w:r w:rsidRPr="009E3B07">
            <w:t>&gt;Retouradres </w:t>
          </w:r>
          <w:r>
            <w:t>Postbus 16375 2500 BJ Den Haag</w:t>
          </w:r>
          <w:r w:rsidRPr="009E3B07">
            <w:t xml:space="preserve"> </w:t>
          </w:r>
        </w:p>
      </w:tc>
    </w:tr>
    <w:tr w:rsidR="005C544C" w14:paraId="0D453A15" w14:textId="77777777" w:rsidTr="00E776C6">
      <w:trPr>
        <w:cantSplit/>
        <w:trHeight w:hRule="exact" w:val="238"/>
      </w:trPr>
      <w:tc>
        <w:tcPr>
          <w:tcW w:w="7520" w:type="dxa"/>
        </w:tcPr>
        <w:p w14:paraId="07601D00" w14:textId="77777777" w:rsidR="00093ABC" w:rsidRPr="00963440" w:rsidRDefault="00093ABC" w:rsidP="00963440"/>
      </w:tc>
    </w:tr>
    <w:tr w:rsidR="005C544C" w14:paraId="170FDE2A" w14:textId="77777777" w:rsidTr="00E776C6">
      <w:trPr>
        <w:cantSplit/>
        <w:trHeight w:hRule="exact" w:val="1520"/>
      </w:trPr>
      <w:tc>
        <w:tcPr>
          <w:tcW w:w="7520" w:type="dxa"/>
        </w:tcPr>
        <w:p w14:paraId="33D1EA22" w14:textId="77777777" w:rsidR="00A604D3" w:rsidRPr="00963440" w:rsidRDefault="00A604D3" w:rsidP="00963440"/>
      </w:tc>
    </w:tr>
    <w:tr w:rsidR="005C544C" w14:paraId="3954D87E" w14:textId="77777777" w:rsidTr="00E776C6">
      <w:trPr>
        <w:trHeight w:hRule="exact" w:val="1077"/>
      </w:trPr>
      <w:tc>
        <w:tcPr>
          <w:tcW w:w="7520" w:type="dxa"/>
        </w:tcPr>
        <w:p w14:paraId="56CAB37E" w14:textId="77777777" w:rsidR="00892BA5" w:rsidRPr="00035E67" w:rsidRDefault="00892BA5" w:rsidP="00892BA5">
          <w:pPr>
            <w:tabs>
              <w:tab w:val="left" w:pos="740"/>
            </w:tabs>
            <w:autoSpaceDE w:val="0"/>
            <w:autoSpaceDN w:val="0"/>
            <w:adjustRightInd w:val="0"/>
            <w:rPr>
              <w:rFonts w:cs="Verdana"/>
              <w:szCs w:val="18"/>
            </w:rPr>
          </w:pPr>
        </w:p>
      </w:tc>
    </w:tr>
  </w:tbl>
  <w:p w14:paraId="07022CF3" w14:textId="77777777" w:rsidR="006F273B" w:rsidRDefault="006F273B" w:rsidP="00BC4AE3">
    <w:pPr>
      <w:pStyle w:val="Koptekst"/>
    </w:pPr>
  </w:p>
  <w:p w14:paraId="79830B37" w14:textId="77777777" w:rsidR="00153BD0" w:rsidRDefault="00153BD0" w:rsidP="00BC4AE3">
    <w:pPr>
      <w:pStyle w:val="Koptekst"/>
    </w:pPr>
  </w:p>
  <w:p w14:paraId="33522BE0" w14:textId="77777777" w:rsidR="0044605E" w:rsidRDefault="0044605E" w:rsidP="00BC4AE3">
    <w:pPr>
      <w:pStyle w:val="Koptekst"/>
    </w:pPr>
  </w:p>
  <w:p w14:paraId="726A039E" w14:textId="77777777" w:rsidR="0044605E" w:rsidRDefault="0044605E" w:rsidP="00BC4AE3">
    <w:pPr>
      <w:pStyle w:val="Koptekst"/>
    </w:pPr>
  </w:p>
  <w:p w14:paraId="6819BD0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AA37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5BF0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10"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11" w15:restartNumberingAfterBreak="0">
    <w:nsid w:val="049D2E98"/>
    <w:multiLevelType w:val="hybridMultilevel"/>
    <w:tmpl w:val="797A9F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053A88"/>
    <w:multiLevelType w:val="hybridMultilevel"/>
    <w:tmpl w:val="6BF89A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A4120A4"/>
    <w:multiLevelType w:val="hybridMultilevel"/>
    <w:tmpl w:val="1D8E1FCE"/>
    <w:lvl w:ilvl="0" w:tplc="CF38175E">
      <w:start w:val="1"/>
      <w:numFmt w:val="bullet"/>
      <w:pStyle w:val="Lijstopsomteken"/>
      <w:lvlText w:val="•"/>
      <w:lvlJc w:val="left"/>
      <w:pPr>
        <w:tabs>
          <w:tab w:val="num" w:pos="227"/>
        </w:tabs>
        <w:ind w:left="227" w:hanging="227"/>
      </w:pPr>
      <w:rPr>
        <w:rFonts w:ascii="Verdana" w:hAnsi="Verdana" w:hint="default"/>
        <w:sz w:val="18"/>
        <w:szCs w:val="18"/>
      </w:rPr>
    </w:lvl>
    <w:lvl w:ilvl="1" w:tplc="DACEAD60" w:tentative="1">
      <w:start w:val="1"/>
      <w:numFmt w:val="bullet"/>
      <w:lvlText w:val="o"/>
      <w:lvlJc w:val="left"/>
      <w:pPr>
        <w:tabs>
          <w:tab w:val="num" w:pos="1440"/>
        </w:tabs>
        <w:ind w:left="1440" w:hanging="360"/>
      </w:pPr>
      <w:rPr>
        <w:rFonts w:ascii="Courier New" w:hAnsi="Courier New" w:cs="Courier New" w:hint="default"/>
      </w:rPr>
    </w:lvl>
    <w:lvl w:ilvl="2" w:tplc="D8CC90B8" w:tentative="1">
      <w:start w:val="1"/>
      <w:numFmt w:val="bullet"/>
      <w:lvlText w:val=""/>
      <w:lvlJc w:val="left"/>
      <w:pPr>
        <w:tabs>
          <w:tab w:val="num" w:pos="2160"/>
        </w:tabs>
        <w:ind w:left="2160" w:hanging="360"/>
      </w:pPr>
      <w:rPr>
        <w:rFonts w:ascii="Wingdings" w:hAnsi="Wingdings" w:hint="default"/>
      </w:rPr>
    </w:lvl>
    <w:lvl w:ilvl="3" w:tplc="8A48602C" w:tentative="1">
      <w:start w:val="1"/>
      <w:numFmt w:val="bullet"/>
      <w:lvlText w:val=""/>
      <w:lvlJc w:val="left"/>
      <w:pPr>
        <w:tabs>
          <w:tab w:val="num" w:pos="2880"/>
        </w:tabs>
        <w:ind w:left="2880" w:hanging="360"/>
      </w:pPr>
      <w:rPr>
        <w:rFonts w:ascii="Symbol" w:hAnsi="Symbol" w:hint="default"/>
      </w:rPr>
    </w:lvl>
    <w:lvl w:ilvl="4" w:tplc="0A9A1D6E" w:tentative="1">
      <w:start w:val="1"/>
      <w:numFmt w:val="bullet"/>
      <w:lvlText w:val="o"/>
      <w:lvlJc w:val="left"/>
      <w:pPr>
        <w:tabs>
          <w:tab w:val="num" w:pos="3600"/>
        </w:tabs>
        <w:ind w:left="3600" w:hanging="360"/>
      </w:pPr>
      <w:rPr>
        <w:rFonts w:ascii="Courier New" w:hAnsi="Courier New" w:cs="Courier New" w:hint="default"/>
      </w:rPr>
    </w:lvl>
    <w:lvl w:ilvl="5" w:tplc="88F48C46" w:tentative="1">
      <w:start w:val="1"/>
      <w:numFmt w:val="bullet"/>
      <w:lvlText w:val=""/>
      <w:lvlJc w:val="left"/>
      <w:pPr>
        <w:tabs>
          <w:tab w:val="num" w:pos="4320"/>
        </w:tabs>
        <w:ind w:left="4320" w:hanging="360"/>
      </w:pPr>
      <w:rPr>
        <w:rFonts w:ascii="Wingdings" w:hAnsi="Wingdings" w:hint="default"/>
      </w:rPr>
    </w:lvl>
    <w:lvl w:ilvl="6" w:tplc="CF9E9766" w:tentative="1">
      <w:start w:val="1"/>
      <w:numFmt w:val="bullet"/>
      <w:lvlText w:val=""/>
      <w:lvlJc w:val="left"/>
      <w:pPr>
        <w:tabs>
          <w:tab w:val="num" w:pos="5040"/>
        </w:tabs>
        <w:ind w:left="5040" w:hanging="360"/>
      </w:pPr>
      <w:rPr>
        <w:rFonts w:ascii="Symbol" w:hAnsi="Symbol" w:hint="default"/>
      </w:rPr>
    </w:lvl>
    <w:lvl w:ilvl="7" w:tplc="89FE6894" w:tentative="1">
      <w:start w:val="1"/>
      <w:numFmt w:val="bullet"/>
      <w:lvlText w:val="o"/>
      <w:lvlJc w:val="left"/>
      <w:pPr>
        <w:tabs>
          <w:tab w:val="num" w:pos="5760"/>
        </w:tabs>
        <w:ind w:left="5760" w:hanging="360"/>
      </w:pPr>
      <w:rPr>
        <w:rFonts w:ascii="Courier New" w:hAnsi="Courier New" w:cs="Courier New" w:hint="default"/>
      </w:rPr>
    </w:lvl>
    <w:lvl w:ilvl="8" w:tplc="8B84C6D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662F9A"/>
    <w:multiLevelType w:val="hybridMultilevel"/>
    <w:tmpl w:val="D93200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555FEF"/>
    <w:multiLevelType w:val="hybridMultilevel"/>
    <w:tmpl w:val="50F0923E"/>
    <w:lvl w:ilvl="0" w:tplc="ACD63E4E">
      <w:start w:val="1"/>
      <w:numFmt w:val="bullet"/>
      <w:pStyle w:val="Lijstopsomteken2"/>
      <w:lvlText w:val="–"/>
      <w:lvlJc w:val="left"/>
      <w:pPr>
        <w:tabs>
          <w:tab w:val="num" w:pos="227"/>
        </w:tabs>
        <w:ind w:left="227" w:firstLine="0"/>
      </w:pPr>
      <w:rPr>
        <w:rFonts w:ascii="Verdana" w:hAnsi="Verdana" w:hint="default"/>
      </w:rPr>
    </w:lvl>
    <w:lvl w:ilvl="1" w:tplc="C7ACCAAC" w:tentative="1">
      <w:start w:val="1"/>
      <w:numFmt w:val="bullet"/>
      <w:lvlText w:val="o"/>
      <w:lvlJc w:val="left"/>
      <w:pPr>
        <w:tabs>
          <w:tab w:val="num" w:pos="1440"/>
        </w:tabs>
        <w:ind w:left="1440" w:hanging="360"/>
      </w:pPr>
      <w:rPr>
        <w:rFonts w:ascii="Courier New" w:hAnsi="Courier New" w:cs="Courier New" w:hint="default"/>
      </w:rPr>
    </w:lvl>
    <w:lvl w:ilvl="2" w:tplc="E41ED65E" w:tentative="1">
      <w:start w:val="1"/>
      <w:numFmt w:val="bullet"/>
      <w:lvlText w:val=""/>
      <w:lvlJc w:val="left"/>
      <w:pPr>
        <w:tabs>
          <w:tab w:val="num" w:pos="2160"/>
        </w:tabs>
        <w:ind w:left="2160" w:hanging="360"/>
      </w:pPr>
      <w:rPr>
        <w:rFonts w:ascii="Wingdings" w:hAnsi="Wingdings" w:hint="default"/>
      </w:rPr>
    </w:lvl>
    <w:lvl w:ilvl="3" w:tplc="6346E08C" w:tentative="1">
      <w:start w:val="1"/>
      <w:numFmt w:val="bullet"/>
      <w:lvlText w:val=""/>
      <w:lvlJc w:val="left"/>
      <w:pPr>
        <w:tabs>
          <w:tab w:val="num" w:pos="2880"/>
        </w:tabs>
        <w:ind w:left="2880" w:hanging="360"/>
      </w:pPr>
      <w:rPr>
        <w:rFonts w:ascii="Symbol" w:hAnsi="Symbol" w:hint="default"/>
      </w:rPr>
    </w:lvl>
    <w:lvl w:ilvl="4" w:tplc="EB965F92" w:tentative="1">
      <w:start w:val="1"/>
      <w:numFmt w:val="bullet"/>
      <w:lvlText w:val="o"/>
      <w:lvlJc w:val="left"/>
      <w:pPr>
        <w:tabs>
          <w:tab w:val="num" w:pos="3600"/>
        </w:tabs>
        <w:ind w:left="3600" w:hanging="360"/>
      </w:pPr>
      <w:rPr>
        <w:rFonts w:ascii="Courier New" w:hAnsi="Courier New" w:cs="Courier New" w:hint="default"/>
      </w:rPr>
    </w:lvl>
    <w:lvl w:ilvl="5" w:tplc="DEB0B37C" w:tentative="1">
      <w:start w:val="1"/>
      <w:numFmt w:val="bullet"/>
      <w:lvlText w:val=""/>
      <w:lvlJc w:val="left"/>
      <w:pPr>
        <w:tabs>
          <w:tab w:val="num" w:pos="4320"/>
        </w:tabs>
        <w:ind w:left="4320" w:hanging="360"/>
      </w:pPr>
      <w:rPr>
        <w:rFonts w:ascii="Wingdings" w:hAnsi="Wingdings" w:hint="default"/>
      </w:rPr>
    </w:lvl>
    <w:lvl w:ilvl="6" w:tplc="2228C40A" w:tentative="1">
      <w:start w:val="1"/>
      <w:numFmt w:val="bullet"/>
      <w:lvlText w:val=""/>
      <w:lvlJc w:val="left"/>
      <w:pPr>
        <w:tabs>
          <w:tab w:val="num" w:pos="5040"/>
        </w:tabs>
        <w:ind w:left="5040" w:hanging="360"/>
      </w:pPr>
      <w:rPr>
        <w:rFonts w:ascii="Symbol" w:hAnsi="Symbol" w:hint="default"/>
      </w:rPr>
    </w:lvl>
    <w:lvl w:ilvl="7" w:tplc="35F0C42C" w:tentative="1">
      <w:start w:val="1"/>
      <w:numFmt w:val="bullet"/>
      <w:lvlText w:val="o"/>
      <w:lvlJc w:val="left"/>
      <w:pPr>
        <w:tabs>
          <w:tab w:val="num" w:pos="5760"/>
        </w:tabs>
        <w:ind w:left="5760" w:hanging="360"/>
      </w:pPr>
      <w:rPr>
        <w:rFonts w:ascii="Courier New" w:hAnsi="Courier New" w:cs="Courier New" w:hint="default"/>
      </w:rPr>
    </w:lvl>
    <w:lvl w:ilvl="8" w:tplc="7AB8609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BF737C"/>
    <w:multiLevelType w:val="hybridMultilevel"/>
    <w:tmpl w:val="68865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62E500C"/>
    <w:multiLevelType w:val="hybridMultilevel"/>
    <w:tmpl w:val="655A9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26E30F9"/>
    <w:multiLevelType w:val="hybridMultilevel"/>
    <w:tmpl w:val="11CC1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DD1BDB"/>
    <w:multiLevelType w:val="hybridMultilevel"/>
    <w:tmpl w:val="D3260F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8AC17C2"/>
    <w:multiLevelType w:val="hybridMultilevel"/>
    <w:tmpl w:val="54804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4568632">
    <w:abstractNumId w:val="14"/>
  </w:num>
  <w:num w:numId="2" w16cid:durableId="2119369806">
    <w:abstractNumId w:val="9"/>
  </w:num>
  <w:num w:numId="3" w16cid:durableId="1562248082">
    <w:abstractNumId w:val="8"/>
  </w:num>
  <w:num w:numId="4" w16cid:durableId="1054935783">
    <w:abstractNumId w:val="7"/>
  </w:num>
  <w:num w:numId="5" w16cid:durableId="1317566627">
    <w:abstractNumId w:val="6"/>
  </w:num>
  <w:num w:numId="6" w16cid:durableId="54353162">
    <w:abstractNumId w:val="10"/>
  </w:num>
  <w:num w:numId="7" w16cid:durableId="1647661352">
    <w:abstractNumId w:val="5"/>
  </w:num>
  <w:num w:numId="8" w16cid:durableId="763963382">
    <w:abstractNumId w:val="4"/>
  </w:num>
  <w:num w:numId="9" w16cid:durableId="625425973">
    <w:abstractNumId w:val="3"/>
  </w:num>
  <w:num w:numId="10" w16cid:durableId="243034556">
    <w:abstractNumId w:val="2"/>
  </w:num>
  <w:num w:numId="11" w16cid:durableId="198861113">
    <w:abstractNumId w:val="12"/>
  </w:num>
  <w:num w:numId="12" w16cid:durableId="2019968151">
    <w:abstractNumId w:val="16"/>
  </w:num>
  <w:num w:numId="13" w16cid:durableId="1597513765">
    <w:abstractNumId w:val="21"/>
  </w:num>
  <w:num w:numId="14" w16cid:durableId="1695230338">
    <w:abstractNumId w:val="17"/>
  </w:num>
  <w:num w:numId="15" w16cid:durableId="1353647208">
    <w:abstractNumId w:val="20"/>
  </w:num>
  <w:num w:numId="16" w16cid:durableId="260186275">
    <w:abstractNumId w:val="1"/>
  </w:num>
  <w:num w:numId="17" w16cid:durableId="1510290658">
    <w:abstractNumId w:val="0"/>
  </w:num>
  <w:num w:numId="18" w16cid:durableId="2047442822">
    <w:abstractNumId w:val="13"/>
  </w:num>
  <w:num w:numId="19" w16cid:durableId="1830974907">
    <w:abstractNumId w:val="23"/>
  </w:num>
  <w:num w:numId="20" w16cid:durableId="87430163">
    <w:abstractNumId w:val="22"/>
  </w:num>
  <w:num w:numId="21" w16cid:durableId="1626472587">
    <w:abstractNumId w:val="15"/>
  </w:num>
  <w:num w:numId="22" w16cid:durableId="1226991450">
    <w:abstractNumId w:val="19"/>
  </w:num>
  <w:num w:numId="23" w16cid:durableId="254899575">
    <w:abstractNumId w:val="18"/>
  </w:num>
  <w:num w:numId="24" w16cid:durableId="144442475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2324"/>
    <w:rsid w:val="00003185"/>
    <w:rsid w:val="00006C55"/>
    <w:rsid w:val="00007F7F"/>
    <w:rsid w:val="00013862"/>
    <w:rsid w:val="00014599"/>
    <w:rsid w:val="00016012"/>
    <w:rsid w:val="00020189"/>
    <w:rsid w:val="00020EE4"/>
    <w:rsid w:val="00020FCB"/>
    <w:rsid w:val="000217E8"/>
    <w:rsid w:val="00023B04"/>
    <w:rsid w:val="00023E9A"/>
    <w:rsid w:val="00025A42"/>
    <w:rsid w:val="00031E7D"/>
    <w:rsid w:val="000321F0"/>
    <w:rsid w:val="00033CDD"/>
    <w:rsid w:val="00034A84"/>
    <w:rsid w:val="00034D28"/>
    <w:rsid w:val="00035E67"/>
    <w:rsid w:val="000366F3"/>
    <w:rsid w:val="000407BB"/>
    <w:rsid w:val="0005404B"/>
    <w:rsid w:val="0005447D"/>
    <w:rsid w:val="000546DE"/>
    <w:rsid w:val="0006024D"/>
    <w:rsid w:val="00062055"/>
    <w:rsid w:val="00065462"/>
    <w:rsid w:val="00071F28"/>
    <w:rsid w:val="00072F49"/>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0F61CD"/>
    <w:rsid w:val="00100203"/>
    <w:rsid w:val="00104B4D"/>
    <w:rsid w:val="00105677"/>
    <w:rsid w:val="001177B4"/>
    <w:rsid w:val="00122CF9"/>
    <w:rsid w:val="00123704"/>
    <w:rsid w:val="001270C7"/>
    <w:rsid w:val="00132540"/>
    <w:rsid w:val="001377D4"/>
    <w:rsid w:val="00142E41"/>
    <w:rsid w:val="00146A17"/>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85EF6"/>
    <w:rsid w:val="00194A00"/>
    <w:rsid w:val="00196B8B"/>
    <w:rsid w:val="001A0BFA"/>
    <w:rsid w:val="001A1608"/>
    <w:rsid w:val="001A2BEA"/>
    <w:rsid w:val="001A325F"/>
    <w:rsid w:val="001A6D93"/>
    <w:rsid w:val="001A7B9E"/>
    <w:rsid w:val="001B2BBA"/>
    <w:rsid w:val="001B35FA"/>
    <w:rsid w:val="001C006F"/>
    <w:rsid w:val="001C2C36"/>
    <w:rsid w:val="001C32EC"/>
    <w:rsid w:val="001C38BD"/>
    <w:rsid w:val="001C4D5A"/>
    <w:rsid w:val="001E0256"/>
    <w:rsid w:val="001E34C6"/>
    <w:rsid w:val="001E5581"/>
    <w:rsid w:val="001E6F16"/>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BA5"/>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C4528"/>
    <w:rsid w:val="002D001A"/>
    <w:rsid w:val="002D28E2"/>
    <w:rsid w:val="002D317B"/>
    <w:rsid w:val="002D3587"/>
    <w:rsid w:val="002D3F4E"/>
    <w:rsid w:val="002D502D"/>
    <w:rsid w:val="002D58B2"/>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1F2"/>
    <w:rsid w:val="002F7ABD"/>
    <w:rsid w:val="003006D1"/>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4A4E"/>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2597"/>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11A"/>
    <w:rsid w:val="00465B52"/>
    <w:rsid w:val="0046708E"/>
    <w:rsid w:val="00467D61"/>
    <w:rsid w:val="0047126E"/>
    <w:rsid w:val="004722BE"/>
    <w:rsid w:val="00472A65"/>
    <w:rsid w:val="00474463"/>
    <w:rsid w:val="00474B75"/>
    <w:rsid w:val="004818BF"/>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22DA"/>
    <w:rsid w:val="00505262"/>
    <w:rsid w:val="005107B1"/>
    <w:rsid w:val="00515032"/>
    <w:rsid w:val="00516022"/>
    <w:rsid w:val="00521CEE"/>
    <w:rsid w:val="00527BD4"/>
    <w:rsid w:val="00533061"/>
    <w:rsid w:val="00533FA1"/>
    <w:rsid w:val="00534C77"/>
    <w:rsid w:val="005403C8"/>
    <w:rsid w:val="00541AD9"/>
    <w:rsid w:val="005429DC"/>
    <w:rsid w:val="00552E89"/>
    <w:rsid w:val="005565F9"/>
    <w:rsid w:val="005639D2"/>
    <w:rsid w:val="00565739"/>
    <w:rsid w:val="00573041"/>
    <w:rsid w:val="00575B80"/>
    <w:rsid w:val="00577559"/>
    <w:rsid w:val="005819CE"/>
    <w:rsid w:val="0058298D"/>
    <w:rsid w:val="00590595"/>
    <w:rsid w:val="00593C2B"/>
    <w:rsid w:val="00595231"/>
    <w:rsid w:val="00595A3D"/>
    <w:rsid w:val="00595CBB"/>
    <w:rsid w:val="00596166"/>
    <w:rsid w:val="00597F64"/>
    <w:rsid w:val="005A0E5B"/>
    <w:rsid w:val="005A1AF5"/>
    <w:rsid w:val="005A207F"/>
    <w:rsid w:val="005A2F35"/>
    <w:rsid w:val="005A7512"/>
    <w:rsid w:val="005B3441"/>
    <w:rsid w:val="005B3FC7"/>
    <w:rsid w:val="005B463E"/>
    <w:rsid w:val="005B4FAC"/>
    <w:rsid w:val="005B5D8B"/>
    <w:rsid w:val="005C0DC1"/>
    <w:rsid w:val="005C1E16"/>
    <w:rsid w:val="005C34E1"/>
    <w:rsid w:val="005C3FE0"/>
    <w:rsid w:val="005C4C82"/>
    <w:rsid w:val="005C544C"/>
    <w:rsid w:val="005C740C"/>
    <w:rsid w:val="005D0639"/>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75436"/>
    <w:rsid w:val="00682E02"/>
    <w:rsid w:val="00685545"/>
    <w:rsid w:val="00686200"/>
    <w:rsid w:val="006864B3"/>
    <w:rsid w:val="00686AED"/>
    <w:rsid w:val="00687511"/>
    <w:rsid w:val="00692BA9"/>
    <w:rsid w:val="00692C30"/>
    <w:rsid w:val="00692D64"/>
    <w:rsid w:val="00697928"/>
    <w:rsid w:val="006A10F8"/>
    <w:rsid w:val="006A2100"/>
    <w:rsid w:val="006A361E"/>
    <w:rsid w:val="006B0BF3"/>
    <w:rsid w:val="006B1521"/>
    <w:rsid w:val="006B1C5A"/>
    <w:rsid w:val="006B2A77"/>
    <w:rsid w:val="006B421D"/>
    <w:rsid w:val="006B775E"/>
    <w:rsid w:val="006B7B87"/>
    <w:rsid w:val="006B7BC7"/>
    <w:rsid w:val="006C0013"/>
    <w:rsid w:val="006C2093"/>
    <w:rsid w:val="006C2278"/>
    <w:rsid w:val="006C2535"/>
    <w:rsid w:val="006C311B"/>
    <w:rsid w:val="006C441E"/>
    <w:rsid w:val="006C4B90"/>
    <w:rsid w:val="006C54E0"/>
    <w:rsid w:val="006C64C6"/>
    <w:rsid w:val="006D1016"/>
    <w:rsid w:val="006D17F2"/>
    <w:rsid w:val="006D2D53"/>
    <w:rsid w:val="006D30F5"/>
    <w:rsid w:val="006E15D3"/>
    <w:rsid w:val="006E3546"/>
    <w:rsid w:val="006E3FA9"/>
    <w:rsid w:val="006E7D82"/>
    <w:rsid w:val="006F038F"/>
    <w:rsid w:val="006F0F93"/>
    <w:rsid w:val="006F273B"/>
    <w:rsid w:val="006F31F2"/>
    <w:rsid w:val="00704845"/>
    <w:rsid w:val="00706AB3"/>
    <w:rsid w:val="00712DE0"/>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011B"/>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3D71"/>
    <w:rsid w:val="00874982"/>
    <w:rsid w:val="00875E1C"/>
    <w:rsid w:val="00876206"/>
    <w:rsid w:val="008762B6"/>
    <w:rsid w:val="00883137"/>
    <w:rsid w:val="00887C66"/>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764F"/>
    <w:rsid w:val="008D1583"/>
    <w:rsid w:val="008D4D59"/>
    <w:rsid w:val="008D56AC"/>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0D0E"/>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3EAE"/>
    <w:rsid w:val="00994FDA"/>
    <w:rsid w:val="00997D15"/>
    <w:rsid w:val="009A31BF"/>
    <w:rsid w:val="009A3B71"/>
    <w:rsid w:val="009A5914"/>
    <w:rsid w:val="009A61BC"/>
    <w:rsid w:val="009B0138"/>
    <w:rsid w:val="009B0FE9"/>
    <w:rsid w:val="009B173A"/>
    <w:rsid w:val="009B5846"/>
    <w:rsid w:val="009B601B"/>
    <w:rsid w:val="009C0E4C"/>
    <w:rsid w:val="009C3F20"/>
    <w:rsid w:val="009C64FB"/>
    <w:rsid w:val="009C7CA1"/>
    <w:rsid w:val="009D043D"/>
    <w:rsid w:val="009D5F44"/>
    <w:rsid w:val="009D716F"/>
    <w:rsid w:val="009E3B07"/>
    <w:rsid w:val="009E40F1"/>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37A9D"/>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1BCD"/>
    <w:rsid w:val="00BB4034"/>
    <w:rsid w:val="00BB61B0"/>
    <w:rsid w:val="00BC0D9E"/>
    <w:rsid w:val="00BC3B53"/>
    <w:rsid w:val="00BC3B96"/>
    <w:rsid w:val="00BC4AE3"/>
    <w:rsid w:val="00BC5B28"/>
    <w:rsid w:val="00BC7264"/>
    <w:rsid w:val="00BE17D4"/>
    <w:rsid w:val="00BE2863"/>
    <w:rsid w:val="00BE2EC5"/>
    <w:rsid w:val="00BE3F88"/>
    <w:rsid w:val="00BE4756"/>
    <w:rsid w:val="00BE5ED9"/>
    <w:rsid w:val="00BE7B41"/>
    <w:rsid w:val="00BF4427"/>
    <w:rsid w:val="00BF46B6"/>
    <w:rsid w:val="00BF5675"/>
    <w:rsid w:val="00C0419A"/>
    <w:rsid w:val="00C15A91"/>
    <w:rsid w:val="00C206F1"/>
    <w:rsid w:val="00C2159D"/>
    <w:rsid w:val="00C217E1"/>
    <w:rsid w:val="00C219B1"/>
    <w:rsid w:val="00C231E2"/>
    <w:rsid w:val="00C2703D"/>
    <w:rsid w:val="00C329FA"/>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2088"/>
    <w:rsid w:val="00C844D3"/>
    <w:rsid w:val="00C965EF"/>
    <w:rsid w:val="00C97C80"/>
    <w:rsid w:val="00CA1D00"/>
    <w:rsid w:val="00CA35E4"/>
    <w:rsid w:val="00CA47D3"/>
    <w:rsid w:val="00CA6533"/>
    <w:rsid w:val="00CA6A25"/>
    <w:rsid w:val="00CA6A3F"/>
    <w:rsid w:val="00CA7C99"/>
    <w:rsid w:val="00CC15DE"/>
    <w:rsid w:val="00CC6290"/>
    <w:rsid w:val="00CD233D"/>
    <w:rsid w:val="00CD362D"/>
    <w:rsid w:val="00CE099E"/>
    <w:rsid w:val="00CE101D"/>
    <w:rsid w:val="00CE1C84"/>
    <w:rsid w:val="00CE4E63"/>
    <w:rsid w:val="00CE5055"/>
    <w:rsid w:val="00CE5CEA"/>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911"/>
    <w:rsid w:val="00D419C0"/>
    <w:rsid w:val="00D41CE8"/>
    <w:rsid w:val="00D44B73"/>
    <w:rsid w:val="00D516BE"/>
    <w:rsid w:val="00D5423B"/>
    <w:rsid w:val="00D54F4E"/>
    <w:rsid w:val="00D604B3"/>
    <w:rsid w:val="00D60BA4"/>
    <w:rsid w:val="00D62260"/>
    <w:rsid w:val="00D62419"/>
    <w:rsid w:val="00D62AD8"/>
    <w:rsid w:val="00D65336"/>
    <w:rsid w:val="00D66074"/>
    <w:rsid w:val="00D74F66"/>
    <w:rsid w:val="00D75B3F"/>
    <w:rsid w:val="00D77870"/>
    <w:rsid w:val="00D80977"/>
    <w:rsid w:val="00D80CCE"/>
    <w:rsid w:val="00D83194"/>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160"/>
    <w:rsid w:val="00DE578A"/>
    <w:rsid w:val="00DF2583"/>
    <w:rsid w:val="00DF2A6B"/>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790"/>
    <w:rsid w:val="00E20C25"/>
    <w:rsid w:val="00E21DE3"/>
    <w:rsid w:val="00E233D5"/>
    <w:rsid w:val="00E307D1"/>
    <w:rsid w:val="00E332C1"/>
    <w:rsid w:val="00E35710"/>
    <w:rsid w:val="00E35CF4"/>
    <w:rsid w:val="00E3731D"/>
    <w:rsid w:val="00E37811"/>
    <w:rsid w:val="00E468E4"/>
    <w:rsid w:val="00E51469"/>
    <w:rsid w:val="00E51839"/>
    <w:rsid w:val="00E54114"/>
    <w:rsid w:val="00E62709"/>
    <w:rsid w:val="00E634E3"/>
    <w:rsid w:val="00E717C4"/>
    <w:rsid w:val="00E74D10"/>
    <w:rsid w:val="00E776C6"/>
    <w:rsid w:val="00E77871"/>
    <w:rsid w:val="00E77F89"/>
    <w:rsid w:val="00E80422"/>
    <w:rsid w:val="00E80B91"/>
    <w:rsid w:val="00E80E71"/>
    <w:rsid w:val="00E81589"/>
    <w:rsid w:val="00E850D3"/>
    <w:rsid w:val="00E853D6"/>
    <w:rsid w:val="00E8544F"/>
    <w:rsid w:val="00E876B9"/>
    <w:rsid w:val="00E91B40"/>
    <w:rsid w:val="00E91F7C"/>
    <w:rsid w:val="00E94D82"/>
    <w:rsid w:val="00E972A2"/>
    <w:rsid w:val="00EA0EB3"/>
    <w:rsid w:val="00EA5BA2"/>
    <w:rsid w:val="00EB64A0"/>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3B4F"/>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6576"/>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5B6C"/>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926894"/>
  <w15:docId w15:val="{F4E58833-84E2-4004-A957-772EFD5E5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37A9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Default">
    <w:name w:val="Default"/>
    <w:rsid w:val="003006D1"/>
    <w:pPr>
      <w:autoSpaceDE w:val="0"/>
      <w:autoSpaceDN w:val="0"/>
      <w:adjustRightInd w:val="0"/>
    </w:pPr>
    <w:rPr>
      <w:rFonts w:ascii="Verdana" w:hAnsi="Verdana" w:cs="Verdana"/>
      <w:color w:val="000000"/>
      <w:sz w:val="24"/>
      <w:szCs w:val="24"/>
      <w:lang w:val="nl-NL"/>
    </w:rPr>
  </w:style>
  <w:style w:type="paragraph" w:styleId="Lijstalinea">
    <w:name w:val="List Paragraph"/>
    <w:basedOn w:val="Standaard"/>
    <w:uiPriority w:val="34"/>
    <w:qFormat/>
    <w:rsid w:val="005022DA"/>
    <w:pPr>
      <w:ind w:left="720"/>
      <w:contextualSpacing/>
    </w:pPr>
  </w:style>
  <w:style w:type="paragraph" w:styleId="Normaalweb">
    <w:name w:val="Normal (Web)"/>
    <w:basedOn w:val="Standaard"/>
    <w:rsid w:val="005D0639"/>
    <w:rPr>
      <w:rFonts w:ascii="Times New Roman" w:hAnsi="Times New Roman"/>
      <w:sz w:val="24"/>
    </w:rPr>
  </w:style>
  <w:style w:type="character" w:styleId="Verwijzingopmerking">
    <w:name w:val="annotation reference"/>
    <w:basedOn w:val="Standaardalinea-lettertype"/>
    <w:rsid w:val="000321F0"/>
    <w:rPr>
      <w:sz w:val="16"/>
      <w:szCs w:val="16"/>
    </w:rPr>
  </w:style>
  <w:style w:type="paragraph" w:styleId="Tekstopmerking">
    <w:name w:val="annotation text"/>
    <w:basedOn w:val="Standaard"/>
    <w:link w:val="TekstopmerkingChar"/>
    <w:rsid w:val="000321F0"/>
    <w:pPr>
      <w:spacing w:line="240" w:lineRule="auto"/>
    </w:pPr>
    <w:rPr>
      <w:sz w:val="20"/>
      <w:szCs w:val="20"/>
    </w:rPr>
  </w:style>
  <w:style w:type="character" w:customStyle="1" w:styleId="TekstopmerkingChar">
    <w:name w:val="Tekst opmerking Char"/>
    <w:basedOn w:val="Standaardalinea-lettertype"/>
    <w:link w:val="Tekstopmerking"/>
    <w:rsid w:val="000321F0"/>
    <w:rPr>
      <w:rFonts w:ascii="Verdana" w:hAnsi="Verdana"/>
      <w:lang w:val="nl-NL" w:eastAsia="nl-NL"/>
    </w:rPr>
  </w:style>
  <w:style w:type="paragraph" w:styleId="Onderwerpvanopmerking">
    <w:name w:val="annotation subject"/>
    <w:basedOn w:val="Tekstopmerking"/>
    <w:next w:val="Tekstopmerking"/>
    <w:link w:val="OnderwerpvanopmerkingChar"/>
    <w:rsid w:val="000321F0"/>
    <w:rPr>
      <w:b/>
      <w:bCs/>
    </w:rPr>
  </w:style>
  <w:style w:type="character" w:customStyle="1" w:styleId="OnderwerpvanopmerkingChar">
    <w:name w:val="Onderwerp van opmerking Char"/>
    <w:basedOn w:val="TekstopmerkingChar"/>
    <w:link w:val="Onderwerpvanopmerking"/>
    <w:rsid w:val="000321F0"/>
    <w:rPr>
      <w:rFonts w:ascii="Verdana" w:hAnsi="Verdana"/>
      <w:b/>
      <w:bCs/>
      <w:lang w:val="nl-NL" w:eastAsia="nl-NL"/>
    </w:rPr>
  </w:style>
  <w:style w:type="paragraph" w:styleId="Revisie">
    <w:name w:val="Revision"/>
    <w:hidden/>
    <w:uiPriority w:val="99"/>
    <w:semiHidden/>
    <w:rsid w:val="000321F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434449">
      <w:bodyDiv w:val="1"/>
      <w:marLeft w:val="0"/>
      <w:marRight w:val="0"/>
      <w:marTop w:val="0"/>
      <w:marBottom w:val="0"/>
      <w:divBdr>
        <w:top w:val="none" w:sz="0" w:space="0" w:color="auto"/>
        <w:left w:val="none" w:sz="0" w:space="0" w:color="auto"/>
        <w:bottom w:val="none" w:sz="0" w:space="0" w:color="auto"/>
        <w:right w:val="none" w:sz="0" w:space="0" w:color="auto"/>
      </w:divBdr>
    </w:div>
    <w:div w:id="691420472">
      <w:bodyDiv w:val="1"/>
      <w:marLeft w:val="0"/>
      <w:marRight w:val="0"/>
      <w:marTop w:val="0"/>
      <w:marBottom w:val="0"/>
      <w:divBdr>
        <w:top w:val="none" w:sz="0" w:space="0" w:color="auto"/>
        <w:left w:val="none" w:sz="0" w:space="0" w:color="auto"/>
        <w:bottom w:val="none" w:sz="0" w:space="0" w:color="auto"/>
        <w:right w:val="none" w:sz="0" w:space="0" w:color="auto"/>
      </w:divBdr>
    </w:div>
    <w:div w:id="795173812">
      <w:bodyDiv w:val="1"/>
      <w:marLeft w:val="0"/>
      <w:marRight w:val="0"/>
      <w:marTop w:val="0"/>
      <w:marBottom w:val="0"/>
      <w:divBdr>
        <w:top w:val="none" w:sz="0" w:space="0" w:color="auto"/>
        <w:left w:val="none" w:sz="0" w:space="0" w:color="auto"/>
        <w:bottom w:val="none" w:sz="0" w:space="0" w:color="auto"/>
        <w:right w:val="none" w:sz="0" w:space="0" w:color="auto"/>
      </w:divBdr>
    </w:div>
    <w:div w:id="1207185792">
      <w:bodyDiv w:val="1"/>
      <w:marLeft w:val="0"/>
      <w:marRight w:val="0"/>
      <w:marTop w:val="0"/>
      <w:marBottom w:val="0"/>
      <w:divBdr>
        <w:top w:val="none" w:sz="0" w:space="0" w:color="auto"/>
        <w:left w:val="none" w:sz="0" w:space="0" w:color="auto"/>
        <w:bottom w:val="none" w:sz="0" w:space="0" w:color="auto"/>
        <w:right w:val="none" w:sz="0" w:space="0" w:color="auto"/>
      </w:divBdr>
    </w:div>
    <w:div w:id="209947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430</ap:Words>
  <ap:Characters>2366</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2025-12-16T09:01:00.0000000Z</lastPrinted>
  <dcterms:created xsi:type="dcterms:W3CDTF">2025-12-16T09:27:00.0000000Z</dcterms:created>
  <dcterms:modified xsi:type="dcterms:W3CDTF">2025-12-16T09:27:00.0000000Z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O200AZA</vt:lpwstr>
  </property>
  <property fmtid="{D5CDD505-2E9C-101B-9397-08002B2CF9AE}" pid="3" name="Author">
    <vt:lpwstr>O200AZA</vt:lpwstr>
  </property>
  <property fmtid="{D5CDD505-2E9C-101B-9397-08002B2CF9AE}" pid="4" name="cs_objectid">
    <vt:lpwstr>58674112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Beleidsmatige mutaties na Tweede Suppletoire Begroting 2025</vt:lpwstr>
  </property>
  <property fmtid="{D5CDD505-2E9C-101B-9397-08002B2CF9AE}" pid="9" name="ocw_directie">
    <vt:lpwstr>FEZ/KIENU</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O200AZA</vt:lpwstr>
  </property>
  <property fmtid="{D5CDD505-2E9C-101B-9397-08002B2CF9AE}" pid="19" name="MSIP_Label_f5339f15-c483-4670-87f9-f365ba551dce_Enabled">
    <vt:lpwstr>true</vt:lpwstr>
  </property>
  <property fmtid="{D5CDD505-2E9C-101B-9397-08002B2CF9AE}" pid="20" name="MSIP_Label_f5339f15-c483-4670-87f9-f365ba551dce_SetDate">
    <vt:lpwstr>2025-12-04T12:59:16Z</vt:lpwstr>
  </property>
  <property fmtid="{D5CDD505-2E9C-101B-9397-08002B2CF9AE}" pid="21" name="MSIP_Label_f5339f15-c483-4670-87f9-f365ba551dce_Method">
    <vt:lpwstr>Standard</vt:lpwstr>
  </property>
  <property fmtid="{D5CDD505-2E9C-101B-9397-08002B2CF9AE}" pid="22" name="MSIP_Label_f5339f15-c483-4670-87f9-f365ba551dce_Name">
    <vt:lpwstr>FIN-IRF-Dep. V.</vt:lpwstr>
  </property>
  <property fmtid="{D5CDD505-2E9C-101B-9397-08002B2CF9AE}" pid="23" name="MSIP_Label_f5339f15-c483-4670-87f9-f365ba551dce_SiteId">
    <vt:lpwstr>84712536-f524-40a0-913b-5d25ba502732</vt:lpwstr>
  </property>
  <property fmtid="{D5CDD505-2E9C-101B-9397-08002B2CF9AE}" pid="24" name="MSIP_Label_f5339f15-c483-4670-87f9-f365ba551dce_ActionId">
    <vt:lpwstr>a7dc0d27-f467-440a-842e-8d232da466d4</vt:lpwstr>
  </property>
  <property fmtid="{D5CDD505-2E9C-101B-9397-08002B2CF9AE}" pid="25" name="MSIP_Label_f5339f15-c483-4670-87f9-f365ba551dce_ContentBits">
    <vt:lpwstr>0</vt:lpwstr>
  </property>
  <property fmtid="{D5CDD505-2E9C-101B-9397-08002B2CF9AE}" pid="26" name="MSIP_Label_f5339f15-c483-4670-87f9-f365ba551dce_Tag">
    <vt:lpwstr>10, 3, 0, 1</vt:lpwstr>
  </property>
</Properties>
</file>