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1104F2" w:rsidTr="00D9561B" w14:paraId="56B6AE6D" w14:textId="77777777">
        <w:trPr>
          <w:trHeight w:val="1514"/>
        </w:trPr>
        <w:tc>
          <w:tcPr>
            <w:tcW w:w="7522" w:type="dxa"/>
            <w:tcBorders>
              <w:top w:val="nil"/>
              <w:left w:val="nil"/>
              <w:bottom w:val="nil"/>
              <w:right w:val="nil"/>
            </w:tcBorders>
            <w:tcMar>
              <w:left w:w="0" w:type="dxa"/>
              <w:right w:w="0" w:type="dxa"/>
            </w:tcMar>
          </w:tcPr>
          <w:p w:rsidR="00374412" w:rsidP="00D9561B" w:rsidRDefault="00D400AE" w14:paraId="37323B80" w14:textId="77777777">
            <w:r>
              <w:t>De v</w:t>
            </w:r>
            <w:r w:rsidR="008E3932">
              <w:t>oorzitter van de Tweede Kamer der Staten-Generaal</w:t>
            </w:r>
          </w:p>
          <w:p w:rsidR="00374412" w:rsidP="00D9561B" w:rsidRDefault="00D400AE" w14:paraId="1D216A27" w14:textId="77777777">
            <w:r>
              <w:t>Postbus 20018</w:t>
            </w:r>
          </w:p>
          <w:p w:rsidR="008E3932" w:rsidP="00D9561B" w:rsidRDefault="00D400AE" w14:paraId="25F22D0A"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1104F2" w:rsidTr="00FF66F9" w14:paraId="56CF5503" w14:textId="77777777">
        <w:trPr>
          <w:trHeight w:val="289" w:hRule="exact"/>
        </w:trPr>
        <w:tc>
          <w:tcPr>
            <w:tcW w:w="929" w:type="dxa"/>
          </w:tcPr>
          <w:p w:rsidRPr="00434042" w:rsidR="0005404B" w:rsidP="00FF66F9" w:rsidRDefault="00D400AE" w14:paraId="394E649D" w14:textId="77777777">
            <w:pPr>
              <w:rPr>
                <w:lang w:eastAsia="en-US"/>
              </w:rPr>
            </w:pPr>
            <w:r>
              <w:rPr>
                <w:lang w:eastAsia="en-US"/>
              </w:rPr>
              <w:t>Datum</w:t>
            </w:r>
          </w:p>
        </w:tc>
        <w:tc>
          <w:tcPr>
            <w:tcW w:w="6581" w:type="dxa"/>
          </w:tcPr>
          <w:p w:rsidRPr="00434042" w:rsidR="0005404B" w:rsidP="00FF66F9" w:rsidRDefault="000671F1" w14:paraId="0F76ACC9" w14:textId="379025C5">
            <w:pPr>
              <w:rPr>
                <w:lang w:eastAsia="en-US"/>
              </w:rPr>
            </w:pPr>
            <w:r>
              <w:rPr>
                <w:lang w:eastAsia="en-US"/>
              </w:rPr>
              <w:t>16 december 2025</w:t>
            </w:r>
          </w:p>
        </w:tc>
      </w:tr>
      <w:tr w:rsidR="001104F2" w:rsidTr="00FF66F9" w14:paraId="43293DB9" w14:textId="77777777">
        <w:trPr>
          <w:trHeight w:val="368"/>
        </w:trPr>
        <w:tc>
          <w:tcPr>
            <w:tcW w:w="929" w:type="dxa"/>
          </w:tcPr>
          <w:p w:rsidR="0005404B" w:rsidP="00FF66F9" w:rsidRDefault="00D400AE" w14:paraId="6AFD448E" w14:textId="77777777">
            <w:pPr>
              <w:rPr>
                <w:lang w:eastAsia="en-US"/>
              </w:rPr>
            </w:pPr>
            <w:r>
              <w:rPr>
                <w:lang w:eastAsia="en-US"/>
              </w:rPr>
              <w:t>Betreft</w:t>
            </w:r>
          </w:p>
        </w:tc>
        <w:tc>
          <w:tcPr>
            <w:tcW w:w="6581" w:type="dxa"/>
          </w:tcPr>
          <w:p w:rsidR="0005404B" w:rsidP="00FF66F9" w:rsidRDefault="00D400AE" w14:paraId="113BEE14" w14:textId="2885DDE9">
            <w:pPr>
              <w:rPr>
                <w:lang w:eastAsia="en-US"/>
              </w:rPr>
            </w:pPr>
            <w:r>
              <w:rPr>
                <w:lang w:eastAsia="en-US"/>
              </w:rPr>
              <w:t xml:space="preserve">Update tijdelijke voorziening </w:t>
            </w:r>
            <w:r w:rsidR="00FD46D3">
              <w:rPr>
                <w:lang w:eastAsia="en-US"/>
              </w:rPr>
              <w:t xml:space="preserve">CABR en wetswijziging </w:t>
            </w:r>
          </w:p>
        </w:tc>
      </w:tr>
    </w:tbl>
    <w:p w:rsidR="001104F2" w:rsidRDefault="001C2C36" w14:paraId="2031AE7C"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1F188D" w:rsidR="001104F2" w:rsidTr="00A421A1" w14:paraId="1EDBB6DD" w14:textId="77777777">
        <w:tc>
          <w:tcPr>
            <w:tcW w:w="2160" w:type="dxa"/>
          </w:tcPr>
          <w:p w:rsidRPr="00F53C9D" w:rsidR="006205C0" w:rsidP="00686AED" w:rsidRDefault="00D400AE" w14:paraId="2CFFA171" w14:textId="77777777">
            <w:pPr>
              <w:pStyle w:val="Colofonkop"/>
              <w:framePr w:hSpace="0" w:wrap="auto" w:hAnchor="text" w:vAnchor="margin" w:xAlign="left" w:yAlign="inline"/>
            </w:pPr>
            <w:r>
              <w:t>Media en Creatieve Industrie</w:t>
            </w:r>
          </w:p>
          <w:p w:rsidR="006205C0" w:rsidP="00A421A1" w:rsidRDefault="00D400AE" w14:paraId="65E13015" w14:textId="77777777">
            <w:pPr>
              <w:pStyle w:val="Huisstijl-Gegeven"/>
              <w:spacing w:after="0"/>
            </w:pPr>
            <w:r>
              <w:t xml:space="preserve">Rijnstraat 50 </w:t>
            </w:r>
          </w:p>
          <w:p w:rsidR="004425A7" w:rsidP="00E972A2" w:rsidRDefault="00D400AE" w14:paraId="0AFE9323" w14:textId="77777777">
            <w:pPr>
              <w:pStyle w:val="Huisstijl-Gegeven"/>
              <w:spacing w:after="0"/>
            </w:pPr>
            <w:r>
              <w:t>Den Haag</w:t>
            </w:r>
          </w:p>
          <w:p w:rsidR="004425A7" w:rsidP="00E972A2" w:rsidRDefault="00D400AE" w14:paraId="635F62B4" w14:textId="77777777">
            <w:pPr>
              <w:pStyle w:val="Huisstijl-Gegeven"/>
              <w:spacing w:after="0"/>
            </w:pPr>
            <w:r>
              <w:t>Postbus 16375</w:t>
            </w:r>
          </w:p>
          <w:p w:rsidR="004425A7" w:rsidP="00E972A2" w:rsidRDefault="00D400AE" w14:paraId="5D5A8E0C" w14:textId="77777777">
            <w:pPr>
              <w:pStyle w:val="Huisstijl-Gegeven"/>
              <w:spacing w:after="0"/>
            </w:pPr>
            <w:r>
              <w:t>2500 BJ Den Haag</w:t>
            </w:r>
          </w:p>
          <w:p w:rsidRPr="00E0686F" w:rsidR="004425A7" w:rsidP="00E972A2" w:rsidRDefault="00D400AE" w14:paraId="76084975" w14:textId="77777777">
            <w:pPr>
              <w:pStyle w:val="Huisstijl-Gegeven"/>
              <w:spacing w:after="90"/>
              <w:rPr>
                <w:lang w:val="en-US"/>
              </w:rPr>
            </w:pPr>
            <w:r w:rsidRPr="00E0686F">
              <w:rPr>
                <w:lang w:val="en-US"/>
              </w:rPr>
              <w:t>www.rijksoverheid.nl</w:t>
            </w:r>
          </w:p>
          <w:p w:rsidRPr="00E0686F" w:rsidR="006205C0" w:rsidP="00A421A1" w:rsidRDefault="00D400AE" w14:paraId="36F70B4F" w14:textId="77777777">
            <w:pPr>
              <w:spacing w:line="180" w:lineRule="exact"/>
              <w:rPr>
                <w:b/>
                <w:sz w:val="13"/>
                <w:szCs w:val="13"/>
                <w:lang w:val="en-US"/>
              </w:rPr>
            </w:pPr>
            <w:r w:rsidRPr="00E0686F">
              <w:rPr>
                <w:b/>
                <w:sz w:val="13"/>
                <w:szCs w:val="13"/>
                <w:lang w:val="en-US"/>
              </w:rPr>
              <w:t>Contactpersoon</w:t>
            </w:r>
          </w:p>
          <w:p w:rsidR="006205C0" w:rsidP="00A421A1" w:rsidRDefault="006205C0" w14:paraId="6AA6C3F0" w14:textId="77777777">
            <w:pPr>
              <w:spacing w:line="180" w:lineRule="exact"/>
              <w:rPr>
                <w:sz w:val="13"/>
                <w:szCs w:val="13"/>
                <w:lang w:val="en-US"/>
              </w:rPr>
            </w:pPr>
          </w:p>
          <w:p w:rsidRPr="00E0686F" w:rsidR="000671F1" w:rsidP="00A421A1" w:rsidRDefault="000671F1" w14:paraId="38A14B8A" w14:textId="29516899">
            <w:pPr>
              <w:spacing w:line="180" w:lineRule="exact"/>
              <w:rPr>
                <w:sz w:val="13"/>
                <w:szCs w:val="13"/>
                <w:lang w:val="en-US"/>
              </w:rPr>
            </w:pPr>
          </w:p>
        </w:tc>
      </w:tr>
      <w:tr w:rsidRPr="001F188D" w:rsidR="001104F2" w:rsidTr="00A421A1" w14:paraId="05EDACE4" w14:textId="77777777">
        <w:trPr>
          <w:trHeight w:val="200" w:hRule="exact"/>
        </w:trPr>
        <w:tc>
          <w:tcPr>
            <w:tcW w:w="2160" w:type="dxa"/>
          </w:tcPr>
          <w:p w:rsidRPr="00E0686F" w:rsidR="006205C0" w:rsidP="00A421A1" w:rsidRDefault="006205C0" w14:paraId="6E030BEE" w14:textId="77777777">
            <w:pPr>
              <w:spacing w:after="90" w:line="180" w:lineRule="exact"/>
              <w:rPr>
                <w:sz w:val="13"/>
                <w:szCs w:val="13"/>
                <w:lang w:val="en-US"/>
              </w:rPr>
            </w:pPr>
          </w:p>
        </w:tc>
      </w:tr>
      <w:tr w:rsidR="001104F2" w:rsidTr="00A421A1" w14:paraId="59DAA86B" w14:textId="77777777">
        <w:trPr>
          <w:trHeight w:val="450"/>
        </w:trPr>
        <w:tc>
          <w:tcPr>
            <w:tcW w:w="2160" w:type="dxa"/>
          </w:tcPr>
          <w:p w:rsidR="00F51A76" w:rsidP="00A421A1" w:rsidRDefault="00D400AE" w14:paraId="0A0E4B06" w14:textId="77777777">
            <w:pPr>
              <w:spacing w:line="180" w:lineRule="exact"/>
              <w:rPr>
                <w:b/>
                <w:sz w:val="13"/>
                <w:szCs w:val="13"/>
              </w:rPr>
            </w:pPr>
            <w:r>
              <w:rPr>
                <w:b/>
                <w:sz w:val="13"/>
                <w:szCs w:val="13"/>
              </w:rPr>
              <w:t>Onze referentie</w:t>
            </w:r>
          </w:p>
          <w:p w:rsidRPr="00FA7882" w:rsidR="006205C0" w:rsidP="00215356" w:rsidRDefault="00D400AE" w14:paraId="6160CE63" w14:textId="77777777">
            <w:pPr>
              <w:spacing w:line="180" w:lineRule="exact"/>
              <w:rPr>
                <w:sz w:val="13"/>
                <w:szCs w:val="13"/>
              </w:rPr>
            </w:pPr>
            <w:r>
              <w:rPr>
                <w:sz w:val="13"/>
                <w:szCs w:val="13"/>
              </w:rPr>
              <w:t>55392456</w:t>
            </w:r>
          </w:p>
        </w:tc>
      </w:tr>
      <w:tr w:rsidR="001104F2" w:rsidTr="00D130C0" w14:paraId="14F5CB1B" w14:textId="77777777">
        <w:trPr>
          <w:trHeight w:val="113"/>
        </w:trPr>
        <w:tc>
          <w:tcPr>
            <w:tcW w:w="2160" w:type="dxa"/>
          </w:tcPr>
          <w:p w:rsidRPr="00C5333A" w:rsidR="006205C0" w:rsidP="00D36088" w:rsidRDefault="006205C0" w14:paraId="347C05C3" w14:textId="42E0BC3C">
            <w:pPr>
              <w:tabs>
                <w:tab w:val="center" w:pos="1080"/>
              </w:tabs>
              <w:spacing w:line="180" w:lineRule="exact"/>
              <w:rPr>
                <w:sz w:val="13"/>
                <w:szCs w:val="13"/>
              </w:rPr>
            </w:pPr>
          </w:p>
        </w:tc>
      </w:tr>
      <w:tr w:rsidR="001104F2" w:rsidTr="00D130C0" w14:paraId="4E961A5A" w14:textId="77777777">
        <w:trPr>
          <w:trHeight w:val="113"/>
        </w:trPr>
        <w:tc>
          <w:tcPr>
            <w:tcW w:w="2160" w:type="dxa"/>
          </w:tcPr>
          <w:p w:rsidRPr="00D74F66" w:rsidR="006205C0" w:rsidP="00A421A1" w:rsidRDefault="006205C0" w14:paraId="347D864D" w14:textId="42A21D44">
            <w:pPr>
              <w:spacing w:after="90" w:line="180" w:lineRule="exact"/>
              <w:rPr>
                <w:sz w:val="13"/>
              </w:rPr>
            </w:pPr>
          </w:p>
        </w:tc>
      </w:tr>
    </w:tbl>
    <w:p w:rsidR="006B0187" w:rsidP="006B0187" w:rsidRDefault="006B0187" w14:paraId="611A60D0" w14:textId="54F2FACF">
      <w:r>
        <w:t xml:space="preserve">Uw Kamer is door mijn ambtsvoorganger </w:t>
      </w:r>
      <w:r w:rsidR="00DD73FA">
        <w:t xml:space="preserve">op </w:t>
      </w:r>
      <w:r>
        <w:t xml:space="preserve">27 mei </w:t>
      </w:r>
      <w:r w:rsidR="00A61B6C">
        <w:t>2025</w:t>
      </w:r>
      <w:r>
        <w:t xml:space="preserve"> geïnformeerd over de stand van zaken van het project ‘Oorlog voor de Rechter’: de digitalisering, verrijking en online plaatsing van het Centraal Archief Bijzondere Rechtspleging (CABR).</w:t>
      </w:r>
      <w:r>
        <w:rPr>
          <w:rStyle w:val="Voetnootmarkering"/>
        </w:rPr>
        <w:footnoteReference w:id="1"/>
      </w:r>
      <w:r>
        <w:t xml:space="preserve"> Daarbij gaf hij een stand van zaken over de wetswijziging, die de benodigde wettelijke grondslag zal realiseren voor online beschikbaarstelling van het CABR. Daarnaast werd in de brief toelichting gegeven op de tijdelijke voorziening</w:t>
      </w:r>
      <w:r w:rsidRPr="00D8455A">
        <w:t xml:space="preserve"> </w:t>
      </w:r>
      <w:r>
        <w:t>bij het Nationaal Archief</w:t>
      </w:r>
      <w:r w:rsidR="00BD6A2A">
        <w:t xml:space="preserve"> (hierna: NA)</w:t>
      </w:r>
      <w:r>
        <w:t>, de noodoplossing om in beperkte mate toch alvast enige toegang te bieden tot het gedigitaliseerde deel van het CABR. In de brief werd aangekondigd dat de mogelijkheden werden onderzocht om de tijdelijke voorziening uit te breiden naar de Regionale Historische Centra (</w:t>
      </w:r>
      <w:proofErr w:type="spellStart"/>
      <w:r>
        <w:t>RHC’s</w:t>
      </w:r>
      <w:proofErr w:type="spellEnd"/>
      <w:r>
        <w:t xml:space="preserve">) en dat uw Kamer, zodra daar meer duidelijk over was, </w:t>
      </w:r>
      <w:r w:rsidR="00DD73FA">
        <w:t xml:space="preserve">hierover </w:t>
      </w:r>
      <w:r>
        <w:t>zou worden geïnformeerd. Met deze brief voldoe ik aan die toezegging. Daarnaast geef ik ook een korte update over het wetstraject.</w:t>
      </w:r>
    </w:p>
    <w:p w:rsidR="006B0187" w:rsidP="006B0187" w:rsidRDefault="006B0187" w14:paraId="4C00F1D7" w14:textId="77777777"/>
    <w:p w:rsidR="006B0187" w:rsidP="006B0187" w:rsidRDefault="006B0187" w14:paraId="5B4A9C9F" w14:textId="77777777">
      <w:pPr>
        <w:rPr>
          <w:b/>
          <w:bCs/>
        </w:rPr>
      </w:pPr>
      <w:r>
        <w:rPr>
          <w:b/>
          <w:bCs/>
        </w:rPr>
        <w:t>Wetswijziging</w:t>
      </w:r>
    </w:p>
    <w:p w:rsidRPr="009F5204" w:rsidR="006B0187" w:rsidP="006B0187" w:rsidRDefault="006B0187" w14:paraId="58675F98" w14:textId="2188F67E">
      <w:r>
        <w:t xml:space="preserve">Om het mogelijk te maken </w:t>
      </w:r>
      <w:r w:rsidRPr="00127062">
        <w:t>het CABR online</w:t>
      </w:r>
      <w:r>
        <w:t xml:space="preserve">, </w:t>
      </w:r>
      <w:r w:rsidR="00BC1D95">
        <w:t>woordelijk</w:t>
      </w:r>
      <w:r>
        <w:t xml:space="preserve"> doorzoekbaar, </w:t>
      </w:r>
      <w:proofErr w:type="spellStart"/>
      <w:r>
        <w:t>gecontextualiseerd</w:t>
      </w:r>
      <w:proofErr w:type="spellEnd"/>
      <w:r>
        <w:t xml:space="preserve"> en gekoppeld aan andere oorlogsbronnen voor eenieder beschikbaar te stellen,</w:t>
      </w:r>
      <w:r w:rsidRPr="00127062">
        <w:t xml:space="preserve"> </w:t>
      </w:r>
      <w:r>
        <w:t xml:space="preserve">is </w:t>
      </w:r>
      <w:r w:rsidR="00DD73FA">
        <w:t xml:space="preserve">afgelopen jaar </w:t>
      </w:r>
      <w:r w:rsidRPr="00127062">
        <w:t xml:space="preserve">gewerkt aan een wijziging van de Archiefwet. Het wetsvoorstel </w:t>
      </w:r>
      <w:r>
        <w:t xml:space="preserve">creëert een wettelijke </w:t>
      </w:r>
      <w:r w:rsidRPr="00127062">
        <w:t xml:space="preserve">grondslag om bijzondere of strafrechtelijke persoonsgegevens te verwerken </w:t>
      </w:r>
      <w:r>
        <w:t xml:space="preserve">bij het geven van toegang tot archiefbescheiden en biedt </w:t>
      </w:r>
      <w:r w:rsidRPr="00127062">
        <w:t xml:space="preserve">ruimte voor een belangenafweging tussen openbaarheid en privacy bij de (wijze van) verstrekking van (bijzondere en strafrechtelijke) persoonsgegevens door archiefdiensten. </w:t>
      </w:r>
      <w:r>
        <w:t>Het wetsvoorstel is op 23 september voor advies aanhangig gemaakt bij de Raad van State. Op 17 november 2025 heeft de Raad zijn advies gepubliceerd.</w:t>
      </w:r>
      <w:r>
        <w:rPr>
          <w:rStyle w:val="Voetnootmarkering"/>
        </w:rPr>
        <w:footnoteReference w:id="2"/>
      </w:r>
      <w:r>
        <w:t xml:space="preserve"> </w:t>
      </w:r>
      <w:bookmarkStart w:name="_Hlk214544640" w:id="0"/>
      <w:r w:rsidRPr="009D6D77">
        <w:t xml:space="preserve">De Afdeling </w:t>
      </w:r>
      <w:r w:rsidR="001F188D">
        <w:t>A</w:t>
      </w:r>
      <w:r w:rsidRPr="009D6D77">
        <w:t xml:space="preserve">dvisering merkt in het advies op dat de regering in het wetsvoorstel een evenwichtige en zorgvuldige afweging maakt van de grondrechten, waarden en belangen die hier in het geding zijn. </w:t>
      </w:r>
      <w:r>
        <w:t xml:space="preserve">De Raad is van mening dat in </w:t>
      </w:r>
      <w:r w:rsidRPr="009D6D77">
        <w:t xml:space="preserve">het wetsvoorstel daarmee een goede balans </w:t>
      </w:r>
      <w:r>
        <w:t xml:space="preserve">wordt </w:t>
      </w:r>
      <w:r w:rsidRPr="009D6D77">
        <w:t>getroffen</w:t>
      </w:r>
      <w:r>
        <w:t>,</w:t>
      </w:r>
      <w:r w:rsidRPr="009D6D77">
        <w:t xml:space="preserve"> die past binnen de ruimte die de wetgever heeft, gegeven de constitutionele randvoorwaarden</w:t>
      </w:r>
      <w:r>
        <w:t xml:space="preserve">. Wel heeft de Raad een aantal </w:t>
      </w:r>
      <w:r>
        <w:lastRenderedPageBreak/>
        <w:t xml:space="preserve">opmerkingen bij het wetsvoorstel, op basis waarvan ik het wetsvoorstel zal bijstellen. Ik verwacht het wetsvoorstel vergezeld van een nader rapport in januari 2026 met uw Kamer te delen. </w:t>
      </w:r>
      <w:bookmarkEnd w:id="0"/>
    </w:p>
    <w:p w:rsidR="006B0187" w:rsidP="006B0187" w:rsidRDefault="006B0187" w14:paraId="10CB3046" w14:textId="77777777">
      <w:pPr>
        <w:rPr>
          <w:b/>
          <w:bCs/>
        </w:rPr>
      </w:pPr>
    </w:p>
    <w:p w:rsidRPr="00976352" w:rsidR="006B0187" w:rsidP="006B0187" w:rsidRDefault="006B0187" w14:paraId="5E07B00A" w14:textId="77777777">
      <w:pPr>
        <w:rPr>
          <w:b/>
          <w:bCs/>
        </w:rPr>
      </w:pPr>
      <w:r>
        <w:rPr>
          <w:b/>
          <w:bCs/>
        </w:rPr>
        <w:t>Evaluatie van de tijdelijke voorziening</w:t>
      </w:r>
    </w:p>
    <w:p w:rsidR="006B0187" w:rsidP="006B0187" w:rsidRDefault="006B0187" w14:paraId="67F95BD4" w14:textId="03BA0296">
      <w:r>
        <w:t xml:space="preserve">Op 1 juli 2025 is de tijdelijke voorziening bij het NA geopend. </w:t>
      </w:r>
      <w:r w:rsidRPr="00572944">
        <w:t xml:space="preserve">Deze voorziening is bedoeld als </w:t>
      </w:r>
      <w:r>
        <w:t>nood</w:t>
      </w:r>
      <w:r w:rsidRPr="00572944">
        <w:t>oplossing</w:t>
      </w:r>
      <w:r w:rsidR="00F35A4D">
        <w:t xml:space="preserve">. </w:t>
      </w:r>
      <w:r>
        <w:t>Zo kan</w:t>
      </w:r>
      <w:r w:rsidRPr="00976352">
        <w:t xml:space="preserve">, nu het gedigitaliseerde CABR voorlopig niet online kan worden gepubliceerd, </w:t>
      </w:r>
      <w:r>
        <w:t xml:space="preserve">toch in beperkte mate </w:t>
      </w:r>
      <w:r w:rsidRPr="00976352">
        <w:t>een vorm van toegan</w:t>
      </w:r>
      <w:r>
        <w:t>g</w:t>
      </w:r>
      <w:r w:rsidRPr="00976352">
        <w:t xml:space="preserve"> tot het </w:t>
      </w:r>
      <w:r>
        <w:t xml:space="preserve">gedigitaliseerde deel van het </w:t>
      </w:r>
      <w:r w:rsidRPr="00976352">
        <w:t>CABR</w:t>
      </w:r>
      <w:r>
        <w:t xml:space="preserve"> worden geboden</w:t>
      </w:r>
      <w:r w:rsidRPr="00976352">
        <w:t>.</w:t>
      </w:r>
    </w:p>
    <w:p w:rsidR="006B0187" w:rsidP="006B0187" w:rsidRDefault="006B0187" w14:paraId="6444B8F1" w14:textId="77777777"/>
    <w:p w:rsidR="006B0187" w:rsidP="006B0187" w:rsidRDefault="006B0187" w14:paraId="3B77E917" w14:textId="77777777">
      <w:r>
        <w:t xml:space="preserve">Zoals aangekondigd in de Kamerbrief van 27 mei 2025 is de tijdelijke voorziening geëvalueerd. Er is zowel kwantitatief geëvalueerd, door bijvoorbeeld te kijken naar bezoekersaantallen, websitebezoek of aantal gestelde vragen, als kwalitatief, door personen die van de tijdelijke voorziening gebruik hebben gemaakt te interviewen. </w:t>
      </w:r>
    </w:p>
    <w:p w:rsidR="006B0187" w:rsidP="006B0187" w:rsidRDefault="006B0187" w14:paraId="0235F4A5" w14:textId="77777777"/>
    <w:p w:rsidR="006B0187" w:rsidP="006B0187" w:rsidRDefault="006B0187" w14:paraId="6AF716E2" w14:textId="77777777">
      <w:pPr>
        <w:spacing w:after="160" w:line="276" w:lineRule="auto"/>
        <w:rPr>
          <w:szCs w:val="18"/>
        </w:rPr>
      </w:pPr>
      <w:r>
        <w:rPr>
          <w:szCs w:val="18"/>
        </w:rPr>
        <w:t xml:space="preserve">In de periode </w:t>
      </w:r>
      <w:r w:rsidRPr="005A7076">
        <w:rPr>
          <w:szCs w:val="18"/>
        </w:rPr>
        <w:t xml:space="preserve">juli en tot en met oktober </w:t>
      </w:r>
      <w:r>
        <w:rPr>
          <w:szCs w:val="18"/>
        </w:rPr>
        <w:t xml:space="preserve">waren </w:t>
      </w:r>
      <w:r w:rsidRPr="005A7076">
        <w:rPr>
          <w:szCs w:val="18"/>
        </w:rPr>
        <w:t xml:space="preserve">er </w:t>
      </w:r>
      <w:r>
        <w:rPr>
          <w:szCs w:val="18"/>
        </w:rPr>
        <w:t xml:space="preserve">in totaal </w:t>
      </w:r>
      <w:r w:rsidRPr="005A7076">
        <w:rPr>
          <w:szCs w:val="18"/>
        </w:rPr>
        <w:t xml:space="preserve">810 plekken beschikbaar. </w:t>
      </w:r>
      <w:r>
        <w:rPr>
          <w:szCs w:val="18"/>
        </w:rPr>
        <w:t xml:space="preserve">De reserveringsgraad was 100%, er is meer belangstelling dan plek. De tijdelijke voorziening functioneert technisch goed. </w:t>
      </w:r>
      <w:r w:rsidRPr="00FC2197">
        <w:rPr>
          <w:szCs w:val="18"/>
        </w:rPr>
        <w:t xml:space="preserve">Bezoekers zijn </w:t>
      </w:r>
      <w:r>
        <w:rPr>
          <w:szCs w:val="18"/>
        </w:rPr>
        <w:t>positief</w:t>
      </w:r>
      <w:r w:rsidRPr="00FC2197">
        <w:rPr>
          <w:szCs w:val="18"/>
        </w:rPr>
        <w:t xml:space="preserve"> over de ontvangst in de studiezaal, de algehele dienstverlening en de gebruiksvriendelijkheid van het digitale CABR.</w:t>
      </w:r>
      <w:r>
        <w:rPr>
          <w:szCs w:val="18"/>
        </w:rPr>
        <w:t xml:space="preserve"> </w:t>
      </w:r>
      <w:r w:rsidRPr="00C1146C">
        <w:rPr>
          <w:szCs w:val="18"/>
        </w:rPr>
        <w:t>Het grootste deel van de bezoekers vindt wa</w:t>
      </w:r>
      <w:r>
        <w:rPr>
          <w:szCs w:val="18"/>
        </w:rPr>
        <w:t>arnaar</w:t>
      </w:r>
      <w:r w:rsidRPr="00C1146C">
        <w:rPr>
          <w:szCs w:val="18"/>
        </w:rPr>
        <w:t xml:space="preserve"> ze zoeken (64%). De rest slaagt deels (30%) </w:t>
      </w:r>
      <w:r>
        <w:rPr>
          <w:szCs w:val="18"/>
        </w:rPr>
        <w:t xml:space="preserve">of </w:t>
      </w:r>
      <w:r w:rsidRPr="00C1146C">
        <w:rPr>
          <w:szCs w:val="18"/>
        </w:rPr>
        <w:t>niet (6%).</w:t>
      </w:r>
      <w:r>
        <w:rPr>
          <w:szCs w:val="18"/>
        </w:rPr>
        <w:t xml:space="preserve"> </w:t>
      </w:r>
    </w:p>
    <w:p w:rsidR="006B0187" w:rsidP="006B0187" w:rsidRDefault="006B0187" w14:paraId="2435DE1B" w14:textId="77777777">
      <w:pPr>
        <w:spacing w:after="160" w:line="276" w:lineRule="auto"/>
        <w:rPr>
          <w:szCs w:val="18"/>
        </w:rPr>
      </w:pPr>
      <w:r>
        <w:rPr>
          <w:szCs w:val="18"/>
        </w:rPr>
        <w:t xml:space="preserve">De punten waarover bezoekers relatief minder tevreden zijn, zijn </w:t>
      </w:r>
      <w:r w:rsidRPr="00FC2197">
        <w:rPr>
          <w:szCs w:val="18"/>
        </w:rPr>
        <w:t xml:space="preserve">(de vindbaarheid van) de reserveringsmodule, de wachttijd en routing aan de ontvangstbalie en de beschikbare </w:t>
      </w:r>
      <w:proofErr w:type="spellStart"/>
      <w:r w:rsidRPr="00FC2197">
        <w:rPr>
          <w:szCs w:val="18"/>
        </w:rPr>
        <w:t>onderzoekstijd</w:t>
      </w:r>
      <w:proofErr w:type="spellEnd"/>
      <w:r w:rsidRPr="00FC2197">
        <w:rPr>
          <w:szCs w:val="18"/>
        </w:rPr>
        <w:t>.</w:t>
      </w:r>
      <w:r>
        <w:rPr>
          <w:szCs w:val="18"/>
        </w:rPr>
        <w:t xml:space="preserve"> </w:t>
      </w:r>
      <w:r w:rsidRPr="00FC2197">
        <w:rPr>
          <w:szCs w:val="18"/>
        </w:rPr>
        <w:t>Veel bezoekers spr</w:t>
      </w:r>
      <w:r>
        <w:rPr>
          <w:szCs w:val="18"/>
        </w:rPr>
        <w:t>a</w:t>
      </w:r>
      <w:r w:rsidRPr="00FC2197">
        <w:rPr>
          <w:szCs w:val="18"/>
        </w:rPr>
        <w:t xml:space="preserve">ken </w:t>
      </w:r>
      <w:r>
        <w:rPr>
          <w:szCs w:val="18"/>
        </w:rPr>
        <w:t xml:space="preserve">daarnaast </w:t>
      </w:r>
      <w:r w:rsidRPr="00FC2197">
        <w:rPr>
          <w:szCs w:val="18"/>
        </w:rPr>
        <w:t>de wens uit om</w:t>
      </w:r>
      <w:r>
        <w:rPr>
          <w:szCs w:val="18"/>
        </w:rPr>
        <w:t>, zo lang het CABR niet online geraadpleegd kan worden, de</w:t>
      </w:r>
      <w:r w:rsidRPr="00FC2197">
        <w:rPr>
          <w:szCs w:val="18"/>
        </w:rPr>
        <w:t xml:space="preserve"> </w:t>
      </w:r>
      <w:r>
        <w:rPr>
          <w:szCs w:val="18"/>
        </w:rPr>
        <w:t xml:space="preserve">beschikbaarheid van de tijdelijke voorziening te vergroten </w:t>
      </w:r>
      <w:r w:rsidRPr="00FC2197">
        <w:rPr>
          <w:szCs w:val="18"/>
        </w:rPr>
        <w:t>met meer computers en locaties.</w:t>
      </w:r>
    </w:p>
    <w:p w:rsidR="006B0187" w:rsidP="006B0187" w:rsidRDefault="006B0187" w14:paraId="419681E8" w14:textId="77777777">
      <w:pPr>
        <w:rPr>
          <w:b/>
          <w:bCs/>
        </w:rPr>
      </w:pPr>
      <w:r>
        <w:t>De evaluatie heeft geleid tot enkele kleine aanpassingen in de tijdelijke voorziening.</w:t>
      </w:r>
      <w:r>
        <w:rPr>
          <w:b/>
          <w:bCs/>
        </w:rPr>
        <w:t xml:space="preserve"> </w:t>
      </w:r>
      <w:r>
        <w:t xml:space="preserve">Zo is het reserveren beter vindbaar gemaakt op de website, zijn er aanpassingen op de site gedaan zodat mensen beter zicht hebben op wat er allemaal te vinden is en is het </w:t>
      </w:r>
      <w:r w:rsidRPr="003061E3">
        <w:t xml:space="preserve">makkelijker gemaakt </w:t>
      </w:r>
      <w:r>
        <w:t xml:space="preserve">handgeschreven </w:t>
      </w:r>
      <w:r w:rsidRPr="003061E3">
        <w:t>documenten te lezen door de tekstherkenning meteen te tonen</w:t>
      </w:r>
      <w:r>
        <w:t xml:space="preserve">. </w:t>
      </w:r>
    </w:p>
    <w:p w:rsidR="006B0187" w:rsidP="006B0187" w:rsidRDefault="006B0187" w14:paraId="460281CA" w14:textId="77777777">
      <w:pPr>
        <w:rPr>
          <w:b/>
          <w:bCs/>
        </w:rPr>
      </w:pPr>
    </w:p>
    <w:p w:rsidR="006B0187" w:rsidP="006B0187" w:rsidRDefault="006B0187" w14:paraId="6939FA6C" w14:textId="77777777">
      <w:r>
        <w:rPr>
          <w:b/>
          <w:bCs/>
        </w:rPr>
        <w:t>Uitbreiding van de tijdelijke voorziening</w:t>
      </w:r>
    </w:p>
    <w:p w:rsidR="006B0187" w:rsidP="006B0187" w:rsidRDefault="006B0187" w14:paraId="7048EB7B" w14:textId="4562EC24">
      <w:pPr>
        <w:spacing w:line="276" w:lineRule="auto"/>
        <w:rPr>
          <w:szCs w:val="18"/>
        </w:rPr>
      </w:pPr>
      <w:r>
        <w:t xml:space="preserve">De belangstelling voor toegang tot het gedigitaliseerde CABR is groot. Om bezoekers die verder van Den Haag wonen tegemoet te komen heb ik - in afwachting van de inwerkingtreding van de eerder genoemde wetswijziging - gewerkt aan een uitbreiding van de tijdelijke voorziening naar de </w:t>
      </w:r>
      <w:proofErr w:type="spellStart"/>
      <w:r>
        <w:t>RHC’s</w:t>
      </w:r>
      <w:proofErr w:type="spellEnd"/>
      <w:r>
        <w:t xml:space="preserve">, de rijksarchiefbewaarplaatsen in de provincie. Hierbij kan ik uw Kamer melden dat de tijdelijke voorziening per 2 februari 2026 zal worden uitgebreid met een voorziening bij elk van de elf </w:t>
      </w:r>
      <w:proofErr w:type="spellStart"/>
      <w:r>
        <w:t>RHC’s</w:t>
      </w:r>
      <w:proofErr w:type="spellEnd"/>
      <w:r>
        <w:t xml:space="preserve">. Met deze uitbreiding wordt het </w:t>
      </w:r>
      <w:r w:rsidR="00D01ECB">
        <w:t xml:space="preserve">in de week van maandag 2 februari 2026 mogelijk om </w:t>
      </w:r>
      <w:r>
        <w:rPr>
          <w:szCs w:val="18"/>
        </w:rPr>
        <w:t>in elke provincie het tot nu toe gedigitaliseerde deel van het CABR op locatie te raadplegen.</w:t>
      </w:r>
    </w:p>
    <w:p w:rsidR="006B0187" w:rsidP="006B0187" w:rsidRDefault="006B0187" w14:paraId="387EBD41" w14:textId="77777777">
      <w:pPr>
        <w:spacing w:line="276" w:lineRule="auto"/>
        <w:rPr>
          <w:szCs w:val="18"/>
        </w:rPr>
      </w:pPr>
    </w:p>
    <w:p w:rsidR="006B0187" w:rsidP="006B0187" w:rsidRDefault="006B0187" w14:paraId="712F2BEB" w14:textId="2FFA36BA">
      <w:r>
        <w:t xml:space="preserve">De tijdelijke voorziening is zowel bedoeld voor iedereen die vermoedt dat het CABR gegevens bevat over hun (familie)geschiedenis als voor wetenschappelijk onderzoekers. Voor wetenschappelijk onderzoek blijkt de inrichting van de tijdelijke voorziening </w:t>
      </w:r>
      <w:r w:rsidR="00195F79">
        <w:t xml:space="preserve">bij het NA </w:t>
      </w:r>
      <w:r>
        <w:t xml:space="preserve">met een week van tevoren te reserveren </w:t>
      </w:r>
      <w:proofErr w:type="spellStart"/>
      <w:r>
        <w:t>tijdslots</w:t>
      </w:r>
      <w:proofErr w:type="spellEnd"/>
      <w:r>
        <w:t xml:space="preserve"> </w:t>
      </w:r>
      <w:r>
        <w:lastRenderedPageBreak/>
        <w:t xml:space="preserve">van circa 3 uur echter niet passend. Om aan dit bezwaar tegemoet te komen, zonder dat verbeterde toegang voor wetenschappers ten koste gaat van toegang voor burgers, ben ik van plan om </w:t>
      </w:r>
      <w:r w:rsidRPr="001842D4">
        <w:t xml:space="preserve">de tijdelijke voorziening </w:t>
      </w:r>
      <w:r>
        <w:t xml:space="preserve">ook uit te breiden </w:t>
      </w:r>
      <w:r w:rsidRPr="001842D4">
        <w:t>met een voorziening bij het NIOD</w:t>
      </w:r>
      <w:r>
        <w:t xml:space="preserve">, </w:t>
      </w:r>
      <w:r w:rsidRPr="00FE11DE">
        <w:t>Instituut voor Oorlogs-, Holocaust- en Genocidestudies</w:t>
      </w:r>
      <w:r>
        <w:t xml:space="preserve"> in Amsterdam</w:t>
      </w:r>
      <w:r w:rsidRPr="001842D4">
        <w:t>. De</w:t>
      </w:r>
      <w:r w:rsidR="00195F79">
        <w:t>ze</w:t>
      </w:r>
      <w:r w:rsidRPr="001842D4">
        <w:t xml:space="preserve"> voorziening richt zich primair op wetenschappelijk onderzoek, </w:t>
      </w:r>
      <w:r w:rsidRPr="00195F79" w:rsidR="00195F79">
        <w:t>met daarbij passende reserveringsmogelijkheden</w:t>
      </w:r>
      <w:r w:rsidR="00195F79">
        <w:t xml:space="preserve">, en </w:t>
      </w:r>
      <w:r w:rsidRPr="001842D4">
        <w:t>staat nadrukkelijk open voor alle wetenschappelijk onderzoekers.</w:t>
      </w:r>
      <w:r w:rsidR="00BD6A2A">
        <w:t xml:space="preserve"> Dit zorgt tegelijkertijd voor net wat meer plekken voor burgers bij de </w:t>
      </w:r>
      <w:proofErr w:type="spellStart"/>
      <w:r w:rsidR="00BD6A2A">
        <w:t>RHC’s</w:t>
      </w:r>
      <w:proofErr w:type="spellEnd"/>
      <w:r w:rsidR="00BD6A2A">
        <w:t xml:space="preserve"> en het NA, omdat wetenschappers bij het NIOD terecht kunnen.</w:t>
      </w:r>
    </w:p>
    <w:p w:rsidR="006B0187" w:rsidP="006B0187" w:rsidRDefault="006B0187" w14:paraId="39B4D740" w14:textId="77777777"/>
    <w:p w:rsidR="006B0187" w:rsidP="006B0187" w:rsidRDefault="006B0187" w14:paraId="69B275E8" w14:textId="1A104404">
      <w:r>
        <w:t xml:space="preserve">Zowel bij de </w:t>
      </w:r>
      <w:proofErr w:type="spellStart"/>
      <w:r>
        <w:t>RHC’s</w:t>
      </w:r>
      <w:proofErr w:type="spellEnd"/>
      <w:r>
        <w:t xml:space="preserve"> als bij het NIOD gelden </w:t>
      </w:r>
      <w:r w:rsidRPr="001842D4">
        <w:t>dezelfde mitigerende maatregelen</w:t>
      </w:r>
      <w:r>
        <w:t>,</w:t>
      </w:r>
      <w:r w:rsidRPr="001842D4">
        <w:t xml:space="preserve"> gericht op de bescherming van persoonsgegevens van mogelijk nog levende personen die voorkomen in het CABR</w:t>
      </w:r>
      <w:r>
        <w:t>,</w:t>
      </w:r>
      <w:r w:rsidRPr="001842D4">
        <w:t xml:space="preserve"> als </w:t>
      </w:r>
      <w:r>
        <w:t xml:space="preserve">bij </w:t>
      </w:r>
      <w:r w:rsidRPr="001842D4">
        <w:t>de voorziening op de studiezaal bij het NA</w:t>
      </w:r>
      <w:r>
        <w:t xml:space="preserve">. Voor meer details over deze maatregelen verwijs ik naar de brief van 27 mei </w:t>
      </w:r>
      <w:r w:rsidR="00DD73FA">
        <w:t>2025</w:t>
      </w:r>
      <w:r>
        <w:t>.</w:t>
      </w:r>
      <w:r>
        <w:rPr>
          <w:rStyle w:val="Voetnootmarkering"/>
        </w:rPr>
        <w:footnoteReference w:id="3"/>
      </w:r>
    </w:p>
    <w:p w:rsidR="006B0187" w:rsidP="006B0187" w:rsidRDefault="006B0187" w14:paraId="7E62464E" w14:textId="77777777"/>
    <w:p w:rsidR="006B0187" w:rsidP="006B0187" w:rsidRDefault="006B0187" w14:paraId="1B30164C" w14:textId="77777777">
      <w:pPr>
        <w:spacing w:line="276" w:lineRule="auto"/>
      </w:pPr>
      <w:r>
        <w:t>Ondanks deze uitbreiding van de mogelijkheden om het gedigitaliseerde deel van het CABR op locatie in te zien, blijft bij veel potentiële gebruikers de behoefte bestaan om het CABR vanaf hun vertrouwde thuissituatie, in Nederland of in het buitenland, zonder drempels vooraf, te kunnen raadplegen. Ook voor kennisverspreiding, museale presentatie en educatie biedt de tijdelijke voorziening onvoldoende oplossing. Ik werk daarom intussen onverminderd door aan de wijziging van de Archiefwet. Zoals hierboven gemeld verwacht ik deze in januari aan uw Kamer aan te bieden.</w:t>
      </w:r>
    </w:p>
    <w:p w:rsidR="006B0187" w:rsidP="006B0187" w:rsidRDefault="006B0187" w14:paraId="1ED4341C" w14:textId="77777777"/>
    <w:p w:rsidR="007851C4" w:rsidP="00CA35E4" w:rsidRDefault="007851C4" w14:paraId="34FF5409" w14:textId="4E0D39C0"/>
    <w:p w:rsidR="00820DDA" w:rsidP="00CA35E4" w:rsidRDefault="00D400AE" w14:paraId="4247A713" w14:textId="77777777">
      <w:r>
        <w:t>De minister van Onderwijs, Cultuur en Wetenschap,</w:t>
      </w:r>
    </w:p>
    <w:p w:rsidR="000F521E" w:rsidP="003A7160" w:rsidRDefault="000F521E" w14:paraId="51E15A85" w14:textId="77777777"/>
    <w:p w:rsidR="000F521E" w:rsidP="003A7160" w:rsidRDefault="000F521E" w14:paraId="4D5A7941" w14:textId="77777777"/>
    <w:p w:rsidR="000F521E" w:rsidP="003A7160" w:rsidRDefault="000F521E" w14:paraId="22EAA3C2" w14:textId="77777777"/>
    <w:p w:rsidR="000F521E" w:rsidP="003A7160" w:rsidRDefault="000F521E" w14:paraId="1E990798" w14:textId="77777777"/>
    <w:p w:rsidR="000F521E" w:rsidP="003A7160" w:rsidRDefault="00D400AE" w14:paraId="6FC51BF2" w14:textId="77777777">
      <w:pPr>
        <w:pStyle w:val="standaard-tekst"/>
      </w:pPr>
      <w:proofErr w:type="spellStart"/>
      <w:r>
        <w:t>Gouke</w:t>
      </w:r>
      <w:proofErr w:type="spellEnd"/>
      <w:r>
        <w:t xml:space="preserve"> Moes</w:t>
      </w:r>
    </w:p>
    <w:p w:rsidR="00F01557" w:rsidP="003A7160" w:rsidRDefault="00F01557" w14:paraId="77CE08EC" w14:textId="77777777"/>
    <w:p w:rsidR="00F01557" w:rsidP="003A7160" w:rsidRDefault="00F01557" w14:paraId="3639493C" w14:textId="77777777"/>
    <w:p w:rsidR="00184B30" w:rsidP="00A60B58" w:rsidRDefault="00184B30" w14:paraId="4EBB543E" w14:textId="77777777"/>
    <w:p w:rsidR="00184B30" w:rsidP="00A60B58" w:rsidRDefault="00184B30" w14:paraId="039BB960" w14:textId="77777777"/>
    <w:p w:rsidRPr="00820DDA" w:rsidR="00820DDA" w:rsidP="00215964" w:rsidRDefault="00820DDA" w14:paraId="08234C1B" w14:textId="77777777">
      <w:pPr>
        <w:spacing w:line="240" w:lineRule="auto"/>
      </w:pPr>
    </w:p>
    <w:sectPr w:rsidRPr="00820DDA"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C1201" w14:textId="77777777" w:rsidR="00DC691C" w:rsidRDefault="00D400AE">
      <w:r>
        <w:separator/>
      </w:r>
    </w:p>
    <w:p w14:paraId="4D0B8C73" w14:textId="77777777" w:rsidR="00DC691C" w:rsidRDefault="00DC691C"/>
  </w:endnote>
  <w:endnote w:type="continuationSeparator" w:id="0">
    <w:p w14:paraId="65F8DC6B" w14:textId="77777777" w:rsidR="00DC691C" w:rsidRDefault="00D400AE">
      <w:r>
        <w:continuationSeparator/>
      </w:r>
    </w:p>
    <w:p w14:paraId="172CF4B4"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4486A"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7DFF5"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1104F2" w14:paraId="7BDEA9C6" w14:textId="77777777" w:rsidTr="004C7E1D">
      <w:trPr>
        <w:trHeight w:hRule="exact" w:val="357"/>
      </w:trPr>
      <w:tc>
        <w:tcPr>
          <w:tcW w:w="7603" w:type="dxa"/>
        </w:tcPr>
        <w:p w14:paraId="61378E26" w14:textId="77777777" w:rsidR="002F71BB" w:rsidRPr="004C7E1D" w:rsidRDefault="002F71BB" w:rsidP="004C7E1D">
          <w:pPr>
            <w:spacing w:line="180" w:lineRule="exact"/>
            <w:rPr>
              <w:sz w:val="13"/>
              <w:szCs w:val="13"/>
            </w:rPr>
          </w:pPr>
        </w:p>
      </w:tc>
      <w:tc>
        <w:tcPr>
          <w:tcW w:w="2172" w:type="dxa"/>
        </w:tcPr>
        <w:p w14:paraId="2B5520F9" w14:textId="4A2E0610" w:rsidR="002F71BB" w:rsidRPr="004C7E1D" w:rsidRDefault="00D400A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83F4A">
            <w:rPr>
              <w:szCs w:val="13"/>
            </w:rPr>
            <w:t>3</w:t>
          </w:r>
          <w:r w:rsidRPr="004C7E1D">
            <w:rPr>
              <w:szCs w:val="13"/>
            </w:rPr>
            <w:fldChar w:fldCharType="end"/>
          </w:r>
        </w:p>
      </w:tc>
    </w:tr>
  </w:tbl>
  <w:p w14:paraId="28240F69"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1104F2" w14:paraId="5AB2BA97" w14:textId="77777777" w:rsidTr="004C7E1D">
      <w:trPr>
        <w:trHeight w:hRule="exact" w:val="357"/>
      </w:trPr>
      <w:tc>
        <w:tcPr>
          <w:tcW w:w="7709" w:type="dxa"/>
        </w:tcPr>
        <w:p w14:paraId="07BD3015" w14:textId="77777777" w:rsidR="00D17084" w:rsidRPr="004C7E1D" w:rsidRDefault="00D17084" w:rsidP="004C7E1D">
          <w:pPr>
            <w:spacing w:line="180" w:lineRule="exact"/>
            <w:rPr>
              <w:sz w:val="13"/>
              <w:szCs w:val="13"/>
            </w:rPr>
          </w:pPr>
        </w:p>
      </w:tc>
      <w:tc>
        <w:tcPr>
          <w:tcW w:w="2060" w:type="dxa"/>
        </w:tcPr>
        <w:p w14:paraId="7FEA4DAC" w14:textId="5591B9BA" w:rsidR="00D17084" w:rsidRPr="004C7E1D" w:rsidRDefault="00D400A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83F4A">
            <w:rPr>
              <w:szCs w:val="13"/>
            </w:rPr>
            <w:t>3</w:t>
          </w:r>
          <w:r w:rsidRPr="004C7E1D">
            <w:rPr>
              <w:szCs w:val="13"/>
            </w:rPr>
            <w:fldChar w:fldCharType="end"/>
          </w:r>
        </w:p>
      </w:tc>
    </w:tr>
  </w:tbl>
  <w:p w14:paraId="15AD1D7B"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24B73" w14:textId="77777777" w:rsidR="00DC691C" w:rsidRDefault="00D400AE">
      <w:r>
        <w:separator/>
      </w:r>
    </w:p>
    <w:p w14:paraId="05E52664" w14:textId="77777777" w:rsidR="00DC691C" w:rsidRDefault="00DC691C"/>
  </w:footnote>
  <w:footnote w:type="continuationSeparator" w:id="0">
    <w:p w14:paraId="36896C64" w14:textId="77777777" w:rsidR="00DC691C" w:rsidRDefault="00D400AE">
      <w:r>
        <w:continuationSeparator/>
      </w:r>
    </w:p>
    <w:p w14:paraId="51100594" w14:textId="77777777" w:rsidR="00DC691C" w:rsidRDefault="00DC691C"/>
  </w:footnote>
  <w:footnote w:id="1">
    <w:p w14:paraId="4DDFC91F" w14:textId="77777777" w:rsidR="006B0187" w:rsidRPr="00F66FCF" w:rsidRDefault="006B0187" w:rsidP="006B0187">
      <w:pPr>
        <w:pStyle w:val="Voetnoottekst"/>
        <w:rPr>
          <w:sz w:val="18"/>
          <w:szCs w:val="18"/>
        </w:rPr>
      </w:pPr>
      <w:r w:rsidRPr="00F66FCF">
        <w:rPr>
          <w:rStyle w:val="Voetnootmarkering"/>
          <w:sz w:val="18"/>
          <w:szCs w:val="18"/>
        </w:rPr>
        <w:footnoteRef/>
      </w:r>
      <w:r w:rsidRPr="00F66FCF">
        <w:rPr>
          <w:sz w:val="18"/>
          <w:szCs w:val="18"/>
        </w:rPr>
        <w:t xml:space="preserve"> </w:t>
      </w:r>
      <w:r w:rsidRPr="00F66FCF">
        <w:rPr>
          <w:sz w:val="14"/>
          <w:szCs w:val="14"/>
        </w:rPr>
        <w:t>Tweede Kamer, vergaderjaar 2024–2025, 20 454, nr. 211</w:t>
      </w:r>
    </w:p>
  </w:footnote>
  <w:footnote w:id="2">
    <w:p w14:paraId="1D3397E2" w14:textId="2DE9FC2D" w:rsidR="006B0187" w:rsidRPr="00F66FCF" w:rsidRDefault="006B0187" w:rsidP="006B0187">
      <w:pPr>
        <w:pStyle w:val="Voetnoottekst"/>
        <w:rPr>
          <w:sz w:val="18"/>
          <w:szCs w:val="18"/>
        </w:rPr>
      </w:pPr>
      <w:r w:rsidRPr="00F66FCF">
        <w:rPr>
          <w:rStyle w:val="Voetnootmarkering"/>
          <w:sz w:val="18"/>
          <w:szCs w:val="18"/>
        </w:rPr>
        <w:footnoteRef/>
      </w:r>
      <w:r w:rsidRPr="00F66FCF">
        <w:rPr>
          <w:sz w:val="18"/>
          <w:szCs w:val="18"/>
        </w:rPr>
        <w:t xml:space="preserve"> </w:t>
      </w:r>
      <w:r w:rsidR="00A61B6C" w:rsidRPr="00A61B6C">
        <w:rPr>
          <w:sz w:val="14"/>
          <w:szCs w:val="14"/>
        </w:rPr>
        <w:t>Te raadplegen via:</w:t>
      </w:r>
      <w:r w:rsidR="00A61B6C">
        <w:rPr>
          <w:sz w:val="18"/>
          <w:szCs w:val="18"/>
        </w:rPr>
        <w:t xml:space="preserve"> </w:t>
      </w:r>
      <w:hyperlink r:id="rId1" w:history="1">
        <w:r w:rsidR="00A61B6C" w:rsidRPr="00057106">
          <w:rPr>
            <w:rStyle w:val="Hyperlink"/>
            <w:sz w:val="14"/>
            <w:szCs w:val="14"/>
          </w:rPr>
          <w:t>https://www.raadvanstate.nl/adviezen/@153753/w05-25-00278/</w:t>
        </w:r>
      </w:hyperlink>
      <w:r w:rsidRPr="00F66FCF">
        <w:rPr>
          <w:sz w:val="14"/>
          <w:szCs w:val="14"/>
        </w:rPr>
        <w:t xml:space="preserve"> </w:t>
      </w:r>
    </w:p>
  </w:footnote>
  <w:footnote w:id="3">
    <w:p w14:paraId="5F5688F9" w14:textId="77777777" w:rsidR="006B0187" w:rsidRPr="00F66FCF" w:rsidRDefault="006B0187" w:rsidP="006B0187">
      <w:pPr>
        <w:pStyle w:val="Voetnoottekst"/>
        <w:rPr>
          <w:rStyle w:val="Voetnootmarkering"/>
          <w:sz w:val="18"/>
          <w:szCs w:val="18"/>
        </w:rPr>
      </w:pPr>
      <w:r w:rsidRPr="00F66FCF">
        <w:rPr>
          <w:rStyle w:val="Voetnootmarkering"/>
          <w:sz w:val="18"/>
          <w:szCs w:val="18"/>
        </w:rPr>
        <w:footnoteRef/>
      </w:r>
      <w:r w:rsidRPr="00F66FCF">
        <w:rPr>
          <w:rStyle w:val="Voetnootmarkering"/>
          <w:sz w:val="18"/>
          <w:szCs w:val="18"/>
        </w:rPr>
        <w:t xml:space="preserve"> Tweede Kamer, vergaderjaar 2024–2025, 20 454, nr. 211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CEE57"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1104F2" w14:paraId="51DF7D10" w14:textId="77777777" w:rsidTr="006D2D53">
      <w:trPr>
        <w:trHeight w:hRule="exact" w:val="400"/>
      </w:trPr>
      <w:tc>
        <w:tcPr>
          <w:tcW w:w="7518" w:type="dxa"/>
        </w:tcPr>
        <w:p w14:paraId="755ED35D" w14:textId="77777777" w:rsidR="00527BD4" w:rsidRPr="00275984" w:rsidRDefault="00527BD4" w:rsidP="00BF4427">
          <w:pPr>
            <w:pStyle w:val="Huisstijl-Rubricering"/>
          </w:pPr>
        </w:p>
      </w:tc>
    </w:tr>
  </w:tbl>
  <w:p w14:paraId="05CDA668"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104F2" w14:paraId="6529DA46" w14:textId="77777777" w:rsidTr="003B528D">
      <w:tc>
        <w:tcPr>
          <w:tcW w:w="2160" w:type="dxa"/>
        </w:tcPr>
        <w:p w14:paraId="3D75A438" w14:textId="77777777" w:rsidR="002F71BB" w:rsidRPr="000407BB" w:rsidRDefault="00D400AE" w:rsidP="005D283A">
          <w:pPr>
            <w:pStyle w:val="Colofonkop"/>
            <w:framePr w:hSpace="0" w:wrap="auto" w:vAnchor="margin" w:hAnchor="text" w:xAlign="left" w:yAlign="inline"/>
          </w:pPr>
          <w:r>
            <w:t>Onze referentie</w:t>
          </w:r>
        </w:p>
      </w:tc>
    </w:tr>
    <w:tr w:rsidR="001104F2" w14:paraId="659CF2F7" w14:textId="77777777" w:rsidTr="002F71BB">
      <w:trPr>
        <w:trHeight w:val="259"/>
      </w:trPr>
      <w:tc>
        <w:tcPr>
          <w:tcW w:w="2160" w:type="dxa"/>
        </w:tcPr>
        <w:p w14:paraId="11A798C8" w14:textId="77777777" w:rsidR="00E35CF4" w:rsidRPr="005D283A" w:rsidRDefault="00D400AE" w:rsidP="0049501A">
          <w:pPr>
            <w:spacing w:line="180" w:lineRule="exact"/>
            <w:rPr>
              <w:sz w:val="13"/>
              <w:szCs w:val="13"/>
            </w:rPr>
          </w:pPr>
          <w:r>
            <w:rPr>
              <w:sz w:val="13"/>
              <w:szCs w:val="13"/>
            </w:rPr>
            <w:t>55392456</w:t>
          </w:r>
        </w:p>
      </w:tc>
    </w:tr>
  </w:tbl>
  <w:p w14:paraId="5121E46B"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104F2" w14:paraId="4940C6A2" w14:textId="77777777" w:rsidTr="001377D4">
      <w:trPr>
        <w:trHeight w:val="2636"/>
      </w:trPr>
      <w:tc>
        <w:tcPr>
          <w:tcW w:w="737" w:type="dxa"/>
        </w:tcPr>
        <w:p w14:paraId="04D69716" w14:textId="77777777" w:rsidR="00704845" w:rsidRDefault="00704845" w:rsidP="0047126E">
          <w:pPr>
            <w:framePr w:w="6339" w:h="2750" w:hRule="exact" w:hSpace="181" w:wrap="around" w:vAnchor="page" w:hAnchor="page" w:x="5586" w:y="1"/>
            <w:spacing w:line="240" w:lineRule="auto"/>
          </w:pPr>
        </w:p>
      </w:tc>
      <w:tc>
        <w:tcPr>
          <w:tcW w:w="5156" w:type="dxa"/>
        </w:tcPr>
        <w:p w14:paraId="376EEC9A" w14:textId="77777777" w:rsidR="00704845" w:rsidRDefault="00D400AE" w:rsidP="0047126E">
          <w:pPr>
            <w:framePr w:w="3873" w:h="2625" w:hRule="exact" w:wrap="around" w:vAnchor="page" w:hAnchor="page" w:x="6323" w:y="1"/>
          </w:pPr>
          <w:r>
            <w:rPr>
              <w:noProof/>
              <w:lang w:val="en-US" w:eastAsia="en-US"/>
            </w:rPr>
            <w:drawing>
              <wp:inline distT="0" distB="0" distL="0" distR="0" wp14:anchorId="25F5B880" wp14:editId="5EB3BCAC">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5779FF8" w14:textId="77777777" w:rsidR="00483ECA" w:rsidRDefault="00483ECA" w:rsidP="00D037A9"/>
      </w:tc>
    </w:tr>
  </w:tbl>
  <w:p w14:paraId="55111103"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1104F2" w14:paraId="7DA79574" w14:textId="77777777" w:rsidTr="0008539E">
      <w:trPr>
        <w:trHeight w:hRule="exact" w:val="572"/>
      </w:trPr>
      <w:tc>
        <w:tcPr>
          <w:tcW w:w="7520" w:type="dxa"/>
        </w:tcPr>
        <w:p w14:paraId="0AC689F8" w14:textId="77777777" w:rsidR="00527BD4" w:rsidRPr="00963440" w:rsidRDefault="00D400AE" w:rsidP="00210BA3">
          <w:pPr>
            <w:pStyle w:val="Huisstijl-Adres"/>
            <w:spacing w:after="0"/>
          </w:pPr>
          <w:r w:rsidRPr="009E3B07">
            <w:t>&gt;Retouradres </w:t>
          </w:r>
          <w:r>
            <w:t>Postbus 16375 2500 BJ Den Haag</w:t>
          </w:r>
          <w:r w:rsidRPr="009E3B07">
            <w:t xml:space="preserve"> </w:t>
          </w:r>
        </w:p>
      </w:tc>
    </w:tr>
    <w:tr w:rsidR="001104F2" w14:paraId="044498B8" w14:textId="77777777" w:rsidTr="00E776C6">
      <w:trPr>
        <w:cantSplit/>
        <w:trHeight w:hRule="exact" w:val="238"/>
      </w:trPr>
      <w:tc>
        <w:tcPr>
          <w:tcW w:w="7520" w:type="dxa"/>
        </w:tcPr>
        <w:p w14:paraId="211D8358" w14:textId="77777777" w:rsidR="00093ABC" w:rsidRPr="00963440" w:rsidRDefault="00093ABC" w:rsidP="00963440"/>
      </w:tc>
    </w:tr>
    <w:tr w:rsidR="001104F2" w14:paraId="5A2BF635" w14:textId="77777777" w:rsidTr="00E776C6">
      <w:trPr>
        <w:cantSplit/>
        <w:trHeight w:hRule="exact" w:val="1520"/>
      </w:trPr>
      <w:tc>
        <w:tcPr>
          <w:tcW w:w="7520" w:type="dxa"/>
        </w:tcPr>
        <w:p w14:paraId="56A384D6" w14:textId="77777777" w:rsidR="00A604D3" w:rsidRPr="00963440" w:rsidRDefault="00A604D3" w:rsidP="00963440"/>
      </w:tc>
    </w:tr>
    <w:tr w:rsidR="001104F2" w14:paraId="569404D7" w14:textId="77777777" w:rsidTr="00E776C6">
      <w:trPr>
        <w:trHeight w:hRule="exact" w:val="1077"/>
      </w:trPr>
      <w:tc>
        <w:tcPr>
          <w:tcW w:w="7520" w:type="dxa"/>
        </w:tcPr>
        <w:p w14:paraId="639141BE" w14:textId="77777777" w:rsidR="00892BA5" w:rsidRPr="00035E67" w:rsidRDefault="00892BA5" w:rsidP="00892BA5">
          <w:pPr>
            <w:tabs>
              <w:tab w:val="left" w:pos="740"/>
            </w:tabs>
            <w:autoSpaceDE w:val="0"/>
            <w:autoSpaceDN w:val="0"/>
            <w:adjustRightInd w:val="0"/>
            <w:rPr>
              <w:rFonts w:cs="Verdana"/>
              <w:szCs w:val="18"/>
            </w:rPr>
          </w:pPr>
        </w:p>
      </w:tc>
    </w:tr>
  </w:tbl>
  <w:p w14:paraId="078A9EC0" w14:textId="77777777" w:rsidR="006F273B" w:rsidRDefault="006F273B" w:rsidP="00BC4AE3">
    <w:pPr>
      <w:pStyle w:val="Koptekst"/>
    </w:pPr>
  </w:p>
  <w:p w14:paraId="6BF8DBC7" w14:textId="77777777" w:rsidR="00153BD0" w:rsidRDefault="00153BD0" w:rsidP="00BC4AE3">
    <w:pPr>
      <w:pStyle w:val="Koptekst"/>
    </w:pPr>
  </w:p>
  <w:p w14:paraId="45144BB1" w14:textId="77777777" w:rsidR="0044605E" w:rsidRDefault="0044605E" w:rsidP="00BC4AE3">
    <w:pPr>
      <w:pStyle w:val="Koptekst"/>
    </w:pPr>
  </w:p>
  <w:p w14:paraId="36A89C71" w14:textId="77777777" w:rsidR="0044605E" w:rsidRDefault="0044605E" w:rsidP="00BC4AE3">
    <w:pPr>
      <w:pStyle w:val="Koptekst"/>
    </w:pPr>
  </w:p>
  <w:p w14:paraId="7D867E67"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80C8EF2">
      <w:start w:val="1"/>
      <w:numFmt w:val="bullet"/>
      <w:pStyle w:val="Lijstopsomteken"/>
      <w:lvlText w:val="•"/>
      <w:lvlJc w:val="left"/>
      <w:pPr>
        <w:tabs>
          <w:tab w:val="num" w:pos="227"/>
        </w:tabs>
        <w:ind w:left="227" w:hanging="227"/>
      </w:pPr>
      <w:rPr>
        <w:rFonts w:ascii="Verdana" w:hAnsi="Verdana" w:hint="default"/>
        <w:sz w:val="18"/>
        <w:szCs w:val="18"/>
      </w:rPr>
    </w:lvl>
    <w:lvl w:ilvl="1" w:tplc="77BA9324" w:tentative="1">
      <w:start w:val="1"/>
      <w:numFmt w:val="bullet"/>
      <w:lvlText w:val="o"/>
      <w:lvlJc w:val="left"/>
      <w:pPr>
        <w:tabs>
          <w:tab w:val="num" w:pos="1440"/>
        </w:tabs>
        <w:ind w:left="1440" w:hanging="360"/>
      </w:pPr>
      <w:rPr>
        <w:rFonts w:ascii="Courier New" w:hAnsi="Courier New" w:cs="Courier New" w:hint="default"/>
      </w:rPr>
    </w:lvl>
    <w:lvl w:ilvl="2" w:tplc="3468F9E4" w:tentative="1">
      <w:start w:val="1"/>
      <w:numFmt w:val="bullet"/>
      <w:lvlText w:val=""/>
      <w:lvlJc w:val="left"/>
      <w:pPr>
        <w:tabs>
          <w:tab w:val="num" w:pos="2160"/>
        </w:tabs>
        <w:ind w:left="2160" w:hanging="360"/>
      </w:pPr>
      <w:rPr>
        <w:rFonts w:ascii="Wingdings" w:hAnsi="Wingdings" w:hint="default"/>
      </w:rPr>
    </w:lvl>
    <w:lvl w:ilvl="3" w:tplc="4142F7E2" w:tentative="1">
      <w:start w:val="1"/>
      <w:numFmt w:val="bullet"/>
      <w:lvlText w:val=""/>
      <w:lvlJc w:val="left"/>
      <w:pPr>
        <w:tabs>
          <w:tab w:val="num" w:pos="2880"/>
        </w:tabs>
        <w:ind w:left="2880" w:hanging="360"/>
      </w:pPr>
      <w:rPr>
        <w:rFonts w:ascii="Symbol" w:hAnsi="Symbol" w:hint="default"/>
      </w:rPr>
    </w:lvl>
    <w:lvl w:ilvl="4" w:tplc="204AF912" w:tentative="1">
      <w:start w:val="1"/>
      <w:numFmt w:val="bullet"/>
      <w:lvlText w:val="o"/>
      <w:lvlJc w:val="left"/>
      <w:pPr>
        <w:tabs>
          <w:tab w:val="num" w:pos="3600"/>
        </w:tabs>
        <w:ind w:left="3600" w:hanging="360"/>
      </w:pPr>
      <w:rPr>
        <w:rFonts w:ascii="Courier New" w:hAnsi="Courier New" w:cs="Courier New" w:hint="default"/>
      </w:rPr>
    </w:lvl>
    <w:lvl w:ilvl="5" w:tplc="C60E9558" w:tentative="1">
      <w:start w:val="1"/>
      <w:numFmt w:val="bullet"/>
      <w:lvlText w:val=""/>
      <w:lvlJc w:val="left"/>
      <w:pPr>
        <w:tabs>
          <w:tab w:val="num" w:pos="4320"/>
        </w:tabs>
        <w:ind w:left="4320" w:hanging="360"/>
      </w:pPr>
      <w:rPr>
        <w:rFonts w:ascii="Wingdings" w:hAnsi="Wingdings" w:hint="default"/>
      </w:rPr>
    </w:lvl>
    <w:lvl w:ilvl="6" w:tplc="ECEE1E3C" w:tentative="1">
      <w:start w:val="1"/>
      <w:numFmt w:val="bullet"/>
      <w:lvlText w:val=""/>
      <w:lvlJc w:val="left"/>
      <w:pPr>
        <w:tabs>
          <w:tab w:val="num" w:pos="5040"/>
        </w:tabs>
        <w:ind w:left="5040" w:hanging="360"/>
      </w:pPr>
      <w:rPr>
        <w:rFonts w:ascii="Symbol" w:hAnsi="Symbol" w:hint="default"/>
      </w:rPr>
    </w:lvl>
    <w:lvl w:ilvl="7" w:tplc="3072D16C" w:tentative="1">
      <w:start w:val="1"/>
      <w:numFmt w:val="bullet"/>
      <w:lvlText w:val="o"/>
      <w:lvlJc w:val="left"/>
      <w:pPr>
        <w:tabs>
          <w:tab w:val="num" w:pos="5760"/>
        </w:tabs>
        <w:ind w:left="5760" w:hanging="360"/>
      </w:pPr>
      <w:rPr>
        <w:rFonts w:ascii="Courier New" w:hAnsi="Courier New" w:cs="Courier New" w:hint="default"/>
      </w:rPr>
    </w:lvl>
    <w:lvl w:ilvl="8" w:tplc="D0B8C87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A5A6DA0">
      <w:start w:val="1"/>
      <w:numFmt w:val="bullet"/>
      <w:pStyle w:val="Lijstopsomteken2"/>
      <w:lvlText w:val="–"/>
      <w:lvlJc w:val="left"/>
      <w:pPr>
        <w:tabs>
          <w:tab w:val="num" w:pos="227"/>
        </w:tabs>
        <w:ind w:left="227" w:firstLine="0"/>
      </w:pPr>
      <w:rPr>
        <w:rFonts w:ascii="Verdana" w:hAnsi="Verdana" w:hint="default"/>
      </w:rPr>
    </w:lvl>
    <w:lvl w:ilvl="1" w:tplc="EFC85960" w:tentative="1">
      <w:start w:val="1"/>
      <w:numFmt w:val="bullet"/>
      <w:lvlText w:val="o"/>
      <w:lvlJc w:val="left"/>
      <w:pPr>
        <w:tabs>
          <w:tab w:val="num" w:pos="1440"/>
        </w:tabs>
        <w:ind w:left="1440" w:hanging="360"/>
      </w:pPr>
      <w:rPr>
        <w:rFonts w:ascii="Courier New" w:hAnsi="Courier New" w:cs="Courier New" w:hint="default"/>
      </w:rPr>
    </w:lvl>
    <w:lvl w:ilvl="2" w:tplc="42BED2D0" w:tentative="1">
      <w:start w:val="1"/>
      <w:numFmt w:val="bullet"/>
      <w:lvlText w:val=""/>
      <w:lvlJc w:val="left"/>
      <w:pPr>
        <w:tabs>
          <w:tab w:val="num" w:pos="2160"/>
        </w:tabs>
        <w:ind w:left="2160" w:hanging="360"/>
      </w:pPr>
      <w:rPr>
        <w:rFonts w:ascii="Wingdings" w:hAnsi="Wingdings" w:hint="default"/>
      </w:rPr>
    </w:lvl>
    <w:lvl w:ilvl="3" w:tplc="2864E266" w:tentative="1">
      <w:start w:val="1"/>
      <w:numFmt w:val="bullet"/>
      <w:lvlText w:val=""/>
      <w:lvlJc w:val="left"/>
      <w:pPr>
        <w:tabs>
          <w:tab w:val="num" w:pos="2880"/>
        </w:tabs>
        <w:ind w:left="2880" w:hanging="360"/>
      </w:pPr>
      <w:rPr>
        <w:rFonts w:ascii="Symbol" w:hAnsi="Symbol" w:hint="default"/>
      </w:rPr>
    </w:lvl>
    <w:lvl w:ilvl="4" w:tplc="E1EA5D06" w:tentative="1">
      <w:start w:val="1"/>
      <w:numFmt w:val="bullet"/>
      <w:lvlText w:val="o"/>
      <w:lvlJc w:val="left"/>
      <w:pPr>
        <w:tabs>
          <w:tab w:val="num" w:pos="3600"/>
        </w:tabs>
        <w:ind w:left="3600" w:hanging="360"/>
      </w:pPr>
      <w:rPr>
        <w:rFonts w:ascii="Courier New" w:hAnsi="Courier New" w:cs="Courier New" w:hint="default"/>
      </w:rPr>
    </w:lvl>
    <w:lvl w:ilvl="5" w:tplc="2BC0BF4E" w:tentative="1">
      <w:start w:val="1"/>
      <w:numFmt w:val="bullet"/>
      <w:lvlText w:val=""/>
      <w:lvlJc w:val="left"/>
      <w:pPr>
        <w:tabs>
          <w:tab w:val="num" w:pos="4320"/>
        </w:tabs>
        <w:ind w:left="4320" w:hanging="360"/>
      </w:pPr>
      <w:rPr>
        <w:rFonts w:ascii="Wingdings" w:hAnsi="Wingdings" w:hint="default"/>
      </w:rPr>
    </w:lvl>
    <w:lvl w:ilvl="6" w:tplc="87F65EB0" w:tentative="1">
      <w:start w:val="1"/>
      <w:numFmt w:val="bullet"/>
      <w:lvlText w:val=""/>
      <w:lvlJc w:val="left"/>
      <w:pPr>
        <w:tabs>
          <w:tab w:val="num" w:pos="5040"/>
        </w:tabs>
        <w:ind w:left="5040" w:hanging="360"/>
      </w:pPr>
      <w:rPr>
        <w:rFonts w:ascii="Symbol" w:hAnsi="Symbol" w:hint="default"/>
      </w:rPr>
    </w:lvl>
    <w:lvl w:ilvl="7" w:tplc="1E0E6352" w:tentative="1">
      <w:start w:val="1"/>
      <w:numFmt w:val="bullet"/>
      <w:lvlText w:val="o"/>
      <w:lvlJc w:val="left"/>
      <w:pPr>
        <w:tabs>
          <w:tab w:val="num" w:pos="5760"/>
        </w:tabs>
        <w:ind w:left="5760" w:hanging="360"/>
      </w:pPr>
      <w:rPr>
        <w:rFonts w:ascii="Courier New" w:hAnsi="Courier New" w:cs="Courier New" w:hint="default"/>
      </w:rPr>
    </w:lvl>
    <w:lvl w:ilvl="8" w:tplc="D5D849E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47276433">
    <w:abstractNumId w:val="10"/>
  </w:num>
  <w:num w:numId="2" w16cid:durableId="1735662214">
    <w:abstractNumId w:val="7"/>
  </w:num>
  <w:num w:numId="3" w16cid:durableId="951476789">
    <w:abstractNumId w:val="6"/>
  </w:num>
  <w:num w:numId="4" w16cid:durableId="375468455">
    <w:abstractNumId w:val="5"/>
  </w:num>
  <w:num w:numId="5" w16cid:durableId="420368895">
    <w:abstractNumId w:val="4"/>
  </w:num>
  <w:num w:numId="6" w16cid:durableId="1196650212">
    <w:abstractNumId w:val="8"/>
  </w:num>
  <w:num w:numId="7" w16cid:durableId="1500390639">
    <w:abstractNumId w:val="3"/>
  </w:num>
  <w:num w:numId="8" w16cid:durableId="490944625">
    <w:abstractNumId w:val="2"/>
  </w:num>
  <w:num w:numId="9" w16cid:durableId="1090850938">
    <w:abstractNumId w:val="1"/>
  </w:num>
  <w:num w:numId="10" w16cid:durableId="996618509">
    <w:abstractNumId w:val="0"/>
  </w:num>
  <w:num w:numId="11" w16cid:durableId="1745179617">
    <w:abstractNumId w:val="9"/>
  </w:num>
  <w:num w:numId="12" w16cid:durableId="2111310961">
    <w:abstractNumId w:val="11"/>
  </w:num>
  <w:num w:numId="13" w16cid:durableId="44917414">
    <w:abstractNumId w:val="13"/>
  </w:num>
  <w:num w:numId="14" w16cid:durableId="95698634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671F1"/>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35C4"/>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04F2"/>
    <w:rsid w:val="001177B4"/>
    <w:rsid w:val="00122CF9"/>
    <w:rsid w:val="00123704"/>
    <w:rsid w:val="001270C7"/>
    <w:rsid w:val="00132540"/>
    <w:rsid w:val="001377D4"/>
    <w:rsid w:val="00142E41"/>
    <w:rsid w:val="0014786A"/>
    <w:rsid w:val="00151406"/>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5F79"/>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188D"/>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E6D5E"/>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192D"/>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E408A"/>
    <w:rsid w:val="004F0F6D"/>
    <w:rsid w:val="004F2483"/>
    <w:rsid w:val="004F42FF"/>
    <w:rsid w:val="004F44C2"/>
    <w:rsid w:val="004F6CFF"/>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50A0"/>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2100"/>
    <w:rsid w:val="006B0187"/>
    <w:rsid w:val="006B0BF3"/>
    <w:rsid w:val="006B1521"/>
    <w:rsid w:val="006B2A77"/>
    <w:rsid w:val="006B421D"/>
    <w:rsid w:val="006B55D8"/>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1D88"/>
    <w:rsid w:val="00742AB9"/>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011B"/>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94011"/>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CE2"/>
    <w:rsid w:val="009D716F"/>
    <w:rsid w:val="009E3B07"/>
    <w:rsid w:val="009F3259"/>
    <w:rsid w:val="009F541F"/>
    <w:rsid w:val="00A02164"/>
    <w:rsid w:val="00A056DE"/>
    <w:rsid w:val="00A0678A"/>
    <w:rsid w:val="00A1289E"/>
    <w:rsid w:val="00A128AD"/>
    <w:rsid w:val="00A20730"/>
    <w:rsid w:val="00A21E76"/>
    <w:rsid w:val="00A23BC8"/>
    <w:rsid w:val="00A2531F"/>
    <w:rsid w:val="00A30E68"/>
    <w:rsid w:val="00A31933"/>
    <w:rsid w:val="00A32073"/>
    <w:rsid w:val="00A34AA0"/>
    <w:rsid w:val="00A36977"/>
    <w:rsid w:val="00A41FE2"/>
    <w:rsid w:val="00A421A1"/>
    <w:rsid w:val="00A46FEF"/>
    <w:rsid w:val="00A47948"/>
    <w:rsid w:val="00A50CF6"/>
    <w:rsid w:val="00A51C81"/>
    <w:rsid w:val="00A56850"/>
    <w:rsid w:val="00A56946"/>
    <w:rsid w:val="00A604D3"/>
    <w:rsid w:val="00A60B58"/>
    <w:rsid w:val="00A6170E"/>
    <w:rsid w:val="00A61B6C"/>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C6EC5"/>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3F4A"/>
    <w:rsid w:val="00B85A66"/>
    <w:rsid w:val="00B85ED4"/>
    <w:rsid w:val="00B85F07"/>
    <w:rsid w:val="00B91CFC"/>
    <w:rsid w:val="00B93893"/>
    <w:rsid w:val="00BA439D"/>
    <w:rsid w:val="00BA7E0A"/>
    <w:rsid w:val="00BB2378"/>
    <w:rsid w:val="00BB61B0"/>
    <w:rsid w:val="00BC0D9E"/>
    <w:rsid w:val="00BC1D95"/>
    <w:rsid w:val="00BC3B53"/>
    <w:rsid w:val="00BC3B96"/>
    <w:rsid w:val="00BC4AE3"/>
    <w:rsid w:val="00BC5B28"/>
    <w:rsid w:val="00BC7264"/>
    <w:rsid w:val="00BD6A2A"/>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0F5E"/>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1ECB"/>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00AE"/>
    <w:rsid w:val="00D41CE8"/>
    <w:rsid w:val="00D44B73"/>
    <w:rsid w:val="00D516BE"/>
    <w:rsid w:val="00D5423B"/>
    <w:rsid w:val="00D54F4E"/>
    <w:rsid w:val="00D604B3"/>
    <w:rsid w:val="00D60BA4"/>
    <w:rsid w:val="00D62419"/>
    <w:rsid w:val="00D62AD8"/>
    <w:rsid w:val="00D65336"/>
    <w:rsid w:val="00D66074"/>
    <w:rsid w:val="00D67A4E"/>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D73FA"/>
    <w:rsid w:val="00DE1EB5"/>
    <w:rsid w:val="00DE3FE0"/>
    <w:rsid w:val="00DE578A"/>
    <w:rsid w:val="00DF2583"/>
    <w:rsid w:val="00DF3E62"/>
    <w:rsid w:val="00DF4D7F"/>
    <w:rsid w:val="00DF4E80"/>
    <w:rsid w:val="00DF54D9"/>
    <w:rsid w:val="00DF63F3"/>
    <w:rsid w:val="00DF7283"/>
    <w:rsid w:val="00E01A59"/>
    <w:rsid w:val="00E0622C"/>
    <w:rsid w:val="00E0675E"/>
    <w:rsid w:val="00E0686F"/>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7BE"/>
    <w:rsid w:val="00F13A4E"/>
    <w:rsid w:val="00F1454F"/>
    <w:rsid w:val="00F172BB"/>
    <w:rsid w:val="00F17B10"/>
    <w:rsid w:val="00F17BFE"/>
    <w:rsid w:val="00F20147"/>
    <w:rsid w:val="00F21BEF"/>
    <w:rsid w:val="00F2315B"/>
    <w:rsid w:val="00F31111"/>
    <w:rsid w:val="00F35A4D"/>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46D3"/>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AC083B"/>
  <w15:docId w15:val="{FBADB06C-AF07-4512-B063-9A4A04EA7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uiPriority w:val="99"/>
    <w:semiHidden/>
    <w:rsid w:val="005E50A0"/>
    <w:rPr>
      <w:rFonts w:ascii="Verdana" w:hAnsi="Verdana"/>
      <w:sz w:val="13"/>
      <w:lang w:val="nl-NL" w:eastAsia="nl-NL"/>
    </w:rPr>
  </w:style>
  <w:style w:type="character" w:styleId="Voetnootmarkering">
    <w:name w:val="footnote reference"/>
    <w:basedOn w:val="Standaardalinea-lettertype"/>
    <w:uiPriority w:val="99"/>
    <w:unhideWhenUsed/>
    <w:rsid w:val="005E50A0"/>
    <w:rPr>
      <w:vertAlign w:val="superscript"/>
    </w:rPr>
  </w:style>
  <w:style w:type="character" w:styleId="Verwijzingopmerking">
    <w:name w:val="annotation reference"/>
    <w:basedOn w:val="Standaardalinea-lettertype"/>
    <w:uiPriority w:val="99"/>
    <w:unhideWhenUsed/>
    <w:rsid w:val="005E50A0"/>
    <w:rPr>
      <w:sz w:val="16"/>
      <w:szCs w:val="16"/>
    </w:rPr>
  </w:style>
  <w:style w:type="paragraph" w:styleId="Tekstopmerking">
    <w:name w:val="annotation text"/>
    <w:basedOn w:val="Standaard"/>
    <w:link w:val="TekstopmerkingChar"/>
    <w:uiPriority w:val="99"/>
    <w:unhideWhenUsed/>
    <w:rsid w:val="005E50A0"/>
    <w:pPr>
      <w:spacing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5E50A0"/>
    <w:rPr>
      <w:rFonts w:ascii="Verdana" w:hAnsi="Verdana"/>
      <w:kern w:val="2"/>
      <w:lang w:val="nl-NL" w:eastAsia="nl-NL"/>
      <w14:ligatures w14:val="standardContextual"/>
    </w:rPr>
  </w:style>
  <w:style w:type="character" w:styleId="Onopgelostemelding">
    <w:name w:val="Unresolved Mention"/>
    <w:basedOn w:val="Standaardalinea-lettertype"/>
    <w:uiPriority w:val="99"/>
    <w:semiHidden/>
    <w:unhideWhenUsed/>
    <w:rsid w:val="00D40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aadvanstate.nl/adviezen/@153753/w05-25-0027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1100</ap:Words>
  <ap:Characters>6054</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7140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2025-12-16T09:53:00.0000000Z</dcterms:created>
  <dcterms:modified xsi:type="dcterms:W3CDTF">2025-12-16T09:53:00.0000000Z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O203ELF</vt:lpwstr>
  </property>
  <property fmtid="{D5CDD505-2E9C-101B-9397-08002B2CF9AE}" pid="3" name="Author">
    <vt:lpwstr>O203ELF</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Update tijdelijke voorziening CABR</vt:lpwstr>
  </property>
  <property fmtid="{D5CDD505-2E9C-101B-9397-08002B2CF9AE}" pid="9" name="ocw_directie">
    <vt:lpwstr>MENC/ABL</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O203ELF</vt:lpwstr>
  </property>
</Properties>
</file>