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7A7D" w:rsidR="00AA5251" w:rsidP="005C4BBF" w:rsidRDefault="00AA5251" w14:paraId="722174AF" w14:textId="3336F42D">
      <w:pPr>
        <w:rPr>
          <w:szCs w:val="18"/>
        </w:rPr>
      </w:pPr>
      <w:r w:rsidRPr="00897A7D">
        <w:rPr>
          <w:szCs w:val="18"/>
        </w:rPr>
        <w:t xml:space="preserve">Geachte </w:t>
      </w:r>
      <w:r w:rsidR="005C4BBF">
        <w:rPr>
          <w:szCs w:val="18"/>
        </w:rPr>
        <w:t>V</w:t>
      </w:r>
      <w:r w:rsidRPr="00897A7D">
        <w:rPr>
          <w:szCs w:val="18"/>
        </w:rPr>
        <w:t>oorzitter,</w:t>
      </w:r>
    </w:p>
    <w:p w:rsidRPr="00897A7D" w:rsidR="00AA5251" w:rsidP="005C4BBF" w:rsidRDefault="00AA5251" w14:paraId="08864A73" w14:textId="77777777">
      <w:pPr>
        <w:rPr>
          <w:szCs w:val="18"/>
        </w:rPr>
      </w:pPr>
    </w:p>
    <w:p w:rsidRPr="00FB0DDA" w:rsidR="00AA5251" w:rsidP="005C4BBF" w:rsidRDefault="00AA5251" w14:paraId="72154132" w14:textId="5C2AFFC2">
      <w:pPr>
        <w:rPr>
          <w:szCs w:val="18"/>
        </w:rPr>
      </w:pPr>
      <w:r w:rsidRPr="00897A7D">
        <w:rPr>
          <w:szCs w:val="18"/>
        </w:rPr>
        <w:t>In deze brief deel ik op hoofdlijnen de resultaten van de beleidsevaluatie van</w:t>
      </w:r>
      <w:r w:rsidR="00FB0DDA">
        <w:rPr>
          <w:szCs w:val="18"/>
        </w:rPr>
        <w:t xml:space="preserve"> </w:t>
      </w:r>
      <w:r w:rsidRPr="00FB0DDA">
        <w:rPr>
          <w:szCs w:val="18"/>
        </w:rPr>
        <w:t xml:space="preserve">de subsidieregelingen Tijdelijke Regeling Subsidie Evenementen COVID-19 (TRSEC), </w:t>
      </w:r>
    </w:p>
    <w:p w:rsidRPr="00897A7D" w:rsidR="00AA5251" w:rsidP="005C4BBF" w:rsidRDefault="00AA5251" w14:paraId="4275339D" w14:textId="697F9E0F">
      <w:pPr>
        <w:rPr>
          <w:szCs w:val="18"/>
        </w:rPr>
      </w:pPr>
      <w:r w:rsidRPr="00FB0DDA">
        <w:rPr>
          <w:szCs w:val="18"/>
        </w:rPr>
        <w:t xml:space="preserve">Aanvullende Tegemoetkoming Evenementen (ATE) en de Subsidieregeling Evenementengarantie 2022 (SEG22). </w:t>
      </w:r>
      <w:r w:rsidR="00FB0DDA">
        <w:rPr>
          <w:szCs w:val="18"/>
        </w:rPr>
        <w:t>De</w:t>
      </w:r>
      <w:r w:rsidRPr="00897A7D">
        <w:rPr>
          <w:szCs w:val="18"/>
        </w:rPr>
        <w:t xml:space="preserve"> beleidsevaluaties </w:t>
      </w:r>
      <w:r w:rsidR="00FB0DDA">
        <w:rPr>
          <w:szCs w:val="18"/>
        </w:rPr>
        <w:t>zijn uitgevoerd</w:t>
      </w:r>
      <w:r w:rsidRPr="00897A7D">
        <w:rPr>
          <w:szCs w:val="18"/>
        </w:rPr>
        <w:t xml:space="preserve"> door </w:t>
      </w:r>
      <w:proofErr w:type="spellStart"/>
      <w:r w:rsidRPr="00897A7D">
        <w:rPr>
          <w:szCs w:val="18"/>
        </w:rPr>
        <w:t>Technopolis</w:t>
      </w:r>
      <w:proofErr w:type="spellEnd"/>
      <w:r w:rsidRPr="00897A7D">
        <w:rPr>
          <w:szCs w:val="18"/>
        </w:rPr>
        <w:t xml:space="preserve"> Group. De uitkomst van de evaluatie is dat de regelingen doeltreffend en doelmatig zijn geweest. Ik ben tevreden met de uitkomst.</w:t>
      </w:r>
    </w:p>
    <w:p w:rsidRPr="00897A7D" w:rsidR="00AA5251" w:rsidP="005C4BBF" w:rsidRDefault="00AA5251" w14:paraId="2549E5A1" w14:textId="77777777">
      <w:pPr>
        <w:rPr>
          <w:szCs w:val="18"/>
        </w:rPr>
      </w:pPr>
    </w:p>
    <w:p w:rsidRPr="00897A7D" w:rsidR="00AA5251" w:rsidP="005C4BBF" w:rsidRDefault="00AA5251" w14:paraId="1EFB11EE" w14:textId="77777777">
      <w:pPr>
        <w:pStyle w:val="Lijstalinea"/>
        <w:numPr>
          <w:ilvl w:val="0"/>
          <w:numId w:val="16"/>
        </w:numPr>
        <w:spacing w:after="0" w:line="240" w:lineRule="atLeast"/>
        <w:ind w:left="284" w:hanging="284"/>
        <w:rPr>
          <w:rFonts w:ascii="Verdana" w:hAnsi="Verdana"/>
          <w:b/>
          <w:bCs/>
          <w:sz w:val="18"/>
          <w:szCs w:val="18"/>
        </w:rPr>
      </w:pPr>
      <w:r w:rsidRPr="00897A7D">
        <w:rPr>
          <w:rFonts w:ascii="Verdana" w:hAnsi="Verdana"/>
          <w:b/>
          <w:bCs/>
          <w:sz w:val="18"/>
          <w:szCs w:val="18"/>
        </w:rPr>
        <w:t>Beschrijving subsidieregelingen</w:t>
      </w:r>
    </w:p>
    <w:p w:rsidRPr="00897A7D" w:rsidR="00AA5251" w:rsidP="005C4BBF" w:rsidRDefault="00AA5251" w14:paraId="20EB9308" w14:textId="77777777">
      <w:pPr>
        <w:rPr>
          <w:szCs w:val="18"/>
        </w:rPr>
      </w:pPr>
      <w:bookmarkStart w:name="_Hlk196300012" w:id="0"/>
      <w:r w:rsidRPr="00897A7D">
        <w:rPr>
          <w:szCs w:val="18"/>
        </w:rPr>
        <w:t xml:space="preserve">Tijdens de coronacrisis zijn de </w:t>
      </w:r>
      <w:bookmarkStart w:name="_Hlk188529935" w:id="1"/>
      <w:r w:rsidRPr="00897A7D">
        <w:rPr>
          <w:szCs w:val="18"/>
        </w:rPr>
        <w:t xml:space="preserve">TRSEC, ATE en SEG22 </w:t>
      </w:r>
      <w:bookmarkEnd w:id="1"/>
      <w:r w:rsidRPr="00897A7D">
        <w:rPr>
          <w:szCs w:val="18"/>
        </w:rPr>
        <w:t>in het leven geroepen om de evenementensector te ondersteunen. Deze subsidies zijn regelingen voor ondernemers in de evenementensector die tijdens de coronapandemie in zwaar weer belandden. Met de regelingen konden organisatoren van evenementen - in het geval van een evenementenverbod door de Rijksoverheid - in de voorbereiding eigen gemaakte kosten en gemaakte kosten van toeleveranciers dekken. De opzet van de regelingen is dusdanig dat de verantwoordelijke organisator (die het financieel risico voor het evenement draagt) een aanvraag kon doen bij de Rijk</w:t>
      </w:r>
      <w:r>
        <w:rPr>
          <w:szCs w:val="18"/>
        </w:rPr>
        <w:t>s</w:t>
      </w:r>
      <w:r w:rsidRPr="00897A7D">
        <w:rPr>
          <w:szCs w:val="18"/>
        </w:rPr>
        <w:t xml:space="preserve">dienst </w:t>
      </w:r>
      <w:r>
        <w:rPr>
          <w:szCs w:val="18"/>
        </w:rPr>
        <w:t>voor</w:t>
      </w:r>
      <w:r w:rsidRPr="00897A7D">
        <w:rPr>
          <w:szCs w:val="18"/>
        </w:rPr>
        <w:t xml:space="preserve"> Ondernemend Nederland (RVO). Bij annulering van het evenement (veroorzaakt door coronabeperkende maatregelen door de Rijksoverheid) ontvangt de organisator de subsidie, die hij vervolgens doorbetaalt aan de verschillende toeleveranciers. De regelingen zijn additioneel ten opzichte van de Noodmaatregel Overbrugging Werkgelegenheid (NOW) en de Tegemoetkoming Vaste Lasten (TVL).</w:t>
      </w:r>
      <w:r w:rsidRPr="00897A7D">
        <w:rPr>
          <w:rStyle w:val="Voetnootmarkering"/>
          <w:szCs w:val="18"/>
        </w:rPr>
        <w:footnoteReference w:id="1"/>
      </w:r>
      <w:r w:rsidRPr="00897A7D">
        <w:rPr>
          <w:szCs w:val="18"/>
        </w:rPr>
        <w:t xml:space="preserve"> De regelingen konden bovenop de NOW en TVL worden aangevraagd.</w:t>
      </w:r>
    </w:p>
    <w:bookmarkEnd w:id="0"/>
    <w:p w:rsidRPr="00897A7D" w:rsidR="00AA5251" w:rsidP="005C4BBF" w:rsidRDefault="00FB0DDA" w14:paraId="349D71B4" w14:textId="17CC809A">
      <w:pPr>
        <w:rPr>
          <w:szCs w:val="18"/>
        </w:rPr>
      </w:pPr>
      <w:r>
        <w:rPr>
          <w:szCs w:val="18"/>
        </w:rPr>
        <w:br w:type="page"/>
      </w:r>
    </w:p>
    <w:p w:rsidRPr="00897A7D" w:rsidR="00AA5251" w:rsidP="005C4BBF" w:rsidRDefault="00AA5251" w14:paraId="731C7F80" w14:textId="77777777">
      <w:pPr>
        <w:rPr>
          <w:szCs w:val="18"/>
        </w:rPr>
      </w:pPr>
      <w:r w:rsidRPr="00897A7D">
        <w:rPr>
          <w:szCs w:val="18"/>
        </w:rPr>
        <w:t>Onderstaand zijn de regelingen, de periode waarop de regelingen betrekking hadden, het budget en het toegekende bedrag in percentages weergegeven:</w:t>
      </w:r>
    </w:p>
    <w:tbl>
      <w:tblPr>
        <w:tblStyle w:val="Tabelraster"/>
        <w:tblW w:w="8897" w:type="dxa"/>
        <w:tblLook w:val="04A0" w:firstRow="1" w:lastRow="0" w:firstColumn="1" w:lastColumn="0" w:noHBand="0" w:noVBand="1"/>
      </w:tblPr>
      <w:tblGrid>
        <w:gridCol w:w="1101"/>
        <w:gridCol w:w="3969"/>
        <w:gridCol w:w="1559"/>
        <w:gridCol w:w="2268"/>
      </w:tblGrid>
      <w:tr w:rsidRPr="00897A7D" w:rsidR="00AA5251" w:rsidTr="000C7FEF" w14:paraId="4FBF96CA" w14:textId="77777777">
        <w:tc>
          <w:tcPr>
            <w:tcW w:w="1101" w:type="dxa"/>
          </w:tcPr>
          <w:p w:rsidRPr="00E64AA3" w:rsidR="00AA5251" w:rsidP="005C4BBF" w:rsidRDefault="00AA5251" w14:paraId="27544830" w14:textId="77777777">
            <w:pPr>
              <w:rPr>
                <w:b/>
                <w:bCs/>
                <w:szCs w:val="18"/>
              </w:rPr>
            </w:pPr>
            <w:r w:rsidRPr="00E64AA3">
              <w:rPr>
                <w:b/>
                <w:bCs/>
                <w:szCs w:val="18"/>
              </w:rPr>
              <w:t>Regeling</w:t>
            </w:r>
          </w:p>
        </w:tc>
        <w:tc>
          <w:tcPr>
            <w:tcW w:w="3969" w:type="dxa"/>
          </w:tcPr>
          <w:p w:rsidRPr="00E64AA3" w:rsidR="00AA5251" w:rsidP="005C4BBF" w:rsidRDefault="00AA5251" w14:paraId="6762287C" w14:textId="77777777">
            <w:pPr>
              <w:rPr>
                <w:b/>
                <w:bCs/>
                <w:szCs w:val="18"/>
              </w:rPr>
            </w:pPr>
            <w:r w:rsidRPr="00E64AA3">
              <w:rPr>
                <w:b/>
                <w:bCs/>
                <w:szCs w:val="18"/>
              </w:rPr>
              <w:t>Periode</w:t>
            </w:r>
          </w:p>
        </w:tc>
        <w:tc>
          <w:tcPr>
            <w:tcW w:w="1559" w:type="dxa"/>
          </w:tcPr>
          <w:p w:rsidRPr="00E64AA3" w:rsidR="00AA5251" w:rsidP="005C4BBF" w:rsidRDefault="00AA5251" w14:paraId="3BB80F17" w14:textId="77777777">
            <w:pPr>
              <w:rPr>
                <w:b/>
                <w:bCs/>
                <w:szCs w:val="18"/>
              </w:rPr>
            </w:pPr>
            <w:r w:rsidRPr="00897A7D">
              <w:rPr>
                <w:b/>
                <w:bCs/>
                <w:szCs w:val="18"/>
              </w:rPr>
              <w:t>B</w:t>
            </w:r>
            <w:r w:rsidRPr="00E64AA3">
              <w:rPr>
                <w:b/>
                <w:bCs/>
                <w:szCs w:val="18"/>
              </w:rPr>
              <w:t>udget</w:t>
            </w:r>
          </w:p>
        </w:tc>
        <w:tc>
          <w:tcPr>
            <w:tcW w:w="2268" w:type="dxa"/>
          </w:tcPr>
          <w:p w:rsidRPr="00E64AA3" w:rsidR="00AA5251" w:rsidP="005C4BBF" w:rsidRDefault="00AA5251" w14:paraId="1F27AA5E" w14:textId="77777777">
            <w:pPr>
              <w:rPr>
                <w:b/>
                <w:bCs/>
                <w:szCs w:val="18"/>
              </w:rPr>
            </w:pPr>
            <w:r w:rsidRPr="00E64AA3">
              <w:rPr>
                <w:b/>
                <w:bCs/>
                <w:szCs w:val="18"/>
              </w:rPr>
              <w:t>Toegekend bedrag</w:t>
            </w:r>
          </w:p>
        </w:tc>
      </w:tr>
      <w:tr w:rsidRPr="00897A7D" w:rsidR="00AA5251" w:rsidTr="000C7FEF" w14:paraId="067EA931" w14:textId="77777777">
        <w:tc>
          <w:tcPr>
            <w:tcW w:w="1101" w:type="dxa"/>
          </w:tcPr>
          <w:p w:rsidRPr="00897A7D" w:rsidR="00AA5251" w:rsidP="005C4BBF" w:rsidRDefault="00AA5251" w14:paraId="04089788" w14:textId="77777777">
            <w:pPr>
              <w:rPr>
                <w:szCs w:val="18"/>
              </w:rPr>
            </w:pPr>
            <w:r w:rsidRPr="00897A7D">
              <w:rPr>
                <w:szCs w:val="18"/>
              </w:rPr>
              <w:t>TRSEC</w:t>
            </w:r>
          </w:p>
        </w:tc>
        <w:tc>
          <w:tcPr>
            <w:tcW w:w="3969" w:type="dxa"/>
          </w:tcPr>
          <w:p w:rsidRPr="00897A7D" w:rsidR="00AA5251" w:rsidP="005C4BBF" w:rsidRDefault="00AA5251" w14:paraId="58A9EF35" w14:textId="77777777">
            <w:pPr>
              <w:rPr>
                <w:szCs w:val="18"/>
              </w:rPr>
            </w:pPr>
            <w:r w:rsidRPr="00897A7D">
              <w:rPr>
                <w:szCs w:val="18"/>
              </w:rPr>
              <w:t>1 juli 2021 – 31 december 2021</w:t>
            </w:r>
          </w:p>
        </w:tc>
        <w:tc>
          <w:tcPr>
            <w:tcW w:w="1559" w:type="dxa"/>
          </w:tcPr>
          <w:p w:rsidRPr="00897A7D" w:rsidR="00AA5251" w:rsidP="005C4BBF" w:rsidRDefault="00AA5251" w14:paraId="0A4AA3F1" w14:textId="77777777">
            <w:pPr>
              <w:rPr>
                <w:szCs w:val="18"/>
              </w:rPr>
            </w:pPr>
            <w:r w:rsidRPr="00897A7D">
              <w:rPr>
                <w:szCs w:val="18"/>
              </w:rPr>
              <w:t>€450 mln.</w:t>
            </w:r>
          </w:p>
        </w:tc>
        <w:tc>
          <w:tcPr>
            <w:tcW w:w="2268" w:type="dxa"/>
          </w:tcPr>
          <w:p w:rsidRPr="00897A7D" w:rsidR="00AA5251" w:rsidP="005C4BBF" w:rsidRDefault="00AA5251" w14:paraId="6C80064D" w14:textId="6784F494">
            <w:pPr>
              <w:rPr>
                <w:szCs w:val="18"/>
              </w:rPr>
            </w:pPr>
            <w:r w:rsidRPr="00897A7D">
              <w:rPr>
                <w:szCs w:val="18"/>
              </w:rPr>
              <w:t>6</w:t>
            </w:r>
            <w:r w:rsidR="00C542F6">
              <w:rPr>
                <w:szCs w:val="18"/>
              </w:rPr>
              <w:t>5</w:t>
            </w:r>
            <w:r w:rsidRPr="00897A7D">
              <w:rPr>
                <w:szCs w:val="18"/>
              </w:rPr>
              <w:t>%</w:t>
            </w:r>
          </w:p>
        </w:tc>
      </w:tr>
      <w:tr w:rsidRPr="00897A7D" w:rsidR="00AA5251" w:rsidTr="000C7FEF" w14:paraId="024014C0" w14:textId="77777777">
        <w:tc>
          <w:tcPr>
            <w:tcW w:w="1101" w:type="dxa"/>
          </w:tcPr>
          <w:p w:rsidRPr="00897A7D" w:rsidR="00AA5251" w:rsidP="005C4BBF" w:rsidRDefault="00AA5251" w14:paraId="442D81F6" w14:textId="77777777">
            <w:pPr>
              <w:rPr>
                <w:szCs w:val="18"/>
              </w:rPr>
            </w:pPr>
            <w:r w:rsidRPr="00897A7D">
              <w:rPr>
                <w:szCs w:val="18"/>
              </w:rPr>
              <w:t>ATE</w:t>
            </w:r>
          </w:p>
        </w:tc>
        <w:tc>
          <w:tcPr>
            <w:tcW w:w="3969" w:type="dxa"/>
          </w:tcPr>
          <w:p w:rsidRPr="00897A7D" w:rsidR="00AA5251" w:rsidP="005C4BBF" w:rsidRDefault="00AA5251" w14:paraId="20DF86F2" w14:textId="77777777">
            <w:pPr>
              <w:rPr>
                <w:szCs w:val="18"/>
              </w:rPr>
            </w:pPr>
            <w:r w:rsidRPr="00897A7D">
              <w:rPr>
                <w:szCs w:val="18"/>
              </w:rPr>
              <w:t>10 juli 2021 – 31 december 2021</w:t>
            </w:r>
          </w:p>
        </w:tc>
        <w:tc>
          <w:tcPr>
            <w:tcW w:w="1559" w:type="dxa"/>
          </w:tcPr>
          <w:p w:rsidRPr="00897A7D" w:rsidR="00AA5251" w:rsidP="005C4BBF" w:rsidRDefault="00AA5251" w14:paraId="3A48BDD1" w14:textId="77777777">
            <w:pPr>
              <w:rPr>
                <w:szCs w:val="18"/>
              </w:rPr>
            </w:pPr>
            <w:r w:rsidRPr="00897A7D">
              <w:rPr>
                <w:szCs w:val="18"/>
              </w:rPr>
              <w:t>€120 mln.</w:t>
            </w:r>
          </w:p>
        </w:tc>
        <w:tc>
          <w:tcPr>
            <w:tcW w:w="2268" w:type="dxa"/>
          </w:tcPr>
          <w:p w:rsidRPr="00897A7D" w:rsidR="00AA5251" w:rsidP="005C4BBF" w:rsidRDefault="00AA5251" w14:paraId="13A6D4D8" w14:textId="2A1C364B">
            <w:pPr>
              <w:rPr>
                <w:szCs w:val="18"/>
              </w:rPr>
            </w:pPr>
            <w:r w:rsidRPr="00897A7D">
              <w:rPr>
                <w:szCs w:val="18"/>
              </w:rPr>
              <w:t>1</w:t>
            </w:r>
            <w:r w:rsidR="00C542F6">
              <w:rPr>
                <w:szCs w:val="18"/>
              </w:rPr>
              <w:t>7</w:t>
            </w:r>
            <w:r w:rsidRPr="00897A7D">
              <w:rPr>
                <w:szCs w:val="18"/>
              </w:rPr>
              <w:t>%</w:t>
            </w:r>
          </w:p>
        </w:tc>
      </w:tr>
      <w:tr w:rsidRPr="00897A7D" w:rsidR="00AA5251" w:rsidTr="000C7FEF" w14:paraId="1756CBFA" w14:textId="77777777">
        <w:tc>
          <w:tcPr>
            <w:tcW w:w="1101" w:type="dxa"/>
          </w:tcPr>
          <w:p w:rsidRPr="00897A7D" w:rsidR="00AA5251" w:rsidP="005C4BBF" w:rsidRDefault="00AA5251" w14:paraId="6F68B8A7" w14:textId="77777777">
            <w:pPr>
              <w:rPr>
                <w:szCs w:val="18"/>
              </w:rPr>
            </w:pPr>
            <w:r w:rsidRPr="00897A7D">
              <w:rPr>
                <w:szCs w:val="18"/>
              </w:rPr>
              <w:t>SEG</w:t>
            </w:r>
          </w:p>
        </w:tc>
        <w:tc>
          <w:tcPr>
            <w:tcW w:w="3969" w:type="dxa"/>
          </w:tcPr>
          <w:p w:rsidRPr="00897A7D" w:rsidR="00AA5251" w:rsidP="005C4BBF" w:rsidRDefault="00AA5251" w14:paraId="1F80D3A3" w14:textId="77777777">
            <w:pPr>
              <w:rPr>
                <w:szCs w:val="18"/>
              </w:rPr>
            </w:pPr>
            <w:r w:rsidRPr="00897A7D">
              <w:rPr>
                <w:szCs w:val="18"/>
              </w:rPr>
              <w:t>1 januari 2022 – 30 september 2022</w:t>
            </w:r>
          </w:p>
        </w:tc>
        <w:tc>
          <w:tcPr>
            <w:tcW w:w="1559" w:type="dxa"/>
          </w:tcPr>
          <w:p w:rsidRPr="00897A7D" w:rsidR="00AA5251" w:rsidP="005C4BBF" w:rsidRDefault="00AA5251" w14:paraId="2C43CD16" w14:textId="77777777">
            <w:pPr>
              <w:rPr>
                <w:szCs w:val="18"/>
              </w:rPr>
            </w:pPr>
            <w:r w:rsidRPr="00897A7D">
              <w:rPr>
                <w:szCs w:val="18"/>
              </w:rPr>
              <w:t xml:space="preserve">€475 </w:t>
            </w:r>
            <w:proofErr w:type="spellStart"/>
            <w:r w:rsidRPr="00897A7D">
              <w:rPr>
                <w:szCs w:val="18"/>
              </w:rPr>
              <w:t>mln</w:t>
            </w:r>
            <w:proofErr w:type="spellEnd"/>
          </w:p>
        </w:tc>
        <w:tc>
          <w:tcPr>
            <w:tcW w:w="2268" w:type="dxa"/>
          </w:tcPr>
          <w:p w:rsidRPr="00897A7D" w:rsidR="00AA5251" w:rsidP="005C4BBF" w:rsidRDefault="00AA5251" w14:paraId="401F99A9" w14:textId="77777777">
            <w:pPr>
              <w:rPr>
                <w:szCs w:val="18"/>
              </w:rPr>
            </w:pPr>
            <w:r w:rsidRPr="00897A7D">
              <w:rPr>
                <w:szCs w:val="18"/>
              </w:rPr>
              <w:t>4%</w:t>
            </w:r>
          </w:p>
        </w:tc>
      </w:tr>
    </w:tbl>
    <w:p w:rsidRPr="00897A7D" w:rsidR="00AA5251" w:rsidP="005C4BBF" w:rsidRDefault="00AA5251" w14:paraId="77DBF8A7" w14:textId="77777777">
      <w:pPr>
        <w:rPr>
          <w:szCs w:val="18"/>
        </w:rPr>
      </w:pPr>
    </w:p>
    <w:p w:rsidRPr="00897A7D" w:rsidR="00AA5251" w:rsidP="005C4BBF" w:rsidRDefault="00AA5251" w14:paraId="4CDF1FC5" w14:textId="5EC96E27">
      <w:pPr>
        <w:rPr>
          <w:szCs w:val="18"/>
        </w:rPr>
      </w:pPr>
      <w:r w:rsidRPr="00897A7D">
        <w:rPr>
          <w:szCs w:val="18"/>
        </w:rPr>
        <w:t>Het toegekende percentage van het totaalbedrag van de TRSEC is vele malen hoger dan de ATE en SEG22. Dit komt doordat partijen zich</w:t>
      </w:r>
      <w:r>
        <w:rPr>
          <w:szCs w:val="18"/>
        </w:rPr>
        <w:t xml:space="preserve"> voorafgaand </w:t>
      </w:r>
      <w:r w:rsidRPr="008A1BA4">
        <w:rPr>
          <w:szCs w:val="18"/>
        </w:rPr>
        <w:t>aan het evenement konden inschrijven voor de TRSEC</w:t>
      </w:r>
      <w:r>
        <w:rPr>
          <w:szCs w:val="18"/>
        </w:rPr>
        <w:t xml:space="preserve">. </w:t>
      </w:r>
      <w:r w:rsidRPr="00897A7D">
        <w:rPr>
          <w:szCs w:val="18"/>
        </w:rPr>
        <w:t xml:space="preserve">Op deze manier kon het risico op annulering worden afgedekt. Voor de ATE kon alleen een aanvraag worden ingediend, als achteraf bleek dat een evenement niet door kon gaan door een evenementenverbod door de Rijksoverheid. Ook zag de ATE enkel </w:t>
      </w:r>
      <w:r>
        <w:rPr>
          <w:szCs w:val="18"/>
        </w:rPr>
        <w:t xml:space="preserve">toe </w:t>
      </w:r>
      <w:r w:rsidRPr="00897A7D">
        <w:rPr>
          <w:szCs w:val="18"/>
        </w:rPr>
        <w:t xml:space="preserve">op evenementen die niet in aanmerking </w:t>
      </w:r>
      <w:r>
        <w:rPr>
          <w:szCs w:val="18"/>
        </w:rPr>
        <w:t xml:space="preserve">kwamen </w:t>
      </w:r>
      <w:r w:rsidRPr="00897A7D">
        <w:rPr>
          <w:szCs w:val="18"/>
        </w:rPr>
        <w:t xml:space="preserve">voor de TRSEC. Van de SEG is minder gebruikgemaakt, aangezien veel organisatoren al afzagen van het organiseren van evenementen tegen de tijd dat de SEG in werking ging.  </w:t>
      </w:r>
    </w:p>
    <w:p w:rsidRPr="00897A7D" w:rsidR="00AA5251" w:rsidP="005C4BBF" w:rsidRDefault="00AA5251" w14:paraId="26D2A135" w14:textId="77777777">
      <w:pPr>
        <w:rPr>
          <w:szCs w:val="18"/>
        </w:rPr>
      </w:pPr>
    </w:p>
    <w:p w:rsidRPr="00897A7D" w:rsidR="00AA5251" w:rsidP="005C4BBF" w:rsidRDefault="00AA5251" w14:paraId="797F4385" w14:textId="77777777">
      <w:pPr>
        <w:pStyle w:val="Lijstalinea"/>
        <w:numPr>
          <w:ilvl w:val="0"/>
          <w:numId w:val="16"/>
        </w:numPr>
        <w:tabs>
          <w:tab w:val="left" w:pos="142"/>
        </w:tabs>
        <w:spacing w:after="0" w:line="240" w:lineRule="atLeast"/>
        <w:ind w:left="426" w:hanging="426"/>
        <w:rPr>
          <w:rFonts w:ascii="Verdana" w:hAnsi="Verdana"/>
          <w:b/>
          <w:bCs/>
          <w:sz w:val="18"/>
          <w:szCs w:val="18"/>
        </w:rPr>
      </w:pPr>
      <w:r w:rsidRPr="00897A7D">
        <w:rPr>
          <w:rFonts w:ascii="Verdana" w:hAnsi="Verdana"/>
          <w:b/>
          <w:bCs/>
          <w:sz w:val="18"/>
          <w:szCs w:val="18"/>
        </w:rPr>
        <w:t xml:space="preserve">Evaluatie TRSEC, ATE en SEG22 </w:t>
      </w:r>
    </w:p>
    <w:p w:rsidRPr="00897A7D" w:rsidR="00AA5251" w:rsidP="005C4BBF" w:rsidRDefault="00AA5251" w14:paraId="224E3A48" w14:textId="77777777">
      <w:pPr>
        <w:rPr>
          <w:szCs w:val="18"/>
        </w:rPr>
      </w:pPr>
      <w:bookmarkStart w:name="_Hlk196300241" w:id="2"/>
      <w:r w:rsidRPr="00897A7D">
        <w:rPr>
          <w:szCs w:val="18"/>
        </w:rPr>
        <w:t xml:space="preserve">De evaluatie van de TRSEC, ATE en SEG22 heeft plaatsgevonden op basis van: </w:t>
      </w:r>
    </w:p>
    <w:p w:rsidRPr="004265CF" w:rsidR="00AA5251" w:rsidP="005C4BBF" w:rsidRDefault="00AA5251" w14:paraId="2E1EA477" w14:textId="77777777">
      <w:pPr>
        <w:pStyle w:val="Lijstalinea"/>
        <w:numPr>
          <w:ilvl w:val="0"/>
          <w:numId w:val="20"/>
        </w:numPr>
        <w:spacing w:after="0" w:line="240" w:lineRule="atLeast"/>
        <w:rPr>
          <w:rFonts w:ascii="Verdana" w:hAnsi="Verdana"/>
          <w:sz w:val="18"/>
          <w:szCs w:val="18"/>
        </w:rPr>
      </w:pPr>
      <w:r w:rsidRPr="004265CF">
        <w:rPr>
          <w:rFonts w:ascii="Verdana" w:hAnsi="Verdana"/>
          <w:sz w:val="18"/>
          <w:szCs w:val="18"/>
        </w:rPr>
        <w:t>een documentstudie;</w:t>
      </w:r>
    </w:p>
    <w:p w:rsidRPr="004265CF" w:rsidR="00AA5251" w:rsidP="005C4BBF" w:rsidRDefault="00AA5251" w14:paraId="68982792" w14:textId="77777777">
      <w:pPr>
        <w:pStyle w:val="Lijstalinea"/>
        <w:numPr>
          <w:ilvl w:val="0"/>
          <w:numId w:val="20"/>
        </w:numPr>
        <w:spacing w:after="0" w:line="240" w:lineRule="atLeast"/>
        <w:rPr>
          <w:rFonts w:ascii="Verdana" w:hAnsi="Verdana"/>
          <w:sz w:val="18"/>
          <w:szCs w:val="18"/>
        </w:rPr>
      </w:pPr>
      <w:r w:rsidRPr="004265CF">
        <w:rPr>
          <w:rFonts w:ascii="Verdana" w:hAnsi="Verdana"/>
          <w:sz w:val="18"/>
          <w:szCs w:val="18"/>
        </w:rPr>
        <w:t xml:space="preserve">interviews met 35 vertegenwoordigers vanuit verschillende betrokken ministeries en uitvoeringsorganisaties en de evenementensector (zoals organisatoren en toeleveranciers); </w:t>
      </w:r>
    </w:p>
    <w:p w:rsidRPr="004265CF" w:rsidR="00AA5251" w:rsidP="005C4BBF" w:rsidRDefault="00AA5251" w14:paraId="3032EAAD" w14:textId="77777777">
      <w:pPr>
        <w:pStyle w:val="Lijstalinea"/>
        <w:numPr>
          <w:ilvl w:val="0"/>
          <w:numId w:val="20"/>
        </w:numPr>
        <w:spacing w:after="0" w:line="240" w:lineRule="atLeast"/>
        <w:rPr>
          <w:rFonts w:ascii="Verdana" w:hAnsi="Verdana"/>
          <w:sz w:val="18"/>
          <w:szCs w:val="18"/>
        </w:rPr>
      </w:pPr>
      <w:r w:rsidRPr="004265CF">
        <w:rPr>
          <w:rFonts w:ascii="Verdana" w:hAnsi="Verdana"/>
          <w:sz w:val="18"/>
          <w:szCs w:val="18"/>
        </w:rPr>
        <w:t xml:space="preserve">een cijfermatige en econometrische analyse op basis van CBS-gegevens, </w:t>
      </w:r>
    </w:p>
    <w:p w:rsidRPr="004265CF" w:rsidR="00AA5251" w:rsidP="005C4BBF" w:rsidRDefault="00AA5251" w14:paraId="2C61B223" w14:textId="77777777">
      <w:pPr>
        <w:pStyle w:val="Lijstalinea"/>
        <w:numPr>
          <w:ilvl w:val="0"/>
          <w:numId w:val="20"/>
        </w:numPr>
        <w:spacing w:after="0" w:line="240" w:lineRule="atLeast"/>
        <w:rPr>
          <w:rFonts w:ascii="Verdana" w:hAnsi="Verdana"/>
          <w:sz w:val="18"/>
          <w:szCs w:val="18"/>
        </w:rPr>
      </w:pPr>
      <w:r w:rsidRPr="004265CF">
        <w:rPr>
          <w:rFonts w:ascii="Verdana" w:hAnsi="Verdana"/>
          <w:sz w:val="18"/>
          <w:szCs w:val="18"/>
        </w:rPr>
        <w:t xml:space="preserve">een enquête die is ingevuld door ca. 400 partijen uit de evenementensector (organisatoren en toeleveranciers); </w:t>
      </w:r>
    </w:p>
    <w:p w:rsidRPr="0024232C" w:rsidR="00AA5251" w:rsidP="005C4BBF" w:rsidRDefault="00AA5251" w14:paraId="3AFBA089" w14:textId="77777777">
      <w:pPr>
        <w:pStyle w:val="Lijstalinea"/>
        <w:numPr>
          <w:ilvl w:val="0"/>
          <w:numId w:val="20"/>
        </w:numPr>
        <w:spacing w:after="0" w:line="240" w:lineRule="atLeast"/>
        <w:rPr>
          <w:szCs w:val="18"/>
        </w:rPr>
      </w:pPr>
      <w:r w:rsidRPr="004265CF">
        <w:rPr>
          <w:rFonts w:ascii="Verdana" w:hAnsi="Verdana"/>
          <w:sz w:val="18"/>
          <w:szCs w:val="18"/>
        </w:rPr>
        <w:t>en een internationale vergelijking.</w:t>
      </w:r>
    </w:p>
    <w:bookmarkEnd w:id="2"/>
    <w:p w:rsidRPr="00897A7D" w:rsidR="00AA5251" w:rsidP="005C4BBF" w:rsidRDefault="00AA5251" w14:paraId="624A8DF8" w14:textId="77777777">
      <w:pPr>
        <w:rPr>
          <w:szCs w:val="18"/>
        </w:rPr>
      </w:pPr>
    </w:p>
    <w:p w:rsidRPr="00897A7D" w:rsidR="00AA5251" w:rsidP="005C4BBF" w:rsidRDefault="00AA5251" w14:paraId="61355A01" w14:textId="77777777">
      <w:pPr>
        <w:pStyle w:val="Lijstalinea"/>
        <w:numPr>
          <w:ilvl w:val="1"/>
          <w:numId w:val="16"/>
        </w:numPr>
        <w:spacing w:after="0" w:line="240" w:lineRule="atLeast"/>
        <w:ind w:left="567" w:hanging="567"/>
        <w:rPr>
          <w:rFonts w:ascii="Verdana" w:hAnsi="Verdana"/>
          <w:b/>
          <w:bCs/>
          <w:sz w:val="18"/>
          <w:szCs w:val="18"/>
        </w:rPr>
      </w:pPr>
      <w:r w:rsidRPr="00897A7D">
        <w:rPr>
          <w:rFonts w:ascii="Verdana" w:hAnsi="Verdana"/>
          <w:b/>
          <w:bCs/>
          <w:sz w:val="18"/>
          <w:szCs w:val="18"/>
        </w:rPr>
        <w:t>Doeltreffend en doelmatig</w:t>
      </w:r>
    </w:p>
    <w:p w:rsidRPr="00897A7D" w:rsidR="00AA5251" w:rsidP="005C4BBF" w:rsidRDefault="00AA5251" w14:paraId="56CABC51" w14:textId="77777777">
      <w:pPr>
        <w:rPr>
          <w:szCs w:val="18"/>
        </w:rPr>
      </w:pPr>
      <w:bookmarkStart w:name="_Hlk188536406" w:id="3"/>
      <w:r w:rsidRPr="00897A7D">
        <w:rPr>
          <w:szCs w:val="18"/>
        </w:rPr>
        <w:t xml:space="preserve">De regelingen hadden drie hoofddoelen: </w:t>
      </w:r>
    </w:p>
    <w:p w:rsidRPr="004265CF" w:rsidR="00AA5251" w:rsidP="005C4BBF" w:rsidRDefault="00AA5251" w14:paraId="3AA7551B" w14:textId="77777777">
      <w:pPr>
        <w:pStyle w:val="Lijstalinea"/>
        <w:numPr>
          <w:ilvl w:val="0"/>
          <w:numId w:val="21"/>
        </w:numPr>
        <w:spacing w:after="0" w:line="240" w:lineRule="atLeast"/>
        <w:rPr>
          <w:rFonts w:ascii="Verdana" w:hAnsi="Verdana"/>
          <w:sz w:val="18"/>
          <w:szCs w:val="18"/>
        </w:rPr>
      </w:pPr>
      <w:r w:rsidRPr="004265CF">
        <w:rPr>
          <w:rFonts w:ascii="Verdana" w:hAnsi="Verdana"/>
          <w:sz w:val="18"/>
          <w:szCs w:val="18"/>
        </w:rPr>
        <w:t xml:space="preserve">het </w:t>
      </w:r>
      <w:proofErr w:type="spellStart"/>
      <w:r w:rsidRPr="004265CF">
        <w:rPr>
          <w:rFonts w:ascii="Verdana" w:hAnsi="Verdana"/>
          <w:sz w:val="18"/>
          <w:szCs w:val="18"/>
        </w:rPr>
        <w:t>doororganiseren</w:t>
      </w:r>
      <w:proofErr w:type="spellEnd"/>
      <w:r w:rsidRPr="004265CF">
        <w:rPr>
          <w:rFonts w:ascii="Verdana" w:hAnsi="Verdana"/>
          <w:sz w:val="18"/>
          <w:szCs w:val="18"/>
        </w:rPr>
        <w:t xml:space="preserve"> van evenementen; </w:t>
      </w:r>
    </w:p>
    <w:p w:rsidRPr="004265CF" w:rsidR="00AA5251" w:rsidP="005C4BBF" w:rsidRDefault="00AA5251" w14:paraId="4078B2F1" w14:textId="77777777">
      <w:pPr>
        <w:pStyle w:val="Lijstalinea"/>
        <w:numPr>
          <w:ilvl w:val="0"/>
          <w:numId w:val="21"/>
        </w:numPr>
        <w:spacing w:after="0" w:line="240" w:lineRule="atLeast"/>
        <w:rPr>
          <w:rFonts w:ascii="Verdana" w:hAnsi="Verdana"/>
          <w:sz w:val="18"/>
          <w:szCs w:val="18"/>
        </w:rPr>
      </w:pPr>
      <w:r w:rsidRPr="004265CF">
        <w:rPr>
          <w:rFonts w:ascii="Verdana" w:hAnsi="Verdana"/>
          <w:sz w:val="18"/>
          <w:szCs w:val="18"/>
        </w:rPr>
        <w:t>het economisch ondersteunen van de secto</w:t>
      </w:r>
      <w:r>
        <w:rPr>
          <w:rFonts w:ascii="Verdana" w:hAnsi="Verdana"/>
          <w:sz w:val="18"/>
          <w:szCs w:val="18"/>
        </w:rPr>
        <w:t>r</w:t>
      </w:r>
      <w:r w:rsidRPr="004265CF">
        <w:rPr>
          <w:rFonts w:ascii="Verdana" w:hAnsi="Verdana"/>
          <w:sz w:val="18"/>
          <w:szCs w:val="18"/>
        </w:rPr>
        <w:t xml:space="preserve">; </w:t>
      </w:r>
    </w:p>
    <w:p w:rsidRPr="004265CF" w:rsidR="00AA5251" w:rsidP="005C4BBF" w:rsidRDefault="00AA5251" w14:paraId="7175A1FD" w14:textId="77777777">
      <w:pPr>
        <w:pStyle w:val="Lijstalinea"/>
        <w:numPr>
          <w:ilvl w:val="0"/>
          <w:numId w:val="21"/>
        </w:numPr>
        <w:spacing w:after="0" w:line="240" w:lineRule="atLeast"/>
        <w:rPr>
          <w:rFonts w:ascii="Verdana" w:hAnsi="Verdana"/>
          <w:sz w:val="18"/>
          <w:szCs w:val="18"/>
        </w:rPr>
      </w:pPr>
      <w:r w:rsidRPr="004265CF">
        <w:rPr>
          <w:rFonts w:ascii="Verdana" w:hAnsi="Verdana"/>
          <w:sz w:val="18"/>
          <w:szCs w:val="18"/>
        </w:rPr>
        <w:t xml:space="preserve">en het bieden van perspectief voor de samenleving. </w:t>
      </w:r>
      <w:bookmarkEnd w:id="3"/>
    </w:p>
    <w:p w:rsidR="00AA5251" w:rsidP="005C4BBF" w:rsidRDefault="00AA5251" w14:paraId="132667AB" w14:textId="2E718F3B">
      <w:pPr>
        <w:rPr>
          <w:rFonts w:cstheme="minorBidi"/>
          <w:kern w:val="2"/>
          <w:szCs w:val="18"/>
        </w:rPr>
      </w:pPr>
      <w:r w:rsidRPr="00897A7D">
        <w:rPr>
          <w:szCs w:val="18"/>
        </w:rPr>
        <w:t xml:space="preserve">Op het organiseren van evenementen en het bieden van perspectief voor de samenleving zijn de regelingen beoordeeld als doeltreffend. Wat betreft het economisch ondersteunen van de sector oogt het effect positief op basis van gesprekken met de sector en enquête. Dit effect is echter niet volledig middels de econometrie vast te stellen, omdat </w:t>
      </w:r>
      <w:r w:rsidRPr="00897A7D" w:rsidR="00C86DD5">
        <w:rPr>
          <w:rFonts w:cstheme="minorBidi"/>
          <w:kern w:val="2"/>
          <w:szCs w:val="18"/>
        </w:rPr>
        <w:t>de beschikbare data (zoals de microdata van CBS)</w:t>
      </w:r>
      <w:r w:rsidR="00C86DD5">
        <w:rPr>
          <w:rFonts w:cstheme="minorBidi"/>
          <w:kern w:val="2"/>
          <w:szCs w:val="18"/>
        </w:rPr>
        <w:t xml:space="preserve"> onvoldoende bleek.</w:t>
      </w:r>
    </w:p>
    <w:p w:rsidRPr="00897A7D" w:rsidR="00C86DD5" w:rsidP="005C4BBF" w:rsidRDefault="00C86DD5" w14:paraId="06E0777A" w14:textId="77777777">
      <w:pPr>
        <w:rPr>
          <w:szCs w:val="18"/>
        </w:rPr>
      </w:pPr>
    </w:p>
    <w:p w:rsidRPr="00897A7D" w:rsidR="00AA5251" w:rsidP="005C4BBF" w:rsidRDefault="00AA5251" w14:paraId="4363C3EB" w14:textId="62EF9789">
      <w:pPr>
        <w:rPr>
          <w:szCs w:val="18"/>
        </w:rPr>
      </w:pPr>
      <w:r w:rsidRPr="00897A7D">
        <w:rPr>
          <w:szCs w:val="18"/>
        </w:rPr>
        <w:t xml:space="preserve">Ook kunnen de regelingen, gelet op de drie hoofddoelen, worden beoordeeld als doelmatig. De uitvoeringskosten zijn relatief beperkt gebleven en alternatieve wijzen </w:t>
      </w:r>
      <w:r>
        <w:rPr>
          <w:szCs w:val="18"/>
        </w:rPr>
        <w:t xml:space="preserve">van ondersteuning </w:t>
      </w:r>
      <w:r w:rsidRPr="00897A7D">
        <w:rPr>
          <w:szCs w:val="18"/>
        </w:rPr>
        <w:t xml:space="preserve">die zijn onderzocht bleken niet haalbaar of minder doelmatig. </w:t>
      </w:r>
    </w:p>
    <w:p w:rsidRPr="00897A7D" w:rsidR="00AA5251" w:rsidP="005C4BBF" w:rsidRDefault="00AA5251" w14:paraId="655FDC12" w14:textId="77777777">
      <w:pPr>
        <w:rPr>
          <w:b/>
          <w:bCs/>
          <w:szCs w:val="18"/>
        </w:rPr>
      </w:pPr>
    </w:p>
    <w:p w:rsidRPr="00897A7D" w:rsidR="00AA5251" w:rsidP="005C4BBF" w:rsidRDefault="00AA5251" w14:paraId="298A863E" w14:textId="77777777">
      <w:pPr>
        <w:pStyle w:val="Lijstalinea"/>
        <w:numPr>
          <w:ilvl w:val="1"/>
          <w:numId w:val="16"/>
        </w:numPr>
        <w:spacing w:after="0" w:line="240" w:lineRule="atLeast"/>
        <w:ind w:left="567" w:hanging="567"/>
        <w:rPr>
          <w:rFonts w:ascii="Verdana" w:hAnsi="Verdana"/>
          <w:b/>
          <w:bCs/>
          <w:sz w:val="18"/>
          <w:szCs w:val="18"/>
        </w:rPr>
      </w:pPr>
      <w:r w:rsidRPr="00897A7D">
        <w:rPr>
          <w:rFonts w:ascii="Verdana" w:hAnsi="Verdana"/>
          <w:b/>
          <w:bCs/>
          <w:sz w:val="18"/>
          <w:szCs w:val="18"/>
        </w:rPr>
        <w:t>Positieve economische effecten</w:t>
      </w:r>
    </w:p>
    <w:p w:rsidRPr="00897A7D" w:rsidR="00AA5251" w:rsidP="005C4BBF" w:rsidRDefault="00AA5251" w14:paraId="424CBAFC" w14:textId="77777777">
      <w:pPr>
        <w:rPr>
          <w:szCs w:val="18"/>
        </w:rPr>
      </w:pPr>
      <w:r w:rsidRPr="00897A7D">
        <w:rPr>
          <w:szCs w:val="18"/>
        </w:rPr>
        <w:t>De regelingen hebben een overwegend positief economisch effect gehad op organisatoren van evenementen. De econometrische analyse geeft indicaties voor een positief effect op zowel omzet als werkgelegenheid. Ook hebben de regelingen een additioneel effect gehad naast de TVL</w:t>
      </w:r>
      <w:r>
        <w:rPr>
          <w:szCs w:val="18"/>
        </w:rPr>
        <w:t xml:space="preserve"> en </w:t>
      </w:r>
      <w:r w:rsidRPr="00897A7D">
        <w:rPr>
          <w:szCs w:val="18"/>
        </w:rPr>
        <w:t xml:space="preserve">NOW. Zonder deze aanvullende regelingen was het voor veel organisatoren niet mogelijk om in een onzekere tijd evenementen te (voor)financieren en organiseren. </w:t>
      </w:r>
    </w:p>
    <w:p w:rsidRPr="00897A7D" w:rsidR="00AA5251" w:rsidP="005C4BBF" w:rsidRDefault="00AA5251" w14:paraId="14AE33CF" w14:textId="77777777">
      <w:pPr>
        <w:rPr>
          <w:szCs w:val="18"/>
        </w:rPr>
      </w:pPr>
    </w:p>
    <w:p w:rsidRPr="00897A7D" w:rsidR="00AA5251" w:rsidP="005C4BBF" w:rsidRDefault="00AA5251" w14:paraId="7A065301" w14:textId="77777777">
      <w:pPr>
        <w:rPr>
          <w:szCs w:val="18"/>
        </w:rPr>
      </w:pPr>
      <w:r>
        <w:rPr>
          <w:szCs w:val="18"/>
        </w:rPr>
        <w:t>Op</w:t>
      </w:r>
      <w:r w:rsidRPr="00897A7D">
        <w:rPr>
          <w:szCs w:val="18"/>
        </w:rPr>
        <w:t xml:space="preserve"> basis van kwalitatieve inzichten </w:t>
      </w:r>
      <w:r>
        <w:rPr>
          <w:szCs w:val="18"/>
        </w:rPr>
        <w:t xml:space="preserve">kan ook </w:t>
      </w:r>
      <w:r w:rsidRPr="00897A7D">
        <w:rPr>
          <w:szCs w:val="18"/>
        </w:rPr>
        <w:t xml:space="preserve">worden geconcludeerd dat de regelingen een overwegend positief economisch effect hebben gehad op de keten van toeleveranciers. Er </w:t>
      </w:r>
      <w:r>
        <w:rPr>
          <w:szCs w:val="18"/>
        </w:rPr>
        <w:t>zijn</w:t>
      </w:r>
      <w:r w:rsidRPr="00897A7D">
        <w:rPr>
          <w:szCs w:val="18"/>
        </w:rPr>
        <w:t xml:space="preserve"> onvoldoende data om </w:t>
      </w:r>
      <w:r>
        <w:rPr>
          <w:szCs w:val="18"/>
        </w:rPr>
        <w:t>exact</w:t>
      </w:r>
      <w:r w:rsidRPr="00897A7D">
        <w:rPr>
          <w:szCs w:val="18"/>
        </w:rPr>
        <w:t xml:space="preserve"> vast te stellen in welke mate dit heeft plaatsgevonden. </w:t>
      </w:r>
    </w:p>
    <w:p w:rsidRPr="00897A7D" w:rsidR="00AA5251" w:rsidP="005C4BBF" w:rsidRDefault="00AA5251" w14:paraId="5FAB4027" w14:textId="77777777">
      <w:pPr>
        <w:rPr>
          <w:szCs w:val="18"/>
        </w:rPr>
      </w:pPr>
    </w:p>
    <w:p w:rsidRPr="00897A7D" w:rsidR="00AA5251" w:rsidP="005C4BBF" w:rsidRDefault="00AA5251" w14:paraId="47C8FC7F" w14:textId="4A68C6E3">
      <w:pPr>
        <w:rPr>
          <w:szCs w:val="18"/>
        </w:rPr>
      </w:pPr>
      <w:r w:rsidRPr="00897A7D">
        <w:rPr>
          <w:szCs w:val="18"/>
        </w:rPr>
        <w:t xml:space="preserve">Wel zijn er verschillen te zien tussen sectoren. De meest positieve effecten zijn te zien </w:t>
      </w:r>
      <w:r>
        <w:rPr>
          <w:szCs w:val="18"/>
        </w:rPr>
        <w:t>bij</w:t>
      </w:r>
      <w:r w:rsidRPr="00897A7D">
        <w:rPr>
          <w:szCs w:val="18"/>
        </w:rPr>
        <w:t xml:space="preserve"> festivals en concerten</w:t>
      </w:r>
      <w:r>
        <w:rPr>
          <w:szCs w:val="18"/>
        </w:rPr>
        <w:t>. Dit zijn</w:t>
      </w:r>
      <w:r w:rsidR="00FB0DDA">
        <w:rPr>
          <w:szCs w:val="18"/>
        </w:rPr>
        <w:t xml:space="preserve"> </w:t>
      </w:r>
      <w:r w:rsidRPr="00897A7D">
        <w:rPr>
          <w:szCs w:val="18"/>
        </w:rPr>
        <w:t>de twee doelgroepen die het meest gebruik hebben gemaakt van de regelingen. Het gebruik van de regelingen onder sportevenementen, beurzen en overige evenementen is lager</w:t>
      </w:r>
      <w:r>
        <w:rPr>
          <w:szCs w:val="18"/>
        </w:rPr>
        <w:t xml:space="preserve">. De belangrijkste reden hiervoor is dat </w:t>
      </w:r>
      <w:r w:rsidRPr="00897A7D">
        <w:rPr>
          <w:szCs w:val="18"/>
        </w:rPr>
        <w:t>verschillende voorwaarden ervoor zorgde</w:t>
      </w:r>
      <w:r>
        <w:rPr>
          <w:szCs w:val="18"/>
        </w:rPr>
        <w:t>n</w:t>
      </w:r>
      <w:r w:rsidRPr="00897A7D">
        <w:rPr>
          <w:szCs w:val="18"/>
        </w:rPr>
        <w:t xml:space="preserve"> dat deze evenementen grotendeels buiten de reikwijdte van de regelingen vielen. </w:t>
      </w:r>
    </w:p>
    <w:p w:rsidRPr="00897A7D" w:rsidR="00AA5251" w:rsidP="005C4BBF" w:rsidRDefault="00AA5251" w14:paraId="048B764C" w14:textId="77777777">
      <w:pPr>
        <w:rPr>
          <w:szCs w:val="18"/>
        </w:rPr>
      </w:pPr>
    </w:p>
    <w:p w:rsidRPr="00897A7D" w:rsidR="00AA5251" w:rsidP="005C4BBF" w:rsidRDefault="00AA5251" w14:paraId="7545F322" w14:textId="77777777">
      <w:pPr>
        <w:pStyle w:val="Lijstalinea"/>
        <w:numPr>
          <w:ilvl w:val="1"/>
          <w:numId w:val="16"/>
        </w:numPr>
        <w:spacing w:after="0" w:line="240" w:lineRule="atLeast"/>
        <w:ind w:left="567" w:hanging="567"/>
        <w:rPr>
          <w:rFonts w:ascii="Verdana" w:hAnsi="Verdana"/>
          <w:b/>
          <w:bCs/>
          <w:sz w:val="18"/>
          <w:szCs w:val="18"/>
        </w:rPr>
      </w:pPr>
      <w:r w:rsidRPr="00897A7D">
        <w:rPr>
          <w:rFonts w:ascii="Verdana" w:hAnsi="Verdana"/>
          <w:b/>
          <w:bCs/>
          <w:sz w:val="18"/>
          <w:szCs w:val="18"/>
        </w:rPr>
        <w:t>Onzekerheden in verband met contactbeperkende maatregelen</w:t>
      </w:r>
    </w:p>
    <w:p w:rsidR="00AA5251" w:rsidP="005C4BBF" w:rsidRDefault="00AA5251" w14:paraId="178D6207" w14:textId="77777777">
      <w:pPr>
        <w:rPr>
          <w:szCs w:val="18"/>
        </w:rPr>
      </w:pPr>
      <w:r w:rsidRPr="00897A7D">
        <w:rPr>
          <w:szCs w:val="18"/>
        </w:rPr>
        <w:t xml:space="preserve">Het lukte met de regelingen niet alle onzekerheid bij organisatoren weg te nemen. Organistoren kwamen in aanmerking voor de regelingen, wanneer er sprake was van een volledig evenementenverbod door de Rijksoverheid. In perioden waarin wel </w:t>
      </w:r>
      <w:r>
        <w:rPr>
          <w:szCs w:val="18"/>
        </w:rPr>
        <w:t>c</w:t>
      </w:r>
      <w:r w:rsidRPr="00897A7D">
        <w:rPr>
          <w:szCs w:val="18"/>
        </w:rPr>
        <w:t xml:space="preserve">oronabeperkende maatregelen waren (zoals 1,5 meter afstand, maximumaantal aanwezigen e.d.), maar er geen volledig verbod door de Rijksoverheid was, kwamen organisatoren niet in aanmerking voor de regeling. </w:t>
      </w:r>
    </w:p>
    <w:p w:rsidR="00AA5251" w:rsidP="005C4BBF" w:rsidRDefault="00AA5251" w14:paraId="25F677FE" w14:textId="77777777">
      <w:pPr>
        <w:rPr>
          <w:szCs w:val="18"/>
        </w:rPr>
      </w:pPr>
    </w:p>
    <w:p w:rsidRPr="00897A7D" w:rsidR="00AA5251" w:rsidP="005C4BBF" w:rsidRDefault="00AA5251" w14:paraId="7B660FC1" w14:textId="5F1774B7">
      <w:pPr>
        <w:rPr>
          <w:szCs w:val="18"/>
        </w:rPr>
      </w:pPr>
      <w:r>
        <w:rPr>
          <w:szCs w:val="18"/>
        </w:rPr>
        <w:t>I</w:t>
      </w:r>
      <w:r w:rsidRPr="00897A7D">
        <w:rPr>
          <w:szCs w:val="18"/>
        </w:rPr>
        <w:t>n de situatie dat er een lockdown en</w:t>
      </w:r>
      <w:r>
        <w:rPr>
          <w:szCs w:val="18"/>
        </w:rPr>
        <w:t>/of</w:t>
      </w:r>
      <w:r w:rsidRPr="00897A7D">
        <w:rPr>
          <w:szCs w:val="18"/>
        </w:rPr>
        <w:t xml:space="preserve"> evenementenverbod door de Rijksoverheid dreigde, maar nog niet op een persconferentie was afgekondigd, zou een organisator die op dat moment zijn evenement annuleerde niet in aanmerking komen. Ook andere voorwaarden, zoals de 80-20 regel (inhoudende dat </w:t>
      </w:r>
      <w:r w:rsidR="00FB0DDA">
        <w:rPr>
          <w:szCs w:val="18"/>
        </w:rPr>
        <w:t>vo</w:t>
      </w:r>
      <w:r w:rsidRPr="00897A7D">
        <w:rPr>
          <w:szCs w:val="18"/>
        </w:rPr>
        <w:t>or 100% van de subsidiabele kosten 20% terugbetaald moest worden door organisatoren) en de maximumperiode waarbinnen een evenement moest plaatsvinden, zorgden voor onzekerheid. Als gevolg hiervan was twijfel of evenementen daadwerkelijk op compensatie konden rekenen.</w:t>
      </w:r>
    </w:p>
    <w:p w:rsidRPr="00897A7D" w:rsidR="00AA5251" w:rsidP="005C4BBF" w:rsidRDefault="00AA5251" w14:paraId="15776011" w14:textId="77777777">
      <w:pPr>
        <w:rPr>
          <w:szCs w:val="18"/>
        </w:rPr>
      </w:pPr>
    </w:p>
    <w:p w:rsidRPr="00897A7D" w:rsidR="00AA5251" w:rsidP="005C4BBF" w:rsidRDefault="00AA5251" w14:paraId="1FAD36E2" w14:textId="33887A34">
      <w:pPr>
        <w:pStyle w:val="Lijstalinea"/>
        <w:numPr>
          <w:ilvl w:val="1"/>
          <w:numId w:val="16"/>
        </w:numPr>
        <w:spacing w:after="0" w:line="240" w:lineRule="atLeast"/>
        <w:ind w:left="426" w:hanging="426"/>
        <w:rPr>
          <w:rFonts w:ascii="Verdana" w:hAnsi="Verdana"/>
          <w:b/>
          <w:bCs/>
          <w:sz w:val="18"/>
          <w:szCs w:val="18"/>
        </w:rPr>
      </w:pPr>
      <w:r w:rsidRPr="00897A7D">
        <w:rPr>
          <w:rFonts w:ascii="Verdana" w:hAnsi="Verdana"/>
          <w:b/>
          <w:bCs/>
          <w:sz w:val="18"/>
          <w:szCs w:val="18"/>
        </w:rPr>
        <w:t xml:space="preserve">Herstel en uitdagingen </w:t>
      </w:r>
    </w:p>
    <w:p w:rsidRPr="00897A7D" w:rsidR="00AA5251" w:rsidP="005C4BBF" w:rsidRDefault="00AA5251" w14:paraId="531F333F" w14:textId="5A37BDCD">
      <w:pPr>
        <w:rPr>
          <w:szCs w:val="18"/>
        </w:rPr>
      </w:pPr>
      <w:bookmarkStart w:name="_Hlk196301769" w:id="4"/>
      <w:r w:rsidRPr="00897A7D">
        <w:rPr>
          <w:szCs w:val="18"/>
        </w:rPr>
        <w:t xml:space="preserve">In de periode na de crisis </w:t>
      </w:r>
      <w:r w:rsidR="007145DC">
        <w:rPr>
          <w:szCs w:val="18"/>
        </w:rPr>
        <w:t xml:space="preserve">tot aan het evaluatieonderzoek </w:t>
      </w:r>
      <w:r w:rsidRPr="00897A7D">
        <w:rPr>
          <w:szCs w:val="18"/>
        </w:rPr>
        <w:t>laat de sector tekenen van herstel zien, maar zijn</w:t>
      </w:r>
      <w:r>
        <w:rPr>
          <w:szCs w:val="18"/>
        </w:rPr>
        <w:t xml:space="preserve"> er</w:t>
      </w:r>
      <w:r w:rsidRPr="00897A7D">
        <w:rPr>
          <w:szCs w:val="18"/>
        </w:rPr>
        <w:t xml:space="preserve"> ook naweeën van de </w:t>
      </w:r>
      <w:r>
        <w:rPr>
          <w:szCs w:val="18"/>
        </w:rPr>
        <w:t>c</w:t>
      </w:r>
      <w:r w:rsidRPr="00897A7D">
        <w:rPr>
          <w:szCs w:val="18"/>
        </w:rPr>
        <w:t xml:space="preserve">oronacrisis. De sector worstelt met hoge prijzen, personeelstekorten, afbetalen van leningen in het kader van </w:t>
      </w:r>
      <w:r>
        <w:rPr>
          <w:szCs w:val="18"/>
        </w:rPr>
        <w:t>c</w:t>
      </w:r>
      <w:r w:rsidRPr="00897A7D">
        <w:rPr>
          <w:szCs w:val="18"/>
        </w:rPr>
        <w:t xml:space="preserve">oronasteunmaatregelen en toegenomen wet- en regelgeving. Het herstel is verschillend voor </w:t>
      </w:r>
      <w:proofErr w:type="spellStart"/>
      <w:r w:rsidRPr="00897A7D">
        <w:rPr>
          <w:szCs w:val="18"/>
        </w:rPr>
        <w:t>subsectoren</w:t>
      </w:r>
      <w:proofErr w:type="spellEnd"/>
      <w:r w:rsidRPr="00897A7D">
        <w:rPr>
          <w:szCs w:val="18"/>
        </w:rPr>
        <w:t>; waar festivals en concerten een herstel in aantal evenementen en bezoekers l</w:t>
      </w:r>
      <w:r>
        <w:rPr>
          <w:szCs w:val="18"/>
        </w:rPr>
        <w:t>ie</w:t>
      </w:r>
      <w:r w:rsidRPr="00897A7D">
        <w:rPr>
          <w:szCs w:val="18"/>
        </w:rPr>
        <w:t>ten zien, bl</w:t>
      </w:r>
      <w:r>
        <w:rPr>
          <w:szCs w:val="18"/>
        </w:rPr>
        <w:t>eef</w:t>
      </w:r>
      <w:r w:rsidRPr="00897A7D">
        <w:rPr>
          <w:szCs w:val="18"/>
        </w:rPr>
        <w:t xml:space="preserve"> het herstel bij sport- en andere typen evenementen achter.  </w:t>
      </w:r>
    </w:p>
    <w:bookmarkEnd w:id="4"/>
    <w:p w:rsidRPr="00897A7D" w:rsidR="00AA5251" w:rsidP="005C4BBF" w:rsidRDefault="00AA5251" w14:paraId="6EFDEC19" w14:textId="77777777">
      <w:pPr>
        <w:rPr>
          <w:b/>
          <w:bCs/>
          <w:szCs w:val="18"/>
        </w:rPr>
      </w:pPr>
    </w:p>
    <w:p w:rsidRPr="00897A7D" w:rsidR="00AA5251" w:rsidP="005C4BBF" w:rsidRDefault="00AA5251" w14:paraId="1E5770B9" w14:textId="77777777">
      <w:pPr>
        <w:pStyle w:val="Lijstalinea"/>
        <w:numPr>
          <w:ilvl w:val="0"/>
          <w:numId w:val="16"/>
        </w:numPr>
        <w:spacing w:after="0" w:line="240" w:lineRule="atLeast"/>
        <w:ind w:left="426" w:hanging="426"/>
        <w:rPr>
          <w:rFonts w:ascii="Verdana" w:hAnsi="Verdana"/>
          <w:b/>
          <w:bCs/>
          <w:sz w:val="18"/>
          <w:szCs w:val="18"/>
        </w:rPr>
      </w:pPr>
      <w:r w:rsidRPr="00897A7D">
        <w:rPr>
          <w:rFonts w:ascii="Verdana" w:hAnsi="Verdana"/>
          <w:b/>
          <w:bCs/>
          <w:sz w:val="18"/>
          <w:szCs w:val="18"/>
        </w:rPr>
        <w:t>Aanbevelingen</w:t>
      </w:r>
    </w:p>
    <w:p w:rsidRPr="00897A7D" w:rsidR="00AA5251" w:rsidP="005C4BBF" w:rsidRDefault="00AA5251" w14:paraId="1B8C2394" w14:textId="77777777">
      <w:pPr>
        <w:rPr>
          <w:szCs w:val="18"/>
        </w:rPr>
      </w:pPr>
      <w:r w:rsidRPr="00897A7D">
        <w:rPr>
          <w:szCs w:val="18"/>
        </w:rPr>
        <w:t>Op basis van het onderzoek zijn de volgende aanbevelingen opgenomen in het rapport:</w:t>
      </w:r>
    </w:p>
    <w:p w:rsidRPr="00897A7D" w:rsidR="00AA5251" w:rsidP="005C4BBF" w:rsidRDefault="00AA5251" w14:paraId="6A3DAB59" w14:textId="77777777">
      <w:pPr>
        <w:rPr>
          <w:b/>
          <w:bCs/>
          <w:szCs w:val="18"/>
        </w:rPr>
      </w:pPr>
    </w:p>
    <w:p w:rsidR="00AA5251" w:rsidP="005C4BBF" w:rsidRDefault="00AA5251" w14:paraId="5AE35337" w14:textId="77777777">
      <w:pPr>
        <w:pStyle w:val="Default"/>
        <w:numPr>
          <w:ilvl w:val="0"/>
          <w:numId w:val="15"/>
        </w:numPr>
        <w:spacing w:line="240" w:lineRule="atLeast"/>
        <w:rPr>
          <w:rFonts w:ascii="Verdana" w:hAnsi="Verdana" w:cstheme="minorBidi"/>
          <w:color w:val="auto"/>
          <w:kern w:val="2"/>
          <w:sz w:val="18"/>
          <w:szCs w:val="18"/>
        </w:rPr>
      </w:pPr>
      <w:r w:rsidRPr="00897A7D">
        <w:rPr>
          <w:rFonts w:ascii="Verdana" w:hAnsi="Verdana" w:cstheme="minorBidi"/>
          <w:color w:val="auto"/>
          <w:kern w:val="2"/>
          <w:sz w:val="18"/>
          <w:szCs w:val="18"/>
        </w:rPr>
        <w:t xml:space="preserve">Versterk de </w:t>
      </w:r>
      <w:r w:rsidRPr="004265CF">
        <w:rPr>
          <w:rFonts w:ascii="Verdana" w:hAnsi="Verdana" w:cstheme="minorBidi"/>
          <w:b/>
          <w:bCs/>
          <w:color w:val="auto"/>
          <w:kern w:val="2"/>
          <w:sz w:val="18"/>
          <w:szCs w:val="18"/>
        </w:rPr>
        <w:t>informatiepositie omtrent de evenementensector</w:t>
      </w:r>
      <w:r w:rsidRPr="00897A7D">
        <w:rPr>
          <w:rFonts w:ascii="Verdana" w:hAnsi="Verdana" w:cstheme="minorBidi"/>
          <w:color w:val="auto"/>
          <w:kern w:val="2"/>
          <w:sz w:val="18"/>
          <w:szCs w:val="18"/>
        </w:rPr>
        <w:t xml:space="preserve"> bij de overheid en sector zelf. </w:t>
      </w:r>
    </w:p>
    <w:p w:rsidRPr="00897A7D" w:rsidR="00AA5251" w:rsidP="005C4BBF" w:rsidRDefault="00AA5251" w14:paraId="5DFC55AC" w14:textId="6F6264D5">
      <w:pPr>
        <w:pStyle w:val="Default"/>
        <w:numPr>
          <w:ilvl w:val="1"/>
          <w:numId w:val="15"/>
        </w:numPr>
        <w:spacing w:line="240" w:lineRule="atLeast"/>
        <w:rPr>
          <w:rFonts w:ascii="Verdana" w:hAnsi="Verdana" w:cstheme="minorBidi"/>
          <w:color w:val="auto"/>
          <w:kern w:val="2"/>
          <w:sz w:val="18"/>
          <w:szCs w:val="18"/>
        </w:rPr>
      </w:pPr>
      <w:r w:rsidRPr="00897A7D">
        <w:rPr>
          <w:rFonts w:ascii="Verdana" w:hAnsi="Verdana" w:cstheme="minorBidi"/>
          <w:color w:val="auto"/>
          <w:kern w:val="2"/>
          <w:sz w:val="18"/>
          <w:szCs w:val="18"/>
        </w:rPr>
        <w:t>Zowel bij het opzetten van de regelingen als tijdens deze evaluatie ble</w:t>
      </w:r>
      <w:r>
        <w:rPr>
          <w:rFonts w:ascii="Verdana" w:hAnsi="Verdana" w:cstheme="minorBidi"/>
          <w:color w:val="auto"/>
          <w:kern w:val="2"/>
          <w:sz w:val="18"/>
          <w:szCs w:val="18"/>
        </w:rPr>
        <w:t>ken</w:t>
      </w:r>
      <w:r w:rsidRPr="00897A7D">
        <w:rPr>
          <w:rFonts w:ascii="Verdana" w:hAnsi="Verdana" w:cstheme="minorBidi"/>
          <w:color w:val="auto"/>
          <w:kern w:val="2"/>
          <w:sz w:val="18"/>
          <w:szCs w:val="18"/>
        </w:rPr>
        <w:t xml:space="preserve"> de beschikbare data onvoldoende om een cijfermatig beeld te vormen. Dit is van belang om (subsidie)regelingen of economische steun beter aan te laten sluiten op de sector en </w:t>
      </w:r>
      <w:r w:rsidR="00653FBD">
        <w:rPr>
          <w:rFonts w:ascii="Verdana" w:hAnsi="Verdana" w:cstheme="minorBidi"/>
          <w:color w:val="auto"/>
          <w:kern w:val="2"/>
          <w:sz w:val="18"/>
          <w:szCs w:val="18"/>
        </w:rPr>
        <w:t xml:space="preserve">bijvoorbeeld informatie </w:t>
      </w:r>
      <w:r w:rsidR="006537B9">
        <w:rPr>
          <w:rFonts w:ascii="Verdana" w:hAnsi="Verdana" w:cstheme="minorBidi"/>
          <w:color w:val="auto"/>
          <w:kern w:val="2"/>
          <w:sz w:val="18"/>
          <w:szCs w:val="18"/>
        </w:rPr>
        <w:t>over de financiële verdeling en</w:t>
      </w:r>
      <w:r w:rsidR="00653FBD">
        <w:rPr>
          <w:rFonts w:ascii="Verdana" w:hAnsi="Verdana" w:cstheme="minorBidi"/>
          <w:color w:val="auto"/>
          <w:kern w:val="2"/>
          <w:sz w:val="18"/>
          <w:szCs w:val="18"/>
        </w:rPr>
        <w:t xml:space="preserve"> impact</w:t>
      </w:r>
      <w:r w:rsidRPr="00897A7D">
        <w:rPr>
          <w:rFonts w:ascii="Verdana" w:hAnsi="Verdana" w:cstheme="minorBidi"/>
          <w:color w:val="auto"/>
          <w:kern w:val="2"/>
          <w:sz w:val="18"/>
          <w:szCs w:val="18"/>
        </w:rPr>
        <w:t xml:space="preserve"> van</w:t>
      </w:r>
      <w:r w:rsidR="00653FBD">
        <w:rPr>
          <w:rFonts w:ascii="Verdana" w:hAnsi="Verdana" w:cstheme="minorBidi"/>
          <w:color w:val="auto"/>
          <w:kern w:val="2"/>
          <w:sz w:val="18"/>
          <w:szCs w:val="18"/>
        </w:rPr>
        <w:t xml:space="preserve"> de</w:t>
      </w:r>
      <w:r w:rsidRPr="00897A7D">
        <w:rPr>
          <w:rFonts w:ascii="Verdana" w:hAnsi="Verdana" w:cstheme="minorBidi"/>
          <w:color w:val="auto"/>
          <w:kern w:val="2"/>
          <w:sz w:val="18"/>
          <w:szCs w:val="18"/>
        </w:rPr>
        <w:t xml:space="preserve"> steun in kaart te brengen. </w:t>
      </w:r>
    </w:p>
    <w:p w:rsidRPr="004265CF" w:rsidR="00AA5251" w:rsidP="005C4BBF" w:rsidRDefault="00AA5251" w14:paraId="346F8884" w14:textId="77777777">
      <w:pPr>
        <w:pStyle w:val="Default"/>
        <w:numPr>
          <w:ilvl w:val="0"/>
          <w:numId w:val="15"/>
        </w:numPr>
        <w:spacing w:line="240" w:lineRule="atLeast"/>
        <w:rPr>
          <w:rFonts w:ascii="Verdana" w:hAnsi="Verdana"/>
          <w:sz w:val="18"/>
          <w:szCs w:val="18"/>
        </w:rPr>
      </w:pPr>
      <w:bookmarkStart w:name="_Hlk188541374" w:id="5"/>
      <w:r w:rsidRPr="00897A7D">
        <w:rPr>
          <w:rFonts w:ascii="Verdana" w:hAnsi="Verdana" w:cstheme="minorBidi"/>
          <w:color w:val="auto"/>
          <w:kern w:val="2"/>
          <w:sz w:val="18"/>
          <w:szCs w:val="18"/>
        </w:rPr>
        <w:t xml:space="preserve">Zoek ook bij toekomstige vergelijkbare regelingen een </w:t>
      </w:r>
      <w:r w:rsidRPr="004265CF">
        <w:rPr>
          <w:rFonts w:ascii="Verdana" w:hAnsi="Verdana" w:cstheme="minorBidi"/>
          <w:b/>
          <w:bCs/>
          <w:color w:val="auto"/>
          <w:kern w:val="2"/>
          <w:sz w:val="18"/>
          <w:szCs w:val="18"/>
        </w:rPr>
        <w:t>goede samenwerking tussen beleid, uitvoering en sector</w:t>
      </w:r>
      <w:r w:rsidRPr="00897A7D">
        <w:rPr>
          <w:rFonts w:ascii="Verdana" w:hAnsi="Verdana" w:cstheme="minorBidi"/>
          <w:color w:val="auto"/>
          <w:kern w:val="2"/>
          <w:sz w:val="18"/>
          <w:szCs w:val="18"/>
        </w:rPr>
        <w:t xml:space="preserve">. </w:t>
      </w:r>
    </w:p>
    <w:p w:rsidRPr="00897A7D" w:rsidR="00AA5251" w:rsidP="005C4BBF" w:rsidRDefault="00AA5251" w14:paraId="35D51269" w14:textId="77777777">
      <w:pPr>
        <w:pStyle w:val="Default"/>
        <w:numPr>
          <w:ilvl w:val="1"/>
          <w:numId w:val="15"/>
        </w:numPr>
        <w:spacing w:line="240" w:lineRule="atLeast"/>
        <w:rPr>
          <w:rFonts w:ascii="Verdana" w:hAnsi="Verdana"/>
          <w:sz w:val="18"/>
          <w:szCs w:val="18"/>
        </w:rPr>
      </w:pPr>
      <w:r w:rsidRPr="00897A7D">
        <w:rPr>
          <w:rFonts w:ascii="Verdana" w:hAnsi="Verdana"/>
          <w:sz w:val="18"/>
          <w:szCs w:val="18"/>
        </w:rPr>
        <w:t>Deze samenwerking heeft een positief effect gehad op de opzet en inrichting van de regelingen.</w:t>
      </w:r>
      <w:bookmarkEnd w:id="5"/>
    </w:p>
    <w:p w:rsidR="00AA5251" w:rsidP="005C4BBF" w:rsidRDefault="00AA5251" w14:paraId="4A30138C" w14:textId="77777777">
      <w:pPr>
        <w:pStyle w:val="Default"/>
        <w:numPr>
          <w:ilvl w:val="0"/>
          <w:numId w:val="15"/>
        </w:numPr>
        <w:spacing w:line="240" w:lineRule="atLeast"/>
        <w:rPr>
          <w:rFonts w:ascii="Verdana" w:hAnsi="Verdana" w:cstheme="minorBidi"/>
          <w:color w:val="auto"/>
          <w:kern w:val="2"/>
          <w:sz w:val="18"/>
          <w:szCs w:val="18"/>
        </w:rPr>
      </w:pPr>
      <w:r w:rsidRPr="00897A7D">
        <w:rPr>
          <w:rFonts w:ascii="Verdana" w:hAnsi="Verdana" w:cstheme="minorBidi"/>
          <w:color w:val="auto"/>
          <w:kern w:val="2"/>
          <w:sz w:val="18"/>
          <w:szCs w:val="18"/>
        </w:rPr>
        <w:t xml:space="preserve">Versterk </w:t>
      </w:r>
      <w:r w:rsidRPr="004265CF">
        <w:rPr>
          <w:rFonts w:ascii="Verdana" w:hAnsi="Verdana" w:cstheme="minorBidi"/>
          <w:b/>
          <w:bCs/>
          <w:color w:val="auto"/>
          <w:kern w:val="2"/>
          <w:sz w:val="18"/>
          <w:szCs w:val="18"/>
        </w:rPr>
        <w:t>de registratie van doorbetalingen aan toeleveranciers</w:t>
      </w:r>
      <w:r w:rsidRPr="00897A7D">
        <w:rPr>
          <w:rFonts w:ascii="Verdana" w:hAnsi="Verdana" w:cstheme="minorBidi"/>
          <w:color w:val="auto"/>
          <w:kern w:val="2"/>
          <w:sz w:val="18"/>
          <w:szCs w:val="18"/>
        </w:rPr>
        <w:t xml:space="preserve"> in de keten. </w:t>
      </w:r>
    </w:p>
    <w:p w:rsidRPr="00897A7D" w:rsidR="00AA5251" w:rsidP="005C4BBF" w:rsidRDefault="00AA5251" w14:paraId="316AADB0" w14:textId="77777777">
      <w:pPr>
        <w:pStyle w:val="Default"/>
        <w:numPr>
          <w:ilvl w:val="1"/>
          <w:numId w:val="15"/>
        </w:numPr>
        <w:spacing w:line="240" w:lineRule="atLeast"/>
        <w:rPr>
          <w:rFonts w:ascii="Verdana" w:hAnsi="Verdana" w:cstheme="minorBidi"/>
          <w:color w:val="auto"/>
          <w:kern w:val="2"/>
          <w:sz w:val="18"/>
          <w:szCs w:val="18"/>
        </w:rPr>
      </w:pPr>
      <w:r w:rsidRPr="00897A7D">
        <w:rPr>
          <w:rFonts w:ascii="Verdana" w:hAnsi="Verdana" w:cstheme="minorBidi"/>
          <w:color w:val="auto"/>
          <w:kern w:val="2"/>
          <w:sz w:val="18"/>
          <w:szCs w:val="18"/>
        </w:rPr>
        <w:t xml:space="preserve">Er is geen cijfermatige informatie beschikbaar om vast te stellen in hoeverre dit heeft plaatsgevonden. </w:t>
      </w:r>
    </w:p>
    <w:p w:rsidR="00AA5251" w:rsidP="005C4BBF" w:rsidRDefault="00AA5251" w14:paraId="64960BE2" w14:textId="77777777">
      <w:pPr>
        <w:pStyle w:val="Default"/>
        <w:numPr>
          <w:ilvl w:val="0"/>
          <w:numId w:val="15"/>
        </w:numPr>
        <w:spacing w:line="240" w:lineRule="atLeast"/>
        <w:rPr>
          <w:rFonts w:ascii="Verdana" w:hAnsi="Verdana" w:cstheme="minorBidi"/>
          <w:color w:val="auto"/>
          <w:kern w:val="2"/>
          <w:sz w:val="18"/>
          <w:szCs w:val="18"/>
        </w:rPr>
      </w:pPr>
      <w:r w:rsidRPr="00897A7D">
        <w:rPr>
          <w:rFonts w:ascii="Verdana" w:hAnsi="Verdana" w:cstheme="minorBidi"/>
          <w:color w:val="auto"/>
          <w:kern w:val="2"/>
          <w:sz w:val="18"/>
          <w:szCs w:val="18"/>
        </w:rPr>
        <w:t xml:space="preserve">Onderzoek de mogelijkheden om </w:t>
      </w:r>
      <w:r w:rsidRPr="004265CF">
        <w:rPr>
          <w:rFonts w:ascii="Verdana" w:hAnsi="Verdana" w:cstheme="minorBidi"/>
          <w:b/>
          <w:bCs/>
          <w:color w:val="auto"/>
          <w:kern w:val="2"/>
          <w:sz w:val="18"/>
          <w:szCs w:val="18"/>
        </w:rPr>
        <w:t>zelforganisatie</w:t>
      </w:r>
      <w:r w:rsidRPr="00897A7D">
        <w:rPr>
          <w:rFonts w:ascii="Verdana" w:hAnsi="Verdana" w:cstheme="minorBidi"/>
          <w:color w:val="auto"/>
          <w:kern w:val="2"/>
          <w:sz w:val="18"/>
          <w:szCs w:val="18"/>
        </w:rPr>
        <w:t xml:space="preserve"> bij toeleveranciers te versterken. </w:t>
      </w:r>
    </w:p>
    <w:p w:rsidRPr="00897A7D" w:rsidR="00AA5251" w:rsidP="005C4BBF" w:rsidRDefault="00AA5251" w14:paraId="6B52B9DC" w14:textId="77777777">
      <w:pPr>
        <w:pStyle w:val="Default"/>
        <w:numPr>
          <w:ilvl w:val="1"/>
          <w:numId w:val="15"/>
        </w:numPr>
        <w:spacing w:line="240" w:lineRule="atLeast"/>
        <w:rPr>
          <w:rFonts w:ascii="Verdana" w:hAnsi="Verdana" w:cstheme="minorBidi"/>
          <w:color w:val="auto"/>
          <w:kern w:val="2"/>
          <w:sz w:val="18"/>
          <w:szCs w:val="18"/>
        </w:rPr>
      </w:pPr>
      <w:r w:rsidRPr="00897A7D">
        <w:rPr>
          <w:rFonts w:ascii="Verdana" w:hAnsi="Verdana" w:cstheme="minorBidi"/>
          <w:color w:val="auto"/>
          <w:kern w:val="2"/>
          <w:sz w:val="18"/>
          <w:szCs w:val="18"/>
        </w:rPr>
        <w:t xml:space="preserve">Toeleveranciers hebben onderling contact gezocht om te checken of zij in aanmerking kwamen voor een doorbetaling van een organisator. Hierbij is ook gebruik gemaakt van het RVO-portal, waarop te zien is of een evenement subsidie heeft ontvangen. Zodoende konden toeleveranciers aankloppen bij organisatoren om betalingen te krijgen. </w:t>
      </w:r>
    </w:p>
    <w:p w:rsidR="00AA5251" w:rsidP="005C4BBF" w:rsidRDefault="00AA5251" w14:paraId="5FB1282D" w14:textId="77777777">
      <w:pPr>
        <w:pStyle w:val="Default"/>
        <w:numPr>
          <w:ilvl w:val="0"/>
          <w:numId w:val="15"/>
        </w:numPr>
        <w:spacing w:line="240" w:lineRule="atLeast"/>
        <w:rPr>
          <w:rFonts w:ascii="Verdana" w:hAnsi="Verdana" w:cstheme="minorBidi"/>
          <w:color w:val="auto"/>
          <w:kern w:val="2"/>
          <w:sz w:val="18"/>
          <w:szCs w:val="18"/>
        </w:rPr>
      </w:pPr>
      <w:r w:rsidRPr="00897A7D">
        <w:rPr>
          <w:rFonts w:ascii="Verdana" w:hAnsi="Verdana" w:cstheme="minorBidi"/>
          <w:color w:val="auto"/>
          <w:kern w:val="2"/>
          <w:sz w:val="18"/>
          <w:szCs w:val="18"/>
        </w:rPr>
        <w:t xml:space="preserve">Onderzoek de mogelijkheden tot een </w:t>
      </w:r>
      <w:r w:rsidRPr="004265CF">
        <w:rPr>
          <w:rFonts w:ascii="Verdana" w:hAnsi="Verdana" w:cstheme="minorBidi"/>
          <w:b/>
          <w:bCs/>
          <w:color w:val="auto"/>
          <w:kern w:val="2"/>
          <w:sz w:val="18"/>
          <w:szCs w:val="18"/>
        </w:rPr>
        <w:t>solidariteits- of calamiteitenfonds</w:t>
      </w:r>
      <w:r w:rsidRPr="00897A7D">
        <w:rPr>
          <w:rFonts w:ascii="Verdana" w:hAnsi="Verdana" w:cstheme="minorBidi"/>
          <w:color w:val="auto"/>
          <w:kern w:val="2"/>
          <w:sz w:val="18"/>
          <w:szCs w:val="18"/>
        </w:rPr>
        <w:t xml:space="preserve"> binnen de evenementensector. </w:t>
      </w:r>
    </w:p>
    <w:p w:rsidRPr="00897A7D" w:rsidR="00AA5251" w:rsidP="005C4BBF" w:rsidRDefault="00AA5251" w14:paraId="2A5F3EE9" w14:textId="77777777">
      <w:pPr>
        <w:pStyle w:val="Default"/>
        <w:numPr>
          <w:ilvl w:val="1"/>
          <w:numId w:val="15"/>
        </w:numPr>
        <w:spacing w:line="240" w:lineRule="atLeast"/>
        <w:rPr>
          <w:rFonts w:ascii="Verdana" w:hAnsi="Verdana" w:cstheme="minorBidi"/>
          <w:color w:val="auto"/>
          <w:kern w:val="2"/>
          <w:sz w:val="18"/>
          <w:szCs w:val="18"/>
        </w:rPr>
      </w:pPr>
      <w:r w:rsidRPr="00897A7D">
        <w:rPr>
          <w:rFonts w:ascii="Verdana" w:hAnsi="Verdana" w:cstheme="minorBidi"/>
          <w:color w:val="auto"/>
          <w:kern w:val="2"/>
          <w:sz w:val="18"/>
          <w:szCs w:val="18"/>
        </w:rPr>
        <w:t xml:space="preserve">Volgende grootschalige crises zullen naar verwachting in grotere mate door de sector zelf opgevangen moeten worden. </w:t>
      </w:r>
    </w:p>
    <w:p w:rsidRPr="00897A7D" w:rsidR="00AA5251" w:rsidP="005C4BBF" w:rsidRDefault="00AA5251" w14:paraId="22FD2E16" w14:textId="77777777">
      <w:pPr>
        <w:pStyle w:val="Default"/>
        <w:spacing w:line="240" w:lineRule="atLeast"/>
        <w:ind w:left="360"/>
        <w:rPr>
          <w:rFonts w:ascii="Verdana" w:hAnsi="Verdana" w:cstheme="minorBidi"/>
          <w:color w:val="auto"/>
          <w:kern w:val="2"/>
          <w:sz w:val="18"/>
          <w:szCs w:val="18"/>
        </w:rPr>
      </w:pPr>
    </w:p>
    <w:p w:rsidRPr="00897A7D" w:rsidR="00AA5251" w:rsidP="005C4BBF" w:rsidRDefault="00AA5251" w14:paraId="65DDD9BB" w14:textId="02C4228F">
      <w:pPr>
        <w:rPr>
          <w:szCs w:val="18"/>
        </w:rPr>
      </w:pPr>
      <w:bookmarkStart w:name="_Hlk199339148" w:id="6"/>
      <w:r w:rsidRPr="00897A7D">
        <w:rPr>
          <w:rFonts w:cstheme="minorBidi"/>
          <w:kern w:val="2"/>
          <w:szCs w:val="18"/>
        </w:rPr>
        <w:t xml:space="preserve">Bij het opzetten van toekomstige regelingen </w:t>
      </w:r>
      <w:r w:rsidR="00411D50">
        <w:rPr>
          <w:rFonts w:cstheme="minorBidi"/>
          <w:kern w:val="2"/>
          <w:szCs w:val="18"/>
        </w:rPr>
        <w:t>dient de informatiepositie te worden versterkt. Mijn ministerie zal hierbij kritisch kijken welke informatie nodig is voor het departement</w:t>
      </w:r>
      <w:r w:rsidR="00E45A11">
        <w:rPr>
          <w:rFonts w:cstheme="minorBidi"/>
          <w:kern w:val="2"/>
          <w:szCs w:val="18"/>
        </w:rPr>
        <w:t xml:space="preserve">. </w:t>
      </w:r>
      <w:r w:rsidR="00071D6D">
        <w:rPr>
          <w:rFonts w:cstheme="minorBidi"/>
          <w:kern w:val="2"/>
          <w:szCs w:val="18"/>
        </w:rPr>
        <w:t>Zo kunnen de regelingen</w:t>
      </w:r>
      <w:r w:rsidR="00411D50">
        <w:rPr>
          <w:rFonts w:cstheme="minorBidi"/>
          <w:kern w:val="2"/>
          <w:szCs w:val="18"/>
        </w:rPr>
        <w:t xml:space="preserve"> zo eff</w:t>
      </w:r>
      <w:r w:rsidR="003C76D2">
        <w:rPr>
          <w:rFonts w:cstheme="minorBidi"/>
          <w:kern w:val="2"/>
          <w:szCs w:val="18"/>
        </w:rPr>
        <w:t>ectief en efficiënt</w:t>
      </w:r>
      <w:r w:rsidR="00411D50">
        <w:rPr>
          <w:rFonts w:cstheme="minorBidi"/>
          <w:kern w:val="2"/>
          <w:szCs w:val="18"/>
        </w:rPr>
        <w:t xml:space="preserve"> mogelijk </w:t>
      </w:r>
      <w:r w:rsidR="00E45A11">
        <w:rPr>
          <w:rFonts w:cstheme="minorBidi"/>
          <w:kern w:val="2"/>
          <w:szCs w:val="18"/>
        </w:rPr>
        <w:t xml:space="preserve">worden </w:t>
      </w:r>
      <w:r w:rsidR="00411D50">
        <w:rPr>
          <w:rFonts w:cstheme="minorBidi"/>
          <w:kern w:val="2"/>
          <w:szCs w:val="18"/>
        </w:rPr>
        <w:t>in</w:t>
      </w:r>
      <w:r w:rsidR="00E45A11">
        <w:rPr>
          <w:rFonts w:cstheme="minorBidi"/>
          <w:kern w:val="2"/>
          <w:szCs w:val="18"/>
        </w:rPr>
        <w:t xml:space="preserve">gericht, </w:t>
      </w:r>
      <w:r w:rsidR="003C76D2">
        <w:rPr>
          <w:rFonts w:cstheme="minorBidi"/>
          <w:kern w:val="2"/>
          <w:szCs w:val="18"/>
        </w:rPr>
        <w:t>zonder dat dit leidt tot onnodig hoge administratieve lasten voor de overheid</w:t>
      </w:r>
      <w:r w:rsidR="00436AE0">
        <w:rPr>
          <w:rFonts w:cstheme="minorBidi"/>
          <w:kern w:val="2"/>
          <w:szCs w:val="18"/>
        </w:rPr>
        <w:t xml:space="preserve"> en het bedrijfsleven</w:t>
      </w:r>
      <w:r w:rsidR="003C76D2">
        <w:rPr>
          <w:rFonts w:cstheme="minorBidi"/>
          <w:kern w:val="2"/>
          <w:szCs w:val="18"/>
        </w:rPr>
        <w:t>.</w:t>
      </w:r>
      <w:r w:rsidR="00411D50">
        <w:rPr>
          <w:rFonts w:cstheme="minorBidi"/>
          <w:kern w:val="2"/>
          <w:szCs w:val="18"/>
        </w:rPr>
        <w:t xml:space="preserve"> </w:t>
      </w:r>
      <w:r w:rsidR="003C76D2">
        <w:rPr>
          <w:rFonts w:cstheme="minorBidi"/>
          <w:kern w:val="2"/>
          <w:szCs w:val="18"/>
        </w:rPr>
        <w:t>Bij de verzameling van informatie</w:t>
      </w:r>
      <w:r w:rsidRPr="00897A7D" w:rsidR="00411D50">
        <w:rPr>
          <w:rFonts w:cstheme="minorBidi"/>
          <w:kern w:val="2"/>
          <w:szCs w:val="18"/>
        </w:rPr>
        <w:t xml:space="preserve"> </w:t>
      </w:r>
      <w:r w:rsidR="003C76D2">
        <w:rPr>
          <w:rFonts w:cstheme="minorBidi"/>
          <w:kern w:val="2"/>
          <w:szCs w:val="18"/>
        </w:rPr>
        <w:t>zal steeds worden bekeken</w:t>
      </w:r>
      <w:r w:rsidRPr="00897A7D" w:rsidR="00411D50">
        <w:rPr>
          <w:rFonts w:cstheme="minorBidi"/>
          <w:kern w:val="2"/>
          <w:szCs w:val="18"/>
        </w:rPr>
        <w:t xml:space="preserve"> welke rol de overheid hierin heeft en welke rol is weggelegd voor de sector zelf. </w:t>
      </w:r>
      <w:r w:rsidRPr="00897A7D">
        <w:rPr>
          <w:rFonts w:cstheme="minorBidi"/>
          <w:kern w:val="2"/>
          <w:szCs w:val="18"/>
        </w:rPr>
        <w:t xml:space="preserve">Logischerwijs is een goede samenwerking tussen beleid, uitvoering en sector een voorwaarde voor het maken van goed beleid. Zodoende onderschrijf ik het belang van aanbeveling een en twee.  </w:t>
      </w:r>
    </w:p>
    <w:bookmarkEnd w:id="6"/>
    <w:p w:rsidRPr="00897A7D" w:rsidR="00AA5251" w:rsidP="005C4BBF" w:rsidRDefault="00AA5251" w14:paraId="0AF6CFAD" w14:textId="77777777">
      <w:pPr>
        <w:rPr>
          <w:rFonts w:cstheme="minorBidi"/>
          <w:kern w:val="2"/>
          <w:szCs w:val="18"/>
        </w:rPr>
      </w:pPr>
    </w:p>
    <w:p w:rsidRPr="00897A7D" w:rsidR="00AA5251" w:rsidP="005C4BBF" w:rsidRDefault="00AA5251" w14:paraId="3989D32D" w14:textId="06BD7AAB">
      <w:pPr>
        <w:rPr>
          <w:rFonts w:cstheme="minorBidi"/>
          <w:b/>
          <w:bCs/>
          <w:kern w:val="2"/>
          <w:szCs w:val="18"/>
        </w:rPr>
      </w:pPr>
      <w:r w:rsidRPr="00897A7D">
        <w:rPr>
          <w:rFonts w:cstheme="minorBidi"/>
          <w:kern w:val="2"/>
          <w:szCs w:val="18"/>
        </w:rPr>
        <w:t xml:space="preserve">Aanbevelingen drie, vier en vijf liggen primair bij de sector zelf. </w:t>
      </w:r>
      <w:r w:rsidR="002E5A79">
        <w:rPr>
          <w:rFonts w:cstheme="minorBidi"/>
          <w:kern w:val="2"/>
          <w:szCs w:val="18"/>
        </w:rPr>
        <w:t xml:space="preserve">Ik denk graag met de sector mee </w:t>
      </w:r>
      <w:r w:rsidRPr="00897A7D">
        <w:rPr>
          <w:rFonts w:cstheme="minorBidi"/>
          <w:kern w:val="2"/>
          <w:szCs w:val="18"/>
        </w:rPr>
        <w:t xml:space="preserve">over de stappen die </w:t>
      </w:r>
      <w:r w:rsidR="002E5A79">
        <w:rPr>
          <w:rFonts w:cstheme="minorBidi"/>
          <w:kern w:val="2"/>
          <w:szCs w:val="18"/>
        </w:rPr>
        <w:t>kunnen worden</w:t>
      </w:r>
      <w:r w:rsidRPr="00897A7D">
        <w:rPr>
          <w:rFonts w:cstheme="minorBidi"/>
          <w:kern w:val="2"/>
          <w:szCs w:val="18"/>
        </w:rPr>
        <w:t xml:space="preserve"> gezet omtrent de mogelijkheid om een solidariteits- of calamiteitenfonds op te zetten.</w:t>
      </w:r>
    </w:p>
    <w:p w:rsidR="00AA5251" w:rsidP="005C4BBF" w:rsidRDefault="00AA5251" w14:paraId="77772914" w14:textId="77777777"/>
    <w:p w:rsidR="005C4BBF" w:rsidP="005C4BBF" w:rsidRDefault="005C4BBF" w14:paraId="1F77436D" w14:textId="77777777"/>
    <w:p w:rsidR="005C4BBF" w:rsidP="005C4BBF" w:rsidRDefault="005C4BBF" w14:paraId="600D5FF1" w14:textId="77777777"/>
    <w:p w:rsidRPr="00897A7D" w:rsidR="005C4BBF" w:rsidP="005C4BBF" w:rsidRDefault="005C4BBF" w14:paraId="6F678874" w14:textId="77777777"/>
    <w:p w:rsidRPr="00897A7D" w:rsidR="00AA5251" w:rsidP="005C4BBF" w:rsidRDefault="00E51D95" w14:paraId="316FEC43" w14:textId="01E4597E">
      <w:pPr>
        <w:rPr>
          <w:szCs w:val="18"/>
        </w:rPr>
      </w:pPr>
      <w:r>
        <w:rPr>
          <w:szCs w:val="18"/>
        </w:rPr>
        <w:t>Vincent Karremans</w:t>
      </w:r>
    </w:p>
    <w:p w:rsidRPr="00AA5251" w:rsidR="004425CC" w:rsidP="005C4BBF" w:rsidRDefault="00AA5251" w14:paraId="0A802DE4" w14:textId="35299F49">
      <w:r w:rsidRPr="00897A7D">
        <w:t>Minister van Economische Zaken</w:t>
      </w:r>
    </w:p>
    <w:sectPr w:rsidRPr="00AA5251"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4A14" w14:textId="77777777" w:rsidR="008D6080" w:rsidRDefault="008D6080">
      <w:r>
        <w:separator/>
      </w:r>
    </w:p>
    <w:p w14:paraId="6D06BF4C" w14:textId="77777777" w:rsidR="008D6080" w:rsidRDefault="008D6080"/>
  </w:endnote>
  <w:endnote w:type="continuationSeparator" w:id="0">
    <w:p w14:paraId="27CC8E1A" w14:textId="77777777" w:rsidR="008D6080" w:rsidRDefault="008D6080">
      <w:r>
        <w:continuationSeparator/>
      </w:r>
    </w:p>
    <w:p w14:paraId="6D744639" w14:textId="77777777" w:rsidR="008D6080" w:rsidRDefault="008D6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9C6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C22C0" w14:paraId="2B8CBB5E" w14:textId="77777777" w:rsidTr="00CA6A25">
      <w:trPr>
        <w:trHeight w:hRule="exact" w:val="240"/>
      </w:trPr>
      <w:tc>
        <w:tcPr>
          <w:tcW w:w="7601" w:type="dxa"/>
        </w:tcPr>
        <w:p w14:paraId="6B0C9CCB" w14:textId="77777777" w:rsidR="00527BD4" w:rsidRDefault="00527BD4" w:rsidP="003F1F6B">
          <w:pPr>
            <w:pStyle w:val="Huisstijl-Rubricering"/>
          </w:pPr>
        </w:p>
      </w:tc>
      <w:tc>
        <w:tcPr>
          <w:tcW w:w="2156" w:type="dxa"/>
        </w:tcPr>
        <w:p w14:paraId="5DE81579" w14:textId="5933A545" w:rsidR="00527BD4" w:rsidRPr="00645414" w:rsidRDefault="00BB7D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6B389F">
              <w:t>4</w:t>
            </w:r>
          </w:fldSimple>
        </w:p>
      </w:tc>
    </w:tr>
  </w:tbl>
  <w:p w14:paraId="50FCDB0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C22C0" w14:paraId="62DEAC60" w14:textId="77777777" w:rsidTr="00CA6A25">
      <w:trPr>
        <w:trHeight w:hRule="exact" w:val="240"/>
      </w:trPr>
      <w:tc>
        <w:tcPr>
          <w:tcW w:w="7601" w:type="dxa"/>
        </w:tcPr>
        <w:p w14:paraId="1E42DC50" w14:textId="77777777" w:rsidR="00527BD4" w:rsidRDefault="00527BD4" w:rsidP="008C356D">
          <w:pPr>
            <w:pStyle w:val="Huisstijl-Rubricering"/>
          </w:pPr>
        </w:p>
      </w:tc>
      <w:tc>
        <w:tcPr>
          <w:tcW w:w="2170" w:type="dxa"/>
        </w:tcPr>
        <w:p w14:paraId="060AAEC0" w14:textId="5457CF1B" w:rsidR="00527BD4" w:rsidRPr="00ED539E" w:rsidRDefault="00BB7D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6B389F">
              <w:t>4</w:t>
            </w:r>
          </w:fldSimple>
        </w:p>
      </w:tc>
    </w:tr>
  </w:tbl>
  <w:p w14:paraId="1387DAA9" w14:textId="77777777" w:rsidR="00527BD4" w:rsidRPr="00BC3B53" w:rsidRDefault="00527BD4" w:rsidP="008C356D">
    <w:pPr>
      <w:pStyle w:val="Voettekst"/>
      <w:spacing w:line="240" w:lineRule="auto"/>
      <w:rPr>
        <w:sz w:val="2"/>
        <w:szCs w:val="2"/>
      </w:rPr>
    </w:pPr>
  </w:p>
  <w:p w14:paraId="5DDC3B9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77E1" w14:textId="77777777" w:rsidR="008D6080" w:rsidRDefault="008D6080">
      <w:r>
        <w:separator/>
      </w:r>
    </w:p>
    <w:p w14:paraId="6DACCAED" w14:textId="77777777" w:rsidR="008D6080" w:rsidRDefault="008D6080"/>
  </w:footnote>
  <w:footnote w:type="continuationSeparator" w:id="0">
    <w:p w14:paraId="11E9577C" w14:textId="77777777" w:rsidR="008D6080" w:rsidRDefault="008D6080">
      <w:r>
        <w:continuationSeparator/>
      </w:r>
    </w:p>
    <w:p w14:paraId="3FCDF608" w14:textId="77777777" w:rsidR="008D6080" w:rsidRDefault="008D6080"/>
  </w:footnote>
  <w:footnote w:id="1">
    <w:p w14:paraId="14B97B89" w14:textId="77777777" w:rsidR="00AA5251" w:rsidRDefault="00AA5251" w:rsidP="00AA5251">
      <w:pPr>
        <w:pStyle w:val="Voetnoottekst"/>
      </w:pPr>
      <w:r>
        <w:rPr>
          <w:rStyle w:val="Voetnootmarkering"/>
        </w:rPr>
        <w:footnoteRef/>
      </w:r>
      <w:r>
        <w:t xml:space="preserve"> De bevindingen uit de kwantitatieve evaluatie van de TVL-regelingen zijn op </w:t>
      </w:r>
      <w:r w:rsidRPr="008F3AB5">
        <w:rPr>
          <w:szCs w:val="18"/>
        </w:rPr>
        <w:t>28 juni 2024 en 15 juli 2024</w:t>
      </w:r>
      <w:r>
        <w:t xml:space="preserve"> </w:t>
      </w:r>
      <w:r>
        <w:rPr>
          <w:szCs w:val="13"/>
        </w:rPr>
        <w:t xml:space="preserve">met de Tweede Kamer gedeeld. Zie hiervoor </w:t>
      </w:r>
      <w:r w:rsidRPr="00B14BC5">
        <w:rPr>
          <w:szCs w:val="13"/>
        </w:rPr>
        <w:t>Kamerstukken II</w:t>
      </w:r>
      <w:r>
        <w:rPr>
          <w:szCs w:val="13"/>
        </w:rPr>
        <w:t xml:space="preserve"> 2023/24, </w:t>
      </w:r>
      <w:r w:rsidRPr="00B14BC5">
        <w:rPr>
          <w:szCs w:val="13"/>
        </w:rPr>
        <w:t>35 420, nr. 535 en 536</w:t>
      </w:r>
      <w:r>
        <w:rPr>
          <w:szCs w:val="13"/>
        </w:rPr>
        <w:t xml:space="preserve">. De bevindingen uit de kwalitatieve evaluatie van de TVL-regelingen volgen nog. Voor de conclusies omtrent de evaluatie van de NOW verwijs ik naar de kabinetsreactie van </w:t>
      </w:r>
      <w:r w:rsidRPr="007D7696">
        <w:rPr>
          <w:szCs w:val="18"/>
        </w:rPr>
        <w:t>28 juni 2024</w:t>
      </w:r>
      <w:r>
        <w:rPr>
          <w:szCs w:val="18"/>
        </w:rPr>
        <w:t xml:space="preserve">. Zie hiervoor </w:t>
      </w:r>
      <w:r w:rsidRPr="00B14BC5">
        <w:rPr>
          <w:szCs w:val="13"/>
        </w:rPr>
        <w:t>Kamerstukken II</w:t>
      </w:r>
      <w:r>
        <w:rPr>
          <w:szCs w:val="13"/>
        </w:rPr>
        <w:t xml:space="preserve"> 2023/24,</w:t>
      </w:r>
      <w:r w:rsidRPr="00B14BC5">
        <w:rPr>
          <w:szCs w:val="13"/>
        </w:rPr>
        <w:t xml:space="preserve"> 35 420, nr. 535.</w:t>
      </w:r>
      <w:r>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C22C0" w14:paraId="0862585A" w14:textId="77777777" w:rsidTr="00A50CF6">
      <w:tc>
        <w:tcPr>
          <w:tcW w:w="2156" w:type="dxa"/>
        </w:tcPr>
        <w:p w14:paraId="24205B7C" w14:textId="77777777" w:rsidR="00527BD4" w:rsidRPr="005819CE" w:rsidRDefault="00BB7D64" w:rsidP="00A50CF6">
          <w:pPr>
            <w:pStyle w:val="Huisstijl-Adres"/>
            <w:rPr>
              <w:b/>
            </w:rPr>
          </w:pPr>
          <w:r>
            <w:rPr>
              <w:b/>
            </w:rPr>
            <w:t>Directoraat-generaal Bedrijfsleven &amp; Innovatie</w:t>
          </w:r>
          <w:r w:rsidRPr="005819CE">
            <w:rPr>
              <w:b/>
            </w:rPr>
            <w:br/>
          </w:r>
        </w:p>
      </w:tc>
    </w:tr>
    <w:tr w:rsidR="001C22C0" w14:paraId="2DA9BFE2" w14:textId="77777777" w:rsidTr="00A50CF6">
      <w:trPr>
        <w:trHeight w:hRule="exact" w:val="200"/>
      </w:trPr>
      <w:tc>
        <w:tcPr>
          <w:tcW w:w="2156" w:type="dxa"/>
        </w:tcPr>
        <w:p w14:paraId="3FE41FEE" w14:textId="77777777" w:rsidR="00527BD4" w:rsidRPr="005819CE" w:rsidRDefault="00527BD4" w:rsidP="00A50CF6"/>
      </w:tc>
    </w:tr>
    <w:tr w:rsidR="001C22C0" w14:paraId="78264407" w14:textId="77777777" w:rsidTr="00502512">
      <w:trPr>
        <w:trHeight w:hRule="exact" w:val="774"/>
      </w:trPr>
      <w:tc>
        <w:tcPr>
          <w:tcW w:w="2156" w:type="dxa"/>
        </w:tcPr>
        <w:p w14:paraId="64331372" w14:textId="77777777" w:rsidR="00527BD4" w:rsidRDefault="00BB7D64" w:rsidP="003A5290">
          <w:pPr>
            <w:pStyle w:val="Huisstijl-Kopje"/>
          </w:pPr>
          <w:r>
            <w:t>Ons kenmerk</w:t>
          </w:r>
        </w:p>
        <w:p w14:paraId="167DEE28" w14:textId="2530DE88" w:rsidR="00527BD4" w:rsidRPr="005819CE" w:rsidRDefault="00BB7D64" w:rsidP="004425CC">
          <w:pPr>
            <w:pStyle w:val="Huisstijl-Kopje"/>
          </w:pPr>
          <w:r>
            <w:rPr>
              <w:b w:val="0"/>
            </w:rPr>
            <w:t>DGBI</w:t>
          </w:r>
          <w:r w:rsidR="005C4BBF">
            <w:rPr>
              <w:b w:val="0"/>
            </w:rPr>
            <w:t xml:space="preserve"> TOP</w:t>
          </w:r>
          <w:r w:rsidRPr="00502512">
            <w:rPr>
              <w:b w:val="0"/>
            </w:rPr>
            <w:t xml:space="preserve"> / </w:t>
          </w:r>
          <w:r>
            <w:rPr>
              <w:b w:val="0"/>
            </w:rPr>
            <w:t>97109332</w:t>
          </w:r>
        </w:p>
      </w:tc>
    </w:tr>
  </w:tbl>
  <w:p w14:paraId="6F0CB607" w14:textId="77777777" w:rsidR="00527BD4" w:rsidRDefault="00527BD4" w:rsidP="008C356D">
    <w:pPr>
      <w:pStyle w:val="Koptekst"/>
      <w:rPr>
        <w:rFonts w:cs="Verdana-Bold"/>
        <w:b/>
        <w:bCs/>
        <w:smallCaps/>
        <w:szCs w:val="18"/>
      </w:rPr>
    </w:pPr>
  </w:p>
  <w:p w14:paraId="55B0238D" w14:textId="77777777" w:rsidR="00527BD4" w:rsidRDefault="00527BD4" w:rsidP="008C356D"/>
  <w:p w14:paraId="6150BF8C" w14:textId="77777777" w:rsidR="00527BD4" w:rsidRPr="00740712" w:rsidRDefault="00527BD4" w:rsidP="008C356D"/>
  <w:p w14:paraId="71D14A34" w14:textId="77777777" w:rsidR="00527BD4" w:rsidRPr="00217880" w:rsidRDefault="00527BD4" w:rsidP="008C356D">
    <w:pPr>
      <w:spacing w:line="0" w:lineRule="atLeast"/>
      <w:rPr>
        <w:sz w:val="2"/>
        <w:szCs w:val="2"/>
      </w:rPr>
    </w:pPr>
  </w:p>
  <w:p w14:paraId="05189FC2" w14:textId="77777777" w:rsidR="00527BD4" w:rsidRDefault="00527BD4" w:rsidP="004F44C2">
    <w:pPr>
      <w:pStyle w:val="Koptekst"/>
      <w:rPr>
        <w:rFonts w:cs="Verdana-Bold"/>
        <w:b/>
        <w:bCs/>
        <w:smallCaps/>
        <w:szCs w:val="18"/>
      </w:rPr>
    </w:pPr>
  </w:p>
  <w:p w14:paraId="1CB59A7D" w14:textId="77777777" w:rsidR="00527BD4" w:rsidRDefault="00527BD4" w:rsidP="004F44C2"/>
  <w:p w14:paraId="7DF46C0C" w14:textId="77777777" w:rsidR="00527BD4" w:rsidRPr="00740712" w:rsidRDefault="00527BD4" w:rsidP="004F44C2"/>
  <w:p w14:paraId="24E202D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C22C0" w14:paraId="5B025756" w14:textId="77777777" w:rsidTr="00751A6A">
      <w:trPr>
        <w:trHeight w:val="2636"/>
      </w:trPr>
      <w:tc>
        <w:tcPr>
          <w:tcW w:w="737" w:type="dxa"/>
        </w:tcPr>
        <w:p w14:paraId="182F7E51" w14:textId="77777777" w:rsidR="00527BD4" w:rsidRDefault="00527BD4" w:rsidP="00D0609E">
          <w:pPr>
            <w:framePr w:w="6340" w:h="2750" w:hRule="exact" w:hSpace="180" w:wrap="around" w:vAnchor="page" w:hAnchor="text" w:x="3873" w:y="-140"/>
            <w:spacing w:line="240" w:lineRule="auto"/>
          </w:pPr>
        </w:p>
      </w:tc>
      <w:tc>
        <w:tcPr>
          <w:tcW w:w="5156" w:type="dxa"/>
        </w:tcPr>
        <w:p w14:paraId="710DA3CB" w14:textId="77777777" w:rsidR="00527BD4" w:rsidRDefault="00BB7D6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270D742" wp14:editId="3DFEBF0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3518FB1" w14:textId="77777777" w:rsidR="007269E3" w:rsidRDefault="007269E3" w:rsidP="00651CEE">
          <w:pPr>
            <w:framePr w:w="6340" w:h="2750" w:hRule="exact" w:hSpace="180" w:wrap="around" w:vAnchor="page" w:hAnchor="text" w:x="3873" w:y="-140"/>
            <w:spacing w:line="240" w:lineRule="auto"/>
          </w:pPr>
        </w:p>
      </w:tc>
    </w:tr>
  </w:tbl>
  <w:p w14:paraId="03DD5683" w14:textId="77777777" w:rsidR="00527BD4" w:rsidRDefault="00527BD4" w:rsidP="00D0609E">
    <w:pPr>
      <w:framePr w:w="6340" w:h="2750" w:hRule="exact" w:hSpace="180" w:wrap="around" w:vAnchor="page" w:hAnchor="text" w:x="3873" w:y="-140"/>
    </w:pPr>
  </w:p>
  <w:p w14:paraId="5D4C920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C22C0" w14:paraId="121E08F3" w14:textId="77777777" w:rsidTr="00A50CF6">
      <w:tc>
        <w:tcPr>
          <w:tcW w:w="2160" w:type="dxa"/>
        </w:tcPr>
        <w:p w14:paraId="5D8A86A8" w14:textId="77777777" w:rsidR="00527BD4" w:rsidRPr="005819CE" w:rsidRDefault="00BB7D64" w:rsidP="00A50CF6">
          <w:pPr>
            <w:pStyle w:val="Huisstijl-Adres"/>
            <w:rPr>
              <w:b/>
            </w:rPr>
          </w:pPr>
          <w:r>
            <w:rPr>
              <w:b/>
            </w:rPr>
            <w:t>Directoraat-generaal Bedrijfsleven &amp; Innovatie</w:t>
          </w:r>
          <w:r w:rsidRPr="005819CE">
            <w:rPr>
              <w:b/>
            </w:rPr>
            <w:br/>
          </w:r>
        </w:p>
        <w:p w14:paraId="265CC7C1" w14:textId="77777777" w:rsidR="00527BD4" w:rsidRPr="00BE5ED9" w:rsidRDefault="00BB7D64" w:rsidP="00A50CF6">
          <w:pPr>
            <w:pStyle w:val="Huisstijl-Adres"/>
          </w:pPr>
          <w:r>
            <w:rPr>
              <w:b/>
            </w:rPr>
            <w:t>Bezoekadres</w:t>
          </w:r>
          <w:r>
            <w:rPr>
              <w:b/>
            </w:rPr>
            <w:br/>
          </w:r>
          <w:r>
            <w:t>Bezuidenhoutseweg 73</w:t>
          </w:r>
          <w:r w:rsidRPr="005819CE">
            <w:br/>
          </w:r>
          <w:r>
            <w:t>2594 AC Den Haag</w:t>
          </w:r>
        </w:p>
        <w:p w14:paraId="50680018" w14:textId="77777777" w:rsidR="00EF495B" w:rsidRDefault="00BB7D64" w:rsidP="0098788A">
          <w:pPr>
            <w:pStyle w:val="Huisstijl-Adres"/>
          </w:pPr>
          <w:r>
            <w:rPr>
              <w:b/>
            </w:rPr>
            <w:t>Postadres</w:t>
          </w:r>
          <w:r>
            <w:rPr>
              <w:b/>
            </w:rPr>
            <w:br/>
          </w:r>
          <w:r>
            <w:t>Postbus 20401</w:t>
          </w:r>
          <w:r w:rsidRPr="005819CE">
            <w:br/>
            <w:t>2500 E</w:t>
          </w:r>
          <w:r>
            <w:t>K</w:t>
          </w:r>
          <w:r w:rsidRPr="005819CE">
            <w:t xml:space="preserve"> Den Haag</w:t>
          </w:r>
        </w:p>
        <w:p w14:paraId="40D86F69" w14:textId="77777777" w:rsidR="00EF495B" w:rsidRPr="005B3814" w:rsidRDefault="00BB7D64" w:rsidP="0098788A">
          <w:pPr>
            <w:pStyle w:val="Huisstijl-Adres"/>
          </w:pPr>
          <w:r>
            <w:rPr>
              <w:b/>
            </w:rPr>
            <w:t>Overheidsidentificatienr</w:t>
          </w:r>
          <w:r>
            <w:rPr>
              <w:b/>
            </w:rPr>
            <w:br/>
          </w:r>
          <w:r w:rsidRPr="005B3814">
            <w:t>00000001003214369000</w:t>
          </w:r>
        </w:p>
        <w:p w14:paraId="493F07E0" w14:textId="50C15516" w:rsidR="00527BD4" w:rsidRPr="005C4BBF" w:rsidRDefault="00BB7D6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1C22C0" w14:paraId="24EDE1BA" w14:textId="77777777" w:rsidTr="00A50CF6">
      <w:trPr>
        <w:trHeight w:hRule="exact" w:val="200"/>
      </w:trPr>
      <w:tc>
        <w:tcPr>
          <w:tcW w:w="2160" w:type="dxa"/>
        </w:tcPr>
        <w:p w14:paraId="254A0D53" w14:textId="77777777" w:rsidR="00527BD4" w:rsidRPr="005819CE" w:rsidRDefault="00527BD4" w:rsidP="00A50CF6"/>
      </w:tc>
    </w:tr>
    <w:tr w:rsidR="001C22C0" w14:paraId="5232E462" w14:textId="77777777" w:rsidTr="00A50CF6">
      <w:tc>
        <w:tcPr>
          <w:tcW w:w="2160" w:type="dxa"/>
        </w:tcPr>
        <w:p w14:paraId="54F9555D" w14:textId="77777777" w:rsidR="000C0163" w:rsidRPr="005819CE" w:rsidRDefault="00BB7D64" w:rsidP="000C0163">
          <w:pPr>
            <w:pStyle w:val="Huisstijl-Kopje"/>
          </w:pPr>
          <w:r>
            <w:t>Ons kenmerk</w:t>
          </w:r>
          <w:r w:rsidRPr="005819CE">
            <w:t xml:space="preserve"> </w:t>
          </w:r>
        </w:p>
        <w:p w14:paraId="7C4CC4D9" w14:textId="1B776BB7" w:rsidR="000C0163" w:rsidRPr="005819CE" w:rsidRDefault="00BB7D64" w:rsidP="000C0163">
          <w:pPr>
            <w:pStyle w:val="Huisstijl-Gegeven"/>
          </w:pPr>
          <w:r>
            <w:t>DGBI</w:t>
          </w:r>
          <w:r w:rsidR="00926AE2">
            <w:t xml:space="preserve"> </w:t>
          </w:r>
          <w:r w:rsidR="005C4BBF">
            <w:t>-TOP/</w:t>
          </w:r>
          <w:r w:rsidR="00926AE2">
            <w:t xml:space="preserve"> </w:t>
          </w:r>
          <w:r>
            <w:t>97109332</w:t>
          </w:r>
        </w:p>
        <w:p w14:paraId="27786E79" w14:textId="77777777" w:rsidR="00527BD4" w:rsidRPr="005819CE" w:rsidRDefault="00527BD4" w:rsidP="005C4BBF">
          <w:pPr>
            <w:pStyle w:val="Huisstijl-Kopje"/>
          </w:pPr>
        </w:p>
      </w:tc>
    </w:tr>
  </w:tbl>
  <w:p w14:paraId="057067E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C22C0" w14:paraId="4ADB404A" w14:textId="77777777" w:rsidTr="007610AA">
      <w:trPr>
        <w:trHeight w:val="400"/>
      </w:trPr>
      <w:tc>
        <w:tcPr>
          <w:tcW w:w="7520" w:type="dxa"/>
          <w:gridSpan w:val="2"/>
        </w:tcPr>
        <w:p w14:paraId="444FF79E" w14:textId="77777777" w:rsidR="00527BD4" w:rsidRPr="00BC3B53" w:rsidRDefault="00BB7D64" w:rsidP="00A50CF6">
          <w:pPr>
            <w:pStyle w:val="Huisstijl-Retouradres"/>
          </w:pPr>
          <w:r>
            <w:t>&gt; Retouradres Postbus 20401 2500 EK Den Haag</w:t>
          </w:r>
        </w:p>
      </w:tc>
    </w:tr>
    <w:tr w:rsidR="001C22C0" w14:paraId="653ED69C" w14:textId="77777777" w:rsidTr="007610AA">
      <w:tc>
        <w:tcPr>
          <w:tcW w:w="7520" w:type="dxa"/>
          <w:gridSpan w:val="2"/>
        </w:tcPr>
        <w:p w14:paraId="583E3331" w14:textId="77777777" w:rsidR="00527BD4" w:rsidRPr="00983E8F" w:rsidRDefault="00527BD4" w:rsidP="00A50CF6">
          <w:pPr>
            <w:pStyle w:val="Huisstijl-Rubricering"/>
          </w:pPr>
        </w:p>
      </w:tc>
    </w:tr>
    <w:tr w:rsidR="001C22C0" w14:paraId="6B45DF68" w14:textId="77777777" w:rsidTr="007610AA">
      <w:trPr>
        <w:trHeight w:hRule="exact" w:val="2440"/>
      </w:trPr>
      <w:tc>
        <w:tcPr>
          <w:tcW w:w="7520" w:type="dxa"/>
          <w:gridSpan w:val="2"/>
        </w:tcPr>
        <w:p w14:paraId="36BC0985" w14:textId="77777777" w:rsidR="00527BD4" w:rsidRDefault="00BB7D64" w:rsidP="00A50CF6">
          <w:pPr>
            <w:pStyle w:val="Huisstijl-NAW"/>
          </w:pPr>
          <w:r>
            <w:t xml:space="preserve">De Voorzitter van de Tweede Kamer </w:t>
          </w:r>
        </w:p>
        <w:p w14:paraId="66C60DE7" w14:textId="77777777" w:rsidR="001C22C0" w:rsidRDefault="00BB7D64">
          <w:pPr>
            <w:pStyle w:val="Huisstijl-NAW"/>
          </w:pPr>
          <w:r>
            <w:t>der Staten-Generaal</w:t>
          </w:r>
        </w:p>
        <w:p w14:paraId="571047E9" w14:textId="77777777" w:rsidR="001C22C0" w:rsidRDefault="00BB7D64">
          <w:pPr>
            <w:pStyle w:val="Huisstijl-NAW"/>
          </w:pPr>
          <w:r>
            <w:t>Prinses Irenestraat 6</w:t>
          </w:r>
        </w:p>
        <w:p w14:paraId="26A38C30" w14:textId="0A4E5D49" w:rsidR="001C22C0" w:rsidRDefault="00BB7D64">
          <w:pPr>
            <w:pStyle w:val="Huisstijl-NAW"/>
          </w:pPr>
          <w:r>
            <w:t xml:space="preserve">2595 BD </w:t>
          </w:r>
          <w:r w:rsidR="005C4BBF">
            <w:t xml:space="preserve"> </w:t>
          </w:r>
          <w:r>
            <w:t>DEN HAAG</w:t>
          </w:r>
        </w:p>
      </w:tc>
    </w:tr>
    <w:tr w:rsidR="001C22C0" w14:paraId="618E202C" w14:textId="77777777" w:rsidTr="007610AA">
      <w:trPr>
        <w:trHeight w:hRule="exact" w:val="400"/>
      </w:trPr>
      <w:tc>
        <w:tcPr>
          <w:tcW w:w="7520" w:type="dxa"/>
          <w:gridSpan w:val="2"/>
        </w:tcPr>
        <w:p w14:paraId="72988E0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C22C0" w14:paraId="7BCE7EA6" w14:textId="77777777" w:rsidTr="007610AA">
      <w:trPr>
        <w:trHeight w:val="240"/>
      </w:trPr>
      <w:tc>
        <w:tcPr>
          <w:tcW w:w="900" w:type="dxa"/>
        </w:tcPr>
        <w:p w14:paraId="247532A5" w14:textId="77777777" w:rsidR="00527BD4" w:rsidRPr="007709EF" w:rsidRDefault="00BB7D64" w:rsidP="00A50CF6">
          <w:pPr>
            <w:rPr>
              <w:szCs w:val="18"/>
            </w:rPr>
          </w:pPr>
          <w:r>
            <w:rPr>
              <w:szCs w:val="18"/>
            </w:rPr>
            <w:t>Datum</w:t>
          </w:r>
        </w:p>
      </w:tc>
      <w:tc>
        <w:tcPr>
          <w:tcW w:w="6620" w:type="dxa"/>
        </w:tcPr>
        <w:p w14:paraId="3F24A4AE" w14:textId="382E20A2" w:rsidR="00527BD4" w:rsidRPr="007709EF" w:rsidRDefault="00C73E1C" w:rsidP="00A50CF6">
          <w:r>
            <w:t>16 december 2025</w:t>
          </w:r>
        </w:p>
      </w:tc>
    </w:tr>
    <w:tr w:rsidR="001C22C0" w14:paraId="263AA21C" w14:textId="77777777" w:rsidTr="007610AA">
      <w:trPr>
        <w:trHeight w:val="240"/>
      </w:trPr>
      <w:tc>
        <w:tcPr>
          <w:tcW w:w="900" w:type="dxa"/>
        </w:tcPr>
        <w:p w14:paraId="3BDDA589" w14:textId="77777777" w:rsidR="00527BD4" w:rsidRPr="007709EF" w:rsidRDefault="00BB7D64" w:rsidP="00A50CF6">
          <w:pPr>
            <w:rPr>
              <w:szCs w:val="18"/>
            </w:rPr>
          </w:pPr>
          <w:r>
            <w:rPr>
              <w:szCs w:val="18"/>
            </w:rPr>
            <w:t>Betreft</w:t>
          </w:r>
        </w:p>
      </w:tc>
      <w:tc>
        <w:tcPr>
          <w:tcW w:w="6620" w:type="dxa"/>
        </w:tcPr>
        <w:p w14:paraId="41243CBB" w14:textId="77777777" w:rsidR="00527BD4" w:rsidRPr="007709EF" w:rsidRDefault="00BB7D64" w:rsidP="00A50CF6">
          <w:r>
            <w:t>Kamerbrief evaluatie evenementenregeling</w:t>
          </w:r>
        </w:p>
      </w:tc>
    </w:tr>
  </w:tbl>
  <w:p w14:paraId="3269CD4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A63D8F"/>
    <w:multiLevelType w:val="hybridMultilevel"/>
    <w:tmpl w:val="9CA4DE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370E212">
      <w:start w:val="1"/>
      <w:numFmt w:val="bullet"/>
      <w:pStyle w:val="Lijstopsomteken"/>
      <w:lvlText w:val="•"/>
      <w:lvlJc w:val="left"/>
      <w:pPr>
        <w:tabs>
          <w:tab w:val="num" w:pos="227"/>
        </w:tabs>
        <w:ind w:left="227" w:hanging="227"/>
      </w:pPr>
      <w:rPr>
        <w:rFonts w:ascii="Verdana" w:hAnsi="Verdana" w:hint="default"/>
        <w:sz w:val="18"/>
        <w:szCs w:val="18"/>
      </w:rPr>
    </w:lvl>
    <w:lvl w:ilvl="1" w:tplc="70DAC664" w:tentative="1">
      <w:start w:val="1"/>
      <w:numFmt w:val="bullet"/>
      <w:lvlText w:val="o"/>
      <w:lvlJc w:val="left"/>
      <w:pPr>
        <w:tabs>
          <w:tab w:val="num" w:pos="1440"/>
        </w:tabs>
        <w:ind w:left="1440" w:hanging="360"/>
      </w:pPr>
      <w:rPr>
        <w:rFonts w:ascii="Courier New" w:hAnsi="Courier New" w:cs="Courier New" w:hint="default"/>
      </w:rPr>
    </w:lvl>
    <w:lvl w:ilvl="2" w:tplc="67A0F338" w:tentative="1">
      <w:start w:val="1"/>
      <w:numFmt w:val="bullet"/>
      <w:lvlText w:val=""/>
      <w:lvlJc w:val="left"/>
      <w:pPr>
        <w:tabs>
          <w:tab w:val="num" w:pos="2160"/>
        </w:tabs>
        <w:ind w:left="2160" w:hanging="360"/>
      </w:pPr>
      <w:rPr>
        <w:rFonts w:ascii="Wingdings" w:hAnsi="Wingdings" w:hint="default"/>
      </w:rPr>
    </w:lvl>
    <w:lvl w:ilvl="3" w:tplc="425876EA" w:tentative="1">
      <w:start w:val="1"/>
      <w:numFmt w:val="bullet"/>
      <w:lvlText w:val=""/>
      <w:lvlJc w:val="left"/>
      <w:pPr>
        <w:tabs>
          <w:tab w:val="num" w:pos="2880"/>
        </w:tabs>
        <w:ind w:left="2880" w:hanging="360"/>
      </w:pPr>
      <w:rPr>
        <w:rFonts w:ascii="Symbol" w:hAnsi="Symbol" w:hint="default"/>
      </w:rPr>
    </w:lvl>
    <w:lvl w:ilvl="4" w:tplc="6E4CC20A" w:tentative="1">
      <w:start w:val="1"/>
      <w:numFmt w:val="bullet"/>
      <w:lvlText w:val="o"/>
      <w:lvlJc w:val="left"/>
      <w:pPr>
        <w:tabs>
          <w:tab w:val="num" w:pos="3600"/>
        </w:tabs>
        <w:ind w:left="3600" w:hanging="360"/>
      </w:pPr>
      <w:rPr>
        <w:rFonts w:ascii="Courier New" w:hAnsi="Courier New" w:cs="Courier New" w:hint="default"/>
      </w:rPr>
    </w:lvl>
    <w:lvl w:ilvl="5" w:tplc="A162D182" w:tentative="1">
      <w:start w:val="1"/>
      <w:numFmt w:val="bullet"/>
      <w:lvlText w:val=""/>
      <w:lvlJc w:val="left"/>
      <w:pPr>
        <w:tabs>
          <w:tab w:val="num" w:pos="4320"/>
        </w:tabs>
        <w:ind w:left="4320" w:hanging="360"/>
      </w:pPr>
      <w:rPr>
        <w:rFonts w:ascii="Wingdings" w:hAnsi="Wingdings" w:hint="default"/>
      </w:rPr>
    </w:lvl>
    <w:lvl w:ilvl="6" w:tplc="E68ACE0A" w:tentative="1">
      <w:start w:val="1"/>
      <w:numFmt w:val="bullet"/>
      <w:lvlText w:val=""/>
      <w:lvlJc w:val="left"/>
      <w:pPr>
        <w:tabs>
          <w:tab w:val="num" w:pos="5040"/>
        </w:tabs>
        <w:ind w:left="5040" w:hanging="360"/>
      </w:pPr>
      <w:rPr>
        <w:rFonts w:ascii="Symbol" w:hAnsi="Symbol" w:hint="default"/>
      </w:rPr>
    </w:lvl>
    <w:lvl w:ilvl="7" w:tplc="15AA57B6" w:tentative="1">
      <w:start w:val="1"/>
      <w:numFmt w:val="bullet"/>
      <w:lvlText w:val="o"/>
      <w:lvlJc w:val="left"/>
      <w:pPr>
        <w:tabs>
          <w:tab w:val="num" w:pos="5760"/>
        </w:tabs>
        <w:ind w:left="5760" w:hanging="360"/>
      </w:pPr>
      <w:rPr>
        <w:rFonts w:ascii="Courier New" w:hAnsi="Courier New" w:cs="Courier New" w:hint="default"/>
      </w:rPr>
    </w:lvl>
    <w:lvl w:ilvl="8" w:tplc="77FC63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A61C68"/>
    <w:multiLevelType w:val="hybridMultilevel"/>
    <w:tmpl w:val="0A20B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3A3B7B"/>
    <w:multiLevelType w:val="hybridMultilevel"/>
    <w:tmpl w:val="2E18C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91E0A940">
      <w:start w:val="1"/>
      <w:numFmt w:val="bullet"/>
      <w:pStyle w:val="Lijstopsomteken2"/>
      <w:lvlText w:val="–"/>
      <w:lvlJc w:val="left"/>
      <w:pPr>
        <w:tabs>
          <w:tab w:val="num" w:pos="227"/>
        </w:tabs>
        <w:ind w:left="227" w:firstLine="0"/>
      </w:pPr>
      <w:rPr>
        <w:rFonts w:ascii="Verdana" w:hAnsi="Verdana" w:hint="default"/>
      </w:rPr>
    </w:lvl>
    <w:lvl w:ilvl="1" w:tplc="8C96BB5A" w:tentative="1">
      <w:start w:val="1"/>
      <w:numFmt w:val="bullet"/>
      <w:lvlText w:val="o"/>
      <w:lvlJc w:val="left"/>
      <w:pPr>
        <w:tabs>
          <w:tab w:val="num" w:pos="1440"/>
        </w:tabs>
        <w:ind w:left="1440" w:hanging="360"/>
      </w:pPr>
      <w:rPr>
        <w:rFonts w:ascii="Courier New" w:hAnsi="Courier New" w:cs="Courier New" w:hint="default"/>
      </w:rPr>
    </w:lvl>
    <w:lvl w:ilvl="2" w:tplc="19DC791A" w:tentative="1">
      <w:start w:val="1"/>
      <w:numFmt w:val="bullet"/>
      <w:lvlText w:val=""/>
      <w:lvlJc w:val="left"/>
      <w:pPr>
        <w:tabs>
          <w:tab w:val="num" w:pos="2160"/>
        </w:tabs>
        <w:ind w:left="2160" w:hanging="360"/>
      </w:pPr>
      <w:rPr>
        <w:rFonts w:ascii="Wingdings" w:hAnsi="Wingdings" w:hint="default"/>
      </w:rPr>
    </w:lvl>
    <w:lvl w:ilvl="3" w:tplc="744CEFE6" w:tentative="1">
      <w:start w:val="1"/>
      <w:numFmt w:val="bullet"/>
      <w:lvlText w:val=""/>
      <w:lvlJc w:val="left"/>
      <w:pPr>
        <w:tabs>
          <w:tab w:val="num" w:pos="2880"/>
        </w:tabs>
        <w:ind w:left="2880" w:hanging="360"/>
      </w:pPr>
      <w:rPr>
        <w:rFonts w:ascii="Symbol" w:hAnsi="Symbol" w:hint="default"/>
      </w:rPr>
    </w:lvl>
    <w:lvl w:ilvl="4" w:tplc="050A974C" w:tentative="1">
      <w:start w:val="1"/>
      <w:numFmt w:val="bullet"/>
      <w:lvlText w:val="o"/>
      <w:lvlJc w:val="left"/>
      <w:pPr>
        <w:tabs>
          <w:tab w:val="num" w:pos="3600"/>
        </w:tabs>
        <w:ind w:left="3600" w:hanging="360"/>
      </w:pPr>
      <w:rPr>
        <w:rFonts w:ascii="Courier New" w:hAnsi="Courier New" w:cs="Courier New" w:hint="default"/>
      </w:rPr>
    </w:lvl>
    <w:lvl w:ilvl="5" w:tplc="AE3CC69E" w:tentative="1">
      <w:start w:val="1"/>
      <w:numFmt w:val="bullet"/>
      <w:lvlText w:val=""/>
      <w:lvlJc w:val="left"/>
      <w:pPr>
        <w:tabs>
          <w:tab w:val="num" w:pos="4320"/>
        </w:tabs>
        <w:ind w:left="4320" w:hanging="360"/>
      </w:pPr>
      <w:rPr>
        <w:rFonts w:ascii="Wingdings" w:hAnsi="Wingdings" w:hint="default"/>
      </w:rPr>
    </w:lvl>
    <w:lvl w:ilvl="6" w:tplc="56DCAF2E" w:tentative="1">
      <w:start w:val="1"/>
      <w:numFmt w:val="bullet"/>
      <w:lvlText w:val=""/>
      <w:lvlJc w:val="left"/>
      <w:pPr>
        <w:tabs>
          <w:tab w:val="num" w:pos="5040"/>
        </w:tabs>
        <w:ind w:left="5040" w:hanging="360"/>
      </w:pPr>
      <w:rPr>
        <w:rFonts w:ascii="Symbol" w:hAnsi="Symbol" w:hint="default"/>
      </w:rPr>
    </w:lvl>
    <w:lvl w:ilvl="7" w:tplc="EFF07A9C" w:tentative="1">
      <w:start w:val="1"/>
      <w:numFmt w:val="bullet"/>
      <w:lvlText w:val="o"/>
      <w:lvlJc w:val="left"/>
      <w:pPr>
        <w:tabs>
          <w:tab w:val="num" w:pos="5760"/>
        </w:tabs>
        <w:ind w:left="5760" w:hanging="360"/>
      </w:pPr>
      <w:rPr>
        <w:rFonts w:ascii="Courier New" w:hAnsi="Courier New" w:cs="Courier New" w:hint="default"/>
      </w:rPr>
    </w:lvl>
    <w:lvl w:ilvl="8" w:tplc="4B7E725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9553D3"/>
    <w:multiLevelType w:val="hybridMultilevel"/>
    <w:tmpl w:val="10C83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8243DF"/>
    <w:multiLevelType w:val="hybridMultilevel"/>
    <w:tmpl w:val="3E34DC5A"/>
    <w:lvl w:ilvl="0" w:tplc="16B8F24E">
      <w:start w:val="1"/>
      <w:numFmt w:val="decimal"/>
      <w:lvlText w:val="%1."/>
      <w:lvlJc w:val="left"/>
      <w:pPr>
        <w:ind w:left="720" w:hanging="360"/>
      </w:pPr>
      <w:rPr>
        <w:rFonts w:ascii="Verdana" w:eastAsiaTheme="minorHAnsi" w:hAnsi="Verdana" w:cstheme="minorBidi"/>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A866F1"/>
    <w:multiLevelType w:val="multilevel"/>
    <w:tmpl w:val="98E29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8A77AF3"/>
    <w:multiLevelType w:val="hybridMultilevel"/>
    <w:tmpl w:val="3B3E2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4341740">
    <w:abstractNumId w:val="11"/>
  </w:num>
  <w:num w:numId="2" w16cid:durableId="885944088">
    <w:abstractNumId w:val="7"/>
  </w:num>
  <w:num w:numId="3" w16cid:durableId="859198564">
    <w:abstractNumId w:val="6"/>
  </w:num>
  <w:num w:numId="4" w16cid:durableId="449976542">
    <w:abstractNumId w:val="5"/>
  </w:num>
  <w:num w:numId="5" w16cid:durableId="1152333155">
    <w:abstractNumId w:val="4"/>
  </w:num>
  <w:num w:numId="6" w16cid:durableId="122114626">
    <w:abstractNumId w:val="8"/>
  </w:num>
  <w:num w:numId="7" w16cid:durableId="688291723">
    <w:abstractNumId w:val="3"/>
  </w:num>
  <w:num w:numId="8" w16cid:durableId="1813448598">
    <w:abstractNumId w:val="2"/>
  </w:num>
  <w:num w:numId="9" w16cid:durableId="336202026">
    <w:abstractNumId w:val="1"/>
  </w:num>
  <w:num w:numId="10" w16cid:durableId="533153884">
    <w:abstractNumId w:val="0"/>
  </w:num>
  <w:num w:numId="11" w16cid:durableId="124783968">
    <w:abstractNumId w:val="10"/>
  </w:num>
  <w:num w:numId="12" w16cid:durableId="1241449245">
    <w:abstractNumId w:val="14"/>
  </w:num>
  <w:num w:numId="13" w16cid:durableId="557980881">
    <w:abstractNumId w:val="17"/>
  </w:num>
  <w:num w:numId="14" w16cid:durableId="205993234">
    <w:abstractNumId w:val="15"/>
  </w:num>
  <w:num w:numId="15" w16cid:durableId="521482813">
    <w:abstractNumId w:val="18"/>
  </w:num>
  <w:num w:numId="16" w16cid:durableId="1135028011">
    <w:abstractNumId w:val="19"/>
  </w:num>
  <w:num w:numId="17" w16cid:durableId="646204661">
    <w:abstractNumId w:val="13"/>
  </w:num>
  <w:num w:numId="18" w16cid:durableId="216936555">
    <w:abstractNumId w:val="16"/>
  </w:num>
  <w:num w:numId="19" w16cid:durableId="1834682558">
    <w:abstractNumId w:val="12"/>
  </w:num>
  <w:num w:numId="20" w16cid:durableId="1830362516">
    <w:abstractNumId w:val="20"/>
  </w:num>
  <w:num w:numId="21" w16cid:durableId="194132758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427"/>
    <w:rsid w:val="000049FB"/>
    <w:rsid w:val="000104D2"/>
    <w:rsid w:val="00012B4F"/>
    <w:rsid w:val="00013862"/>
    <w:rsid w:val="00013F6D"/>
    <w:rsid w:val="00016012"/>
    <w:rsid w:val="00020189"/>
    <w:rsid w:val="00020EE4"/>
    <w:rsid w:val="00023E9A"/>
    <w:rsid w:val="00033CDD"/>
    <w:rsid w:val="00034A84"/>
    <w:rsid w:val="00035E67"/>
    <w:rsid w:val="000366F3"/>
    <w:rsid w:val="0006024D"/>
    <w:rsid w:val="00071D6D"/>
    <w:rsid w:val="00071F28"/>
    <w:rsid w:val="00074079"/>
    <w:rsid w:val="000755A9"/>
    <w:rsid w:val="00092799"/>
    <w:rsid w:val="00092C5F"/>
    <w:rsid w:val="00096680"/>
    <w:rsid w:val="000A0F36"/>
    <w:rsid w:val="000A174A"/>
    <w:rsid w:val="000A3E0A"/>
    <w:rsid w:val="000A65AC"/>
    <w:rsid w:val="000A7159"/>
    <w:rsid w:val="000B56DB"/>
    <w:rsid w:val="000B7281"/>
    <w:rsid w:val="000B7FAB"/>
    <w:rsid w:val="000C0163"/>
    <w:rsid w:val="000C1BA1"/>
    <w:rsid w:val="000C3EA9"/>
    <w:rsid w:val="000C6DAB"/>
    <w:rsid w:val="000D0225"/>
    <w:rsid w:val="000D5042"/>
    <w:rsid w:val="000E5D9E"/>
    <w:rsid w:val="000E7895"/>
    <w:rsid w:val="000F161D"/>
    <w:rsid w:val="000F3CAA"/>
    <w:rsid w:val="00102ABB"/>
    <w:rsid w:val="00121BF0"/>
    <w:rsid w:val="00123704"/>
    <w:rsid w:val="001270C7"/>
    <w:rsid w:val="00132540"/>
    <w:rsid w:val="00133F0F"/>
    <w:rsid w:val="00146E82"/>
    <w:rsid w:val="0014786A"/>
    <w:rsid w:val="001516A4"/>
    <w:rsid w:val="00151E5F"/>
    <w:rsid w:val="00153E28"/>
    <w:rsid w:val="001569AB"/>
    <w:rsid w:val="00164D63"/>
    <w:rsid w:val="0016725C"/>
    <w:rsid w:val="001726F3"/>
    <w:rsid w:val="00173C51"/>
    <w:rsid w:val="00173E85"/>
    <w:rsid w:val="00174CC2"/>
    <w:rsid w:val="00176CC6"/>
    <w:rsid w:val="001811F3"/>
    <w:rsid w:val="00181BE4"/>
    <w:rsid w:val="00185576"/>
    <w:rsid w:val="00185951"/>
    <w:rsid w:val="00196B8B"/>
    <w:rsid w:val="001A2BEA"/>
    <w:rsid w:val="001A6D93"/>
    <w:rsid w:val="001C071E"/>
    <w:rsid w:val="001C2167"/>
    <w:rsid w:val="001C22C0"/>
    <w:rsid w:val="001C32EC"/>
    <w:rsid w:val="001C38BD"/>
    <w:rsid w:val="001C4D5A"/>
    <w:rsid w:val="001C5209"/>
    <w:rsid w:val="001D3400"/>
    <w:rsid w:val="001E1701"/>
    <w:rsid w:val="001E34C6"/>
    <w:rsid w:val="001E5581"/>
    <w:rsid w:val="001F3C70"/>
    <w:rsid w:val="001F57EC"/>
    <w:rsid w:val="00200D88"/>
    <w:rsid w:val="00201F68"/>
    <w:rsid w:val="00203C43"/>
    <w:rsid w:val="00205EF9"/>
    <w:rsid w:val="00212F2A"/>
    <w:rsid w:val="00214846"/>
    <w:rsid w:val="00214F2B"/>
    <w:rsid w:val="0021783C"/>
    <w:rsid w:val="00217880"/>
    <w:rsid w:val="0022229A"/>
    <w:rsid w:val="00222D66"/>
    <w:rsid w:val="00224A8A"/>
    <w:rsid w:val="002309A8"/>
    <w:rsid w:val="002369BF"/>
    <w:rsid w:val="00236CFE"/>
    <w:rsid w:val="002428E3"/>
    <w:rsid w:val="00243031"/>
    <w:rsid w:val="002503A6"/>
    <w:rsid w:val="00260999"/>
    <w:rsid w:val="00260BAF"/>
    <w:rsid w:val="002650F7"/>
    <w:rsid w:val="00273F3B"/>
    <w:rsid w:val="00274DB7"/>
    <w:rsid w:val="00275984"/>
    <w:rsid w:val="00280F74"/>
    <w:rsid w:val="002822CA"/>
    <w:rsid w:val="00282E38"/>
    <w:rsid w:val="00286998"/>
    <w:rsid w:val="00291AB7"/>
    <w:rsid w:val="00292EB2"/>
    <w:rsid w:val="0029422B"/>
    <w:rsid w:val="002A0938"/>
    <w:rsid w:val="002B153C"/>
    <w:rsid w:val="002B3A5B"/>
    <w:rsid w:val="002B52FC"/>
    <w:rsid w:val="002C2830"/>
    <w:rsid w:val="002C572F"/>
    <w:rsid w:val="002D001A"/>
    <w:rsid w:val="002D28E2"/>
    <w:rsid w:val="002D317B"/>
    <w:rsid w:val="002D3587"/>
    <w:rsid w:val="002D502D"/>
    <w:rsid w:val="002E0F69"/>
    <w:rsid w:val="002E4C4E"/>
    <w:rsid w:val="002E5A79"/>
    <w:rsid w:val="002F1640"/>
    <w:rsid w:val="002F5147"/>
    <w:rsid w:val="002F5AE3"/>
    <w:rsid w:val="002F7ABD"/>
    <w:rsid w:val="00312597"/>
    <w:rsid w:val="00327BA5"/>
    <w:rsid w:val="0033326F"/>
    <w:rsid w:val="00334154"/>
    <w:rsid w:val="003372C4"/>
    <w:rsid w:val="00340ECA"/>
    <w:rsid w:val="00341FA0"/>
    <w:rsid w:val="00344F3D"/>
    <w:rsid w:val="00344F9C"/>
    <w:rsid w:val="00345299"/>
    <w:rsid w:val="00350E3D"/>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C76D2"/>
    <w:rsid w:val="003D39EC"/>
    <w:rsid w:val="003D5DED"/>
    <w:rsid w:val="003E3DD5"/>
    <w:rsid w:val="003E5131"/>
    <w:rsid w:val="003F07C6"/>
    <w:rsid w:val="003F1F6B"/>
    <w:rsid w:val="003F3757"/>
    <w:rsid w:val="003F38BD"/>
    <w:rsid w:val="003F44B7"/>
    <w:rsid w:val="004008E9"/>
    <w:rsid w:val="00411D50"/>
    <w:rsid w:val="00413D48"/>
    <w:rsid w:val="00413EC9"/>
    <w:rsid w:val="00424C3F"/>
    <w:rsid w:val="00430EFF"/>
    <w:rsid w:val="00436AE0"/>
    <w:rsid w:val="00441AC2"/>
    <w:rsid w:val="0044249B"/>
    <w:rsid w:val="004425CC"/>
    <w:rsid w:val="0045023C"/>
    <w:rsid w:val="00451A5B"/>
    <w:rsid w:val="00452BCD"/>
    <w:rsid w:val="00452CEA"/>
    <w:rsid w:val="00454F74"/>
    <w:rsid w:val="00465B52"/>
    <w:rsid w:val="00466FD1"/>
    <w:rsid w:val="0046708E"/>
    <w:rsid w:val="00472A65"/>
    <w:rsid w:val="0047308D"/>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3995"/>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4BBF"/>
    <w:rsid w:val="005C65B5"/>
    <w:rsid w:val="005C740C"/>
    <w:rsid w:val="005D625B"/>
    <w:rsid w:val="005E5574"/>
    <w:rsid w:val="005F62D3"/>
    <w:rsid w:val="005F6D11"/>
    <w:rsid w:val="00600CF0"/>
    <w:rsid w:val="00601B9B"/>
    <w:rsid w:val="006048F4"/>
    <w:rsid w:val="0060660A"/>
    <w:rsid w:val="00613B1D"/>
    <w:rsid w:val="006157A9"/>
    <w:rsid w:val="00617A44"/>
    <w:rsid w:val="006202B6"/>
    <w:rsid w:val="00625CD0"/>
    <w:rsid w:val="0062627D"/>
    <w:rsid w:val="006263E6"/>
    <w:rsid w:val="00627432"/>
    <w:rsid w:val="00640D80"/>
    <w:rsid w:val="006448E4"/>
    <w:rsid w:val="00645414"/>
    <w:rsid w:val="00651CEE"/>
    <w:rsid w:val="00653606"/>
    <w:rsid w:val="006537B9"/>
    <w:rsid w:val="00653FBD"/>
    <w:rsid w:val="006610E9"/>
    <w:rsid w:val="00661591"/>
    <w:rsid w:val="00664678"/>
    <w:rsid w:val="0066632F"/>
    <w:rsid w:val="00674A89"/>
    <w:rsid w:val="00674F3D"/>
    <w:rsid w:val="00685545"/>
    <w:rsid w:val="006864B3"/>
    <w:rsid w:val="00692D64"/>
    <w:rsid w:val="006958ED"/>
    <w:rsid w:val="006A10F8"/>
    <w:rsid w:val="006A1FB1"/>
    <w:rsid w:val="006A2100"/>
    <w:rsid w:val="006A5C3B"/>
    <w:rsid w:val="006A72E0"/>
    <w:rsid w:val="006B0BF3"/>
    <w:rsid w:val="006B389F"/>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39B1"/>
    <w:rsid w:val="007145DC"/>
    <w:rsid w:val="00714DC5"/>
    <w:rsid w:val="00715237"/>
    <w:rsid w:val="00715D04"/>
    <w:rsid w:val="00721AE1"/>
    <w:rsid w:val="007254A5"/>
    <w:rsid w:val="00725748"/>
    <w:rsid w:val="007269E3"/>
    <w:rsid w:val="00735D88"/>
    <w:rsid w:val="0073720D"/>
    <w:rsid w:val="00737507"/>
    <w:rsid w:val="00740712"/>
    <w:rsid w:val="00742AB9"/>
    <w:rsid w:val="00746C31"/>
    <w:rsid w:val="00751A6A"/>
    <w:rsid w:val="00754FBF"/>
    <w:rsid w:val="007610AA"/>
    <w:rsid w:val="00766B15"/>
    <w:rsid w:val="007709EF"/>
    <w:rsid w:val="00782701"/>
    <w:rsid w:val="00783559"/>
    <w:rsid w:val="0079551B"/>
    <w:rsid w:val="00797AA5"/>
    <w:rsid w:val="007A26BD"/>
    <w:rsid w:val="007A4105"/>
    <w:rsid w:val="007B4503"/>
    <w:rsid w:val="007C1D5C"/>
    <w:rsid w:val="007C406E"/>
    <w:rsid w:val="007C5183"/>
    <w:rsid w:val="007C7573"/>
    <w:rsid w:val="007D55EF"/>
    <w:rsid w:val="007E2B20"/>
    <w:rsid w:val="007F1FE4"/>
    <w:rsid w:val="007F439C"/>
    <w:rsid w:val="007F510A"/>
    <w:rsid w:val="007F5331"/>
    <w:rsid w:val="00800CCA"/>
    <w:rsid w:val="00804F09"/>
    <w:rsid w:val="00806120"/>
    <w:rsid w:val="00806F63"/>
    <w:rsid w:val="00810C93"/>
    <w:rsid w:val="00812028"/>
    <w:rsid w:val="008120D3"/>
    <w:rsid w:val="00812DD8"/>
    <w:rsid w:val="00813082"/>
    <w:rsid w:val="00814D03"/>
    <w:rsid w:val="00820371"/>
    <w:rsid w:val="00821FC1"/>
    <w:rsid w:val="00822A8C"/>
    <w:rsid w:val="00823AE2"/>
    <w:rsid w:val="0083178B"/>
    <w:rsid w:val="00831EE4"/>
    <w:rsid w:val="00833695"/>
    <w:rsid w:val="008336B7"/>
    <w:rsid w:val="00833A8E"/>
    <w:rsid w:val="00833C8F"/>
    <w:rsid w:val="00836ACA"/>
    <w:rsid w:val="00842CD8"/>
    <w:rsid w:val="008431FA"/>
    <w:rsid w:val="00847444"/>
    <w:rsid w:val="008517C6"/>
    <w:rsid w:val="008547BA"/>
    <w:rsid w:val="008553C7"/>
    <w:rsid w:val="00857FEB"/>
    <w:rsid w:val="008601AF"/>
    <w:rsid w:val="00864458"/>
    <w:rsid w:val="00872271"/>
    <w:rsid w:val="00882487"/>
    <w:rsid w:val="00883137"/>
    <w:rsid w:val="0088382C"/>
    <w:rsid w:val="00894A3B"/>
    <w:rsid w:val="00895E8A"/>
    <w:rsid w:val="00896FE6"/>
    <w:rsid w:val="008A1BA4"/>
    <w:rsid w:val="008A1F5D"/>
    <w:rsid w:val="008A28F5"/>
    <w:rsid w:val="008B1198"/>
    <w:rsid w:val="008B3471"/>
    <w:rsid w:val="008B3929"/>
    <w:rsid w:val="008B4125"/>
    <w:rsid w:val="008B4CB3"/>
    <w:rsid w:val="008B567B"/>
    <w:rsid w:val="008B7B24"/>
    <w:rsid w:val="008C356D"/>
    <w:rsid w:val="008D43B5"/>
    <w:rsid w:val="008D6080"/>
    <w:rsid w:val="008E0B3F"/>
    <w:rsid w:val="008E49AD"/>
    <w:rsid w:val="008E698E"/>
    <w:rsid w:val="008F0BA1"/>
    <w:rsid w:val="008F0BE6"/>
    <w:rsid w:val="008F2584"/>
    <w:rsid w:val="008F3246"/>
    <w:rsid w:val="008F3C1B"/>
    <w:rsid w:val="008F508C"/>
    <w:rsid w:val="008F7B27"/>
    <w:rsid w:val="00901BE9"/>
    <w:rsid w:val="0090271B"/>
    <w:rsid w:val="00906C2E"/>
    <w:rsid w:val="00910642"/>
    <w:rsid w:val="00910DDF"/>
    <w:rsid w:val="00922290"/>
    <w:rsid w:val="00926AE2"/>
    <w:rsid w:val="00930A78"/>
    <w:rsid w:val="00930B13"/>
    <w:rsid w:val="009311C8"/>
    <w:rsid w:val="00933376"/>
    <w:rsid w:val="00933A2F"/>
    <w:rsid w:val="00956609"/>
    <w:rsid w:val="009716D8"/>
    <w:rsid w:val="009718F9"/>
    <w:rsid w:val="00971F42"/>
    <w:rsid w:val="00972FB9"/>
    <w:rsid w:val="00975112"/>
    <w:rsid w:val="00981768"/>
    <w:rsid w:val="00983E8F"/>
    <w:rsid w:val="0098788A"/>
    <w:rsid w:val="0099101F"/>
    <w:rsid w:val="00994FDA"/>
    <w:rsid w:val="009A31BF"/>
    <w:rsid w:val="009A3B71"/>
    <w:rsid w:val="009A3CC1"/>
    <w:rsid w:val="009A61BC"/>
    <w:rsid w:val="009B0138"/>
    <w:rsid w:val="009B0FE9"/>
    <w:rsid w:val="009B173A"/>
    <w:rsid w:val="009C3F20"/>
    <w:rsid w:val="009C6787"/>
    <w:rsid w:val="009C7CA1"/>
    <w:rsid w:val="009D043D"/>
    <w:rsid w:val="009E3C59"/>
    <w:rsid w:val="009F3259"/>
    <w:rsid w:val="00A037D5"/>
    <w:rsid w:val="00A056DE"/>
    <w:rsid w:val="00A07895"/>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9B5"/>
    <w:rsid w:val="00A715F8"/>
    <w:rsid w:val="00A77F6F"/>
    <w:rsid w:val="00A810C3"/>
    <w:rsid w:val="00A81D44"/>
    <w:rsid w:val="00A831FD"/>
    <w:rsid w:val="00A83352"/>
    <w:rsid w:val="00A850A2"/>
    <w:rsid w:val="00A91FA3"/>
    <w:rsid w:val="00A927D3"/>
    <w:rsid w:val="00AA5251"/>
    <w:rsid w:val="00AA6534"/>
    <w:rsid w:val="00AA7FC9"/>
    <w:rsid w:val="00AB237D"/>
    <w:rsid w:val="00AB5933"/>
    <w:rsid w:val="00AB621C"/>
    <w:rsid w:val="00AE013D"/>
    <w:rsid w:val="00AE11B7"/>
    <w:rsid w:val="00AE194B"/>
    <w:rsid w:val="00AE7F68"/>
    <w:rsid w:val="00AF2321"/>
    <w:rsid w:val="00AF52F6"/>
    <w:rsid w:val="00AF52FD"/>
    <w:rsid w:val="00AF54A8"/>
    <w:rsid w:val="00AF7237"/>
    <w:rsid w:val="00B0043A"/>
    <w:rsid w:val="00B00BCB"/>
    <w:rsid w:val="00B00D75"/>
    <w:rsid w:val="00B070CB"/>
    <w:rsid w:val="00B12456"/>
    <w:rsid w:val="00B145F0"/>
    <w:rsid w:val="00B259C8"/>
    <w:rsid w:val="00B26CCF"/>
    <w:rsid w:val="00B30FC2"/>
    <w:rsid w:val="00B331A2"/>
    <w:rsid w:val="00B425F0"/>
    <w:rsid w:val="00B42DFA"/>
    <w:rsid w:val="00B531DD"/>
    <w:rsid w:val="00B55014"/>
    <w:rsid w:val="00B62232"/>
    <w:rsid w:val="00B6388B"/>
    <w:rsid w:val="00B70BF3"/>
    <w:rsid w:val="00B71DC2"/>
    <w:rsid w:val="00B72B21"/>
    <w:rsid w:val="00B849F5"/>
    <w:rsid w:val="00B91CFC"/>
    <w:rsid w:val="00B93893"/>
    <w:rsid w:val="00BA1397"/>
    <w:rsid w:val="00BA7E0A"/>
    <w:rsid w:val="00BB7D64"/>
    <w:rsid w:val="00BC1179"/>
    <w:rsid w:val="00BC2C00"/>
    <w:rsid w:val="00BC3B53"/>
    <w:rsid w:val="00BC3B96"/>
    <w:rsid w:val="00BC4AE3"/>
    <w:rsid w:val="00BC5B28"/>
    <w:rsid w:val="00BD2370"/>
    <w:rsid w:val="00BE3F88"/>
    <w:rsid w:val="00BE4756"/>
    <w:rsid w:val="00BE5ED9"/>
    <w:rsid w:val="00BE7B41"/>
    <w:rsid w:val="00BF6902"/>
    <w:rsid w:val="00C15A91"/>
    <w:rsid w:val="00C206F1"/>
    <w:rsid w:val="00C217E1"/>
    <w:rsid w:val="00C219B1"/>
    <w:rsid w:val="00C225E3"/>
    <w:rsid w:val="00C276A9"/>
    <w:rsid w:val="00C4015B"/>
    <w:rsid w:val="00C40C60"/>
    <w:rsid w:val="00C43FE6"/>
    <w:rsid w:val="00C5258E"/>
    <w:rsid w:val="00C530C9"/>
    <w:rsid w:val="00C542F6"/>
    <w:rsid w:val="00C619A7"/>
    <w:rsid w:val="00C73D5F"/>
    <w:rsid w:val="00C73E1C"/>
    <w:rsid w:val="00C743D3"/>
    <w:rsid w:val="00C82AFE"/>
    <w:rsid w:val="00C83DBC"/>
    <w:rsid w:val="00C8649E"/>
    <w:rsid w:val="00C86DD5"/>
    <w:rsid w:val="00C90702"/>
    <w:rsid w:val="00C97C80"/>
    <w:rsid w:val="00CA47D3"/>
    <w:rsid w:val="00CA6533"/>
    <w:rsid w:val="00CA6A25"/>
    <w:rsid w:val="00CA6A3F"/>
    <w:rsid w:val="00CA7C99"/>
    <w:rsid w:val="00CC6290"/>
    <w:rsid w:val="00CC6947"/>
    <w:rsid w:val="00CD233D"/>
    <w:rsid w:val="00CD3499"/>
    <w:rsid w:val="00CD362D"/>
    <w:rsid w:val="00CD5176"/>
    <w:rsid w:val="00CE101D"/>
    <w:rsid w:val="00CE139B"/>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267C1"/>
    <w:rsid w:val="00D30833"/>
    <w:rsid w:val="00D33BF0"/>
    <w:rsid w:val="00D33DE0"/>
    <w:rsid w:val="00D34286"/>
    <w:rsid w:val="00D36447"/>
    <w:rsid w:val="00D45A07"/>
    <w:rsid w:val="00D516BE"/>
    <w:rsid w:val="00D5423B"/>
    <w:rsid w:val="00D54E6A"/>
    <w:rsid w:val="00D54F4E"/>
    <w:rsid w:val="00D56E01"/>
    <w:rsid w:val="00D57A56"/>
    <w:rsid w:val="00D604B3"/>
    <w:rsid w:val="00D60BA4"/>
    <w:rsid w:val="00D60EA6"/>
    <w:rsid w:val="00D62419"/>
    <w:rsid w:val="00D71F4C"/>
    <w:rsid w:val="00D77870"/>
    <w:rsid w:val="00D80977"/>
    <w:rsid w:val="00D80CCE"/>
    <w:rsid w:val="00D86EEA"/>
    <w:rsid w:val="00D87D03"/>
    <w:rsid w:val="00D87E1B"/>
    <w:rsid w:val="00D9360B"/>
    <w:rsid w:val="00D95C88"/>
    <w:rsid w:val="00D97B2E"/>
    <w:rsid w:val="00DA241E"/>
    <w:rsid w:val="00DB36FE"/>
    <w:rsid w:val="00DB533A"/>
    <w:rsid w:val="00DB60AE"/>
    <w:rsid w:val="00DB6307"/>
    <w:rsid w:val="00DC0CA0"/>
    <w:rsid w:val="00DD1DCD"/>
    <w:rsid w:val="00DD338F"/>
    <w:rsid w:val="00DD66F2"/>
    <w:rsid w:val="00DE2FB1"/>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37D0B"/>
    <w:rsid w:val="00E45A11"/>
    <w:rsid w:val="00E51469"/>
    <w:rsid w:val="00E51D95"/>
    <w:rsid w:val="00E634E3"/>
    <w:rsid w:val="00E717C4"/>
    <w:rsid w:val="00E77E18"/>
    <w:rsid w:val="00E77F89"/>
    <w:rsid w:val="00E80330"/>
    <w:rsid w:val="00E806C5"/>
    <w:rsid w:val="00E80E71"/>
    <w:rsid w:val="00E850D3"/>
    <w:rsid w:val="00E853D6"/>
    <w:rsid w:val="00E876B9"/>
    <w:rsid w:val="00EA71A0"/>
    <w:rsid w:val="00EC0DFF"/>
    <w:rsid w:val="00EC237D"/>
    <w:rsid w:val="00EC2918"/>
    <w:rsid w:val="00EC4D0E"/>
    <w:rsid w:val="00EC4E2B"/>
    <w:rsid w:val="00EC79FF"/>
    <w:rsid w:val="00ED072A"/>
    <w:rsid w:val="00ED539E"/>
    <w:rsid w:val="00EE4A1F"/>
    <w:rsid w:val="00EE4C2D"/>
    <w:rsid w:val="00EF1B5A"/>
    <w:rsid w:val="00EF24FB"/>
    <w:rsid w:val="00EF2CCA"/>
    <w:rsid w:val="00EF495B"/>
    <w:rsid w:val="00EF60DC"/>
    <w:rsid w:val="00F00F54"/>
    <w:rsid w:val="00F03963"/>
    <w:rsid w:val="00F0708C"/>
    <w:rsid w:val="00F11068"/>
    <w:rsid w:val="00F1256D"/>
    <w:rsid w:val="00F13A4E"/>
    <w:rsid w:val="00F172BB"/>
    <w:rsid w:val="00F17B10"/>
    <w:rsid w:val="00F21BEF"/>
    <w:rsid w:val="00F2315B"/>
    <w:rsid w:val="00F34189"/>
    <w:rsid w:val="00F34805"/>
    <w:rsid w:val="00F41A6F"/>
    <w:rsid w:val="00F45A25"/>
    <w:rsid w:val="00F50F86"/>
    <w:rsid w:val="00F51074"/>
    <w:rsid w:val="00F53F91"/>
    <w:rsid w:val="00F61569"/>
    <w:rsid w:val="00F61A72"/>
    <w:rsid w:val="00F62B67"/>
    <w:rsid w:val="00F66F13"/>
    <w:rsid w:val="00F74073"/>
    <w:rsid w:val="00F75603"/>
    <w:rsid w:val="00F845B4"/>
    <w:rsid w:val="00F8713B"/>
    <w:rsid w:val="00F93F9E"/>
    <w:rsid w:val="00FA0B37"/>
    <w:rsid w:val="00FA2CD7"/>
    <w:rsid w:val="00FB06ED"/>
    <w:rsid w:val="00FB0DDA"/>
    <w:rsid w:val="00FB644A"/>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F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Nibud,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aliases w:val="Voetnoottekst Nibud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22229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Default">
    <w:name w:val="Default"/>
    <w:rsid w:val="0022229A"/>
    <w:pPr>
      <w:autoSpaceDE w:val="0"/>
      <w:autoSpaceDN w:val="0"/>
      <w:adjustRightInd w:val="0"/>
    </w:pPr>
    <w:rPr>
      <w:rFonts w:ascii="Century Gothic" w:eastAsiaTheme="minorHAnsi" w:hAnsi="Century Gothic" w:cs="Century Gothic"/>
      <w:color w:val="000000"/>
      <w:sz w:val="24"/>
      <w:szCs w:val="24"/>
      <w:lang w:val="nl-NL"/>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22229A"/>
    <w:rPr>
      <w:vertAlign w:val="superscript"/>
    </w:rPr>
  </w:style>
  <w:style w:type="paragraph" w:styleId="Normaalweb">
    <w:name w:val="Normal (Web)"/>
    <w:basedOn w:val="Standaard"/>
    <w:semiHidden/>
    <w:unhideWhenUsed/>
    <w:rsid w:val="00F51074"/>
    <w:rPr>
      <w:rFonts w:ascii="Times New Roman" w:hAnsi="Times New Roman"/>
      <w:sz w:val="24"/>
    </w:rPr>
  </w:style>
  <w:style w:type="character" w:styleId="Verwijzingopmerking">
    <w:name w:val="annotation reference"/>
    <w:basedOn w:val="Standaardalinea-lettertype"/>
    <w:semiHidden/>
    <w:unhideWhenUsed/>
    <w:rsid w:val="001811F3"/>
    <w:rPr>
      <w:sz w:val="16"/>
      <w:szCs w:val="16"/>
    </w:rPr>
  </w:style>
  <w:style w:type="paragraph" w:styleId="Tekstopmerking">
    <w:name w:val="annotation text"/>
    <w:basedOn w:val="Standaard"/>
    <w:link w:val="TekstopmerkingChar"/>
    <w:unhideWhenUsed/>
    <w:rsid w:val="001811F3"/>
    <w:pPr>
      <w:spacing w:line="240" w:lineRule="auto"/>
    </w:pPr>
    <w:rPr>
      <w:sz w:val="20"/>
      <w:szCs w:val="20"/>
    </w:rPr>
  </w:style>
  <w:style w:type="character" w:customStyle="1" w:styleId="TekstopmerkingChar">
    <w:name w:val="Tekst opmerking Char"/>
    <w:basedOn w:val="Standaardalinea-lettertype"/>
    <w:link w:val="Tekstopmerking"/>
    <w:rsid w:val="001811F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8382C"/>
    <w:rPr>
      <w:b/>
      <w:bCs/>
    </w:rPr>
  </w:style>
  <w:style w:type="character" w:customStyle="1" w:styleId="OnderwerpvanopmerkingChar">
    <w:name w:val="Onderwerp van opmerking Char"/>
    <w:basedOn w:val="TekstopmerkingChar"/>
    <w:link w:val="Onderwerpvanopmerking"/>
    <w:semiHidden/>
    <w:rsid w:val="0088382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48429">
      <w:bodyDiv w:val="1"/>
      <w:marLeft w:val="0"/>
      <w:marRight w:val="0"/>
      <w:marTop w:val="0"/>
      <w:marBottom w:val="0"/>
      <w:divBdr>
        <w:top w:val="none" w:sz="0" w:space="0" w:color="auto"/>
        <w:left w:val="none" w:sz="0" w:space="0" w:color="auto"/>
        <w:bottom w:val="none" w:sz="0" w:space="0" w:color="auto"/>
        <w:right w:val="none" w:sz="0" w:space="0" w:color="auto"/>
      </w:divBdr>
    </w:div>
    <w:div w:id="87604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1427</ap:Words>
  <ap:Characters>7849</ap:Characters>
  <ap:DocSecurity>0</ap:DocSecurity>
  <ap:Lines>65</ap:Lines>
  <ap:Paragraphs>18</ap:Paragraphs>
  <ap:ScaleCrop>false</ap:ScaleCrop>
  <ap:LinksUpToDate>false</ap:LinksUpToDate>
  <ap:CharactersWithSpaces>9258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2025-12-16T15:20:00.0000000Z</dcterms:created>
  <dcterms:modified xsi:type="dcterms:W3CDTF">2025-12-16T15:20:00.0000000Z</dcterms:modified>
  <dc:description>------------------------</dc:description>
  <dc:subject/>
  <keywords/>
  <version/>
  <category/>
</coreProperties>
</file>