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 w14:paraId="2A7EE080" w14:textId="77777777"/>
        <w:p w:rsidR="00241BB9" w:rsidRDefault="007D19CD" w14:paraId="60774AD1" w14:textId="77777777">
          <w:pPr>
            <w:spacing w:line="240" w:lineRule="auto"/>
          </w:pPr>
        </w:p>
      </w:sdtContent>
    </w:sdt>
    <w:p w:rsidR="00CD5856" w:rsidRDefault="00CD5856" w14:paraId="5B7E163B" w14:textId="77777777">
      <w:pPr>
        <w:spacing w:line="240" w:lineRule="auto"/>
      </w:pPr>
    </w:p>
    <w:p w:rsidR="00CD5856" w:rsidRDefault="00CD5856" w14:paraId="0F27BB44" w14:textId="77777777"/>
    <w:p w:rsidR="00CD5856" w:rsidRDefault="00CD5856" w14:paraId="0247CD6A" w14:textId="77777777"/>
    <w:p w:rsidR="00CD5856" w:rsidRDefault="00CD5856" w14:paraId="17A00758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7D19CD" w14:paraId="71467869" w14:textId="77777777">
      <w:pPr>
        <w:pStyle w:val="Huisstijl-Aanhef"/>
      </w:pPr>
      <w:r>
        <w:t>Geachte voorzitter,</w:t>
      </w:r>
    </w:p>
    <w:p w:rsidRPr="008D59C5" w:rsidR="006A09BE" w:rsidRDefault="007D19CD" w14:paraId="378642E4" w14:textId="77777777">
      <w:r>
        <w:t xml:space="preserve">Bijgaand treft u ter informatie de informatiekaart zorgverzekeringen </w:t>
      </w:r>
      <w:r w:rsidR="000D43C3">
        <w:t xml:space="preserve">van de Nederlandse Zorgautoriteit </w:t>
      </w:r>
      <w:r>
        <w:t>met betrekking tot het overstap</w:t>
      </w:r>
      <w:r w:rsidR="001D4B6F">
        <w:t>- en contracteer</w:t>
      </w:r>
      <w:r>
        <w:t>seizoen 2026 aan.</w:t>
      </w:r>
      <w:r w:rsidR="001D4B6F">
        <w:t xml:space="preserve"> </w:t>
      </w:r>
      <w:r>
        <w:t>Een inhoudelijke reactie volgt met mijn brief over het overstap- en contracteerseizoen 2026 die u begin 2026 zult ontvangen.</w:t>
      </w:r>
    </w:p>
    <w:p w:rsidRPr="009A31BF" w:rsidR="00CD5856" w:rsidRDefault="007D19CD" w14:paraId="34C0EA4A" w14:textId="77777777">
      <w:pPr>
        <w:pStyle w:val="Huisstijl-Slotzin"/>
      </w:pPr>
      <w:r>
        <w:t>Hoogachtend,</w:t>
      </w:r>
    </w:p>
    <w:p w:rsidR="00BC481F" w:rsidP="00463DBC" w:rsidRDefault="00BC481F" w14:paraId="67E8DAF8" w14:textId="77777777">
      <w:pPr>
        <w:spacing w:line="240" w:lineRule="auto"/>
        <w:rPr>
          <w:noProof/>
        </w:rPr>
      </w:pPr>
    </w:p>
    <w:p w:rsidR="00B17AD9" w:rsidP="00C62B6C" w:rsidRDefault="00B17AD9" w14:paraId="42049AA3" w14:textId="77777777">
      <w:pPr>
        <w:spacing w:line="240" w:lineRule="atLeast"/>
        <w:jc w:val="both"/>
      </w:pPr>
      <w:r>
        <w:t>de minister van Volksgezondheid,</w:t>
      </w:r>
    </w:p>
    <w:p w:rsidR="00C62B6C" w:rsidP="00C62B6C" w:rsidRDefault="007D19CD" w14:paraId="6B253DDF" w14:textId="45AD2B6B">
      <w:pPr>
        <w:spacing w:line="240" w:lineRule="atLeast"/>
        <w:jc w:val="both"/>
        <w:rPr>
          <w:szCs w:val="18"/>
        </w:rPr>
      </w:pPr>
      <w:r>
        <w:t>Welzijn en Sport</w:t>
      </w:r>
      <w:r>
        <w:rPr>
          <w:szCs w:val="18"/>
        </w:rPr>
        <w:t>,</w:t>
      </w:r>
    </w:p>
    <w:p w:rsidRPr="007B6A41" w:rsidR="00C62B6C" w:rsidP="00C62B6C" w:rsidRDefault="00C62B6C" w14:paraId="0EC395CA" w14:textId="77777777">
      <w:pPr>
        <w:spacing w:line="240" w:lineRule="atLeast"/>
        <w:rPr>
          <w:szCs w:val="18"/>
        </w:rPr>
      </w:pPr>
      <w:bookmarkStart w:name="bmkHandtekening" w:id="1"/>
    </w:p>
    <w:bookmarkEnd w:id="1"/>
    <w:p w:rsidR="00B17AD9" w:rsidP="00C62B6C" w:rsidRDefault="007D19CD" w14:paraId="771B67F8" w14:textId="77777777">
      <w:pPr>
        <w:spacing w:line="240" w:lineRule="atLeast"/>
      </w:pPr>
      <w:r>
        <w:cr/>
      </w:r>
    </w:p>
    <w:p w:rsidR="00B17AD9" w:rsidP="00C62B6C" w:rsidRDefault="00B17AD9" w14:paraId="039E5E81" w14:textId="77777777">
      <w:pPr>
        <w:spacing w:line="240" w:lineRule="atLeast"/>
      </w:pPr>
    </w:p>
    <w:p w:rsidRPr="007B6A41" w:rsidR="00C62B6C" w:rsidP="00C62B6C" w:rsidRDefault="007D19CD" w14:paraId="005630F1" w14:textId="71707DFE">
      <w:pPr>
        <w:spacing w:line="240" w:lineRule="atLeast"/>
        <w:rPr>
          <w:szCs w:val="18"/>
        </w:rPr>
      </w:pPr>
      <w:r>
        <w:cr/>
      </w:r>
    </w:p>
    <w:p w:rsidRPr="007B6A41" w:rsidR="00C62B6C" w:rsidP="00C62B6C" w:rsidRDefault="007D19CD" w14:paraId="05A036C4" w14:textId="77777777">
      <w:pPr>
        <w:spacing w:line="240" w:lineRule="atLeast"/>
        <w:jc w:val="both"/>
        <w:rPr>
          <w:szCs w:val="18"/>
        </w:rPr>
      </w:pPr>
      <w:r>
        <w:t>Jan Anthonie Bruijn</w:t>
      </w:r>
    </w:p>
    <w:p w:rsidR="00C95CA9" w:rsidRDefault="00C95CA9" w14:paraId="6E61ACEE" w14:textId="77777777">
      <w:pPr>
        <w:spacing w:line="240" w:lineRule="auto"/>
        <w:rPr>
          <w:noProof/>
        </w:rPr>
      </w:pPr>
    </w:p>
    <w:sectPr w:rsidR="00C95CA9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705FB" w14:textId="77777777" w:rsidR="00FB565D" w:rsidRDefault="00FB565D">
      <w:pPr>
        <w:spacing w:line="240" w:lineRule="auto"/>
      </w:pPr>
      <w:r>
        <w:separator/>
      </w:r>
    </w:p>
  </w:endnote>
  <w:endnote w:type="continuationSeparator" w:id="0">
    <w:p w14:paraId="4EA8A1A9" w14:textId="77777777" w:rsidR="00FB565D" w:rsidRDefault="00FB56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6AAE" w14:textId="77777777" w:rsidR="00DC7639" w:rsidRDefault="007D19CD">
    <w:pPr>
      <w:pStyle w:val="Voettekst"/>
    </w:pPr>
    <w:r>
      <w:rPr>
        <w:noProof/>
        <w:lang w:val="en-US" w:eastAsia="en-US" w:bidi="ar-SA"/>
      </w:rPr>
      <w:pict w14:anchorId="07CA3A5E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65DD198D" w14:textId="77777777" w:rsidR="00DC7639" w:rsidRDefault="007D19CD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FF5C" w14:textId="77777777" w:rsidR="00FB565D" w:rsidRDefault="00FB565D">
      <w:pPr>
        <w:spacing w:line="240" w:lineRule="auto"/>
      </w:pPr>
      <w:r>
        <w:separator/>
      </w:r>
    </w:p>
  </w:footnote>
  <w:footnote w:type="continuationSeparator" w:id="0">
    <w:p w14:paraId="01386516" w14:textId="77777777" w:rsidR="00FB565D" w:rsidRDefault="00FB56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DEB6" w14:textId="77777777" w:rsidR="00CD5856" w:rsidRDefault="007D19CD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1E53985A" wp14:editId="08087A9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485451D8" wp14:editId="65D4948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2752B658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6C1ACDFD" w14:textId="77777777" w:rsidR="00CD5856" w:rsidRDefault="007D19CD">
                <w:pPr>
                  <w:pStyle w:val="Huisstijl-AfzendgegevensW1"/>
                </w:pPr>
                <w:r>
                  <w:t>Bezoekadres</w:t>
                </w:r>
              </w:p>
              <w:p w14:paraId="5B5D649C" w14:textId="77777777" w:rsidR="00CD5856" w:rsidRDefault="007D19CD">
                <w:pPr>
                  <w:pStyle w:val="Huisstijl-Afzendgegevens"/>
                </w:pPr>
                <w:r>
                  <w:t>Parnassusplein 5</w:t>
                </w:r>
              </w:p>
              <w:p w14:paraId="28E99EB2" w14:textId="77777777" w:rsidR="00CD5856" w:rsidRDefault="007D19CD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2579ED54" w14:textId="77777777" w:rsidR="00CD5856" w:rsidRDefault="007D19C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5192811D" w14:textId="77777777" w:rsidR="00CD5856" w:rsidRDefault="007D19C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7C7007F4" w14:textId="77777777" w:rsidR="00CD5856" w:rsidRDefault="007D19CD">
                <w:pPr>
                  <w:pStyle w:val="Huisstijl-Referentiegegevens"/>
                </w:pPr>
                <w:bookmarkStart w:id="0" w:name="_Hlk117784077"/>
                <w:r>
                  <w:t>4321184-1092555-Z</w:t>
                </w:r>
              </w:p>
              <w:bookmarkEnd w:id="0"/>
              <w:p w14:paraId="70EE1459" w14:textId="77777777" w:rsidR="00CD5856" w:rsidRPr="002B504F" w:rsidRDefault="007D19CD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788F8C25" w14:textId="77777777" w:rsidR="00215CB5" w:rsidRDefault="007D19CD">
                <w:pPr>
                  <w:pStyle w:val="Huisstijl-ReferentiegegevenskopW1"/>
                </w:pPr>
                <w:r>
                  <w:t>1</w:t>
                </w:r>
              </w:p>
              <w:p w14:paraId="36006459" w14:textId="77777777" w:rsidR="00B22315" w:rsidRPr="00B22315" w:rsidRDefault="00B22315" w:rsidP="00B22315">
                <w:pPr>
                  <w:pStyle w:val="Huisstijl-Referentiegegevens"/>
                </w:pPr>
              </w:p>
              <w:p w14:paraId="48167C61" w14:textId="77777777" w:rsidR="00CD5856" w:rsidRDefault="007D19CD">
                <w:pPr>
                  <w:pStyle w:val="Huisstijl-ReferentiegegevenskopW1"/>
                </w:pPr>
                <w:r>
                  <w:t>Kenmerk afzender</w:t>
                </w:r>
              </w:p>
              <w:p w14:paraId="21AE6B1C" w14:textId="77777777" w:rsidR="00CD5856" w:rsidRDefault="00CD5856">
                <w:pPr>
                  <w:pStyle w:val="Huisstijl-Referentiegegevens"/>
                </w:pPr>
              </w:p>
              <w:p w14:paraId="3B4FCACB" w14:textId="77777777" w:rsidR="00CD5856" w:rsidRDefault="007D19CD">
                <w:pPr>
                  <w:pStyle w:val="Huisstijl-Algemenevoorwaarden"/>
                </w:pPr>
                <w:r>
                  <w:t xml:space="preserve">Correspondentie uitsluitend richten aan het retouradres met vermelding van de datum en het </w:t>
                </w:r>
                <w:r>
                  <w:t>kenmerk van deze brief.</w:t>
                </w:r>
              </w:p>
              <w:p w14:paraId="7F239B5E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2B2A0365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BA1738B" w14:textId="22A2DDC1" w:rsidR="00CD5856" w:rsidRDefault="007D19C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880200">
                  <w:t>16 december 2025</w:t>
                </w:r>
              </w:p>
              <w:p w14:paraId="3BDA805A" w14:textId="7E3CFCF7" w:rsidR="00CD5856" w:rsidRDefault="007D19CD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 w:rsidR="00E1490C">
                  <w:tab/>
                </w:r>
                <w:r w:rsidR="00880200">
                  <w:t>I</w:t>
                </w:r>
                <w:r w:rsidR="00B17AD9" w:rsidRPr="00B17AD9">
                  <w:t xml:space="preserve">nformatiekaart zorgverzekeringen 2026 </w:t>
                </w:r>
                <w:proofErr w:type="spellStart"/>
                <w:r w:rsidR="00B17AD9" w:rsidRPr="00B17AD9">
                  <w:t>NZa</w:t>
                </w:r>
                <w:proofErr w:type="spellEnd"/>
              </w:p>
              <w:p w14:paraId="487AC2E7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5D100BA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4FD0C416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E159A8A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5DF228DE" w14:textId="77777777" w:rsidR="00CD5856" w:rsidRDefault="007D19CD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DD67819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3811A328" w14:textId="77777777" w:rsidR="00CD5856" w:rsidRDefault="007D19CD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659FC" w14:textId="77777777" w:rsidR="00CD5856" w:rsidRDefault="007D19CD">
    <w:pPr>
      <w:pStyle w:val="Koptekst"/>
    </w:pPr>
    <w:r>
      <w:rPr>
        <w:lang w:eastAsia="nl-NL" w:bidi="ar-SA"/>
      </w:rPr>
      <w:pict w14:anchorId="742DCF1C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2743C6B" w14:textId="77777777" w:rsidR="00CD5856" w:rsidRDefault="007D19CD">
                <w:pPr>
                  <w:pStyle w:val="Huisstijl-ReferentiegegevenskopW2"/>
                </w:pPr>
                <w:r w:rsidRPr="008D59C5">
                  <w:t>Kenmerk</w:t>
                </w:r>
              </w:p>
              <w:p w14:paraId="203EB71B" w14:textId="77777777" w:rsidR="00C95CA9" w:rsidRPr="00C95CA9" w:rsidRDefault="007D19CD" w:rsidP="00C95CA9">
                <w:pPr>
                  <w:pStyle w:val="Huisstijl-Referentiegegevens"/>
                </w:pPr>
                <w:r w:rsidRPr="00C95CA9">
                  <w:t>4321184-1092555-Z</w:t>
                </w:r>
              </w:p>
              <w:p w14:paraId="21033F4F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C6F5066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6949EBDD" w14:textId="77777777" w:rsidR="00CD5856" w:rsidRDefault="007D19CD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C95CA9">
                  <w:fldChar w:fldCharType="begin"/>
                </w:r>
                <w:r>
                  <w:instrText xml:space="preserve"> SECTIONPAGES  \* Arabic  \* MERGEFORMAT </w:instrText>
                </w:r>
                <w:r w:rsidR="00C95CA9">
                  <w:fldChar w:fldCharType="separate"/>
                </w:r>
                <w:r w:rsidR="00C95CA9">
                  <w:rPr>
                    <w:noProof/>
                  </w:rPr>
                  <w:t>2</w:t>
                </w:r>
                <w:r w:rsidR="00C95CA9">
                  <w:rPr>
                    <w:noProof/>
                  </w:rPr>
                  <w:fldChar w:fldCharType="end"/>
                </w:r>
              </w:p>
              <w:p w14:paraId="53EA649C" w14:textId="77777777" w:rsidR="00CD5856" w:rsidRDefault="00CD5856"/>
              <w:p w14:paraId="6222A104" w14:textId="77777777" w:rsidR="00CD5856" w:rsidRDefault="00CD5856">
                <w:pPr>
                  <w:pStyle w:val="Huisstijl-Paginanummer"/>
                </w:pPr>
              </w:p>
              <w:p w14:paraId="65880951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D40C4" w14:textId="77777777" w:rsidR="00CD5856" w:rsidRDefault="007D19CD">
    <w:pPr>
      <w:pStyle w:val="Koptekst"/>
    </w:pPr>
    <w:r>
      <w:rPr>
        <w:lang w:eastAsia="nl-NL" w:bidi="ar-SA"/>
      </w:rPr>
      <w:pict w14:anchorId="756C09D4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8CABE3F" w14:textId="77777777" w:rsidR="00CD5856" w:rsidRDefault="007D19C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17AD9">
                      <w:t>26 juni 2014</w:t>
                    </w:r>
                  </w:sdtContent>
                </w:sdt>
              </w:p>
              <w:p w14:paraId="64F128C9" w14:textId="77777777" w:rsidR="00CD5856" w:rsidRDefault="007D19CD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12B6A62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CC213BC" wp14:editId="4C7BE7BE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487632B3" wp14:editId="7983CC3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03EA6AF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39602329" w14:textId="77777777" w:rsidR="00CD5856" w:rsidRDefault="007D19CD">
                <w:pPr>
                  <w:pStyle w:val="Huisstijl-Afzendgegevens"/>
                </w:pPr>
                <w:r w:rsidRPr="008D59C5">
                  <w:t>Rijnstraat 50</w:t>
                </w:r>
              </w:p>
              <w:p w14:paraId="3831A4E0" w14:textId="77777777" w:rsidR="00CD5856" w:rsidRDefault="007D19CD">
                <w:pPr>
                  <w:pStyle w:val="Huisstijl-Afzendgegevens"/>
                </w:pPr>
                <w:r w:rsidRPr="008D59C5">
                  <w:t>Den Haag</w:t>
                </w:r>
              </w:p>
              <w:p w14:paraId="638EFC11" w14:textId="77777777" w:rsidR="00CD5856" w:rsidRDefault="007D19CD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F68F815" w14:textId="77777777" w:rsidR="00CD5856" w:rsidRDefault="007D19CD">
                <w:pPr>
                  <w:pStyle w:val="Huisstijl-AfzendgegevenskopW1"/>
                </w:pPr>
                <w:r>
                  <w:t>Contactpersoon</w:t>
                </w:r>
              </w:p>
              <w:p w14:paraId="79022AA5" w14:textId="77777777" w:rsidR="00CD5856" w:rsidRDefault="007D19CD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32B073B" w14:textId="77777777" w:rsidR="00CD5856" w:rsidRDefault="007D19CD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04C1560D" w14:textId="77777777" w:rsidR="00CD5856" w:rsidRDefault="007D19CD">
                <w:pPr>
                  <w:pStyle w:val="Huisstijl-ReferentiegegevenskopW2"/>
                </w:pPr>
                <w:r>
                  <w:t>Ons kenmerk</w:t>
                </w:r>
              </w:p>
              <w:p w14:paraId="080EEE9E" w14:textId="77777777" w:rsidR="00CD5856" w:rsidRDefault="007D19CD">
                <w:pPr>
                  <w:pStyle w:val="Huisstijl-Referentiegegevens"/>
                </w:pPr>
                <w:r>
                  <w:t>KENMERK</w:t>
                </w:r>
              </w:p>
              <w:p w14:paraId="3FE4D839" w14:textId="77777777" w:rsidR="00CD5856" w:rsidRDefault="007D19CD">
                <w:pPr>
                  <w:pStyle w:val="Huisstijl-ReferentiegegevenskopW1"/>
                </w:pPr>
                <w:r>
                  <w:t>Uw kenmerk</w:t>
                </w:r>
              </w:p>
              <w:p w14:paraId="4947DEB8" w14:textId="77777777" w:rsidR="00CD5856" w:rsidRDefault="007D19CD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E8D6AB5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338211A0" w14:textId="77777777" w:rsidR="00CD5856" w:rsidRDefault="007D19CD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2436124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57416B3" w14:textId="77777777" w:rsidR="00CD5856" w:rsidRDefault="007D19CD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4DF2958B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4D1F1665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6E5FCBD0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984A09D" w14:textId="77777777" w:rsidR="00CD5856" w:rsidRDefault="007D19CD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B02C278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DAA8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A60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696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007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96E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A1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906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44F3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8846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D5B"/>
    <w:rsid w:val="000B1832"/>
    <w:rsid w:val="000B45B1"/>
    <w:rsid w:val="000C29E1"/>
    <w:rsid w:val="000D0CCB"/>
    <w:rsid w:val="000D43C3"/>
    <w:rsid w:val="000D6D8A"/>
    <w:rsid w:val="000E2F12"/>
    <w:rsid w:val="000E54B6"/>
    <w:rsid w:val="001026CF"/>
    <w:rsid w:val="00113778"/>
    <w:rsid w:val="00125BDF"/>
    <w:rsid w:val="00172CD9"/>
    <w:rsid w:val="001B41E1"/>
    <w:rsid w:val="001B7303"/>
    <w:rsid w:val="001D4B6F"/>
    <w:rsid w:val="00214DCE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82E97"/>
    <w:rsid w:val="00587714"/>
    <w:rsid w:val="005C3CD4"/>
    <w:rsid w:val="005D327A"/>
    <w:rsid w:val="005E3182"/>
    <w:rsid w:val="0063555A"/>
    <w:rsid w:val="00686885"/>
    <w:rsid w:val="006922AC"/>
    <w:rsid w:val="00697032"/>
    <w:rsid w:val="006A09BE"/>
    <w:rsid w:val="006B16C1"/>
    <w:rsid w:val="006C1051"/>
    <w:rsid w:val="0074764C"/>
    <w:rsid w:val="00763E81"/>
    <w:rsid w:val="00776965"/>
    <w:rsid w:val="007A4F37"/>
    <w:rsid w:val="007B028B"/>
    <w:rsid w:val="007B6A41"/>
    <w:rsid w:val="007C7CA8"/>
    <w:rsid w:val="007D0F21"/>
    <w:rsid w:val="007D19CD"/>
    <w:rsid w:val="007D23C6"/>
    <w:rsid w:val="007E36BA"/>
    <w:rsid w:val="007E3A0D"/>
    <w:rsid w:val="007F380D"/>
    <w:rsid w:val="007F4A98"/>
    <w:rsid w:val="00860912"/>
    <w:rsid w:val="0087691C"/>
    <w:rsid w:val="00880200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A65AA"/>
    <w:rsid w:val="00AF6BEC"/>
    <w:rsid w:val="00B17AD9"/>
    <w:rsid w:val="00B22315"/>
    <w:rsid w:val="00B73796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2BA6"/>
    <w:rsid w:val="00D67BAF"/>
    <w:rsid w:val="00DA15A1"/>
    <w:rsid w:val="00DC7639"/>
    <w:rsid w:val="00E1490C"/>
    <w:rsid w:val="00E37122"/>
    <w:rsid w:val="00E85195"/>
    <w:rsid w:val="00EA275E"/>
    <w:rsid w:val="00EE07B4"/>
    <w:rsid w:val="00EE23CE"/>
    <w:rsid w:val="00EE2A9D"/>
    <w:rsid w:val="00F22D1B"/>
    <w:rsid w:val="00F32EA9"/>
    <w:rsid w:val="00F33DE7"/>
    <w:rsid w:val="00F56EBE"/>
    <w:rsid w:val="00F625D0"/>
    <w:rsid w:val="00F71F47"/>
    <w:rsid w:val="00F72360"/>
    <w:rsid w:val="00F847BF"/>
    <w:rsid w:val="00F87E88"/>
    <w:rsid w:val="00FB565D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2"/>
    </o:shapelayout>
  </w:shapeDefaults>
  <w:decimalSymbol w:val=","/>
  <w:listSeparator w:val=";"/>
  <w14:docId w14:val="28B77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63</ap:Words>
  <ap:Characters>350</ap:Characters>
  <ap:DocSecurity>0</ap:DocSecurity>
  <ap:Lines>2</ap:Lines>
  <ap:Paragraphs>1</ap:Paragraphs>
  <ap:ScaleCrop>false</ap:ScaleCrop>
  <ap:LinksUpToDate>false</ap:LinksUpToDate>
  <ap:CharactersWithSpaces>412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2025-12-16T15:39:00.0000000Z</dcterms:created>
  <dcterms:modified xsi:type="dcterms:W3CDTF">2025-12-16T15:39:00.0000000Z</dcterms:modified>
  <dc:creator/>
  <dc:description>------------------------</dc:description>
  <dc:subject/>
  <dc:title/>
  <keywords/>
  <version/>
  <category/>
</coreProperties>
</file>