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610B7" w:rsidTr="00D9561B" w14:paraId="73CA5ED1" w14:textId="77777777">
        <w:trPr>
          <w:trHeight w:val="1514"/>
        </w:trPr>
        <w:tc>
          <w:tcPr>
            <w:tcW w:w="7522" w:type="dxa"/>
            <w:tcBorders>
              <w:top w:val="nil"/>
              <w:left w:val="nil"/>
              <w:bottom w:val="nil"/>
              <w:right w:val="nil"/>
            </w:tcBorders>
            <w:tcMar>
              <w:left w:w="0" w:type="dxa"/>
              <w:right w:w="0" w:type="dxa"/>
            </w:tcMar>
          </w:tcPr>
          <w:p w:rsidR="00374412" w:rsidP="00D9561B" w:rsidRDefault="00D855D8" w14:paraId="1A120E78" w14:textId="77777777">
            <w:r>
              <w:t>De v</w:t>
            </w:r>
            <w:r w:rsidR="008E3932">
              <w:t>oorzitter van de Tweede Kamer der Staten-Generaal</w:t>
            </w:r>
          </w:p>
          <w:p w:rsidR="00374412" w:rsidP="00D9561B" w:rsidRDefault="00D855D8" w14:paraId="41C1C1C6" w14:textId="77777777">
            <w:r>
              <w:t>Postbus 20018</w:t>
            </w:r>
          </w:p>
          <w:p w:rsidR="008E3932" w:rsidP="00D9561B" w:rsidRDefault="00D855D8" w14:paraId="41339AE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610B7" w:rsidTr="00FF66F9" w14:paraId="1D211ECA" w14:textId="77777777">
        <w:trPr>
          <w:trHeight w:val="289" w:hRule="exact"/>
        </w:trPr>
        <w:tc>
          <w:tcPr>
            <w:tcW w:w="929" w:type="dxa"/>
          </w:tcPr>
          <w:p w:rsidRPr="00434042" w:rsidR="0005404B" w:rsidP="00FF66F9" w:rsidRDefault="00D855D8" w14:paraId="35A45C08" w14:textId="77777777">
            <w:pPr>
              <w:rPr>
                <w:lang w:eastAsia="en-US"/>
              </w:rPr>
            </w:pPr>
            <w:r>
              <w:rPr>
                <w:lang w:eastAsia="en-US"/>
              </w:rPr>
              <w:t>Datum</w:t>
            </w:r>
          </w:p>
        </w:tc>
        <w:tc>
          <w:tcPr>
            <w:tcW w:w="6581" w:type="dxa"/>
          </w:tcPr>
          <w:p w:rsidRPr="00434042" w:rsidR="0005404B" w:rsidP="00FF66F9" w:rsidRDefault="00C63E58" w14:paraId="7D6B6C27" w14:textId="495EA836">
            <w:pPr>
              <w:rPr>
                <w:lang w:eastAsia="en-US"/>
              </w:rPr>
            </w:pPr>
            <w:r>
              <w:rPr>
                <w:lang w:eastAsia="en-US"/>
              </w:rPr>
              <w:t>16 december 2025</w:t>
            </w:r>
          </w:p>
        </w:tc>
      </w:tr>
      <w:tr w:rsidR="00A610B7" w:rsidTr="00FF66F9" w14:paraId="2506396C" w14:textId="77777777">
        <w:trPr>
          <w:trHeight w:val="368"/>
        </w:trPr>
        <w:tc>
          <w:tcPr>
            <w:tcW w:w="929" w:type="dxa"/>
          </w:tcPr>
          <w:p w:rsidR="0005404B" w:rsidP="00FF66F9" w:rsidRDefault="00D855D8" w14:paraId="1AA6E05C" w14:textId="77777777">
            <w:pPr>
              <w:rPr>
                <w:lang w:eastAsia="en-US"/>
              </w:rPr>
            </w:pPr>
            <w:r>
              <w:rPr>
                <w:lang w:eastAsia="en-US"/>
              </w:rPr>
              <w:t>Betreft</w:t>
            </w:r>
          </w:p>
        </w:tc>
        <w:tc>
          <w:tcPr>
            <w:tcW w:w="6581" w:type="dxa"/>
          </w:tcPr>
          <w:p w:rsidR="0005404B" w:rsidP="00FF66F9" w:rsidRDefault="00D855D8" w14:paraId="0EF9ED03" w14:textId="77777777">
            <w:pPr>
              <w:rPr>
                <w:lang w:eastAsia="en-US"/>
              </w:rPr>
            </w:pPr>
            <w:r>
              <w:rPr>
                <w:lang w:eastAsia="en-US"/>
              </w:rPr>
              <w:t xml:space="preserve">Antwoord op schriftelijke vragen van </w:t>
            </w:r>
            <w:proofErr w:type="spellStart"/>
            <w:r>
              <w:rPr>
                <w:lang w:eastAsia="en-US"/>
              </w:rPr>
              <w:t>Raijer</w:t>
            </w:r>
            <w:proofErr w:type="spellEnd"/>
            <w:r>
              <w:rPr>
                <w:lang w:eastAsia="en-US"/>
              </w:rPr>
              <w:t xml:space="preserve"> en Bosma</w:t>
            </w:r>
          </w:p>
        </w:tc>
      </w:tr>
    </w:tbl>
    <w:p w:rsidR="00A610B7" w:rsidRDefault="001C2C36" w14:paraId="7AD5B9F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90898" w:rsidR="00A610B7" w:rsidTr="00A421A1" w14:paraId="14751933" w14:textId="77777777">
        <w:tc>
          <w:tcPr>
            <w:tcW w:w="2160" w:type="dxa"/>
          </w:tcPr>
          <w:p w:rsidRPr="00F53C9D" w:rsidR="006205C0" w:rsidP="00686AED" w:rsidRDefault="00D855D8" w14:paraId="744B97AF" w14:textId="77777777">
            <w:pPr>
              <w:pStyle w:val="Colofonkop"/>
              <w:framePr w:hSpace="0" w:wrap="auto" w:hAnchor="text" w:vAnchor="margin" w:xAlign="left" w:yAlign="inline"/>
            </w:pPr>
            <w:r>
              <w:t>Onderwijspersoneel en Primair Onderwijs</w:t>
            </w:r>
          </w:p>
          <w:p w:rsidR="006205C0" w:rsidP="00A421A1" w:rsidRDefault="00D855D8" w14:paraId="130710E2" w14:textId="77777777">
            <w:pPr>
              <w:pStyle w:val="Huisstijl-Gegeven"/>
              <w:spacing w:after="0"/>
            </w:pPr>
            <w:r>
              <w:t xml:space="preserve">Rijnstraat 50 </w:t>
            </w:r>
          </w:p>
          <w:p w:rsidR="004425A7" w:rsidP="00E972A2" w:rsidRDefault="00D855D8" w14:paraId="111F6EC5" w14:textId="77777777">
            <w:pPr>
              <w:pStyle w:val="Huisstijl-Gegeven"/>
              <w:spacing w:after="0"/>
            </w:pPr>
            <w:r>
              <w:t>Den Haag</w:t>
            </w:r>
          </w:p>
          <w:p w:rsidR="004425A7" w:rsidP="00E972A2" w:rsidRDefault="00D855D8" w14:paraId="7DE925AC" w14:textId="77777777">
            <w:pPr>
              <w:pStyle w:val="Huisstijl-Gegeven"/>
              <w:spacing w:after="0"/>
            </w:pPr>
            <w:r>
              <w:t>Postbus 16375</w:t>
            </w:r>
          </w:p>
          <w:p w:rsidR="004425A7" w:rsidP="00E972A2" w:rsidRDefault="00D855D8" w14:paraId="74573AD5" w14:textId="77777777">
            <w:pPr>
              <w:pStyle w:val="Huisstijl-Gegeven"/>
              <w:spacing w:after="0"/>
            </w:pPr>
            <w:r>
              <w:t>2500 BJ Den Haag</w:t>
            </w:r>
          </w:p>
          <w:p w:rsidRPr="00C63E58" w:rsidR="004425A7" w:rsidP="00E972A2" w:rsidRDefault="00D855D8" w14:paraId="5178E740" w14:textId="77777777">
            <w:pPr>
              <w:pStyle w:val="Huisstijl-Gegeven"/>
              <w:spacing w:after="90"/>
            </w:pPr>
            <w:r w:rsidRPr="00C63E58">
              <w:t>www.rijksoverheid.nl</w:t>
            </w:r>
          </w:p>
          <w:p w:rsidRPr="00C63E58" w:rsidR="006205C0" w:rsidP="00A421A1" w:rsidRDefault="00D855D8" w14:paraId="264C756B" w14:textId="77777777">
            <w:pPr>
              <w:spacing w:line="180" w:lineRule="exact"/>
              <w:rPr>
                <w:b/>
                <w:sz w:val="13"/>
                <w:szCs w:val="13"/>
              </w:rPr>
            </w:pPr>
            <w:r w:rsidRPr="00C63E58">
              <w:rPr>
                <w:b/>
                <w:sz w:val="13"/>
                <w:szCs w:val="13"/>
              </w:rPr>
              <w:t>Contactpersoon</w:t>
            </w:r>
          </w:p>
          <w:p w:rsidRPr="00C63E58" w:rsidR="00C63E58" w:rsidP="00C63E58" w:rsidRDefault="00C63E58" w14:paraId="5E414450" w14:textId="22BFA477">
            <w:pPr>
              <w:spacing w:after="90" w:line="180" w:lineRule="exact"/>
              <w:rPr>
                <w:sz w:val="13"/>
                <w:szCs w:val="13"/>
              </w:rPr>
            </w:pPr>
          </w:p>
          <w:p w:rsidRPr="00C63E58" w:rsidR="006205C0" w:rsidP="00A421A1" w:rsidRDefault="006205C0" w14:paraId="1353E496" w14:textId="674FD2C4">
            <w:pPr>
              <w:spacing w:line="180" w:lineRule="exact"/>
              <w:rPr>
                <w:sz w:val="13"/>
                <w:szCs w:val="13"/>
              </w:rPr>
            </w:pPr>
          </w:p>
        </w:tc>
      </w:tr>
      <w:tr w:rsidRPr="00490898" w:rsidR="00A610B7" w:rsidTr="00A421A1" w14:paraId="21736AB3" w14:textId="77777777">
        <w:trPr>
          <w:trHeight w:val="200" w:hRule="exact"/>
        </w:trPr>
        <w:tc>
          <w:tcPr>
            <w:tcW w:w="2160" w:type="dxa"/>
          </w:tcPr>
          <w:p w:rsidRPr="00C63E58" w:rsidR="006205C0" w:rsidP="00A421A1" w:rsidRDefault="006205C0" w14:paraId="6B5470AC" w14:textId="77777777">
            <w:pPr>
              <w:spacing w:after="90" w:line="180" w:lineRule="exact"/>
              <w:rPr>
                <w:sz w:val="13"/>
                <w:szCs w:val="13"/>
              </w:rPr>
            </w:pPr>
          </w:p>
        </w:tc>
      </w:tr>
      <w:tr w:rsidR="00A610B7" w:rsidTr="00A421A1" w14:paraId="23CC567D" w14:textId="77777777">
        <w:trPr>
          <w:trHeight w:val="450"/>
        </w:trPr>
        <w:tc>
          <w:tcPr>
            <w:tcW w:w="2160" w:type="dxa"/>
          </w:tcPr>
          <w:p w:rsidR="00F51A76" w:rsidP="00A421A1" w:rsidRDefault="00D855D8" w14:paraId="63D12460" w14:textId="77777777">
            <w:pPr>
              <w:spacing w:line="180" w:lineRule="exact"/>
              <w:rPr>
                <w:b/>
                <w:sz w:val="13"/>
                <w:szCs w:val="13"/>
              </w:rPr>
            </w:pPr>
            <w:r>
              <w:rPr>
                <w:b/>
                <w:sz w:val="13"/>
                <w:szCs w:val="13"/>
              </w:rPr>
              <w:t>Onze referentie</w:t>
            </w:r>
          </w:p>
          <w:p w:rsidRPr="00FA7882" w:rsidR="006205C0" w:rsidP="00215356" w:rsidRDefault="00C63E58" w14:paraId="696D5E6C" w14:textId="52098A5E">
            <w:pPr>
              <w:spacing w:line="180" w:lineRule="exact"/>
              <w:rPr>
                <w:sz w:val="13"/>
                <w:szCs w:val="13"/>
              </w:rPr>
            </w:pPr>
            <w:r>
              <w:rPr>
                <w:sz w:val="13"/>
                <w:szCs w:val="13"/>
              </w:rPr>
              <w:t>58743925</w:t>
            </w:r>
          </w:p>
        </w:tc>
      </w:tr>
      <w:tr w:rsidR="00A610B7" w:rsidTr="00A421A1" w14:paraId="0566C9B5" w14:textId="77777777">
        <w:trPr>
          <w:trHeight w:val="136"/>
        </w:trPr>
        <w:tc>
          <w:tcPr>
            <w:tcW w:w="2160" w:type="dxa"/>
          </w:tcPr>
          <w:p w:rsidRPr="00C5333A" w:rsidR="006205C0" w:rsidP="00A421A1" w:rsidRDefault="00D855D8" w14:paraId="711EB98C" w14:textId="77777777">
            <w:pPr>
              <w:tabs>
                <w:tab w:val="left" w:pos="1890"/>
              </w:tabs>
              <w:spacing w:line="180" w:lineRule="exact"/>
              <w:rPr>
                <w:b/>
                <w:sz w:val="13"/>
                <w:szCs w:val="13"/>
              </w:rPr>
            </w:pPr>
            <w:r w:rsidRPr="00003544">
              <w:rPr>
                <w:b/>
                <w:sz w:val="13"/>
                <w:szCs w:val="13"/>
              </w:rPr>
              <w:t>Uw brief</w:t>
            </w:r>
          </w:p>
          <w:p w:rsidRPr="00E06CD4" w:rsidR="00E91674" w:rsidP="00E210E0" w:rsidRDefault="00D855D8" w14:paraId="42C11C48" w14:textId="77777777">
            <w:pPr>
              <w:tabs>
                <w:tab w:val="left" w:pos="1890"/>
              </w:tabs>
              <w:spacing w:after="92" w:line="180" w:lineRule="exact"/>
              <w:rPr>
                <w:sz w:val="13"/>
                <w:szCs w:val="13"/>
              </w:rPr>
            </w:pPr>
            <w:r>
              <w:rPr>
                <w:sz w:val="13"/>
                <w:szCs w:val="13"/>
              </w:rPr>
              <w:t>02 december 2025</w:t>
            </w:r>
          </w:p>
        </w:tc>
      </w:tr>
      <w:tr w:rsidR="00A610B7" w:rsidTr="00A421A1" w14:paraId="11D1328D" w14:textId="77777777">
        <w:trPr>
          <w:trHeight w:val="227"/>
        </w:trPr>
        <w:tc>
          <w:tcPr>
            <w:tcW w:w="2160" w:type="dxa"/>
          </w:tcPr>
          <w:p w:rsidRPr="004A65A5" w:rsidR="006205C0" w:rsidP="00A421A1" w:rsidRDefault="00D855D8" w14:paraId="5354C62C" w14:textId="77777777">
            <w:pPr>
              <w:spacing w:line="180" w:lineRule="exact"/>
              <w:rPr>
                <w:b/>
                <w:sz w:val="13"/>
                <w:szCs w:val="13"/>
              </w:rPr>
            </w:pPr>
            <w:r>
              <w:rPr>
                <w:b/>
                <w:sz w:val="13"/>
                <w:szCs w:val="13"/>
              </w:rPr>
              <w:t>Uw referentie</w:t>
            </w:r>
          </w:p>
          <w:p w:rsidRPr="00D74F66" w:rsidR="006205C0" w:rsidP="00A421A1" w:rsidRDefault="006205C0" w14:paraId="76436045" w14:textId="77777777">
            <w:pPr>
              <w:spacing w:after="90" w:line="180" w:lineRule="exact"/>
              <w:rPr>
                <w:sz w:val="13"/>
              </w:rPr>
            </w:pPr>
          </w:p>
        </w:tc>
      </w:tr>
    </w:tbl>
    <w:p w:rsidR="00215356" w:rsidRDefault="00215356" w14:paraId="218D0BE3" w14:textId="77777777"/>
    <w:p w:rsidR="006205C0" w:rsidP="00A421A1" w:rsidRDefault="006205C0" w14:paraId="3B0DD3F0" w14:textId="77777777"/>
    <w:p w:rsidR="00CA35E4" w:rsidP="00CA35E4" w:rsidRDefault="00437472" w14:paraId="1C887B2D" w14:textId="7A55E709">
      <w:r>
        <w:t xml:space="preserve">Hierbij </w:t>
      </w:r>
      <w:r w:rsidR="00D855D8">
        <w:t>stuur ik</w:t>
      </w:r>
      <w:r w:rsidR="00D45993">
        <w:t xml:space="preserve"> u</w:t>
      </w:r>
      <w:r w:rsidR="00D855D8">
        <w:t xml:space="preserve"> de antwoorden</w:t>
      </w:r>
      <w:r w:rsidR="006B0A79">
        <w:t xml:space="preserve"> op</w:t>
      </w:r>
      <w:r w:rsidR="00C82662">
        <w:t xml:space="preserve"> </w:t>
      </w:r>
      <w:r w:rsidRPr="00A6272E" w:rsidR="00D855D8">
        <w:t>de vragen</w:t>
      </w:r>
      <w:r w:rsidR="00D855D8">
        <w:t> </w:t>
      </w:r>
      <w:r w:rsidRPr="00A6272E" w:rsidR="00D855D8">
        <w:t xml:space="preserve">van de leden </w:t>
      </w:r>
      <w:proofErr w:type="spellStart"/>
      <w:r w:rsidRPr="00A6272E" w:rsidR="00D855D8">
        <w:t>Raijer</w:t>
      </w:r>
      <w:proofErr w:type="spellEnd"/>
      <w:r w:rsidRPr="00A6272E" w:rsidR="00D855D8">
        <w:t xml:space="preserve"> en Bosma (</w:t>
      </w:r>
      <w:r w:rsidR="00153E64">
        <w:t xml:space="preserve">beiden </w:t>
      </w:r>
      <w:r w:rsidRPr="00A6272E" w:rsidR="00D855D8">
        <w:t>PVV)</w:t>
      </w:r>
      <w:r w:rsidR="006F369C">
        <w:t xml:space="preserve"> </w:t>
      </w:r>
      <w:r w:rsidR="00D855D8">
        <w:t xml:space="preserve">inzake </w:t>
      </w:r>
      <w:r w:rsidR="006F369C">
        <w:t xml:space="preserve">het </w:t>
      </w:r>
      <w:r w:rsidR="00D855D8">
        <w:t xml:space="preserve">stopzetten </w:t>
      </w:r>
      <w:r w:rsidR="006F369C">
        <w:t xml:space="preserve">van het </w:t>
      </w:r>
      <w:r w:rsidR="00D855D8">
        <w:t>Sinterklaasfeest op een Utrechtse basisschool</w:t>
      </w:r>
      <w:r w:rsidR="005E637C">
        <w:t>.</w:t>
      </w:r>
    </w:p>
    <w:p w:rsidR="00CA35E4" w:rsidP="00CA35E4" w:rsidRDefault="00CA35E4" w14:paraId="3AEA30C9" w14:textId="77777777"/>
    <w:p w:rsidR="00463FBD" w:rsidP="00CA35E4" w:rsidRDefault="00D855D8" w14:paraId="455E54C7" w14:textId="2725FC70">
      <w:r w:rsidRPr="00A6272E">
        <w:t>De vragen werden</w:t>
      </w:r>
      <w:r w:rsidR="00B11469">
        <w:t> </w:t>
      </w:r>
      <w:r w:rsidR="00BD7E81">
        <w:t>in</w:t>
      </w:r>
      <w:r w:rsidR="00CA35E4">
        <w:t xml:space="preserve">gezonden </w:t>
      </w:r>
      <w:r w:rsidR="00BD7E81">
        <w:t>op</w:t>
      </w:r>
      <w:r w:rsidR="00EB5D85">
        <w:t xml:space="preserve"> </w:t>
      </w:r>
      <w:r w:rsidR="006F369C">
        <w:t>28 november</w:t>
      </w:r>
      <w:r>
        <w:t xml:space="preserve"> 2025</w:t>
      </w:r>
      <w:r w:rsidR="00E82C38">
        <w:t xml:space="preserve"> met kenmerk </w:t>
      </w:r>
      <w:r w:rsidR="00A6272E">
        <w:t>2025Z20809</w:t>
      </w:r>
      <w:r w:rsidR="00E82C38">
        <w:t>.</w:t>
      </w:r>
    </w:p>
    <w:p w:rsidR="00930C09" w:rsidP="00CA35E4" w:rsidRDefault="00930C09" w14:paraId="4EE73441" w14:textId="77777777"/>
    <w:p w:rsidR="00105677" w:rsidP="00CA35E4" w:rsidRDefault="00105677" w14:paraId="16CC72EA" w14:textId="77777777"/>
    <w:p w:rsidR="00820DDA" w:rsidP="00CA35E4" w:rsidRDefault="00820DDA" w14:paraId="3C61318E" w14:textId="77777777"/>
    <w:p w:rsidR="00820DDA" w:rsidP="00CA35E4" w:rsidRDefault="00D855D8" w14:paraId="77B6F76A" w14:textId="77777777">
      <w:r>
        <w:t xml:space="preserve">De staatssecretaris </w:t>
      </w:r>
      <w:r w:rsidR="00AA179E">
        <w:t>van Onderwijs, Cultuur en Wetenschap,</w:t>
      </w:r>
    </w:p>
    <w:p w:rsidR="00203BE7" w:rsidP="00203BE7" w:rsidRDefault="00203BE7" w14:paraId="413E8DC0" w14:textId="77777777"/>
    <w:p w:rsidR="00203BE7" w:rsidP="00203BE7" w:rsidRDefault="00203BE7" w14:paraId="17D0DC7D" w14:textId="77777777"/>
    <w:p w:rsidR="00203BE7" w:rsidP="00203BE7" w:rsidRDefault="00203BE7" w14:paraId="42A763CD" w14:textId="77777777"/>
    <w:p w:rsidR="00B75738" w:rsidP="003A7160" w:rsidRDefault="00B75738" w14:paraId="2AAC98C0" w14:textId="77777777"/>
    <w:p w:rsidR="00E93891" w:rsidP="00347221" w:rsidRDefault="00E93891" w14:paraId="3A6CB918" w14:textId="77777777"/>
    <w:p w:rsidR="00685865" w:rsidP="00347221" w:rsidRDefault="00685865" w14:paraId="7AA25EE1" w14:textId="77777777"/>
    <w:p w:rsidR="00685865" w:rsidP="00347221" w:rsidRDefault="00685865" w14:paraId="752C3071" w14:textId="77777777"/>
    <w:p w:rsidR="00685865" w:rsidP="00347221" w:rsidRDefault="00685865" w14:paraId="360DAA03" w14:textId="77777777"/>
    <w:p w:rsidR="00685865" w:rsidP="00347221" w:rsidRDefault="00685865" w14:paraId="2837DABE" w14:textId="77777777"/>
    <w:p w:rsidRPr="00347221" w:rsidR="00697943" w:rsidP="00347221" w:rsidRDefault="00D855D8" w14:paraId="7805A229" w14:textId="77777777">
      <w:r w:rsidRPr="00480E05">
        <w:t>Koen Becking</w:t>
      </w:r>
    </w:p>
    <w:p w:rsidR="00930C09" w:rsidRDefault="00D855D8" w14:paraId="0B2AF3F0" w14:textId="77777777">
      <w:pPr>
        <w:spacing w:line="240" w:lineRule="auto"/>
      </w:pPr>
      <w:r>
        <w:br w:type="page"/>
      </w:r>
    </w:p>
    <w:p w:rsidR="00930C09" w:rsidP="009E4507" w:rsidRDefault="00D855D8" w14:paraId="09DCE72D" w14:textId="6710580B">
      <w:pPr>
        <w:pStyle w:val="pagebreak"/>
        <w:pageBreakBefore w:val="0"/>
      </w:pPr>
      <w:r>
        <w:lastRenderedPageBreak/>
        <w:t xml:space="preserve">De antwoorden </w:t>
      </w:r>
      <w:r w:rsidR="00D51F76">
        <w:t xml:space="preserve">op de schriftelijke </w:t>
      </w:r>
      <w:r>
        <w:t>vragen</w:t>
      </w:r>
      <w:r w:rsidR="00D51F76">
        <w:t> </w:t>
      </w:r>
      <w:r w:rsidRPr="00A6272E">
        <w:t xml:space="preserve">van de leden </w:t>
      </w:r>
      <w:proofErr w:type="spellStart"/>
      <w:r w:rsidRPr="00A6272E">
        <w:t>Raijer</w:t>
      </w:r>
      <w:proofErr w:type="spellEnd"/>
      <w:r w:rsidRPr="00A6272E">
        <w:t xml:space="preserve"> en Bosma (</w:t>
      </w:r>
      <w:r w:rsidR="00153E64">
        <w:t xml:space="preserve">beiden </w:t>
      </w:r>
      <w:r w:rsidRPr="00A6272E">
        <w:t>PVV)</w:t>
      </w:r>
      <w:r w:rsidR="00D51F76">
        <w:t xml:space="preserve"> </w:t>
      </w:r>
      <w:r>
        <w:t xml:space="preserve">inzake </w:t>
      </w:r>
      <w:r w:rsidR="00A41E29">
        <w:t xml:space="preserve">het </w:t>
      </w:r>
      <w:r>
        <w:t>stopzetten</w:t>
      </w:r>
      <w:r w:rsidR="00A41E29">
        <w:t xml:space="preserve"> van het</w:t>
      </w:r>
      <w:r>
        <w:t xml:space="preserve"> Sinterklaasfeest op een Utrechtse basisschool</w:t>
      </w:r>
      <w:r w:rsidR="00C50C4E">
        <w:t xml:space="preserve"> </w:t>
      </w:r>
      <w:r w:rsidR="009E4507">
        <w:t xml:space="preserve">met kenmerk </w:t>
      </w:r>
      <w:r w:rsidR="00C4696D">
        <w:t>2025Z20809</w:t>
      </w:r>
      <w:r w:rsidR="00C50C4E">
        <w:t xml:space="preserve">, ingezonden op </w:t>
      </w:r>
      <w:r w:rsidR="00C4696D">
        <w:t>28 november</w:t>
      </w:r>
      <w:r>
        <w:t xml:space="preserve"> 2025</w:t>
      </w:r>
      <w:r w:rsidR="00C50C4E">
        <w:t>.</w:t>
      </w:r>
    </w:p>
    <w:p w:rsidR="00820DDA" w:rsidP="00820DDA" w:rsidRDefault="00820DDA" w14:paraId="7A9D6A88" w14:textId="77777777">
      <w:pPr>
        <w:pStyle w:val="standaard-tekst"/>
      </w:pPr>
    </w:p>
    <w:p w:rsidRPr="006B47BB" w:rsidR="00C4696D" w:rsidP="00C4696D" w:rsidRDefault="00C4696D" w14:paraId="0C4A8DF3" w14:textId="77777777">
      <w:pPr>
        <w:rPr>
          <w:szCs w:val="18"/>
        </w:rPr>
      </w:pPr>
    </w:p>
    <w:p w:rsidRPr="000900E0" w:rsidR="000900E0" w:rsidP="000900E0" w:rsidRDefault="000900E0" w14:paraId="34AF2FA4" w14:textId="60F312E5">
      <w:pPr>
        <w:numPr>
          <w:ilvl w:val="0"/>
          <w:numId w:val="16"/>
        </w:numPr>
        <w:spacing w:after="160" w:line="259" w:lineRule="auto"/>
      </w:pPr>
      <w:r w:rsidRPr="000900E0">
        <w:t>Bent u bekend met het bericht dat een Utrechtse basisschool ervoor heeft gekozen om het traditionele Sinterklaasfeest te schrappen en te vervangen door een zogeheten “Kinderfeest”, inclusief sjoelbakken en een stroopwafelkar, zoals vermeld in het artikel 'Utrechtse basisschool stopt met sinterklaasviering: "Spanning, pijn en onrust"' en bent u het ermee eens dat hiermee een van de meest verbindende, vrolijke en breed gedragen tradities in Nederland zonder enige noodzaak wordt ingeruild voor iets dat op een gewone donderdagmiddagactiviteit lijkt?</w:t>
      </w:r>
      <w:r w:rsidRPr="000900E0">
        <w:br/>
      </w:r>
      <w:r w:rsidRPr="000900E0">
        <w:br/>
        <w:t xml:space="preserve">Ja, ik ben bekend met het bericht. In het kader van </w:t>
      </w:r>
      <w:r w:rsidR="002572EA">
        <w:t xml:space="preserve">de </w:t>
      </w:r>
      <w:r w:rsidRPr="000900E0">
        <w:t xml:space="preserve">vrijheid van onderwijs is het aan scholen zelf hoe zij invulling geven aan hun onderwijs en aan activiteiten en vieringen die daar onderdeel van uitmaken. </w:t>
      </w:r>
      <w:r w:rsidR="00490898">
        <w:t>Het is een mooi feest dat op veel plaatsen gevierd wordt.</w:t>
      </w:r>
    </w:p>
    <w:p w:rsidRPr="000900E0" w:rsidR="000900E0" w:rsidP="000900E0" w:rsidRDefault="000900E0" w14:paraId="3FC36EBC" w14:textId="390C8A05">
      <w:pPr>
        <w:numPr>
          <w:ilvl w:val="0"/>
          <w:numId w:val="16"/>
        </w:numPr>
        <w:spacing w:after="160" w:line="259" w:lineRule="auto"/>
      </w:pPr>
      <w:r w:rsidRPr="000900E0">
        <w:t>Hoe beoordeelt u de motivatie van de school dat Sinterklaas zou zorgen voor “onrust en ongemak bij teamleden en ouders”, terwijl op vrijwel alle andere scholen in Nederland dit kinderfeest juist zorgt voor saamhorigheid, plezier en betrokkenheid en kunt u verklaren waarom deze school zo sterk afwijkt van de landelijke praktijk?</w:t>
      </w:r>
      <w:r w:rsidRPr="000900E0">
        <w:br/>
      </w:r>
      <w:r w:rsidRPr="000900E0">
        <w:br/>
      </w:r>
      <w:r w:rsidR="00E05463">
        <w:t>In het kader van de vrijheid van onderwijs is het aan scholen zelf om op basis van de schooleigen context en gemeenschap weloverwogen keuzes te maken in het vieren van feestdagen.</w:t>
      </w:r>
      <w:r w:rsidR="0068113F">
        <w:t xml:space="preserve"> </w:t>
      </w:r>
      <w:r w:rsidR="00E05463">
        <w:t xml:space="preserve"> </w:t>
      </w:r>
      <w:r w:rsidRPr="000900E0">
        <w:t xml:space="preserve"> </w:t>
      </w:r>
    </w:p>
    <w:p w:rsidRPr="000900E0" w:rsidR="000900E0" w:rsidP="006356A4" w:rsidRDefault="000900E0" w14:paraId="7A0EC1B0" w14:textId="5DD63B9D">
      <w:pPr>
        <w:numPr>
          <w:ilvl w:val="0"/>
          <w:numId w:val="16"/>
        </w:numPr>
        <w:spacing w:after="160" w:line="259" w:lineRule="auto"/>
      </w:pPr>
      <w:r w:rsidRPr="000900E0">
        <w:t>Klopt het dat de school zelf aangeeft dat het Sinterklaasfeest “toch al niet leefde” bij een gedeelte van de ouders en kinderen, met name vanwege de achtergrond van ouders met Surinaamse afkomst? Zo ja, vindt u het wenselijk dat een Nederlandse school haar tradities afschaft omdat een deel van de ouders zich hier niet mee identificeert, en kan de minister bevestigen dat Nederlandse tradities op Nederlandse scholen moeten worden beschermd en niet worden weggepoetst?</w:t>
      </w:r>
      <w:r w:rsidRPr="000900E0">
        <w:br/>
      </w:r>
      <w:r w:rsidRPr="000900E0">
        <w:br/>
      </w:r>
      <w:r w:rsidR="00A735C2">
        <w:t xml:space="preserve">In het kader van de vrijheid van onderwijs is het aan scholen zelf om beslissingen te nemen hoe </w:t>
      </w:r>
      <w:r w:rsidR="004748B6">
        <w:t xml:space="preserve">zij </w:t>
      </w:r>
      <w:r w:rsidR="00A735C2">
        <w:t>invulling geven aan</w:t>
      </w:r>
      <w:r w:rsidR="004748B6">
        <w:t xml:space="preserve"> </w:t>
      </w:r>
      <w:r w:rsidR="00A735C2">
        <w:t xml:space="preserve">feestdagen. </w:t>
      </w:r>
      <w:r w:rsidR="004748B6">
        <w:t>H</w:t>
      </w:r>
      <w:r w:rsidR="00CB01D9">
        <w:t>et</w:t>
      </w:r>
      <w:r w:rsidR="004748B6">
        <w:t xml:space="preserve"> is</w:t>
      </w:r>
      <w:r w:rsidRPr="000900E0">
        <w:t xml:space="preserve"> niet aan de overheid om scholen te verplichten bepaalde feest</w:t>
      </w:r>
      <w:r w:rsidR="00BE5DE6">
        <w:t>dagen</w:t>
      </w:r>
      <w:r w:rsidRPr="000900E0">
        <w:t xml:space="preserve"> te vieren. </w:t>
      </w:r>
      <w:r w:rsidR="000B5AE5">
        <w:t>Daarnaast is het Sinterklaasfeest op veel scholen nog een belangrijke feestdag die gevierd wordt.</w:t>
      </w:r>
    </w:p>
    <w:p w:rsidRPr="000900E0" w:rsidR="000900E0" w:rsidP="000900E0" w:rsidRDefault="000900E0" w14:paraId="232965D7" w14:textId="77777777">
      <w:pPr>
        <w:numPr>
          <w:ilvl w:val="0"/>
          <w:numId w:val="16"/>
        </w:numPr>
        <w:spacing w:after="160" w:line="259" w:lineRule="auto"/>
      </w:pPr>
      <w:r w:rsidRPr="000900E0">
        <w:t>Deelt u de zorg dat dit besluit een precedent schept waardoor scholen onder druk kunnen komen te staan om meer Nederlandse tradities vaarwel te zeggen, puur omdat groepen ouders dit liever niet zien? Zo nee, hoe waarborgt u dat typisch Nederlandse feesten zoals Sinterklaas, dat al generaties lang onderdeel is van onze cultuur, niet stukje bij beetje worden uitgehold of vervangen?</w:t>
      </w:r>
      <w:r w:rsidRPr="000900E0">
        <w:br/>
      </w:r>
      <w:r w:rsidRPr="000900E0">
        <w:br/>
        <w:t xml:space="preserve">Zie antwoord vraag 3.  </w:t>
      </w:r>
    </w:p>
    <w:p w:rsidRPr="000900E0" w:rsidR="000900E0" w:rsidP="000900E0" w:rsidRDefault="000900E0" w14:paraId="2D1CBE25" w14:textId="6CECB80A">
      <w:pPr>
        <w:numPr>
          <w:ilvl w:val="0"/>
          <w:numId w:val="16"/>
        </w:numPr>
        <w:spacing w:after="160" w:line="259" w:lineRule="auto"/>
      </w:pPr>
      <w:r w:rsidRPr="000900E0">
        <w:t xml:space="preserve">Bent u bereid om deze school hierop aan te spreken en scholen in het algemeen duidelijk te maken dat het schrappen van Nederlandse tradities </w:t>
      </w:r>
      <w:r w:rsidRPr="000900E0">
        <w:lastRenderedPageBreak/>
        <w:t>geen wenselijke ontwikkeling is?</w:t>
      </w:r>
      <w:r>
        <w:br/>
      </w:r>
      <w:r>
        <w:br/>
      </w:r>
      <w:r w:rsidRPr="000900E0">
        <w:t xml:space="preserve">Nee. Scholen hebben de vrijheid en het recht om zelf keuzes te maken in het vieren van bepaalde Nederlandse feestdagen en de wijze waarop. </w:t>
      </w:r>
    </w:p>
    <w:p w:rsidRPr="000900E0" w:rsidR="000900E0" w:rsidP="000900E0" w:rsidRDefault="000900E0" w14:paraId="42B75E3E" w14:textId="77777777">
      <w:pPr>
        <w:numPr>
          <w:ilvl w:val="0"/>
          <w:numId w:val="16"/>
        </w:numPr>
        <w:spacing w:after="160" w:line="259" w:lineRule="auto"/>
      </w:pPr>
      <w:r w:rsidRPr="000900E0">
        <w:t>Kunt u toezeggen dat u als minister actief bewaakt dat scholen niet buigen voor culturele druk, maar Nederlandse cultuur en tradities juist koesteren en doorgeven aan de volgende generatie?</w:t>
      </w:r>
      <w:r w:rsidRPr="000900E0">
        <w:br/>
      </w:r>
      <w:r w:rsidRPr="000900E0">
        <w:br/>
        <w:t>Zie antwoord vraag 5. </w:t>
      </w:r>
      <w:r w:rsidRPr="000900E0">
        <w:br/>
      </w:r>
    </w:p>
    <w:p w:rsidRPr="00820DDA" w:rsidR="00A23C47" w:rsidP="000900E0" w:rsidRDefault="00A23C47" w14:paraId="0E5126C4" w14:textId="1B47A7A5">
      <w:pPr>
        <w:spacing w:after="160" w:line="259" w:lineRule="auto"/>
      </w:pPr>
    </w:p>
    <w:sectPr w:rsidRPr="00820DDA" w:rsidR="00A23C47"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C3FF" w14:textId="77777777" w:rsidR="00DC691C" w:rsidRDefault="00D855D8">
      <w:r>
        <w:separator/>
      </w:r>
    </w:p>
    <w:p w14:paraId="61CCE7A0" w14:textId="77777777" w:rsidR="00DC691C" w:rsidRDefault="00DC691C"/>
  </w:endnote>
  <w:endnote w:type="continuationSeparator" w:id="0">
    <w:p w14:paraId="592E3171" w14:textId="77777777" w:rsidR="00DC691C" w:rsidRDefault="00D855D8">
      <w:r>
        <w:continuationSeparator/>
      </w:r>
    </w:p>
    <w:p w14:paraId="5C2BB16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A2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610B7" w14:paraId="581B6688" w14:textId="77777777" w:rsidTr="004C7E1D">
      <w:trPr>
        <w:trHeight w:hRule="exact" w:val="357"/>
      </w:trPr>
      <w:tc>
        <w:tcPr>
          <w:tcW w:w="7603" w:type="dxa"/>
        </w:tcPr>
        <w:p w14:paraId="6275039F" w14:textId="77777777" w:rsidR="002F71BB" w:rsidRPr="004C7E1D" w:rsidRDefault="002F71BB" w:rsidP="004C7E1D">
          <w:pPr>
            <w:spacing w:line="180" w:lineRule="exact"/>
            <w:rPr>
              <w:sz w:val="13"/>
              <w:szCs w:val="13"/>
            </w:rPr>
          </w:pPr>
        </w:p>
      </w:tc>
      <w:tc>
        <w:tcPr>
          <w:tcW w:w="2172" w:type="dxa"/>
        </w:tcPr>
        <w:p w14:paraId="3E18CA73" w14:textId="484C7220" w:rsidR="002F71BB" w:rsidRPr="004C7E1D" w:rsidRDefault="00D855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318F">
            <w:rPr>
              <w:szCs w:val="13"/>
            </w:rPr>
            <w:t>3</w:t>
          </w:r>
          <w:r w:rsidRPr="004C7E1D">
            <w:rPr>
              <w:szCs w:val="13"/>
            </w:rPr>
            <w:fldChar w:fldCharType="end"/>
          </w:r>
        </w:p>
      </w:tc>
    </w:tr>
  </w:tbl>
  <w:p w14:paraId="2E39578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610B7" w14:paraId="2218A1CD" w14:textId="77777777" w:rsidTr="004C7E1D">
      <w:trPr>
        <w:trHeight w:hRule="exact" w:val="357"/>
      </w:trPr>
      <w:tc>
        <w:tcPr>
          <w:tcW w:w="7709" w:type="dxa"/>
        </w:tcPr>
        <w:p w14:paraId="67988F05" w14:textId="77777777" w:rsidR="00D17084" w:rsidRPr="004C7E1D" w:rsidRDefault="00D17084" w:rsidP="004C7E1D">
          <w:pPr>
            <w:spacing w:line="180" w:lineRule="exact"/>
            <w:rPr>
              <w:sz w:val="13"/>
              <w:szCs w:val="13"/>
            </w:rPr>
          </w:pPr>
        </w:p>
      </w:tc>
      <w:tc>
        <w:tcPr>
          <w:tcW w:w="2060" w:type="dxa"/>
        </w:tcPr>
        <w:p w14:paraId="62B3AD9F" w14:textId="51CCC77B" w:rsidR="00D17084" w:rsidRPr="004C7E1D" w:rsidRDefault="00D855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318F">
            <w:rPr>
              <w:szCs w:val="13"/>
            </w:rPr>
            <w:t>3</w:t>
          </w:r>
          <w:r w:rsidRPr="004C7E1D">
            <w:rPr>
              <w:szCs w:val="13"/>
            </w:rPr>
            <w:fldChar w:fldCharType="end"/>
          </w:r>
        </w:p>
      </w:tc>
    </w:tr>
  </w:tbl>
  <w:p w14:paraId="260404A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E7BC" w14:textId="77777777" w:rsidR="00DC691C" w:rsidRDefault="00D855D8">
      <w:r>
        <w:separator/>
      </w:r>
    </w:p>
    <w:p w14:paraId="6AA4E30C" w14:textId="77777777" w:rsidR="00DC691C" w:rsidRDefault="00DC691C"/>
  </w:footnote>
  <w:footnote w:type="continuationSeparator" w:id="0">
    <w:p w14:paraId="73C3F4E8" w14:textId="77777777" w:rsidR="00DC691C" w:rsidRDefault="00D855D8">
      <w:r>
        <w:continuationSeparator/>
      </w:r>
    </w:p>
    <w:p w14:paraId="3F97632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610B7" w14:paraId="435B13BF" w14:textId="77777777" w:rsidTr="006D2D53">
      <w:trPr>
        <w:trHeight w:hRule="exact" w:val="400"/>
      </w:trPr>
      <w:tc>
        <w:tcPr>
          <w:tcW w:w="7518" w:type="dxa"/>
        </w:tcPr>
        <w:p w14:paraId="784D2A42" w14:textId="77777777" w:rsidR="00527BD4" w:rsidRPr="00275984" w:rsidRDefault="00527BD4" w:rsidP="00BF4427">
          <w:pPr>
            <w:pStyle w:val="Huisstijl-Rubricering"/>
          </w:pPr>
        </w:p>
      </w:tc>
    </w:tr>
  </w:tbl>
  <w:p w14:paraId="1811644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610B7" w14:paraId="3FA44282" w14:textId="77777777" w:rsidTr="003B528D">
      <w:tc>
        <w:tcPr>
          <w:tcW w:w="2160" w:type="dxa"/>
        </w:tcPr>
        <w:p w14:paraId="6E409BC2" w14:textId="77777777" w:rsidR="002F71BB" w:rsidRPr="000407BB" w:rsidRDefault="00D855D8" w:rsidP="005D283A">
          <w:pPr>
            <w:pStyle w:val="Colofonkop"/>
            <w:framePr w:hSpace="0" w:wrap="auto" w:vAnchor="margin" w:hAnchor="text" w:xAlign="left" w:yAlign="inline"/>
          </w:pPr>
          <w:r>
            <w:t>Onze referentie</w:t>
          </w:r>
        </w:p>
      </w:tc>
    </w:tr>
    <w:tr w:rsidR="00A610B7" w14:paraId="3E6B81D9" w14:textId="77777777" w:rsidTr="002F71BB">
      <w:trPr>
        <w:trHeight w:val="259"/>
      </w:trPr>
      <w:tc>
        <w:tcPr>
          <w:tcW w:w="2160" w:type="dxa"/>
        </w:tcPr>
        <w:p w14:paraId="1B9857C3" w14:textId="5E4CFDCC" w:rsidR="00E35CF4" w:rsidRPr="005D283A" w:rsidRDefault="00C63E58" w:rsidP="0049501A">
          <w:pPr>
            <w:spacing w:line="180" w:lineRule="exact"/>
            <w:rPr>
              <w:sz w:val="13"/>
              <w:szCs w:val="13"/>
            </w:rPr>
          </w:pPr>
          <w:r>
            <w:rPr>
              <w:sz w:val="13"/>
              <w:szCs w:val="13"/>
            </w:rPr>
            <w:t>58743925</w:t>
          </w:r>
        </w:p>
      </w:tc>
    </w:tr>
  </w:tbl>
  <w:p w14:paraId="3D61298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10B7" w14:paraId="064CF376" w14:textId="77777777" w:rsidTr="001377D4">
      <w:trPr>
        <w:trHeight w:val="2636"/>
      </w:trPr>
      <w:tc>
        <w:tcPr>
          <w:tcW w:w="737" w:type="dxa"/>
        </w:tcPr>
        <w:p w14:paraId="136C9375" w14:textId="77777777" w:rsidR="00704845" w:rsidRDefault="00704845" w:rsidP="0047126E">
          <w:pPr>
            <w:framePr w:w="6339" w:h="2750" w:hRule="exact" w:hSpace="181" w:wrap="around" w:vAnchor="page" w:hAnchor="page" w:x="5586" w:y="1"/>
            <w:spacing w:line="240" w:lineRule="auto"/>
          </w:pPr>
        </w:p>
      </w:tc>
      <w:tc>
        <w:tcPr>
          <w:tcW w:w="5156" w:type="dxa"/>
        </w:tcPr>
        <w:p w14:paraId="4761B88F" w14:textId="77777777" w:rsidR="00704845" w:rsidRDefault="00D855D8" w:rsidP="0047126E">
          <w:pPr>
            <w:framePr w:w="3873" w:h="2625" w:hRule="exact" w:wrap="around" w:vAnchor="page" w:hAnchor="page" w:x="6323" w:y="1"/>
          </w:pPr>
          <w:r>
            <w:rPr>
              <w:noProof/>
              <w:lang w:val="en-US" w:eastAsia="en-US"/>
            </w:rPr>
            <w:drawing>
              <wp:inline distT="0" distB="0" distL="0" distR="0" wp14:anchorId="4AD38B5F" wp14:editId="30969FB1">
                <wp:extent cx="2447925" cy="1657350"/>
                <wp:effectExtent l="0" t="0" r="0" b="0"/>
                <wp:docPr id="542411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F2239D" w14:textId="77777777" w:rsidR="00483ECA" w:rsidRDefault="00483ECA" w:rsidP="00D037A9"/>
      </w:tc>
    </w:tr>
  </w:tbl>
  <w:p w14:paraId="5124BCE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610B7" w14:paraId="1B15706F" w14:textId="77777777" w:rsidTr="0008539E">
      <w:trPr>
        <w:trHeight w:hRule="exact" w:val="572"/>
      </w:trPr>
      <w:tc>
        <w:tcPr>
          <w:tcW w:w="7520" w:type="dxa"/>
        </w:tcPr>
        <w:p w14:paraId="096FA4E4" w14:textId="77777777" w:rsidR="00527BD4" w:rsidRPr="00963440" w:rsidRDefault="00D855D8" w:rsidP="00210BA3">
          <w:pPr>
            <w:pStyle w:val="Huisstijl-Adres"/>
            <w:spacing w:after="0"/>
          </w:pPr>
          <w:r w:rsidRPr="009E3B07">
            <w:t>&gt;Retouradres </w:t>
          </w:r>
          <w:r>
            <w:t>Postbus 16375 2500 BJ Den Haag</w:t>
          </w:r>
          <w:r w:rsidRPr="009E3B07">
            <w:t xml:space="preserve"> </w:t>
          </w:r>
        </w:p>
      </w:tc>
    </w:tr>
    <w:tr w:rsidR="00A610B7" w14:paraId="78608AD9" w14:textId="77777777" w:rsidTr="00E776C6">
      <w:trPr>
        <w:cantSplit/>
        <w:trHeight w:hRule="exact" w:val="238"/>
      </w:trPr>
      <w:tc>
        <w:tcPr>
          <w:tcW w:w="7520" w:type="dxa"/>
        </w:tcPr>
        <w:p w14:paraId="20870F3E" w14:textId="77777777" w:rsidR="00093ABC" w:rsidRPr="00963440" w:rsidRDefault="00093ABC" w:rsidP="00963440"/>
      </w:tc>
    </w:tr>
    <w:tr w:rsidR="00A610B7" w14:paraId="78DEFA39" w14:textId="77777777" w:rsidTr="00E776C6">
      <w:trPr>
        <w:cantSplit/>
        <w:trHeight w:hRule="exact" w:val="1520"/>
      </w:trPr>
      <w:tc>
        <w:tcPr>
          <w:tcW w:w="7520" w:type="dxa"/>
        </w:tcPr>
        <w:p w14:paraId="2ABB920E" w14:textId="77777777" w:rsidR="00A604D3" w:rsidRPr="00963440" w:rsidRDefault="00A604D3" w:rsidP="00963440"/>
      </w:tc>
    </w:tr>
    <w:tr w:rsidR="00A610B7" w14:paraId="3190380B" w14:textId="77777777" w:rsidTr="00E776C6">
      <w:trPr>
        <w:trHeight w:hRule="exact" w:val="1077"/>
      </w:trPr>
      <w:tc>
        <w:tcPr>
          <w:tcW w:w="7520" w:type="dxa"/>
        </w:tcPr>
        <w:p w14:paraId="1D32666D" w14:textId="77777777" w:rsidR="00892BA5" w:rsidRPr="00035E67" w:rsidRDefault="00892BA5" w:rsidP="00892BA5">
          <w:pPr>
            <w:tabs>
              <w:tab w:val="left" w:pos="740"/>
            </w:tabs>
            <w:autoSpaceDE w:val="0"/>
            <w:autoSpaceDN w:val="0"/>
            <w:adjustRightInd w:val="0"/>
            <w:rPr>
              <w:rFonts w:cs="Verdana"/>
              <w:szCs w:val="18"/>
            </w:rPr>
          </w:pPr>
        </w:p>
      </w:tc>
    </w:tr>
  </w:tbl>
  <w:p w14:paraId="04C2CCAD" w14:textId="77777777" w:rsidR="006F273B" w:rsidRDefault="006F273B" w:rsidP="00BC4AE3">
    <w:pPr>
      <w:pStyle w:val="Koptekst"/>
    </w:pPr>
  </w:p>
  <w:p w14:paraId="4032B1AF" w14:textId="77777777" w:rsidR="00153BD0" w:rsidRDefault="00153BD0" w:rsidP="00BC4AE3">
    <w:pPr>
      <w:pStyle w:val="Koptekst"/>
    </w:pPr>
  </w:p>
  <w:p w14:paraId="73D76030" w14:textId="77777777" w:rsidR="0044605E" w:rsidRDefault="0044605E" w:rsidP="00BC4AE3">
    <w:pPr>
      <w:pStyle w:val="Koptekst"/>
    </w:pPr>
  </w:p>
  <w:p w14:paraId="2891F492" w14:textId="77777777" w:rsidR="0044605E" w:rsidRDefault="0044605E" w:rsidP="00BC4AE3">
    <w:pPr>
      <w:pStyle w:val="Koptekst"/>
    </w:pPr>
  </w:p>
  <w:p w14:paraId="026044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9298A6">
      <w:start w:val="1"/>
      <w:numFmt w:val="bullet"/>
      <w:pStyle w:val="Lijstopsomteken"/>
      <w:lvlText w:val="•"/>
      <w:lvlJc w:val="left"/>
      <w:pPr>
        <w:tabs>
          <w:tab w:val="num" w:pos="227"/>
        </w:tabs>
        <w:ind w:left="227" w:hanging="227"/>
      </w:pPr>
      <w:rPr>
        <w:rFonts w:ascii="Verdana" w:hAnsi="Verdana" w:hint="default"/>
        <w:sz w:val="18"/>
        <w:szCs w:val="18"/>
      </w:rPr>
    </w:lvl>
    <w:lvl w:ilvl="1" w:tplc="AAAE64DC" w:tentative="1">
      <w:start w:val="1"/>
      <w:numFmt w:val="bullet"/>
      <w:lvlText w:val="o"/>
      <w:lvlJc w:val="left"/>
      <w:pPr>
        <w:tabs>
          <w:tab w:val="num" w:pos="1440"/>
        </w:tabs>
        <w:ind w:left="1440" w:hanging="360"/>
      </w:pPr>
      <w:rPr>
        <w:rFonts w:ascii="Courier New" w:hAnsi="Courier New" w:cs="Courier New" w:hint="default"/>
      </w:rPr>
    </w:lvl>
    <w:lvl w:ilvl="2" w:tplc="EAF2CA34" w:tentative="1">
      <w:start w:val="1"/>
      <w:numFmt w:val="bullet"/>
      <w:lvlText w:val=""/>
      <w:lvlJc w:val="left"/>
      <w:pPr>
        <w:tabs>
          <w:tab w:val="num" w:pos="2160"/>
        </w:tabs>
        <w:ind w:left="2160" w:hanging="360"/>
      </w:pPr>
      <w:rPr>
        <w:rFonts w:ascii="Wingdings" w:hAnsi="Wingdings" w:hint="default"/>
      </w:rPr>
    </w:lvl>
    <w:lvl w:ilvl="3" w:tplc="AEB2674C" w:tentative="1">
      <w:start w:val="1"/>
      <w:numFmt w:val="bullet"/>
      <w:lvlText w:val=""/>
      <w:lvlJc w:val="left"/>
      <w:pPr>
        <w:tabs>
          <w:tab w:val="num" w:pos="2880"/>
        </w:tabs>
        <w:ind w:left="2880" w:hanging="360"/>
      </w:pPr>
      <w:rPr>
        <w:rFonts w:ascii="Symbol" w:hAnsi="Symbol" w:hint="default"/>
      </w:rPr>
    </w:lvl>
    <w:lvl w:ilvl="4" w:tplc="4DB6B98C" w:tentative="1">
      <w:start w:val="1"/>
      <w:numFmt w:val="bullet"/>
      <w:lvlText w:val="o"/>
      <w:lvlJc w:val="left"/>
      <w:pPr>
        <w:tabs>
          <w:tab w:val="num" w:pos="3600"/>
        </w:tabs>
        <w:ind w:left="3600" w:hanging="360"/>
      </w:pPr>
      <w:rPr>
        <w:rFonts w:ascii="Courier New" w:hAnsi="Courier New" w:cs="Courier New" w:hint="default"/>
      </w:rPr>
    </w:lvl>
    <w:lvl w:ilvl="5" w:tplc="BC4C5810" w:tentative="1">
      <w:start w:val="1"/>
      <w:numFmt w:val="bullet"/>
      <w:lvlText w:val=""/>
      <w:lvlJc w:val="left"/>
      <w:pPr>
        <w:tabs>
          <w:tab w:val="num" w:pos="4320"/>
        </w:tabs>
        <w:ind w:left="4320" w:hanging="360"/>
      </w:pPr>
      <w:rPr>
        <w:rFonts w:ascii="Wingdings" w:hAnsi="Wingdings" w:hint="default"/>
      </w:rPr>
    </w:lvl>
    <w:lvl w:ilvl="6" w:tplc="BF5831F8" w:tentative="1">
      <w:start w:val="1"/>
      <w:numFmt w:val="bullet"/>
      <w:lvlText w:val=""/>
      <w:lvlJc w:val="left"/>
      <w:pPr>
        <w:tabs>
          <w:tab w:val="num" w:pos="5040"/>
        </w:tabs>
        <w:ind w:left="5040" w:hanging="360"/>
      </w:pPr>
      <w:rPr>
        <w:rFonts w:ascii="Symbol" w:hAnsi="Symbol" w:hint="default"/>
      </w:rPr>
    </w:lvl>
    <w:lvl w:ilvl="7" w:tplc="6284FF8E" w:tentative="1">
      <w:start w:val="1"/>
      <w:numFmt w:val="bullet"/>
      <w:lvlText w:val="o"/>
      <w:lvlJc w:val="left"/>
      <w:pPr>
        <w:tabs>
          <w:tab w:val="num" w:pos="5760"/>
        </w:tabs>
        <w:ind w:left="5760" w:hanging="360"/>
      </w:pPr>
      <w:rPr>
        <w:rFonts w:ascii="Courier New" w:hAnsi="Courier New" w:cs="Courier New" w:hint="default"/>
      </w:rPr>
    </w:lvl>
    <w:lvl w:ilvl="8" w:tplc="898407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72ECB"/>
    <w:multiLevelType w:val="hybridMultilevel"/>
    <w:tmpl w:val="B750F6E4"/>
    <w:lvl w:ilvl="0" w:tplc="1DF6E42A">
      <w:start w:val="1"/>
      <w:numFmt w:val="decimal"/>
      <w:lvlText w:val="%1."/>
      <w:lvlJc w:val="left"/>
      <w:pPr>
        <w:ind w:left="720" w:hanging="360"/>
      </w:pPr>
    </w:lvl>
    <w:lvl w:ilvl="1" w:tplc="BE4C02EA">
      <w:start w:val="1"/>
      <w:numFmt w:val="lowerLetter"/>
      <w:lvlText w:val="%2."/>
      <w:lvlJc w:val="left"/>
      <w:pPr>
        <w:ind w:left="1440" w:hanging="360"/>
      </w:pPr>
    </w:lvl>
    <w:lvl w:ilvl="2" w:tplc="490C9EF0">
      <w:start w:val="1"/>
      <w:numFmt w:val="lowerRoman"/>
      <w:lvlText w:val="%3."/>
      <w:lvlJc w:val="right"/>
      <w:pPr>
        <w:ind w:left="2160" w:hanging="180"/>
      </w:pPr>
    </w:lvl>
    <w:lvl w:ilvl="3" w:tplc="CC6CF4E8">
      <w:start w:val="1"/>
      <w:numFmt w:val="decimal"/>
      <w:lvlText w:val="%4."/>
      <w:lvlJc w:val="left"/>
      <w:pPr>
        <w:ind w:left="2880" w:hanging="360"/>
      </w:pPr>
    </w:lvl>
    <w:lvl w:ilvl="4" w:tplc="1132081C">
      <w:start w:val="1"/>
      <w:numFmt w:val="lowerLetter"/>
      <w:lvlText w:val="%5."/>
      <w:lvlJc w:val="left"/>
      <w:pPr>
        <w:ind w:left="3600" w:hanging="360"/>
      </w:pPr>
    </w:lvl>
    <w:lvl w:ilvl="5" w:tplc="8ABCEFB8">
      <w:start w:val="1"/>
      <w:numFmt w:val="lowerRoman"/>
      <w:lvlText w:val="%6."/>
      <w:lvlJc w:val="right"/>
      <w:pPr>
        <w:ind w:left="4320" w:hanging="180"/>
      </w:pPr>
    </w:lvl>
    <w:lvl w:ilvl="6" w:tplc="E4DEBFE2">
      <w:start w:val="1"/>
      <w:numFmt w:val="decimal"/>
      <w:lvlText w:val="%7."/>
      <w:lvlJc w:val="left"/>
      <w:pPr>
        <w:ind w:left="5040" w:hanging="360"/>
      </w:pPr>
    </w:lvl>
    <w:lvl w:ilvl="7" w:tplc="B0FAF714">
      <w:start w:val="1"/>
      <w:numFmt w:val="lowerLetter"/>
      <w:lvlText w:val="%8."/>
      <w:lvlJc w:val="left"/>
      <w:pPr>
        <w:ind w:left="5760" w:hanging="360"/>
      </w:pPr>
    </w:lvl>
    <w:lvl w:ilvl="8" w:tplc="57E2CFAA">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95E5F6E">
      <w:start w:val="1"/>
      <w:numFmt w:val="bullet"/>
      <w:pStyle w:val="Lijstopsomteken2"/>
      <w:lvlText w:val="–"/>
      <w:lvlJc w:val="left"/>
      <w:pPr>
        <w:tabs>
          <w:tab w:val="num" w:pos="227"/>
        </w:tabs>
        <w:ind w:left="227" w:firstLine="0"/>
      </w:pPr>
      <w:rPr>
        <w:rFonts w:ascii="Verdana" w:hAnsi="Verdana" w:hint="default"/>
      </w:rPr>
    </w:lvl>
    <w:lvl w:ilvl="1" w:tplc="6B7275A4" w:tentative="1">
      <w:start w:val="1"/>
      <w:numFmt w:val="bullet"/>
      <w:lvlText w:val="o"/>
      <w:lvlJc w:val="left"/>
      <w:pPr>
        <w:tabs>
          <w:tab w:val="num" w:pos="1440"/>
        </w:tabs>
        <w:ind w:left="1440" w:hanging="360"/>
      </w:pPr>
      <w:rPr>
        <w:rFonts w:ascii="Courier New" w:hAnsi="Courier New" w:cs="Courier New" w:hint="default"/>
      </w:rPr>
    </w:lvl>
    <w:lvl w:ilvl="2" w:tplc="98E29D56" w:tentative="1">
      <w:start w:val="1"/>
      <w:numFmt w:val="bullet"/>
      <w:lvlText w:val=""/>
      <w:lvlJc w:val="left"/>
      <w:pPr>
        <w:tabs>
          <w:tab w:val="num" w:pos="2160"/>
        </w:tabs>
        <w:ind w:left="2160" w:hanging="360"/>
      </w:pPr>
      <w:rPr>
        <w:rFonts w:ascii="Wingdings" w:hAnsi="Wingdings" w:hint="default"/>
      </w:rPr>
    </w:lvl>
    <w:lvl w:ilvl="3" w:tplc="74C67320" w:tentative="1">
      <w:start w:val="1"/>
      <w:numFmt w:val="bullet"/>
      <w:lvlText w:val=""/>
      <w:lvlJc w:val="left"/>
      <w:pPr>
        <w:tabs>
          <w:tab w:val="num" w:pos="2880"/>
        </w:tabs>
        <w:ind w:left="2880" w:hanging="360"/>
      </w:pPr>
      <w:rPr>
        <w:rFonts w:ascii="Symbol" w:hAnsi="Symbol" w:hint="default"/>
      </w:rPr>
    </w:lvl>
    <w:lvl w:ilvl="4" w:tplc="3698AC04" w:tentative="1">
      <w:start w:val="1"/>
      <w:numFmt w:val="bullet"/>
      <w:lvlText w:val="o"/>
      <w:lvlJc w:val="left"/>
      <w:pPr>
        <w:tabs>
          <w:tab w:val="num" w:pos="3600"/>
        </w:tabs>
        <w:ind w:left="3600" w:hanging="360"/>
      </w:pPr>
      <w:rPr>
        <w:rFonts w:ascii="Courier New" w:hAnsi="Courier New" w:cs="Courier New" w:hint="default"/>
      </w:rPr>
    </w:lvl>
    <w:lvl w:ilvl="5" w:tplc="C39E0DBC" w:tentative="1">
      <w:start w:val="1"/>
      <w:numFmt w:val="bullet"/>
      <w:lvlText w:val=""/>
      <w:lvlJc w:val="left"/>
      <w:pPr>
        <w:tabs>
          <w:tab w:val="num" w:pos="4320"/>
        </w:tabs>
        <w:ind w:left="4320" w:hanging="360"/>
      </w:pPr>
      <w:rPr>
        <w:rFonts w:ascii="Wingdings" w:hAnsi="Wingdings" w:hint="default"/>
      </w:rPr>
    </w:lvl>
    <w:lvl w:ilvl="6" w:tplc="39A84290" w:tentative="1">
      <w:start w:val="1"/>
      <w:numFmt w:val="bullet"/>
      <w:lvlText w:val=""/>
      <w:lvlJc w:val="left"/>
      <w:pPr>
        <w:tabs>
          <w:tab w:val="num" w:pos="5040"/>
        </w:tabs>
        <w:ind w:left="5040" w:hanging="360"/>
      </w:pPr>
      <w:rPr>
        <w:rFonts w:ascii="Symbol" w:hAnsi="Symbol" w:hint="default"/>
      </w:rPr>
    </w:lvl>
    <w:lvl w:ilvl="7" w:tplc="E17264E4" w:tentative="1">
      <w:start w:val="1"/>
      <w:numFmt w:val="bullet"/>
      <w:lvlText w:val="o"/>
      <w:lvlJc w:val="left"/>
      <w:pPr>
        <w:tabs>
          <w:tab w:val="num" w:pos="5760"/>
        </w:tabs>
        <w:ind w:left="5760" w:hanging="360"/>
      </w:pPr>
      <w:rPr>
        <w:rFonts w:ascii="Courier New" w:hAnsi="Courier New" w:cs="Courier New" w:hint="default"/>
      </w:rPr>
    </w:lvl>
    <w:lvl w:ilvl="8" w:tplc="0096DF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3716157">
    <w:abstractNumId w:val="10"/>
  </w:num>
  <w:num w:numId="2" w16cid:durableId="286010307">
    <w:abstractNumId w:val="7"/>
  </w:num>
  <w:num w:numId="3" w16cid:durableId="1419055539">
    <w:abstractNumId w:val="6"/>
  </w:num>
  <w:num w:numId="4" w16cid:durableId="1005285488">
    <w:abstractNumId w:val="5"/>
  </w:num>
  <w:num w:numId="5" w16cid:durableId="922447569">
    <w:abstractNumId w:val="4"/>
  </w:num>
  <w:num w:numId="6" w16cid:durableId="1221407898">
    <w:abstractNumId w:val="8"/>
  </w:num>
  <w:num w:numId="7" w16cid:durableId="180247121">
    <w:abstractNumId w:val="3"/>
  </w:num>
  <w:num w:numId="8" w16cid:durableId="1171413760">
    <w:abstractNumId w:val="2"/>
  </w:num>
  <w:num w:numId="9" w16cid:durableId="1981033244">
    <w:abstractNumId w:val="1"/>
  </w:num>
  <w:num w:numId="10" w16cid:durableId="578835380">
    <w:abstractNumId w:val="0"/>
  </w:num>
  <w:num w:numId="11" w16cid:durableId="132018545">
    <w:abstractNumId w:val="9"/>
  </w:num>
  <w:num w:numId="12" w16cid:durableId="1771507948">
    <w:abstractNumId w:val="12"/>
  </w:num>
  <w:num w:numId="13" w16cid:durableId="1084032456">
    <w:abstractNumId w:val="14"/>
  </w:num>
  <w:num w:numId="14" w16cid:durableId="731343146">
    <w:abstractNumId w:val="13"/>
  </w:num>
  <w:num w:numId="15" w16cid:durableId="1540824504">
    <w:abstractNumId w:val="11"/>
  </w:num>
  <w:num w:numId="16" w16cid:durableId="669720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AEE"/>
    <w:rsid w:val="0005404B"/>
    <w:rsid w:val="0005447D"/>
    <w:rsid w:val="000546DE"/>
    <w:rsid w:val="0006024D"/>
    <w:rsid w:val="00062055"/>
    <w:rsid w:val="00065462"/>
    <w:rsid w:val="00071F28"/>
    <w:rsid w:val="00074079"/>
    <w:rsid w:val="000765B6"/>
    <w:rsid w:val="0008289C"/>
    <w:rsid w:val="0008539E"/>
    <w:rsid w:val="000900E0"/>
    <w:rsid w:val="00092799"/>
    <w:rsid w:val="00092A99"/>
    <w:rsid w:val="00092C5F"/>
    <w:rsid w:val="00093ABC"/>
    <w:rsid w:val="00096680"/>
    <w:rsid w:val="000A0F36"/>
    <w:rsid w:val="000A174A"/>
    <w:rsid w:val="000A3E0A"/>
    <w:rsid w:val="000A65AC"/>
    <w:rsid w:val="000B5AE5"/>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6B5D"/>
    <w:rsid w:val="001377D4"/>
    <w:rsid w:val="00142E41"/>
    <w:rsid w:val="0014786A"/>
    <w:rsid w:val="001516A4"/>
    <w:rsid w:val="00151E5F"/>
    <w:rsid w:val="00153BD0"/>
    <w:rsid w:val="00153E64"/>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E0C"/>
    <w:rsid w:val="00194A00"/>
    <w:rsid w:val="00195AB9"/>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07F91"/>
    <w:rsid w:val="00210BA3"/>
    <w:rsid w:val="00212F2A"/>
    <w:rsid w:val="00214F2B"/>
    <w:rsid w:val="00215356"/>
    <w:rsid w:val="00215D8B"/>
    <w:rsid w:val="00217880"/>
    <w:rsid w:val="00222D66"/>
    <w:rsid w:val="0022441A"/>
    <w:rsid w:val="00224A8A"/>
    <w:rsid w:val="002303C6"/>
    <w:rsid w:val="002309A8"/>
    <w:rsid w:val="00236CFE"/>
    <w:rsid w:val="002428E3"/>
    <w:rsid w:val="0024430A"/>
    <w:rsid w:val="00245FF7"/>
    <w:rsid w:val="002462B3"/>
    <w:rsid w:val="00253B65"/>
    <w:rsid w:val="002572EA"/>
    <w:rsid w:val="0026060B"/>
    <w:rsid w:val="00260BAF"/>
    <w:rsid w:val="002610A6"/>
    <w:rsid w:val="00263FD6"/>
    <w:rsid w:val="00264226"/>
    <w:rsid w:val="002650F7"/>
    <w:rsid w:val="0026686B"/>
    <w:rsid w:val="00273F3B"/>
    <w:rsid w:val="00274DB7"/>
    <w:rsid w:val="00275984"/>
    <w:rsid w:val="00276199"/>
    <w:rsid w:val="002768F3"/>
    <w:rsid w:val="00276DA4"/>
    <w:rsid w:val="00280F74"/>
    <w:rsid w:val="00286998"/>
    <w:rsid w:val="00290EEA"/>
    <w:rsid w:val="00291AB7"/>
    <w:rsid w:val="0029422B"/>
    <w:rsid w:val="00294DCB"/>
    <w:rsid w:val="0029512E"/>
    <w:rsid w:val="002A06CE"/>
    <w:rsid w:val="002A37B5"/>
    <w:rsid w:val="002A6722"/>
    <w:rsid w:val="002B153C"/>
    <w:rsid w:val="002B52FC"/>
    <w:rsid w:val="002C26D0"/>
    <w:rsid w:val="002C2830"/>
    <w:rsid w:val="002C3ACB"/>
    <w:rsid w:val="002C3CE0"/>
    <w:rsid w:val="002C40AF"/>
    <w:rsid w:val="002C7774"/>
    <w:rsid w:val="002D001A"/>
    <w:rsid w:val="002D28E2"/>
    <w:rsid w:val="002D317B"/>
    <w:rsid w:val="002D3587"/>
    <w:rsid w:val="002D3F4E"/>
    <w:rsid w:val="002D502D"/>
    <w:rsid w:val="002D6C72"/>
    <w:rsid w:val="002E0F69"/>
    <w:rsid w:val="002E1572"/>
    <w:rsid w:val="002E2142"/>
    <w:rsid w:val="002E2DA3"/>
    <w:rsid w:val="002E4761"/>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D2B"/>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920"/>
    <w:rsid w:val="00413D48"/>
    <w:rsid w:val="00424A60"/>
    <w:rsid w:val="00434042"/>
    <w:rsid w:val="00434500"/>
    <w:rsid w:val="00437472"/>
    <w:rsid w:val="00441AC2"/>
    <w:rsid w:val="0044249B"/>
    <w:rsid w:val="004425A7"/>
    <w:rsid w:val="0044605E"/>
    <w:rsid w:val="004476C5"/>
    <w:rsid w:val="0045023C"/>
    <w:rsid w:val="00451A5B"/>
    <w:rsid w:val="00452BCD"/>
    <w:rsid w:val="00452CEA"/>
    <w:rsid w:val="00463A63"/>
    <w:rsid w:val="00463FBD"/>
    <w:rsid w:val="00465B52"/>
    <w:rsid w:val="0046708E"/>
    <w:rsid w:val="00467D61"/>
    <w:rsid w:val="0047126E"/>
    <w:rsid w:val="00471F93"/>
    <w:rsid w:val="004722BE"/>
    <w:rsid w:val="00472A65"/>
    <w:rsid w:val="00474463"/>
    <w:rsid w:val="004748B6"/>
    <w:rsid w:val="00474B75"/>
    <w:rsid w:val="00480E05"/>
    <w:rsid w:val="00483ECA"/>
    <w:rsid w:val="00483F0B"/>
    <w:rsid w:val="00490898"/>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1C35"/>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7F7"/>
    <w:rsid w:val="00527BD4"/>
    <w:rsid w:val="00533061"/>
    <w:rsid w:val="00533FA1"/>
    <w:rsid w:val="00534C77"/>
    <w:rsid w:val="00534E0E"/>
    <w:rsid w:val="005366BC"/>
    <w:rsid w:val="00537ACB"/>
    <w:rsid w:val="005403C8"/>
    <w:rsid w:val="00541AD9"/>
    <w:rsid w:val="005429DC"/>
    <w:rsid w:val="005565F9"/>
    <w:rsid w:val="00561681"/>
    <w:rsid w:val="005639D2"/>
    <w:rsid w:val="00565739"/>
    <w:rsid w:val="00573041"/>
    <w:rsid w:val="00575B80"/>
    <w:rsid w:val="00577559"/>
    <w:rsid w:val="005819CE"/>
    <w:rsid w:val="0058298D"/>
    <w:rsid w:val="00590595"/>
    <w:rsid w:val="00593C2B"/>
    <w:rsid w:val="005941ED"/>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191"/>
    <w:rsid w:val="005C740C"/>
    <w:rsid w:val="005D283A"/>
    <w:rsid w:val="005D625B"/>
    <w:rsid w:val="005E1982"/>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6D14"/>
    <w:rsid w:val="00627432"/>
    <w:rsid w:val="00635031"/>
    <w:rsid w:val="006356A4"/>
    <w:rsid w:val="006418F7"/>
    <w:rsid w:val="0064192A"/>
    <w:rsid w:val="00642768"/>
    <w:rsid w:val="006448E4"/>
    <w:rsid w:val="00645414"/>
    <w:rsid w:val="0065244E"/>
    <w:rsid w:val="00652A32"/>
    <w:rsid w:val="006534D0"/>
    <w:rsid w:val="00653606"/>
    <w:rsid w:val="006610E9"/>
    <w:rsid w:val="00661591"/>
    <w:rsid w:val="00662A78"/>
    <w:rsid w:val="00663187"/>
    <w:rsid w:val="0066632F"/>
    <w:rsid w:val="00672A3B"/>
    <w:rsid w:val="00674A89"/>
    <w:rsid w:val="00674F3D"/>
    <w:rsid w:val="006764B8"/>
    <w:rsid w:val="0068113F"/>
    <w:rsid w:val="00682E02"/>
    <w:rsid w:val="00685545"/>
    <w:rsid w:val="00685865"/>
    <w:rsid w:val="006864B3"/>
    <w:rsid w:val="00686AED"/>
    <w:rsid w:val="00692BA9"/>
    <w:rsid w:val="00692C30"/>
    <w:rsid w:val="00692D64"/>
    <w:rsid w:val="00696C9D"/>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69C"/>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A1C"/>
    <w:rsid w:val="00751A6A"/>
    <w:rsid w:val="00754AD6"/>
    <w:rsid w:val="00754FBF"/>
    <w:rsid w:val="0075670C"/>
    <w:rsid w:val="007615AC"/>
    <w:rsid w:val="00764585"/>
    <w:rsid w:val="00767FEF"/>
    <w:rsid w:val="007709EF"/>
    <w:rsid w:val="00783559"/>
    <w:rsid w:val="007846ED"/>
    <w:rsid w:val="00785C3B"/>
    <w:rsid w:val="0078646C"/>
    <w:rsid w:val="00797AA5"/>
    <w:rsid w:val="007A26BD"/>
    <w:rsid w:val="007A4105"/>
    <w:rsid w:val="007A46B9"/>
    <w:rsid w:val="007A4F0E"/>
    <w:rsid w:val="007A514C"/>
    <w:rsid w:val="007B0D8E"/>
    <w:rsid w:val="007B348C"/>
    <w:rsid w:val="007B4503"/>
    <w:rsid w:val="007C03C9"/>
    <w:rsid w:val="007C16D8"/>
    <w:rsid w:val="007C406E"/>
    <w:rsid w:val="007C5183"/>
    <w:rsid w:val="007C7573"/>
    <w:rsid w:val="007E14E4"/>
    <w:rsid w:val="007E2B20"/>
    <w:rsid w:val="007F5331"/>
    <w:rsid w:val="00800600"/>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3A1F"/>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4D19"/>
    <w:rsid w:val="008762B6"/>
    <w:rsid w:val="00883137"/>
    <w:rsid w:val="00892BA5"/>
    <w:rsid w:val="008A08AC"/>
    <w:rsid w:val="008A0BA9"/>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B2C"/>
    <w:rsid w:val="00930C09"/>
    <w:rsid w:val="009311C8"/>
    <w:rsid w:val="0093199F"/>
    <w:rsid w:val="00933376"/>
    <w:rsid w:val="00933A2F"/>
    <w:rsid w:val="0094000D"/>
    <w:rsid w:val="00940206"/>
    <w:rsid w:val="00941B16"/>
    <w:rsid w:val="0094430B"/>
    <w:rsid w:val="00946703"/>
    <w:rsid w:val="009528B2"/>
    <w:rsid w:val="009607C4"/>
    <w:rsid w:val="00962883"/>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D5D"/>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132F"/>
    <w:rsid w:val="009F3259"/>
    <w:rsid w:val="009F5122"/>
    <w:rsid w:val="009F541F"/>
    <w:rsid w:val="00A056DE"/>
    <w:rsid w:val="00A0678A"/>
    <w:rsid w:val="00A1289E"/>
    <w:rsid w:val="00A128AD"/>
    <w:rsid w:val="00A20730"/>
    <w:rsid w:val="00A21E76"/>
    <w:rsid w:val="00A23BC8"/>
    <w:rsid w:val="00A23C47"/>
    <w:rsid w:val="00A2531F"/>
    <w:rsid w:val="00A30E68"/>
    <w:rsid w:val="00A31933"/>
    <w:rsid w:val="00A32073"/>
    <w:rsid w:val="00A34AA0"/>
    <w:rsid w:val="00A41E29"/>
    <w:rsid w:val="00A41FE2"/>
    <w:rsid w:val="00A421A1"/>
    <w:rsid w:val="00A46879"/>
    <w:rsid w:val="00A46FEF"/>
    <w:rsid w:val="00A47948"/>
    <w:rsid w:val="00A50363"/>
    <w:rsid w:val="00A50CF6"/>
    <w:rsid w:val="00A51C81"/>
    <w:rsid w:val="00A56850"/>
    <w:rsid w:val="00A56946"/>
    <w:rsid w:val="00A604D3"/>
    <w:rsid w:val="00A610B7"/>
    <w:rsid w:val="00A6170E"/>
    <w:rsid w:val="00A6272E"/>
    <w:rsid w:val="00A63B8C"/>
    <w:rsid w:val="00A67AC7"/>
    <w:rsid w:val="00A715F8"/>
    <w:rsid w:val="00A735C2"/>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B7C5D"/>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21A1"/>
    <w:rsid w:val="00B2317A"/>
    <w:rsid w:val="00B259C8"/>
    <w:rsid w:val="00B26CCF"/>
    <w:rsid w:val="00B30FC2"/>
    <w:rsid w:val="00B31BA0"/>
    <w:rsid w:val="00B331A2"/>
    <w:rsid w:val="00B33CF2"/>
    <w:rsid w:val="00B350A2"/>
    <w:rsid w:val="00B425F0"/>
    <w:rsid w:val="00B42DFA"/>
    <w:rsid w:val="00B50571"/>
    <w:rsid w:val="00B50B30"/>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2879"/>
    <w:rsid w:val="00BB61B0"/>
    <w:rsid w:val="00BC0D9E"/>
    <w:rsid w:val="00BC3B53"/>
    <w:rsid w:val="00BC3B96"/>
    <w:rsid w:val="00BC4AE3"/>
    <w:rsid w:val="00BC5B28"/>
    <w:rsid w:val="00BC7264"/>
    <w:rsid w:val="00BD7E81"/>
    <w:rsid w:val="00BE17D4"/>
    <w:rsid w:val="00BE3F88"/>
    <w:rsid w:val="00BE4756"/>
    <w:rsid w:val="00BE5DE6"/>
    <w:rsid w:val="00BE5ED9"/>
    <w:rsid w:val="00BE7B41"/>
    <w:rsid w:val="00BF1FE6"/>
    <w:rsid w:val="00BF4427"/>
    <w:rsid w:val="00BF46B6"/>
    <w:rsid w:val="00BF5675"/>
    <w:rsid w:val="00C15A91"/>
    <w:rsid w:val="00C206F1"/>
    <w:rsid w:val="00C2159D"/>
    <w:rsid w:val="00C217E1"/>
    <w:rsid w:val="00C219B1"/>
    <w:rsid w:val="00C231E2"/>
    <w:rsid w:val="00C24E4F"/>
    <w:rsid w:val="00C2703D"/>
    <w:rsid w:val="00C352B6"/>
    <w:rsid w:val="00C4015B"/>
    <w:rsid w:val="00C4044E"/>
    <w:rsid w:val="00C40C60"/>
    <w:rsid w:val="00C44487"/>
    <w:rsid w:val="00C4696D"/>
    <w:rsid w:val="00C47F04"/>
    <w:rsid w:val="00C50C4E"/>
    <w:rsid w:val="00C50E87"/>
    <w:rsid w:val="00C5258E"/>
    <w:rsid w:val="00C5333A"/>
    <w:rsid w:val="00C53630"/>
    <w:rsid w:val="00C53BD7"/>
    <w:rsid w:val="00C54A92"/>
    <w:rsid w:val="00C55923"/>
    <w:rsid w:val="00C614E8"/>
    <w:rsid w:val="00C619A7"/>
    <w:rsid w:val="00C63E58"/>
    <w:rsid w:val="00C64E34"/>
    <w:rsid w:val="00C6545E"/>
    <w:rsid w:val="00C7097A"/>
    <w:rsid w:val="00C736E8"/>
    <w:rsid w:val="00C73D5F"/>
    <w:rsid w:val="00C753C9"/>
    <w:rsid w:val="00C82662"/>
    <w:rsid w:val="00C965EF"/>
    <w:rsid w:val="00C97C80"/>
    <w:rsid w:val="00CA1D00"/>
    <w:rsid w:val="00CA35E4"/>
    <w:rsid w:val="00CA47D3"/>
    <w:rsid w:val="00CA6533"/>
    <w:rsid w:val="00CA6A25"/>
    <w:rsid w:val="00CA6A3F"/>
    <w:rsid w:val="00CA7C99"/>
    <w:rsid w:val="00CB01D9"/>
    <w:rsid w:val="00CC02B4"/>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18F"/>
    <w:rsid w:val="00D037A9"/>
    <w:rsid w:val="00D0609E"/>
    <w:rsid w:val="00D078E1"/>
    <w:rsid w:val="00D100E9"/>
    <w:rsid w:val="00D15E20"/>
    <w:rsid w:val="00D17084"/>
    <w:rsid w:val="00D1791D"/>
    <w:rsid w:val="00D21E4B"/>
    <w:rsid w:val="00D22460"/>
    <w:rsid w:val="00D22588"/>
    <w:rsid w:val="00D22689"/>
    <w:rsid w:val="00D23522"/>
    <w:rsid w:val="00D242F7"/>
    <w:rsid w:val="00D264D6"/>
    <w:rsid w:val="00D33144"/>
    <w:rsid w:val="00D33BF0"/>
    <w:rsid w:val="00D33F30"/>
    <w:rsid w:val="00D34892"/>
    <w:rsid w:val="00D36447"/>
    <w:rsid w:val="00D41CE8"/>
    <w:rsid w:val="00D44B73"/>
    <w:rsid w:val="00D4593F"/>
    <w:rsid w:val="00D45993"/>
    <w:rsid w:val="00D516BE"/>
    <w:rsid w:val="00D51F76"/>
    <w:rsid w:val="00D5423B"/>
    <w:rsid w:val="00D54F4E"/>
    <w:rsid w:val="00D604B3"/>
    <w:rsid w:val="00D60BA4"/>
    <w:rsid w:val="00D62419"/>
    <w:rsid w:val="00D62AD8"/>
    <w:rsid w:val="00D65336"/>
    <w:rsid w:val="00D66074"/>
    <w:rsid w:val="00D70159"/>
    <w:rsid w:val="00D74F66"/>
    <w:rsid w:val="00D75B3F"/>
    <w:rsid w:val="00D77870"/>
    <w:rsid w:val="00D80977"/>
    <w:rsid w:val="00D80CCE"/>
    <w:rsid w:val="00D849AF"/>
    <w:rsid w:val="00D855D8"/>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1F3A"/>
    <w:rsid w:val="00DE3FE0"/>
    <w:rsid w:val="00DE578A"/>
    <w:rsid w:val="00DF2583"/>
    <w:rsid w:val="00DF3E62"/>
    <w:rsid w:val="00DF4D7F"/>
    <w:rsid w:val="00DF4E80"/>
    <w:rsid w:val="00DF54D9"/>
    <w:rsid w:val="00DF63F3"/>
    <w:rsid w:val="00DF7283"/>
    <w:rsid w:val="00E01A59"/>
    <w:rsid w:val="00E02F7D"/>
    <w:rsid w:val="00E05463"/>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5F76"/>
    <w:rsid w:val="00E30173"/>
    <w:rsid w:val="00E307D1"/>
    <w:rsid w:val="00E35710"/>
    <w:rsid w:val="00E35CF4"/>
    <w:rsid w:val="00E3731D"/>
    <w:rsid w:val="00E37811"/>
    <w:rsid w:val="00E468E4"/>
    <w:rsid w:val="00E51469"/>
    <w:rsid w:val="00E54114"/>
    <w:rsid w:val="00E613FA"/>
    <w:rsid w:val="00E62709"/>
    <w:rsid w:val="00E634E3"/>
    <w:rsid w:val="00E717C4"/>
    <w:rsid w:val="00E72816"/>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C7C71"/>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764A"/>
    <w:rsid w:val="00F00CCE"/>
    <w:rsid w:val="00F00F54"/>
    <w:rsid w:val="00F03963"/>
    <w:rsid w:val="00F05507"/>
    <w:rsid w:val="00F07236"/>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9AB"/>
    <w:rsid w:val="00FC7F66"/>
    <w:rsid w:val="00FD3EEF"/>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5773"/>
  <w15:docId w15:val="{D744033A-9F75-434E-8383-6088224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593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5277F7"/>
    <w:pPr>
      <w:ind w:left="720"/>
      <w:contextualSpacing/>
    </w:pPr>
  </w:style>
  <w:style w:type="character" w:styleId="Verwijzingopmerking">
    <w:name w:val="annotation reference"/>
    <w:basedOn w:val="Standaardalinea-lettertype"/>
    <w:rsid w:val="00874D19"/>
    <w:rPr>
      <w:sz w:val="16"/>
      <w:szCs w:val="16"/>
    </w:rPr>
  </w:style>
  <w:style w:type="paragraph" w:styleId="Tekstopmerking">
    <w:name w:val="annotation text"/>
    <w:basedOn w:val="Standaard"/>
    <w:link w:val="TekstopmerkingChar"/>
    <w:rsid w:val="00874D19"/>
    <w:pPr>
      <w:spacing w:line="240" w:lineRule="auto"/>
    </w:pPr>
    <w:rPr>
      <w:sz w:val="20"/>
      <w:szCs w:val="20"/>
    </w:rPr>
  </w:style>
  <w:style w:type="character" w:customStyle="1" w:styleId="TekstopmerkingChar">
    <w:name w:val="Tekst opmerking Char"/>
    <w:basedOn w:val="Standaardalinea-lettertype"/>
    <w:link w:val="Tekstopmerking"/>
    <w:rsid w:val="00874D19"/>
    <w:rPr>
      <w:rFonts w:ascii="Verdana" w:hAnsi="Verdana"/>
      <w:lang w:val="nl-NL" w:eastAsia="nl-NL"/>
    </w:rPr>
  </w:style>
  <w:style w:type="paragraph" w:styleId="Onderwerpvanopmerking">
    <w:name w:val="annotation subject"/>
    <w:basedOn w:val="Tekstopmerking"/>
    <w:next w:val="Tekstopmerking"/>
    <w:link w:val="OnderwerpvanopmerkingChar"/>
    <w:rsid w:val="00874D19"/>
    <w:rPr>
      <w:b/>
      <w:bCs/>
    </w:rPr>
  </w:style>
  <w:style w:type="character" w:customStyle="1" w:styleId="OnderwerpvanopmerkingChar">
    <w:name w:val="Onderwerp van opmerking Char"/>
    <w:basedOn w:val="TekstopmerkingChar"/>
    <w:link w:val="Onderwerpvanopmerking"/>
    <w:rsid w:val="00874D19"/>
    <w:rPr>
      <w:rFonts w:ascii="Verdana" w:hAnsi="Verdana"/>
      <w:b/>
      <w:bCs/>
      <w:lang w:val="nl-NL" w:eastAsia="nl-NL"/>
    </w:rPr>
  </w:style>
  <w:style w:type="paragraph" w:styleId="Revisie">
    <w:name w:val="Revision"/>
    <w:hidden/>
    <w:uiPriority w:val="99"/>
    <w:semiHidden/>
    <w:rsid w:val="00CB01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88168">
      <w:bodyDiv w:val="1"/>
      <w:marLeft w:val="0"/>
      <w:marRight w:val="0"/>
      <w:marTop w:val="0"/>
      <w:marBottom w:val="0"/>
      <w:divBdr>
        <w:top w:val="none" w:sz="0" w:space="0" w:color="auto"/>
        <w:left w:val="none" w:sz="0" w:space="0" w:color="auto"/>
        <w:bottom w:val="none" w:sz="0" w:space="0" w:color="auto"/>
        <w:right w:val="none" w:sz="0" w:space="0" w:color="auto"/>
      </w:divBdr>
    </w:div>
    <w:div w:id="881285348">
      <w:bodyDiv w:val="1"/>
      <w:marLeft w:val="0"/>
      <w:marRight w:val="0"/>
      <w:marTop w:val="0"/>
      <w:marBottom w:val="0"/>
      <w:divBdr>
        <w:top w:val="none" w:sz="0" w:space="0" w:color="auto"/>
        <w:left w:val="none" w:sz="0" w:space="0" w:color="auto"/>
        <w:bottom w:val="none" w:sz="0" w:space="0" w:color="auto"/>
        <w:right w:val="none" w:sz="0" w:space="0" w:color="auto"/>
      </w:divBdr>
    </w:div>
    <w:div w:id="1219632688">
      <w:bodyDiv w:val="1"/>
      <w:marLeft w:val="0"/>
      <w:marRight w:val="0"/>
      <w:marTop w:val="0"/>
      <w:marBottom w:val="0"/>
      <w:divBdr>
        <w:top w:val="none" w:sz="0" w:space="0" w:color="auto"/>
        <w:left w:val="none" w:sz="0" w:space="0" w:color="auto"/>
        <w:bottom w:val="none" w:sz="0" w:space="0" w:color="auto"/>
        <w:right w:val="none" w:sz="0" w:space="0" w:color="auto"/>
      </w:divBdr>
    </w:div>
    <w:div w:id="1248997471">
      <w:bodyDiv w:val="1"/>
      <w:marLeft w:val="0"/>
      <w:marRight w:val="0"/>
      <w:marTop w:val="0"/>
      <w:marBottom w:val="0"/>
      <w:divBdr>
        <w:top w:val="none" w:sz="0" w:space="0" w:color="auto"/>
        <w:left w:val="none" w:sz="0" w:space="0" w:color="auto"/>
        <w:bottom w:val="none" w:sz="0" w:space="0" w:color="auto"/>
        <w:right w:val="none" w:sz="0" w:space="0" w:color="auto"/>
      </w:divBdr>
    </w:div>
    <w:div w:id="1923949630">
      <w:bodyDiv w:val="1"/>
      <w:marLeft w:val="0"/>
      <w:marRight w:val="0"/>
      <w:marTop w:val="0"/>
      <w:marBottom w:val="0"/>
      <w:divBdr>
        <w:top w:val="none" w:sz="0" w:space="0" w:color="auto"/>
        <w:left w:val="none" w:sz="0" w:space="0" w:color="auto"/>
        <w:bottom w:val="none" w:sz="0" w:space="0" w:color="auto"/>
        <w:right w:val="none" w:sz="0" w:space="0" w:color="auto"/>
      </w:divBdr>
    </w:div>
    <w:div w:id="20867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612</ap:Words>
  <ap:Characters>3371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2025-12-10T10:40:00.0000000Z</lastPrinted>
  <dcterms:created xsi:type="dcterms:W3CDTF">2025-12-16T15:39:00.0000000Z</dcterms:created>
  <dcterms:modified xsi:type="dcterms:W3CDTF">2025-12-16T15:39:00.0000000Z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o206rou</vt:lpwstr>
  </property>
  <property fmtid="{D5CDD505-2E9C-101B-9397-08002B2CF9AE}" pid="3" name="Author">
    <vt:lpwstr>o206rou</vt:lpwstr>
  </property>
  <property fmtid="{D5CDD505-2E9C-101B-9397-08002B2CF9AE}" pid="4" name="cs_objectid">
    <vt:lpwstr>58743925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Raijer en Bosma</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o206rou</vt:lpwstr>
  </property>
</Properties>
</file>