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BF2437" w:rsidP="00BF2437" w:rsidRDefault="00D65E40" w14:paraId="71D94152" w14:textId="77777777">
      <w:r>
        <w:t>Geachte Voorzitter,</w:t>
      </w:r>
    </w:p>
    <w:p w:rsidR="00BF2437" w:rsidP="00BF2437" w:rsidRDefault="00BF2437" w14:paraId="36ABE7D1" w14:textId="77777777"/>
    <w:p w:rsidR="00A87AA4" w:rsidP="00BF2437" w:rsidRDefault="00A87AA4" w14:paraId="298B35EB" w14:textId="6F700206">
      <w:r>
        <w:t xml:space="preserve">Bij brief van 27 november jl. heeft uw Commissie mij gevraagd om een reactie op de brief van 26 oktober jl. van de Dierencoalitie en Bont voor dieren en het bijgevoegde rapport </w:t>
      </w:r>
      <w:r w:rsidR="00EC79C8">
        <w:t>‘</w:t>
      </w:r>
      <w:r w:rsidRPr="00EC79C8" w:rsidR="00EC79C8">
        <w:rPr>
          <w:i/>
          <w:iCs/>
        </w:rPr>
        <w:t>A full-</w:t>
      </w:r>
      <w:proofErr w:type="spellStart"/>
      <w:r w:rsidRPr="00EC79C8" w:rsidR="00EC79C8">
        <w:rPr>
          <w:i/>
          <w:iCs/>
        </w:rPr>
        <w:t>cost</w:t>
      </w:r>
      <w:proofErr w:type="spellEnd"/>
      <w:r w:rsidRPr="00EC79C8" w:rsidR="00EC79C8">
        <w:rPr>
          <w:i/>
          <w:iCs/>
        </w:rPr>
        <w:t xml:space="preserve"> account of </w:t>
      </w:r>
      <w:proofErr w:type="spellStart"/>
      <w:r w:rsidRPr="00EC79C8" w:rsidR="00EC79C8">
        <w:rPr>
          <w:i/>
          <w:iCs/>
        </w:rPr>
        <w:t>the</w:t>
      </w:r>
      <w:proofErr w:type="spellEnd"/>
      <w:r w:rsidRPr="00EC79C8" w:rsidR="00EC79C8">
        <w:rPr>
          <w:i/>
          <w:iCs/>
        </w:rPr>
        <w:t xml:space="preserve"> EU </w:t>
      </w:r>
      <w:proofErr w:type="spellStart"/>
      <w:r w:rsidRPr="00EC79C8" w:rsidR="00EC79C8">
        <w:rPr>
          <w:i/>
          <w:iCs/>
        </w:rPr>
        <w:t>fur</w:t>
      </w:r>
      <w:proofErr w:type="spellEnd"/>
      <w:r w:rsidRPr="00EC79C8" w:rsidR="00EC79C8">
        <w:rPr>
          <w:i/>
          <w:iCs/>
        </w:rPr>
        <w:t xml:space="preserve"> </w:t>
      </w:r>
      <w:proofErr w:type="spellStart"/>
      <w:r w:rsidRPr="00EC79C8" w:rsidR="00EC79C8">
        <w:rPr>
          <w:i/>
          <w:iCs/>
        </w:rPr>
        <w:t>industry</w:t>
      </w:r>
      <w:proofErr w:type="spellEnd"/>
      <w:r w:rsidRPr="00EC79C8" w:rsidR="00EC79C8">
        <w:rPr>
          <w:i/>
          <w:iCs/>
        </w:rPr>
        <w:t>’</w:t>
      </w:r>
      <w:r w:rsidR="00EC79C8">
        <w:t xml:space="preserve"> </w:t>
      </w:r>
      <w:r>
        <w:t xml:space="preserve">van de </w:t>
      </w:r>
      <w:proofErr w:type="spellStart"/>
      <w:r>
        <w:t>Fur</w:t>
      </w:r>
      <w:proofErr w:type="spellEnd"/>
      <w:r>
        <w:t xml:space="preserve"> Free Alliance over de </w:t>
      </w:r>
      <w:r w:rsidR="00017367">
        <w:t>pelsdierhouderij in Europa</w:t>
      </w:r>
      <w:r>
        <w:t>.</w:t>
      </w:r>
      <w:r w:rsidR="006009F4">
        <w:t xml:space="preserve"> </w:t>
      </w:r>
    </w:p>
    <w:p w:rsidR="00A87AA4" w:rsidP="00BF2437" w:rsidRDefault="00A87AA4" w14:paraId="2EFCA058" w14:textId="77777777"/>
    <w:p w:rsidR="00A87AA4" w:rsidP="00BF2437" w:rsidRDefault="00A87AA4" w14:paraId="77B12493" w14:textId="7DD319C1">
      <w:r>
        <w:t xml:space="preserve">De Dierencoalitie en Bont voor dieren stellen dat uit het rapport blijkt dat de bontfokkerij een verliespost is voor de EU. Uit het rapport van de </w:t>
      </w:r>
      <w:proofErr w:type="spellStart"/>
      <w:r>
        <w:t>Fur</w:t>
      </w:r>
      <w:proofErr w:type="spellEnd"/>
      <w:r>
        <w:t xml:space="preserve"> Free Alliance blijkt volgens hen dat de sector een negatieve bruto toegevoegde waarde heeft aan de Europese economie en een verwaarloosbaar kleine bijdrage levert aan de werkgelegenheid in de EU. Tegelijkertijd brengt bontproductie volgens de ngo’s kosten voor het milieu met zich mee en vormt het een risico voor de volksgezondheid.</w:t>
      </w:r>
    </w:p>
    <w:p w:rsidR="00A87AA4" w:rsidP="00BF2437" w:rsidRDefault="00A87AA4" w14:paraId="0E0CD354" w14:textId="77777777"/>
    <w:p w:rsidR="00A87AA4" w:rsidP="00BF2437" w:rsidRDefault="00A87AA4" w14:paraId="06BB5788" w14:textId="40899EBE">
      <w:r>
        <w:t>De Europese Commissie zal naar verwachting in het voorjaar</w:t>
      </w:r>
      <w:r w:rsidR="00017367">
        <w:t xml:space="preserve"> van 2026</w:t>
      </w:r>
      <w:r>
        <w:t xml:space="preserve"> aangeven hoe zij de toekomst van de </w:t>
      </w:r>
      <w:r w:rsidR="00017367">
        <w:t>pelsdierhouderij</w:t>
      </w:r>
      <w:r>
        <w:t xml:space="preserve"> in </w:t>
      </w:r>
      <w:r w:rsidR="00017367">
        <w:t>de EU</w:t>
      </w:r>
      <w:r>
        <w:t xml:space="preserve"> voor zich zie</w:t>
      </w:r>
      <w:r w:rsidR="00C11AD0">
        <w:t>t</w:t>
      </w:r>
      <w:r>
        <w:t xml:space="preserve">. De Dierencoalitie en </w:t>
      </w:r>
      <w:r w:rsidR="00017367">
        <w:t>B</w:t>
      </w:r>
      <w:r>
        <w:t xml:space="preserve">ont voor dieren vragen mij om mij in EU-verband uit te spreken voor een totaalverbod op bont. Nederland heeft zich </w:t>
      </w:r>
      <w:r w:rsidR="00EF17C1">
        <w:t xml:space="preserve">in het verleden </w:t>
      </w:r>
      <w:r>
        <w:t xml:space="preserve">meermaals in EU-verband uitgesproken </w:t>
      </w:r>
      <w:r w:rsidR="00427873">
        <w:t>voor een Europees verbod op bontproductie</w:t>
      </w:r>
      <w:r w:rsidR="00017367">
        <w:t>, waarbij</w:t>
      </w:r>
      <w:r w:rsidR="00EF17C1">
        <w:t xml:space="preserve"> als belangrijkste argument werd gebruikt </w:t>
      </w:r>
      <w:r w:rsidR="00017367">
        <w:t>dat het</w:t>
      </w:r>
      <w:r w:rsidR="00427873">
        <w:t xml:space="preserve"> op ethische gronden niet verantwoor</w:t>
      </w:r>
      <w:r w:rsidR="00017367">
        <w:t>d is</w:t>
      </w:r>
      <w:r w:rsidR="00427873">
        <w:t xml:space="preserve"> om dieren te houden enkel om hun pels. Meest recentelijk heeft Nederland daartoe aangedrongen tijdens de Landbouw- en Visserijraad van juni 2023. Daarbij heeft Nederland ook de Europese Commissie verzocht om te onderzoeken of het mogelijk is het </w:t>
      </w:r>
      <w:proofErr w:type="spellStart"/>
      <w:r w:rsidR="00427873">
        <w:t>vermarkten</w:t>
      </w:r>
      <w:proofErr w:type="spellEnd"/>
      <w:r w:rsidR="00427873">
        <w:t xml:space="preserve"> van bontproducten te verbieden. Met een</w:t>
      </w:r>
      <w:r w:rsidRPr="00427873" w:rsidR="00427873">
        <w:t xml:space="preserve"> </w:t>
      </w:r>
      <w:r w:rsidR="00427873">
        <w:t xml:space="preserve">mogelijk </w:t>
      </w:r>
      <w:r w:rsidRPr="00427873" w:rsidR="00427873">
        <w:t>handels- en productieverbod in de EU</w:t>
      </w:r>
      <w:r w:rsidR="00427873">
        <w:t xml:space="preserve"> </w:t>
      </w:r>
      <w:r w:rsidRPr="00427873" w:rsidR="00427873">
        <w:t xml:space="preserve">ontstaat </w:t>
      </w:r>
      <w:r w:rsidR="00017367">
        <w:t xml:space="preserve">immers </w:t>
      </w:r>
      <w:r w:rsidRPr="00427873" w:rsidR="00427873">
        <w:t>een gelijk speelveld in de EU</w:t>
      </w:r>
      <w:r w:rsidR="00017367">
        <w:t>, hetgeen wenselijk is</w:t>
      </w:r>
      <w:r w:rsidRPr="00427873" w:rsidR="00427873">
        <w:t xml:space="preserve">. </w:t>
      </w:r>
      <w:r w:rsidR="00427873">
        <w:t xml:space="preserve">Ik zal mij </w:t>
      </w:r>
      <w:r w:rsidR="00C11AD0">
        <w:t xml:space="preserve">dan ook </w:t>
      </w:r>
      <w:r w:rsidR="00427873">
        <w:t xml:space="preserve">volgens deze lijn blijven uitspreken in EU-verband. </w:t>
      </w:r>
    </w:p>
    <w:p w:rsidR="00A87AA4" w:rsidP="00BF2437" w:rsidRDefault="00A87AA4" w14:paraId="7EF769C8" w14:textId="77777777"/>
    <w:p w:rsidR="00427873" w:rsidP="00BF2437" w:rsidRDefault="00427873" w14:paraId="372BAB07" w14:textId="7F97F998">
      <w:r>
        <w:t>Hoogachtend,</w:t>
      </w:r>
    </w:p>
    <w:p w:rsidR="00427873" w:rsidP="00BF2437" w:rsidRDefault="00427873" w14:paraId="10516C15" w14:textId="77777777"/>
    <w:p w:rsidR="00427873" w:rsidP="00BF2437" w:rsidRDefault="00427873" w14:paraId="4740B097" w14:textId="77777777"/>
    <w:p w:rsidR="00F82459" w:rsidP="00BF2437" w:rsidRDefault="00F82459" w14:paraId="0CE32F06" w14:textId="77777777"/>
    <w:p w:rsidR="00427873" w:rsidP="00BF2437" w:rsidRDefault="00427873" w14:paraId="66D446F7" w14:textId="77777777"/>
    <w:p w:rsidR="00427873" w:rsidP="00BF2437" w:rsidRDefault="00427873" w14:paraId="26F30F41" w14:textId="684F675D">
      <w:r>
        <w:t>Femke Marije Wiersma</w:t>
      </w:r>
    </w:p>
    <w:p w:rsidRPr="00DC655F" w:rsidR="006F04AF" w:rsidP="00D15779" w:rsidRDefault="00F82459" w14:paraId="718D0CE8" w14:textId="30A057E0">
      <w:pPr>
        <w:rPr>
          <w:rFonts w:asciiTheme="minorHAnsi" w:hAnsiTheme="minorHAnsi"/>
          <w:sz w:val="22"/>
          <w:szCs w:val="18"/>
        </w:rPr>
      </w:pPr>
      <w:r>
        <w:rPr>
          <w:rFonts w:asciiTheme="minorHAnsi" w:hAnsiTheme="minorHAnsi"/>
          <w:sz w:val="22"/>
          <w:szCs w:val="18"/>
        </w:rPr>
        <w:t>Minister van Landbouw, Visserij, Voedselzekerheid en Natuur</w:t>
      </w:r>
    </w:p>
    <w:sectPr w:rsidRPr="00DC655F" w:rsidR="006F04AF" w:rsidSect="00D604B3">
      <w:headerReference w:type="default" r:id="rId7"/>
      <w:footerReference w:type="even" r:id="rId8"/>
      <w:footerReference w:type="default" r:id="rId9"/>
      <w:headerReference w:type="first" r:id="rId10"/>
      <w:footerReference w:type="first" r:id="rId11"/>
      <w:pgSz w:w="11906" w:h="16838" w:code="9"/>
      <w:pgMar w:top="2398" w:right="2818" w:bottom="1077" w:left="1559" w:header="2398" w:footer="561"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BCD19E" w14:textId="77777777" w:rsidR="00D65E40" w:rsidRDefault="00D65E40">
      <w:r>
        <w:separator/>
      </w:r>
    </w:p>
    <w:p w14:paraId="31C266C0" w14:textId="77777777" w:rsidR="00D65E40" w:rsidRDefault="00D65E40"/>
  </w:endnote>
  <w:endnote w:type="continuationSeparator" w:id="0">
    <w:p w14:paraId="58536573" w14:textId="77777777" w:rsidR="00D65E40" w:rsidRDefault="00D65E40">
      <w:r>
        <w:continuationSeparator/>
      </w:r>
    </w:p>
    <w:p w14:paraId="1267C44C" w14:textId="77777777" w:rsidR="00D65E40" w:rsidRDefault="00D65E4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Bold">
    <w:panose1 w:val="00000000000000000000"/>
    <w:charset w:val="00"/>
    <w:family w:val="swiss"/>
    <w:notTrueType/>
    <w:pitch w:val="default"/>
    <w:sig w:usb0="00000003" w:usb1="00000000" w:usb2="00000000" w:usb3="00000000" w:csb0="00000001" w:csb1="00000000"/>
  </w:font>
  <w:font w:name="KIX Barcode">
    <w:panose1 w:val="020B7200000000000000"/>
    <w:charset w:val="00"/>
    <w:family w:val="swiss"/>
    <w:pitch w:val="variable"/>
    <w:sig w:usb0="8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0002EFF" w:usb1="C000247B" w:usb2="00000009" w:usb3="00000000" w:csb0="000001FF" w:csb1="00000000"/>
  </w:font>
  <w:font w:name="Agrofont">
    <w:panose1 w:val="020B0503040100020103"/>
    <w:charset w:val="00"/>
    <w:family w:val="swiss"/>
    <w:pitch w:val="variable"/>
    <w:sig w:usb0="800000A7"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33FE5E" w14:textId="77777777" w:rsidR="007F1572" w:rsidRDefault="00D65E40">
    <w:pPr>
      <w:pStyle w:val="Voettekst"/>
    </w:pPr>
    <w:r>
      <w:rPr>
        <w:noProof/>
      </w:rPr>
      <mc:AlternateContent>
        <mc:Choice Requires="wps">
          <w:drawing>
            <wp:anchor distT="0" distB="0" distL="0" distR="0" simplePos="0" relativeHeight="251660288" behindDoc="0" locked="0" layoutInCell="1" allowOverlap="1" wp14:anchorId="07CFDF46" wp14:editId="4CB52F42">
              <wp:simplePos x="0" y="0"/>
              <wp:positionH relativeFrom="page">
                <wp:align>left</wp:align>
              </wp:positionH>
              <wp:positionV relativeFrom="page">
                <wp:align>bottom</wp:align>
              </wp:positionV>
              <wp:extent cx="443865" cy="443865"/>
              <wp:effectExtent l="0" t="0" r="4445" b="0"/>
              <wp:wrapNone/>
              <wp:docPr id="2" name="Tekstvak 202512" descr="Intern gebruik">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7E062634" w14:textId="77777777" w:rsidR="007F1572" w:rsidRPr="007F1572" w:rsidRDefault="00D65E40" w:rsidP="007F1572">
                          <w:pPr>
                            <w:rPr>
                              <w:rFonts w:ascii="Calibri" w:eastAsia="Calibri" w:hAnsi="Calibri" w:cs="Calibri"/>
                              <w:noProof/>
                              <w:color w:val="000000"/>
                              <w:sz w:val="20"/>
                              <w:szCs w:val="20"/>
                            </w:rPr>
                          </w:pPr>
                          <w:r w:rsidRPr="007F1572">
                            <w:rPr>
                              <w:rFonts w:ascii="Calibri" w:eastAsia="Calibri" w:hAnsi="Calibri" w:cs="Calibri"/>
                              <w:noProof/>
                              <w:color w:val="000000"/>
                              <w:sz w:val="20"/>
                              <w:szCs w:val="20"/>
                            </w:rPr>
                            <w:t>Intern gebruik</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07CFDF46" id="_x0000_t202" coordsize="21600,21600" o:spt="202" path="m,l,21600r21600,l21600,xe">
              <v:stroke joinstyle="miter"/>
              <v:path gradientshapeok="t" o:connecttype="rect"/>
            </v:shapetype>
            <v:shape id="Tekstvak 202512" o:spid="_x0000_s1026" type="#_x0000_t202" alt="Intern gebruik" style="position:absolute;margin-left:0;margin-top:0;width:34.95pt;height:34.95pt;z-index:251660288;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" filled="f" stroked="f">
              <v:textbox style="mso-fit-shape-to-text:t" inset="20pt,0,0,15pt">
                <w:txbxContent>
                  <w:p w14:paraId="7E062634" w14:textId="77777777" w:rsidR="007F1572" w:rsidRPr="007F1572" w:rsidRDefault="00D65E40" w:rsidP="007F1572">
                    <w:pPr>
                      <w:rPr>
                        <w:rFonts w:ascii="Calibri" w:eastAsia="Calibri" w:hAnsi="Calibri" w:cs="Calibri"/>
                        <w:noProof/>
                        <w:color w:val="000000"/>
                        <w:sz w:val="20"/>
                        <w:szCs w:val="20"/>
                      </w:rPr>
                    </w:pPr>
                    <w:r w:rsidRPr="007F1572">
                      <w:rPr>
                        <w:rFonts w:ascii="Calibri" w:eastAsia="Calibri" w:hAnsi="Calibri" w:cs="Calibri"/>
                        <w:noProof/>
                        <w:color w:val="000000"/>
                        <w:sz w:val="20"/>
                        <w:szCs w:val="20"/>
                      </w:rPr>
                      <w:t>Intern gebruik</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F9C8AE" w14:textId="77777777" w:rsidR="00527BD4" w:rsidRPr="00BC3B53" w:rsidRDefault="00D65E40" w:rsidP="008C356D">
    <w:pPr>
      <w:pStyle w:val="Voettekst"/>
      <w:spacing w:line="240" w:lineRule="auto"/>
      <w:rPr>
        <w:sz w:val="2"/>
        <w:szCs w:val="2"/>
      </w:rPr>
    </w:pPr>
    <w:r>
      <w:rPr>
        <w:noProof/>
        <w:sz w:val="2"/>
        <w:szCs w:val="2"/>
      </w:rPr>
      <mc:AlternateContent>
        <mc:Choice Requires="wps">
          <w:drawing>
            <wp:anchor distT="0" distB="0" distL="0" distR="0" simplePos="0" relativeHeight="251662336" behindDoc="0" locked="0" layoutInCell="1" allowOverlap="1" wp14:anchorId="5DE2E4F8" wp14:editId="6476F0CF">
              <wp:simplePos x="0" y="0"/>
              <wp:positionH relativeFrom="page">
                <wp:align>left</wp:align>
              </wp:positionH>
              <wp:positionV relativeFrom="page">
                <wp:align>bottom</wp:align>
              </wp:positionV>
              <wp:extent cx="443865" cy="443865"/>
              <wp:effectExtent l="0" t="0" r="4445" b="0"/>
              <wp:wrapNone/>
              <wp:docPr id="4" name="Tekstvak 202555" descr="Intern gebruik">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5B2CA74C" w14:textId="77777777" w:rsidR="007F1572" w:rsidRPr="007F1572" w:rsidRDefault="00D65E40" w:rsidP="007F1572">
                          <w:pPr>
                            <w:rPr>
                              <w:rFonts w:ascii="Calibri" w:eastAsia="Calibri" w:hAnsi="Calibri" w:cs="Calibri"/>
                              <w:noProof/>
                              <w:color w:val="000000"/>
                              <w:sz w:val="20"/>
                              <w:szCs w:val="20"/>
                            </w:rPr>
                          </w:pPr>
                          <w:r w:rsidRPr="007F1572">
                            <w:rPr>
                              <w:rFonts w:ascii="Calibri" w:eastAsia="Calibri" w:hAnsi="Calibri" w:cs="Calibri"/>
                              <w:noProof/>
                              <w:color w:val="000000"/>
                              <w:sz w:val="20"/>
                              <w:szCs w:val="20"/>
                            </w:rPr>
                            <w:t>Intern gebruik</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5DE2E4F8" id="_x0000_t202" coordsize="21600,21600" o:spt="202" path="m,l,21600r21600,l21600,xe">
              <v:stroke joinstyle="miter"/>
              <v:path gradientshapeok="t" o:connecttype="rect"/>
            </v:shapetype>
            <v:shape id="Tekstvak 202555" o:spid="_x0000_s1027" type="#_x0000_t202" alt="Intern gebruik" style="position:absolute;margin-left:0;margin-top:0;width:34.95pt;height:34.95pt;z-index:251662336;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" filled="f" stroked="f">
              <v:textbox style="mso-fit-shape-to-text:t" inset="20pt,0,0,15pt">
                <w:txbxContent>
                  <w:p w14:paraId="5B2CA74C" w14:textId="77777777" w:rsidR="007F1572" w:rsidRPr="007F1572" w:rsidRDefault="00D65E40" w:rsidP="007F1572">
                    <w:pPr>
                      <w:rPr>
                        <w:rFonts w:ascii="Calibri" w:eastAsia="Calibri" w:hAnsi="Calibri" w:cs="Calibri"/>
                        <w:noProof/>
                        <w:color w:val="000000"/>
                        <w:sz w:val="20"/>
                        <w:szCs w:val="20"/>
                      </w:rPr>
                    </w:pPr>
                    <w:r w:rsidRPr="007F1572">
                      <w:rPr>
                        <w:rFonts w:ascii="Calibri" w:eastAsia="Calibri" w:hAnsi="Calibri" w:cs="Calibri"/>
                        <w:noProof/>
                        <w:color w:val="000000"/>
                        <w:sz w:val="20"/>
                        <w:szCs w:val="20"/>
                      </w:rPr>
                      <w:t>Intern gebruik</w:t>
                    </w:r>
                  </w:p>
                </w:txbxContent>
              </v:textbox>
              <w10:wrap anchorx="page" anchory="page"/>
            </v:shape>
          </w:pict>
        </mc:Fallback>
      </mc:AlternateContent>
    </w:r>
  </w:p>
  <w:tbl>
    <w:tblPr>
      <w:tblW w:w="9757" w:type="dxa"/>
      <w:tblLayout w:type="fixed"/>
      <w:tblCellMar>
        <w:left w:w="0" w:type="dxa"/>
        <w:right w:w="0" w:type="dxa"/>
      </w:tblCellMar>
      <w:tblLook w:val="0000" w:firstRow="0" w:lastRow="0" w:firstColumn="0" w:lastColumn="0" w:noHBand="0" w:noVBand="0"/>
    </w:tblPr>
    <w:tblGrid>
      <w:gridCol w:w="7601"/>
      <w:gridCol w:w="2156"/>
    </w:tblGrid>
    <w:tr w:rsidR="00141F28" w14:paraId="136C4C80" w14:textId="77777777" w:rsidTr="00CA6A25">
      <w:trPr>
        <w:trHeight w:hRule="exact" w:val="240"/>
      </w:trPr>
      <w:tc>
        <w:tcPr>
          <w:tcW w:w="7601" w:type="dxa"/>
        </w:tcPr>
        <w:p w14:paraId="7494ACCD" w14:textId="77777777" w:rsidR="00527BD4" w:rsidRDefault="00527BD4" w:rsidP="003F1F6B">
          <w:pPr>
            <w:pStyle w:val="Huisstijl-Rubricering"/>
          </w:pPr>
        </w:p>
      </w:tc>
      <w:tc>
        <w:tcPr>
          <w:tcW w:w="2156" w:type="dxa"/>
        </w:tcPr>
        <w:p w14:paraId="06B61C67" w14:textId="512BA47B" w:rsidR="00527BD4" w:rsidRPr="00645414" w:rsidRDefault="00D65E40" w:rsidP="00645414">
          <w:pPr>
            <w:pStyle w:val="Huisstijl-Paginanummering"/>
          </w:pPr>
          <w:r w:rsidRPr="00B22B82">
            <w:t xml:space="preserve">Pagina </w:t>
          </w:r>
          <w:r w:rsidRPr="00B22B82">
            <w:fldChar w:fldCharType="begin"/>
          </w:r>
          <w:r w:rsidRPr="00B22B82">
            <w:instrText xml:space="preserve"> PAGE   \* MERGEFORMAT </w:instrText>
          </w:r>
          <w:r w:rsidRPr="00B22B82">
            <w:fldChar w:fldCharType="separate"/>
          </w:r>
          <w:r w:rsidRPr="00B22B82">
            <w:t>1</w:t>
          </w:r>
          <w:r w:rsidRPr="00B22B82">
            <w:fldChar w:fldCharType="end"/>
          </w:r>
          <w:r w:rsidRPr="00B22B82">
            <w:t xml:space="preserve"> van </w:t>
          </w:r>
          <w:fldSimple w:instr=" SECTIONPAGES   \* MERGEFORMAT ">
            <w:r w:rsidR="00DC655F">
              <w:t>2</w:t>
            </w:r>
          </w:fldSimple>
        </w:p>
      </w:tc>
    </w:tr>
  </w:tbl>
  <w:p w14:paraId="3CBF7D01" w14:textId="77777777" w:rsidR="00527BD4" w:rsidRPr="00BC3B53" w:rsidRDefault="00527BD4" w:rsidP="00BC3B53">
    <w:pPr>
      <w:pStyle w:val="Voettekst"/>
      <w:spacing w:line="240" w:lineRule="auto"/>
      <w:rPr>
        <w:sz w:val="2"/>
        <w:szCs w:val="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771" w:type="dxa"/>
      <w:tblLayout w:type="fixed"/>
      <w:tblCellMar>
        <w:left w:w="0" w:type="dxa"/>
        <w:right w:w="0" w:type="dxa"/>
      </w:tblCellMar>
      <w:tblLook w:val="0000" w:firstRow="0" w:lastRow="0" w:firstColumn="0" w:lastColumn="0" w:noHBand="0" w:noVBand="0"/>
    </w:tblPr>
    <w:tblGrid>
      <w:gridCol w:w="7601"/>
      <w:gridCol w:w="2170"/>
    </w:tblGrid>
    <w:tr w:rsidR="00141F28" w14:paraId="7AE8B79E" w14:textId="77777777" w:rsidTr="00CA6A25">
      <w:trPr>
        <w:trHeight w:hRule="exact" w:val="240"/>
      </w:trPr>
      <w:tc>
        <w:tcPr>
          <w:tcW w:w="7601" w:type="dxa"/>
        </w:tcPr>
        <w:p w14:paraId="658BE259" w14:textId="77777777" w:rsidR="00527BD4" w:rsidRDefault="00D65E40" w:rsidP="008C356D">
          <w:pPr>
            <w:pStyle w:val="Huisstijl-Rubricering"/>
          </w:pPr>
          <w:r>
            <mc:AlternateContent>
              <mc:Choice Requires="wps">
                <w:drawing>
                  <wp:anchor distT="0" distB="0" distL="0" distR="0" simplePos="0" relativeHeight="251658240" behindDoc="0" locked="0" layoutInCell="1" allowOverlap="1" wp14:anchorId="1A272E97" wp14:editId="6C331053">
                    <wp:simplePos x="0" y="0"/>
                    <wp:positionH relativeFrom="page">
                      <wp:align>left</wp:align>
                    </wp:positionH>
                    <wp:positionV relativeFrom="page">
                      <wp:align>bottom</wp:align>
                    </wp:positionV>
                    <wp:extent cx="443865" cy="443865"/>
                    <wp:effectExtent l="0" t="0" r="4445" b="0"/>
                    <wp:wrapNone/>
                    <wp:docPr id="3" name="Tekstvak 202469" descr="Intern gebruik">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33CCE482" w14:textId="103F5008" w:rsidR="007F1572" w:rsidRPr="007F1572" w:rsidRDefault="007F1572" w:rsidP="007F1572">
                                <w:pPr>
                                  <w:rPr>
                                    <w:rFonts w:ascii="Calibri" w:eastAsia="Calibri" w:hAnsi="Calibri" w:cs="Calibri"/>
                                    <w:noProof/>
                                    <w:color w:val="000000"/>
                                    <w:sz w:val="20"/>
                                    <w:szCs w:val="20"/>
                                  </w:rPr>
                                </w:pP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1A272E97" id="_x0000_t202" coordsize="21600,21600" o:spt="202" path="m,l,21600r21600,l21600,xe">
                    <v:stroke joinstyle="miter"/>
                    <v:path gradientshapeok="t" o:connecttype="rect"/>
                  </v:shapetype>
                  <v:shape id="Tekstvak 202469" o:spid="_x0000_s1028" type="#_x0000_t202" alt="Intern gebruik" style="position:absolute;margin-left:0;margin-top:0;width:34.95pt;height:34.95pt;z-index:251658240;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" filled="f" stroked="f">
                    <v:textbox style="mso-fit-shape-to-text:t" inset="20pt,0,0,15pt">
                      <w:txbxContent>
                        <w:p w14:paraId="33CCE482" w14:textId="103F5008" w:rsidR="007F1572" w:rsidRPr="007F1572" w:rsidRDefault="007F1572" w:rsidP="007F1572">
                          <w:pPr>
                            <w:rPr>
                              <w:rFonts w:ascii="Calibri" w:eastAsia="Calibri" w:hAnsi="Calibri" w:cs="Calibri"/>
                              <w:noProof/>
                              <w:color w:val="000000"/>
                              <w:sz w:val="20"/>
                              <w:szCs w:val="20"/>
                            </w:rPr>
                          </w:pPr>
                        </w:p>
                      </w:txbxContent>
                    </v:textbox>
                    <w10:wrap anchorx="page" anchory="page"/>
                  </v:shape>
                </w:pict>
              </mc:Fallback>
            </mc:AlternateContent>
          </w:r>
        </w:p>
      </w:tc>
      <w:tc>
        <w:tcPr>
          <w:tcW w:w="2170" w:type="dxa"/>
        </w:tcPr>
        <w:p w14:paraId="42776EF6" w14:textId="1FD7A5FC" w:rsidR="00527BD4" w:rsidRPr="00ED539E" w:rsidRDefault="00D65E40" w:rsidP="00ED539E">
          <w:pPr>
            <w:pStyle w:val="Huisstijl-Paginanummering"/>
          </w:pPr>
          <w:r w:rsidRPr="00B22B82">
            <w:t xml:space="preserve">Pagina </w:t>
          </w:r>
          <w:r w:rsidRPr="00B22B82">
            <w:fldChar w:fldCharType="begin"/>
          </w:r>
          <w:r w:rsidRPr="00B22B82">
            <w:instrText xml:space="preserve"> PAGE   \* MERGEFORMAT </w:instrText>
          </w:r>
          <w:r w:rsidRPr="00B22B82">
            <w:fldChar w:fldCharType="separate"/>
          </w:r>
          <w:r w:rsidRPr="00B22B82">
            <w:t>1</w:t>
          </w:r>
          <w:r w:rsidRPr="00B22B82">
            <w:fldChar w:fldCharType="end"/>
          </w:r>
          <w:r w:rsidRPr="00B22B82">
            <w:t xml:space="preserve"> van </w:t>
          </w:r>
          <w:fldSimple w:instr=" SECTIONPAGES   \* MERGEFORMAT ">
            <w:r w:rsidR="006616DA">
              <w:t>1</w:t>
            </w:r>
          </w:fldSimple>
        </w:p>
      </w:tc>
    </w:tr>
  </w:tbl>
  <w:p w14:paraId="4CD929F3" w14:textId="77777777" w:rsidR="00527BD4" w:rsidRPr="00BC3B53" w:rsidRDefault="00527BD4" w:rsidP="008C356D">
    <w:pPr>
      <w:pStyle w:val="Voettekst"/>
      <w:spacing w:line="240" w:lineRule="auto"/>
      <w:rPr>
        <w:sz w:val="2"/>
        <w:szCs w:val="2"/>
      </w:rPr>
    </w:pPr>
  </w:p>
  <w:p w14:paraId="422B2B5D" w14:textId="77777777" w:rsidR="00527BD4" w:rsidRPr="00BC3B53" w:rsidRDefault="00527BD4" w:rsidP="00023E9A">
    <w:pPr>
      <w:pStyle w:val="Voettekst"/>
      <w:spacing w:line="240" w:lineRule="auto"/>
      <w:rPr>
        <w:sz w:val="2"/>
        <w:szCs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9E4C61" w14:textId="77777777" w:rsidR="00D65E40" w:rsidRDefault="00D65E40">
      <w:r>
        <w:separator/>
      </w:r>
    </w:p>
    <w:p w14:paraId="68E4DAF6" w14:textId="77777777" w:rsidR="00D65E40" w:rsidRDefault="00D65E40"/>
  </w:footnote>
  <w:footnote w:type="continuationSeparator" w:id="0">
    <w:p w14:paraId="554B3847" w14:textId="77777777" w:rsidR="00D65E40" w:rsidRDefault="00D65E40">
      <w:r>
        <w:continuationSeparator/>
      </w:r>
    </w:p>
    <w:p w14:paraId="41BAD542" w14:textId="77777777" w:rsidR="00D65E40" w:rsidRDefault="00D65E40"/>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pPr w:leftFromText="142" w:rightFromText="142" w:vertAnchor="page" w:tblpX="7628" w:tblpY="2978"/>
      <w:tblOverlap w:val="never"/>
      <w:tblW w:w="2156" w:type="dxa"/>
      <w:tblLayout w:type="fixed"/>
      <w:tblCellMar>
        <w:left w:w="0" w:type="dxa"/>
        <w:right w:w="0" w:type="dxa"/>
      </w:tblCellMar>
      <w:tblLook w:val="0000" w:firstRow="0" w:lastRow="0" w:firstColumn="0" w:lastColumn="0" w:noHBand="0" w:noVBand="0"/>
    </w:tblPr>
    <w:tblGrid>
      <w:gridCol w:w="2156"/>
    </w:tblGrid>
    <w:tr w:rsidR="00141F28" w14:paraId="29D9350B" w14:textId="77777777" w:rsidTr="00A50CF6">
      <w:tc>
        <w:tcPr>
          <w:tcW w:w="2156" w:type="dxa"/>
        </w:tcPr>
        <w:p w14:paraId="55940038" w14:textId="77777777" w:rsidR="00527BD4" w:rsidRPr="005819CE" w:rsidRDefault="00D65E40" w:rsidP="00A50CF6">
          <w:pPr>
            <w:pStyle w:val="Huisstijl-Adres"/>
          </w:pPr>
          <w:r>
            <w:rPr>
              <w:b/>
            </w:rPr>
            <w:t>Directoraat-generaal Agro</w:t>
          </w:r>
        </w:p>
      </w:tc>
    </w:tr>
    <w:tr w:rsidR="00141F28" w14:paraId="56D19C1D" w14:textId="77777777" w:rsidTr="00A50CF6">
      <w:trPr>
        <w:trHeight w:hRule="exact" w:val="200"/>
      </w:trPr>
      <w:tc>
        <w:tcPr>
          <w:tcW w:w="2156" w:type="dxa"/>
        </w:tcPr>
        <w:p w14:paraId="0CD4B287" w14:textId="77777777" w:rsidR="00527BD4" w:rsidRPr="005819CE" w:rsidRDefault="00527BD4" w:rsidP="00A50CF6"/>
      </w:tc>
    </w:tr>
    <w:tr w:rsidR="00141F28" w14:paraId="5F17B7FD" w14:textId="77777777" w:rsidTr="00502512">
      <w:trPr>
        <w:trHeight w:hRule="exact" w:val="774"/>
      </w:trPr>
      <w:tc>
        <w:tcPr>
          <w:tcW w:w="2156" w:type="dxa"/>
        </w:tcPr>
        <w:p w14:paraId="425EF1C8" w14:textId="77777777" w:rsidR="00527BD4" w:rsidRDefault="00527BD4" w:rsidP="003A5290">
          <w:pPr>
            <w:pStyle w:val="Huisstijl-Kopje"/>
          </w:pPr>
        </w:p>
        <w:p w14:paraId="4F6E590D" w14:textId="77777777" w:rsidR="00502512" w:rsidRPr="00502512" w:rsidRDefault="00D65E40" w:rsidP="003A5290">
          <w:pPr>
            <w:pStyle w:val="Huisstijl-Kopje"/>
            <w:rPr>
              <w:b w:val="0"/>
            </w:rPr>
          </w:pPr>
          <w:r>
            <w:rPr>
              <w:b w:val="0"/>
            </w:rPr>
            <w:t>DGA</w:t>
          </w:r>
          <w:r w:rsidRPr="00502512">
            <w:rPr>
              <w:b w:val="0"/>
            </w:rPr>
            <w:t xml:space="preserve"> / </w:t>
          </w:r>
          <w:r>
            <w:rPr>
              <w:b w:val="0"/>
            </w:rPr>
            <w:t>102849495</w:t>
          </w:r>
        </w:p>
        <w:p w14:paraId="575B27EE" w14:textId="77777777" w:rsidR="00527BD4" w:rsidRPr="005819CE" w:rsidRDefault="00527BD4" w:rsidP="00361A56">
          <w:pPr>
            <w:pStyle w:val="Huisstijl-Kopje"/>
          </w:pPr>
        </w:p>
      </w:tc>
    </w:tr>
  </w:tbl>
  <w:p w14:paraId="2BFA5FA5" w14:textId="77777777" w:rsidR="00527BD4" w:rsidRPr="00740712" w:rsidRDefault="00527BD4" w:rsidP="004F44C2"/>
  <w:p w14:paraId="3F3404A6" w14:textId="77777777" w:rsidR="00527BD4" w:rsidRPr="00217880" w:rsidRDefault="00527BD4" w:rsidP="004F44C2">
    <w:pPr>
      <w:spacing w:line="0" w:lineRule="atLeast"/>
      <w:rPr>
        <w:sz w:val="2"/>
        <w:szCs w:val="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CellMar>
        <w:left w:w="0" w:type="dxa"/>
        <w:right w:w="0" w:type="dxa"/>
      </w:tblCellMar>
      <w:tblLook w:val="0000" w:firstRow="0" w:lastRow="0" w:firstColumn="0" w:lastColumn="0" w:noHBand="0" w:noVBand="0"/>
    </w:tblPr>
    <w:tblGrid>
      <w:gridCol w:w="737"/>
      <w:gridCol w:w="5156"/>
    </w:tblGrid>
    <w:tr w:rsidR="00141F28" w14:paraId="27E1C7AC" w14:textId="77777777" w:rsidTr="00751A6A">
      <w:trPr>
        <w:trHeight w:val="2636"/>
      </w:trPr>
      <w:tc>
        <w:tcPr>
          <w:tcW w:w="737" w:type="dxa"/>
        </w:tcPr>
        <w:p w14:paraId="2E22A796" w14:textId="77777777" w:rsidR="00527BD4" w:rsidRDefault="00527BD4" w:rsidP="00D0609E">
          <w:pPr>
            <w:framePr w:w="6340" w:h="2750" w:hRule="exact" w:hSpace="180" w:wrap="around" w:vAnchor="page" w:hAnchor="text" w:x="3873" w:y="-140"/>
            <w:spacing w:line="240" w:lineRule="auto"/>
          </w:pPr>
        </w:p>
      </w:tc>
      <w:tc>
        <w:tcPr>
          <w:tcW w:w="5156" w:type="dxa"/>
        </w:tcPr>
        <w:p w14:paraId="0283EEDA" w14:textId="77777777" w:rsidR="003B2E54" w:rsidRDefault="00D65E40" w:rsidP="003B2E54">
          <w:pPr>
            <w:framePr w:w="6340" w:h="2750" w:hRule="exact" w:hSpace="180" w:wrap="around" w:vAnchor="page" w:hAnchor="text" w:x="3873" w:y="-140"/>
          </w:pPr>
          <w:r>
            <w:t xml:space="preserve">   </w:t>
          </w:r>
          <w:r w:rsidR="00834B3F" w:rsidRPr="00834B3F">
            <w:rPr>
              <w:sz w:val="2"/>
              <w:szCs w:val="2"/>
            </w:rPr>
            <w:t xml:space="preserve"> </w:t>
          </w:r>
          <w:r>
            <w:rPr>
              <w:noProof/>
            </w:rPr>
            <w:drawing>
              <wp:inline distT="0" distB="0" distL="0" distR="0" wp14:anchorId="4201128F" wp14:editId="3E31DE3A">
                <wp:extent cx="2340000" cy="1584000"/>
                <wp:effectExtent l="0" t="0" r="3175" b="0"/>
                <wp:docPr id="1" name="Afbeelding 5"/>
                <wp:cNvGraphicFramePr/>
                <a:graphic xmlns:a="http://schemas.openxmlformats.org/drawingml/2006/main">
                  <a:graphicData uri="http://schemas.openxmlformats.org/drawingml/2006/picture">
                    <pic:pic xmlns:pic="http://schemas.openxmlformats.org/drawingml/2006/picture">
                      <pic:nvPicPr>
                        <pic:cNvPr id="1" name="Picture 4"/>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2340000" cy="1584000"/>
                        </a:xfrm>
                        <a:prstGeom prst="rect">
                          <a:avLst/>
                        </a:prstGeom>
                        <a:noFill/>
                        <a:ln>
                          <a:noFill/>
                        </a:ln>
                      </pic:spPr>
                    </pic:pic>
                  </a:graphicData>
                </a:graphic>
              </wp:inline>
            </w:drawing>
          </w:r>
        </w:p>
        <w:p w14:paraId="1A6ECE01" w14:textId="77777777" w:rsidR="00527BD4" w:rsidRDefault="00527BD4" w:rsidP="00651CEE">
          <w:pPr>
            <w:framePr w:w="6340" w:h="2750" w:hRule="exact" w:hSpace="180" w:wrap="around" w:vAnchor="page" w:hAnchor="text" w:x="3873" w:y="-140"/>
            <w:spacing w:line="240" w:lineRule="auto"/>
          </w:pPr>
        </w:p>
      </w:tc>
    </w:tr>
  </w:tbl>
  <w:p w14:paraId="1BB5CAA8" w14:textId="77777777" w:rsidR="00527BD4" w:rsidRDefault="00527BD4" w:rsidP="00D0609E">
    <w:pPr>
      <w:framePr w:w="6340" w:h="2750" w:hRule="exact" w:hSpace="180" w:wrap="around" w:vAnchor="page" w:hAnchor="text" w:x="3873" w:y="-140"/>
    </w:pPr>
  </w:p>
  <w:p w14:paraId="282C5936" w14:textId="77777777" w:rsidR="00527BD4" w:rsidRDefault="00527BD4" w:rsidP="000049FB">
    <w:pPr>
      <w:pStyle w:val="Koptekst"/>
      <w:tabs>
        <w:tab w:val="clear" w:pos="4536"/>
        <w:tab w:val="clear" w:pos="9072"/>
      </w:tabs>
    </w:pPr>
  </w:p>
  <w:tbl>
    <w:tblPr>
      <w:tblpPr w:leftFromText="142" w:rightFromText="142" w:vertAnchor="page" w:tblpX="7616" w:tblpY="2978"/>
      <w:tblOverlap w:val="never"/>
      <w:tblW w:w="2160" w:type="dxa"/>
      <w:tblLayout w:type="fixed"/>
      <w:tblCellMar>
        <w:left w:w="0" w:type="dxa"/>
        <w:right w:w="0" w:type="dxa"/>
      </w:tblCellMar>
      <w:tblLook w:val="0000" w:firstRow="0" w:lastRow="0" w:firstColumn="0" w:lastColumn="0" w:noHBand="0" w:noVBand="0"/>
    </w:tblPr>
    <w:tblGrid>
      <w:gridCol w:w="2160"/>
    </w:tblGrid>
    <w:tr w:rsidR="00141F28" w:rsidRPr="00C11AD0" w14:paraId="3D2444ED" w14:textId="77777777" w:rsidTr="00A50CF6">
      <w:tc>
        <w:tcPr>
          <w:tcW w:w="2160" w:type="dxa"/>
        </w:tcPr>
        <w:p w14:paraId="48673FB6" w14:textId="77777777" w:rsidR="005C07D1" w:rsidRDefault="00D65E40" w:rsidP="00A50CF6">
          <w:pPr>
            <w:pStyle w:val="Huisstijl-Adres"/>
          </w:pPr>
          <w:r>
            <w:rPr>
              <w:b/>
            </w:rPr>
            <w:t>Directoraat-generaal Agro</w:t>
          </w:r>
          <w:r w:rsidR="00527BD4" w:rsidRPr="005819CE">
            <w:rPr>
              <w:b/>
            </w:rPr>
            <w:br/>
          </w:r>
        </w:p>
        <w:p w14:paraId="3C0413D1" w14:textId="77777777" w:rsidR="00527BD4" w:rsidRPr="009000E4" w:rsidRDefault="00D65E40" w:rsidP="00A72979">
          <w:pPr>
            <w:pStyle w:val="Huisstijl-Adres"/>
          </w:pPr>
          <w:r>
            <w:rPr>
              <w:b/>
            </w:rPr>
            <w:t>Bezoekadres</w:t>
          </w:r>
          <w:r>
            <w:rPr>
              <w:b/>
            </w:rPr>
            <w:br/>
          </w:r>
          <w:r>
            <w:t>Bezuidenhoutseweg 73</w:t>
          </w:r>
          <w:r w:rsidRPr="005819CE">
            <w:br/>
          </w:r>
          <w:r>
            <w:t>2594 AC Den Haag</w:t>
          </w:r>
        </w:p>
        <w:p w14:paraId="03790595" w14:textId="77777777" w:rsidR="00EF495B" w:rsidRDefault="00D65E40" w:rsidP="0098788A">
          <w:pPr>
            <w:pStyle w:val="Huisstijl-Adres"/>
          </w:pPr>
          <w:r>
            <w:rPr>
              <w:b/>
            </w:rPr>
            <w:t>Postadres</w:t>
          </w:r>
          <w:r>
            <w:rPr>
              <w:b/>
            </w:rPr>
            <w:br/>
          </w:r>
          <w:r>
            <w:t>Postbus 20401</w:t>
          </w:r>
          <w:r w:rsidRPr="005819CE">
            <w:br/>
            <w:t>2500 E</w:t>
          </w:r>
          <w:r>
            <w:t>K</w:t>
          </w:r>
          <w:r w:rsidRPr="005819CE">
            <w:t xml:space="preserve"> Den Haag</w:t>
          </w:r>
        </w:p>
        <w:p w14:paraId="54D7D1A3" w14:textId="77777777" w:rsidR="00556BEE" w:rsidRPr="00F82459" w:rsidRDefault="00D65E40" w:rsidP="0098788A">
          <w:pPr>
            <w:pStyle w:val="Huisstijl-Adres"/>
          </w:pPr>
          <w:r>
            <w:rPr>
              <w:b/>
            </w:rPr>
            <w:t>Overheidsidentificatienr</w:t>
          </w:r>
          <w:r>
            <w:rPr>
              <w:b/>
            </w:rPr>
            <w:br/>
          </w:r>
          <w:r w:rsidR="00BA129E" w:rsidRPr="00F82459">
            <w:rPr>
              <w:rFonts w:cs="Agrofont"/>
              <w:iCs/>
            </w:rPr>
            <w:t>00000001858272854000</w:t>
          </w:r>
        </w:p>
        <w:p w14:paraId="38A56BC5" w14:textId="0AECAA59" w:rsidR="00527BD4" w:rsidRPr="00F82459" w:rsidRDefault="00D65E40" w:rsidP="00A72979">
          <w:pPr>
            <w:pStyle w:val="Huisstijl-Adres"/>
            <w:rPr>
              <w:u w:val="single"/>
            </w:rPr>
          </w:pPr>
          <w:r w:rsidRPr="00F82459">
            <w:t>T</w:t>
          </w:r>
          <w:r w:rsidRPr="00F82459">
            <w:tab/>
            <w:t>070 379 8911 (algemeen)</w:t>
          </w:r>
          <w:r w:rsidRPr="00F82459">
            <w:br/>
          </w:r>
          <w:r w:rsidR="006F751F" w:rsidRPr="00F82459">
            <w:t>F</w:t>
          </w:r>
          <w:r w:rsidR="006F751F" w:rsidRPr="00F82459">
            <w:tab/>
            <w:t>0</w:t>
          </w:r>
          <w:r w:rsidRPr="00F82459">
            <w:t>70 378 6100</w:t>
          </w:r>
          <w:r w:rsidR="006F751F" w:rsidRPr="00F82459">
            <w:t xml:space="preserve"> (algemeen)</w:t>
          </w:r>
          <w:r w:rsidR="006F751F" w:rsidRPr="00F82459">
            <w:br/>
          </w:r>
          <w:r w:rsidRPr="00F82459">
            <w:t>www.rijksoverheid.nl/lvvn</w:t>
          </w:r>
        </w:p>
      </w:tc>
    </w:tr>
    <w:tr w:rsidR="00141F28" w:rsidRPr="00C11AD0" w14:paraId="2AE25105" w14:textId="77777777" w:rsidTr="00F82459">
      <w:trPr>
        <w:trHeight w:hRule="exact" w:val="80"/>
      </w:trPr>
      <w:tc>
        <w:tcPr>
          <w:tcW w:w="2160" w:type="dxa"/>
        </w:tcPr>
        <w:p w14:paraId="33750234" w14:textId="77777777" w:rsidR="00527BD4" w:rsidRPr="00A72979" w:rsidRDefault="00527BD4" w:rsidP="00A50CF6">
          <w:pPr>
            <w:rPr>
              <w:lang w:val="fr-FR"/>
            </w:rPr>
          </w:pPr>
        </w:p>
      </w:tc>
    </w:tr>
    <w:tr w:rsidR="00141F28" w14:paraId="657B8330" w14:textId="77777777" w:rsidTr="00A50CF6">
      <w:tc>
        <w:tcPr>
          <w:tcW w:w="2160" w:type="dxa"/>
        </w:tcPr>
        <w:p w14:paraId="474AF546" w14:textId="77777777" w:rsidR="000C0163" w:rsidRPr="005819CE" w:rsidRDefault="00D65E40" w:rsidP="000C0163">
          <w:pPr>
            <w:pStyle w:val="Huisstijl-Kopje"/>
          </w:pPr>
          <w:r>
            <w:t>Ons kenmerk</w:t>
          </w:r>
        </w:p>
        <w:p w14:paraId="21B04AB5" w14:textId="77777777" w:rsidR="000C0163" w:rsidRPr="005819CE" w:rsidRDefault="00D65E40" w:rsidP="000C0163">
          <w:pPr>
            <w:pStyle w:val="Huisstijl-Gegeven"/>
          </w:pPr>
          <w:r>
            <w:t>DGA</w:t>
          </w:r>
          <w:r w:rsidR="00926AE2">
            <w:t xml:space="preserve"> / </w:t>
          </w:r>
          <w:r>
            <w:t>102849495</w:t>
          </w:r>
        </w:p>
        <w:p w14:paraId="032ED826" w14:textId="77777777" w:rsidR="00527BD4" w:rsidRPr="005819CE" w:rsidRDefault="00D65E40" w:rsidP="00A50CF6">
          <w:pPr>
            <w:pStyle w:val="Huisstijl-Kopje"/>
          </w:pPr>
          <w:r>
            <w:t>Uw kenmerk</w:t>
          </w:r>
        </w:p>
        <w:p w14:paraId="3726EDD7" w14:textId="77777777" w:rsidR="00527BD4" w:rsidRPr="005819CE" w:rsidRDefault="00D65E40" w:rsidP="00A50CF6">
          <w:pPr>
            <w:pStyle w:val="Huisstijl-Gegeven"/>
          </w:pPr>
          <w:r>
            <w:t>2025Z19227/2025D48566</w:t>
          </w:r>
        </w:p>
        <w:p w14:paraId="0837F340" w14:textId="15279940" w:rsidR="00527BD4" w:rsidRPr="005819CE" w:rsidRDefault="00527BD4" w:rsidP="00A50CF6">
          <w:pPr>
            <w:pStyle w:val="Huisstijl-Gegeven"/>
          </w:pPr>
        </w:p>
      </w:tc>
    </w:tr>
  </w:tbl>
  <w:p w14:paraId="4E64B755" w14:textId="77777777" w:rsidR="00121BF0" w:rsidRPr="00121BF0" w:rsidRDefault="00121BF0" w:rsidP="00121BF0">
    <w:pPr>
      <w:rPr>
        <w:vanish/>
      </w:rPr>
    </w:pPr>
  </w:p>
  <w:tbl>
    <w:tblPr>
      <w:tblW w:w="7371" w:type="dxa"/>
      <w:tblLayout w:type="fixed"/>
      <w:tblCellMar>
        <w:left w:w="0" w:type="dxa"/>
        <w:right w:w="0" w:type="dxa"/>
      </w:tblCellMar>
      <w:tblLook w:val="0000" w:firstRow="0" w:lastRow="0" w:firstColumn="0" w:lastColumn="0" w:noHBand="0" w:noVBand="0"/>
    </w:tblPr>
    <w:tblGrid>
      <w:gridCol w:w="709"/>
      <w:gridCol w:w="6662"/>
    </w:tblGrid>
    <w:tr w:rsidR="00141F28" w14:paraId="2FE99CE6" w14:textId="77777777" w:rsidTr="001B667E">
      <w:trPr>
        <w:trHeight w:val="400"/>
      </w:trPr>
      <w:tc>
        <w:tcPr>
          <w:tcW w:w="7371" w:type="dxa"/>
          <w:gridSpan w:val="2"/>
        </w:tcPr>
        <w:p w14:paraId="08DA0B21" w14:textId="77777777" w:rsidR="00527BD4" w:rsidRPr="00BC3B53" w:rsidRDefault="00D65E40" w:rsidP="00A50CF6">
          <w:pPr>
            <w:pStyle w:val="Huisstijl-Retouradres"/>
          </w:pPr>
          <w:r>
            <w:t xml:space="preserve">&gt; </w:t>
          </w:r>
          <w:r w:rsidR="008E07EA">
            <w:t xml:space="preserve">Retouradres Postbus </w:t>
          </w:r>
          <w:r>
            <w:t>20401</w:t>
          </w:r>
          <w:r w:rsidR="008E07EA">
            <w:t xml:space="preserve"> </w:t>
          </w:r>
          <w:r>
            <w:t>2500 EK</w:t>
          </w:r>
          <w:r w:rsidR="008E07EA">
            <w:t xml:space="preserve"> </w:t>
          </w:r>
          <w:r>
            <w:t>Den Haag</w:t>
          </w:r>
        </w:p>
      </w:tc>
    </w:tr>
    <w:tr w:rsidR="00141F28" w14:paraId="78B3C259" w14:textId="77777777" w:rsidTr="001B667E">
      <w:tc>
        <w:tcPr>
          <w:tcW w:w="7371" w:type="dxa"/>
          <w:gridSpan w:val="2"/>
        </w:tcPr>
        <w:p w14:paraId="3034E7F7" w14:textId="77777777" w:rsidR="00527BD4" w:rsidRPr="00983E8F" w:rsidRDefault="00527BD4" w:rsidP="00A50CF6">
          <w:pPr>
            <w:pStyle w:val="Huisstijl-Rubricering"/>
          </w:pPr>
        </w:p>
      </w:tc>
    </w:tr>
    <w:tr w:rsidR="00141F28" w14:paraId="12787B24" w14:textId="77777777" w:rsidTr="001B667E">
      <w:trPr>
        <w:trHeight w:hRule="exact" w:val="2440"/>
      </w:trPr>
      <w:tc>
        <w:tcPr>
          <w:tcW w:w="7371" w:type="dxa"/>
          <w:gridSpan w:val="2"/>
        </w:tcPr>
        <w:p w14:paraId="2333C572" w14:textId="77777777" w:rsidR="00527BD4" w:rsidRDefault="00D65E40" w:rsidP="00A50CF6">
          <w:pPr>
            <w:pStyle w:val="Huisstijl-NAW"/>
          </w:pPr>
          <w:r>
            <w:t xml:space="preserve">De Voorzitter van de Tweede Kamer </w:t>
          </w:r>
        </w:p>
        <w:p w14:paraId="142A7CA9" w14:textId="77777777" w:rsidR="00D87195" w:rsidRDefault="00D65E40" w:rsidP="00D87195">
          <w:pPr>
            <w:pStyle w:val="Huisstijl-NAW"/>
          </w:pPr>
          <w:r>
            <w:t>der Staten-Generaal</w:t>
          </w:r>
        </w:p>
        <w:p w14:paraId="3CFD157E" w14:textId="77777777" w:rsidR="005C769E" w:rsidRDefault="00D65E40" w:rsidP="005C769E">
          <w:pPr>
            <w:rPr>
              <w:szCs w:val="18"/>
            </w:rPr>
          </w:pPr>
          <w:r>
            <w:rPr>
              <w:szCs w:val="18"/>
            </w:rPr>
            <w:t>Prinses Irenestraat 6</w:t>
          </w:r>
        </w:p>
        <w:p w14:paraId="542E6228" w14:textId="77777777" w:rsidR="005C769E" w:rsidRDefault="00D65E40" w:rsidP="005C769E">
          <w:pPr>
            <w:pStyle w:val="Huisstijl-NAW"/>
          </w:pPr>
          <w:r>
            <w:t>2595 BD  DEN HAAG</w:t>
          </w:r>
        </w:p>
      </w:tc>
    </w:tr>
    <w:tr w:rsidR="00141F28" w14:paraId="58E5E1AC" w14:textId="77777777" w:rsidTr="001B667E">
      <w:trPr>
        <w:trHeight w:hRule="exact" w:val="400"/>
      </w:trPr>
      <w:tc>
        <w:tcPr>
          <w:tcW w:w="7371" w:type="dxa"/>
          <w:gridSpan w:val="2"/>
        </w:tcPr>
        <w:p w14:paraId="3318C90E" w14:textId="77777777" w:rsidR="00527BD4" w:rsidRPr="00035E67" w:rsidRDefault="00527BD4" w:rsidP="00A50CF6">
          <w:pPr>
            <w:tabs>
              <w:tab w:val="left" w:pos="740"/>
            </w:tabs>
            <w:autoSpaceDE w:val="0"/>
            <w:autoSpaceDN w:val="0"/>
            <w:adjustRightInd w:val="0"/>
            <w:ind w:left="743" w:hanging="743"/>
            <w:rPr>
              <w:rFonts w:cs="Verdana"/>
              <w:szCs w:val="18"/>
            </w:rPr>
          </w:pPr>
        </w:p>
      </w:tc>
    </w:tr>
    <w:tr w:rsidR="00141F28" w14:paraId="5D2A2F02" w14:textId="77777777" w:rsidTr="001B667E">
      <w:trPr>
        <w:trHeight w:val="240"/>
      </w:trPr>
      <w:tc>
        <w:tcPr>
          <w:tcW w:w="709" w:type="dxa"/>
        </w:tcPr>
        <w:p w14:paraId="060F572F" w14:textId="77777777" w:rsidR="00527BD4" w:rsidRPr="00C21A01" w:rsidRDefault="00D65E40" w:rsidP="00A50CF6">
          <w:pPr>
            <w:rPr>
              <w:szCs w:val="18"/>
            </w:rPr>
          </w:pPr>
          <w:r>
            <w:rPr>
              <w:szCs w:val="18"/>
            </w:rPr>
            <w:t>Datum</w:t>
          </w:r>
        </w:p>
      </w:tc>
      <w:tc>
        <w:tcPr>
          <w:tcW w:w="6662" w:type="dxa"/>
        </w:tcPr>
        <w:p w14:paraId="1590556F" w14:textId="7176D63A" w:rsidR="00527BD4" w:rsidRPr="007709EF" w:rsidRDefault="006009F4" w:rsidP="00A50CF6">
          <w:r>
            <w:t>16 december 2025</w:t>
          </w:r>
        </w:p>
      </w:tc>
    </w:tr>
    <w:tr w:rsidR="00141F28" w14:paraId="12C6E085" w14:textId="77777777" w:rsidTr="001B667E">
      <w:trPr>
        <w:trHeight w:val="240"/>
      </w:trPr>
      <w:tc>
        <w:tcPr>
          <w:tcW w:w="709" w:type="dxa"/>
        </w:tcPr>
        <w:p w14:paraId="365A3598" w14:textId="77777777" w:rsidR="00527BD4" w:rsidRPr="00C21A01" w:rsidRDefault="00D65E40" w:rsidP="00A50CF6">
          <w:pPr>
            <w:rPr>
              <w:szCs w:val="18"/>
            </w:rPr>
          </w:pPr>
          <w:r>
            <w:rPr>
              <w:szCs w:val="18"/>
            </w:rPr>
            <w:t>Betreft</w:t>
          </w:r>
        </w:p>
      </w:tc>
      <w:tc>
        <w:tcPr>
          <w:tcW w:w="6662" w:type="dxa"/>
        </w:tcPr>
        <w:p w14:paraId="3DC6E834" w14:textId="3B40CC58" w:rsidR="00527BD4" w:rsidRPr="007709EF" w:rsidRDefault="00717F17" w:rsidP="00A50CF6">
          <w:r>
            <w:t>Reactie op verzoek Dierencoalitie en Bont voor dieren</w:t>
          </w:r>
        </w:p>
      </w:tc>
    </w:tr>
  </w:tbl>
  <w:p w14:paraId="72A008AF" w14:textId="77777777" w:rsidR="00527BD4" w:rsidRPr="00BC4AE3" w:rsidRDefault="00527BD4" w:rsidP="00BC4AE3">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6B8A19C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AD0FD0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2BC69A4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FF4427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D2AF4E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7F2791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9EDCC59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BAB4429E"/>
    <w:lvl w:ilvl="0">
      <w:start w:val="1"/>
      <w:numFmt w:val="bullet"/>
      <w:lvlText w:val="–"/>
      <w:lvlJc w:val="left"/>
      <w:pPr>
        <w:tabs>
          <w:tab w:val="num" w:pos="227"/>
        </w:tabs>
        <w:ind w:left="227" w:firstLine="0"/>
      </w:pPr>
      <w:rPr>
        <w:rFonts w:ascii="Verdana" w:hAnsi="Verdana" w:hint="default"/>
      </w:rPr>
    </w:lvl>
  </w:abstractNum>
  <w:abstractNum w:abstractNumId="8" w15:restartNumberingAfterBreak="0">
    <w:nsid w:val="FFFFFF88"/>
    <w:multiLevelType w:val="singleLevel"/>
    <w:tmpl w:val="36F23DCA"/>
    <w:lvl w:ilvl="0">
      <w:start w:val="1"/>
      <w:numFmt w:val="decimal"/>
      <w:lvlText w:val="%1."/>
      <w:lvlJc w:val="left"/>
      <w:pPr>
        <w:tabs>
          <w:tab w:val="num" w:pos="360"/>
        </w:tabs>
        <w:ind w:left="360" w:hanging="360"/>
      </w:pPr>
    </w:lvl>
  </w:abstractNum>
  <w:abstractNum w:abstractNumId="9" w15:restartNumberingAfterBreak="0">
    <w:nsid w:val="083F7C2F"/>
    <w:multiLevelType w:val="multilevel"/>
    <w:tmpl w:val="0DE44C20"/>
    <w:lvl w:ilvl="0">
      <w:start w:val="1"/>
      <w:numFmt w:val="bullet"/>
      <w:lvlText w:val=""/>
      <w:lvlJc w:val="left"/>
      <w:pPr>
        <w:tabs>
          <w:tab w:val="num" w:pos="360"/>
        </w:tabs>
        <w:ind w:left="360" w:hanging="360"/>
      </w:pPr>
      <w:rPr>
        <w:rFonts w:ascii="Symbol" w:hAnsi="Symbol" w:hint="default"/>
        <w:sz w:val="22"/>
        <w:szCs w:val="22"/>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0A4120A4"/>
    <w:multiLevelType w:val="hybridMultilevel"/>
    <w:tmpl w:val="1D8E1FCE"/>
    <w:lvl w:ilvl="0" w:tplc="E758CB32">
      <w:start w:val="1"/>
      <w:numFmt w:val="bullet"/>
      <w:pStyle w:val="Lijstopsomteken"/>
      <w:lvlText w:val="•"/>
      <w:lvlJc w:val="left"/>
      <w:pPr>
        <w:tabs>
          <w:tab w:val="num" w:pos="227"/>
        </w:tabs>
        <w:ind w:left="227" w:hanging="227"/>
      </w:pPr>
      <w:rPr>
        <w:rFonts w:ascii="Verdana" w:hAnsi="Verdana" w:hint="default"/>
        <w:sz w:val="18"/>
        <w:szCs w:val="18"/>
      </w:rPr>
    </w:lvl>
    <w:lvl w:ilvl="1" w:tplc="DFF8D8E4" w:tentative="1">
      <w:start w:val="1"/>
      <w:numFmt w:val="bullet"/>
      <w:lvlText w:val="o"/>
      <w:lvlJc w:val="left"/>
      <w:pPr>
        <w:tabs>
          <w:tab w:val="num" w:pos="1440"/>
        </w:tabs>
        <w:ind w:left="1440" w:hanging="360"/>
      </w:pPr>
      <w:rPr>
        <w:rFonts w:ascii="Courier New" w:hAnsi="Courier New" w:cs="Courier New" w:hint="default"/>
      </w:rPr>
    </w:lvl>
    <w:lvl w:ilvl="2" w:tplc="496C177A" w:tentative="1">
      <w:start w:val="1"/>
      <w:numFmt w:val="bullet"/>
      <w:lvlText w:val=""/>
      <w:lvlJc w:val="left"/>
      <w:pPr>
        <w:tabs>
          <w:tab w:val="num" w:pos="2160"/>
        </w:tabs>
        <w:ind w:left="2160" w:hanging="360"/>
      </w:pPr>
      <w:rPr>
        <w:rFonts w:ascii="Wingdings" w:hAnsi="Wingdings" w:hint="default"/>
      </w:rPr>
    </w:lvl>
    <w:lvl w:ilvl="3" w:tplc="FF16BBCE" w:tentative="1">
      <w:start w:val="1"/>
      <w:numFmt w:val="bullet"/>
      <w:lvlText w:val=""/>
      <w:lvlJc w:val="left"/>
      <w:pPr>
        <w:tabs>
          <w:tab w:val="num" w:pos="2880"/>
        </w:tabs>
        <w:ind w:left="2880" w:hanging="360"/>
      </w:pPr>
      <w:rPr>
        <w:rFonts w:ascii="Symbol" w:hAnsi="Symbol" w:hint="default"/>
      </w:rPr>
    </w:lvl>
    <w:lvl w:ilvl="4" w:tplc="4328C658" w:tentative="1">
      <w:start w:val="1"/>
      <w:numFmt w:val="bullet"/>
      <w:lvlText w:val="o"/>
      <w:lvlJc w:val="left"/>
      <w:pPr>
        <w:tabs>
          <w:tab w:val="num" w:pos="3600"/>
        </w:tabs>
        <w:ind w:left="3600" w:hanging="360"/>
      </w:pPr>
      <w:rPr>
        <w:rFonts w:ascii="Courier New" w:hAnsi="Courier New" w:cs="Courier New" w:hint="default"/>
      </w:rPr>
    </w:lvl>
    <w:lvl w:ilvl="5" w:tplc="9084AFBA" w:tentative="1">
      <w:start w:val="1"/>
      <w:numFmt w:val="bullet"/>
      <w:lvlText w:val=""/>
      <w:lvlJc w:val="left"/>
      <w:pPr>
        <w:tabs>
          <w:tab w:val="num" w:pos="4320"/>
        </w:tabs>
        <w:ind w:left="4320" w:hanging="360"/>
      </w:pPr>
      <w:rPr>
        <w:rFonts w:ascii="Wingdings" w:hAnsi="Wingdings" w:hint="default"/>
      </w:rPr>
    </w:lvl>
    <w:lvl w:ilvl="6" w:tplc="134CA2E8" w:tentative="1">
      <w:start w:val="1"/>
      <w:numFmt w:val="bullet"/>
      <w:lvlText w:val=""/>
      <w:lvlJc w:val="left"/>
      <w:pPr>
        <w:tabs>
          <w:tab w:val="num" w:pos="5040"/>
        </w:tabs>
        <w:ind w:left="5040" w:hanging="360"/>
      </w:pPr>
      <w:rPr>
        <w:rFonts w:ascii="Symbol" w:hAnsi="Symbol" w:hint="default"/>
      </w:rPr>
    </w:lvl>
    <w:lvl w:ilvl="7" w:tplc="312CABE2" w:tentative="1">
      <w:start w:val="1"/>
      <w:numFmt w:val="bullet"/>
      <w:lvlText w:val="o"/>
      <w:lvlJc w:val="left"/>
      <w:pPr>
        <w:tabs>
          <w:tab w:val="num" w:pos="5760"/>
        </w:tabs>
        <w:ind w:left="5760" w:hanging="360"/>
      </w:pPr>
      <w:rPr>
        <w:rFonts w:ascii="Courier New" w:hAnsi="Courier New" w:cs="Courier New" w:hint="default"/>
      </w:rPr>
    </w:lvl>
    <w:lvl w:ilvl="8" w:tplc="86B67494"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9477E4B"/>
    <w:multiLevelType w:val="multilevel"/>
    <w:tmpl w:val="A36CED00"/>
    <w:lvl w:ilvl="0">
      <w:start w:val="1"/>
      <w:numFmt w:val="bullet"/>
      <w:lvlText w:val=""/>
      <w:lvlJc w:val="left"/>
      <w:pPr>
        <w:tabs>
          <w:tab w:val="num" w:pos="360"/>
        </w:tabs>
        <w:ind w:left="360" w:hanging="360"/>
      </w:pPr>
      <w:rPr>
        <w:rFonts w:ascii="Symbol" w:hAnsi="Symbol"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1E555FEF"/>
    <w:multiLevelType w:val="hybridMultilevel"/>
    <w:tmpl w:val="50F0923E"/>
    <w:lvl w:ilvl="0" w:tplc="22F2EFC0">
      <w:start w:val="1"/>
      <w:numFmt w:val="bullet"/>
      <w:pStyle w:val="Lijstopsomteken2"/>
      <w:lvlText w:val="–"/>
      <w:lvlJc w:val="left"/>
      <w:pPr>
        <w:tabs>
          <w:tab w:val="num" w:pos="227"/>
        </w:tabs>
        <w:ind w:left="227" w:firstLine="0"/>
      </w:pPr>
      <w:rPr>
        <w:rFonts w:ascii="Verdana" w:hAnsi="Verdana" w:hint="default"/>
      </w:rPr>
    </w:lvl>
    <w:lvl w:ilvl="1" w:tplc="1E9A5920" w:tentative="1">
      <w:start w:val="1"/>
      <w:numFmt w:val="bullet"/>
      <w:lvlText w:val="o"/>
      <w:lvlJc w:val="left"/>
      <w:pPr>
        <w:tabs>
          <w:tab w:val="num" w:pos="1440"/>
        </w:tabs>
        <w:ind w:left="1440" w:hanging="360"/>
      </w:pPr>
      <w:rPr>
        <w:rFonts w:ascii="Courier New" w:hAnsi="Courier New" w:cs="Courier New" w:hint="default"/>
      </w:rPr>
    </w:lvl>
    <w:lvl w:ilvl="2" w:tplc="71E4CB64" w:tentative="1">
      <w:start w:val="1"/>
      <w:numFmt w:val="bullet"/>
      <w:lvlText w:val=""/>
      <w:lvlJc w:val="left"/>
      <w:pPr>
        <w:tabs>
          <w:tab w:val="num" w:pos="2160"/>
        </w:tabs>
        <w:ind w:left="2160" w:hanging="360"/>
      </w:pPr>
      <w:rPr>
        <w:rFonts w:ascii="Wingdings" w:hAnsi="Wingdings" w:hint="default"/>
      </w:rPr>
    </w:lvl>
    <w:lvl w:ilvl="3" w:tplc="58F87AD8" w:tentative="1">
      <w:start w:val="1"/>
      <w:numFmt w:val="bullet"/>
      <w:lvlText w:val=""/>
      <w:lvlJc w:val="left"/>
      <w:pPr>
        <w:tabs>
          <w:tab w:val="num" w:pos="2880"/>
        </w:tabs>
        <w:ind w:left="2880" w:hanging="360"/>
      </w:pPr>
      <w:rPr>
        <w:rFonts w:ascii="Symbol" w:hAnsi="Symbol" w:hint="default"/>
      </w:rPr>
    </w:lvl>
    <w:lvl w:ilvl="4" w:tplc="3A60F2F4" w:tentative="1">
      <w:start w:val="1"/>
      <w:numFmt w:val="bullet"/>
      <w:lvlText w:val="o"/>
      <w:lvlJc w:val="left"/>
      <w:pPr>
        <w:tabs>
          <w:tab w:val="num" w:pos="3600"/>
        </w:tabs>
        <w:ind w:left="3600" w:hanging="360"/>
      </w:pPr>
      <w:rPr>
        <w:rFonts w:ascii="Courier New" w:hAnsi="Courier New" w:cs="Courier New" w:hint="default"/>
      </w:rPr>
    </w:lvl>
    <w:lvl w:ilvl="5" w:tplc="3FF6205E" w:tentative="1">
      <w:start w:val="1"/>
      <w:numFmt w:val="bullet"/>
      <w:lvlText w:val=""/>
      <w:lvlJc w:val="left"/>
      <w:pPr>
        <w:tabs>
          <w:tab w:val="num" w:pos="4320"/>
        </w:tabs>
        <w:ind w:left="4320" w:hanging="360"/>
      </w:pPr>
      <w:rPr>
        <w:rFonts w:ascii="Wingdings" w:hAnsi="Wingdings" w:hint="default"/>
      </w:rPr>
    </w:lvl>
    <w:lvl w:ilvl="6" w:tplc="40928D14" w:tentative="1">
      <w:start w:val="1"/>
      <w:numFmt w:val="bullet"/>
      <w:lvlText w:val=""/>
      <w:lvlJc w:val="left"/>
      <w:pPr>
        <w:tabs>
          <w:tab w:val="num" w:pos="5040"/>
        </w:tabs>
        <w:ind w:left="5040" w:hanging="360"/>
      </w:pPr>
      <w:rPr>
        <w:rFonts w:ascii="Symbol" w:hAnsi="Symbol" w:hint="default"/>
      </w:rPr>
    </w:lvl>
    <w:lvl w:ilvl="7" w:tplc="B01CAD98" w:tentative="1">
      <w:start w:val="1"/>
      <w:numFmt w:val="bullet"/>
      <w:lvlText w:val="o"/>
      <w:lvlJc w:val="left"/>
      <w:pPr>
        <w:tabs>
          <w:tab w:val="num" w:pos="5760"/>
        </w:tabs>
        <w:ind w:left="5760" w:hanging="360"/>
      </w:pPr>
      <w:rPr>
        <w:rFonts w:ascii="Courier New" w:hAnsi="Courier New" w:cs="Courier New" w:hint="default"/>
      </w:rPr>
    </w:lvl>
    <w:lvl w:ilvl="8" w:tplc="3B6C0D62"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51461EAD"/>
    <w:multiLevelType w:val="multilevel"/>
    <w:tmpl w:val="D1C0296A"/>
    <w:lvl w:ilvl="0">
      <w:start w:val="1"/>
      <w:numFmt w:val="bullet"/>
      <w:lvlText w:val="•"/>
      <w:lvlJc w:val="left"/>
      <w:pPr>
        <w:tabs>
          <w:tab w:val="num" w:pos="360"/>
        </w:tabs>
        <w:ind w:left="360" w:hanging="360"/>
      </w:pPr>
      <w:rPr>
        <w:rFonts w:ascii="Verdana" w:hAnsi="Verdana"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num w:numId="1" w16cid:durableId="1512988991">
    <w:abstractNumId w:val="10"/>
  </w:num>
  <w:num w:numId="2" w16cid:durableId="1790738193">
    <w:abstractNumId w:val="7"/>
  </w:num>
  <w:num w:numId="3" w16cid:durableId="6954632">
    <w:abstractNumId w:val="6"/>
  </w:num>
  <w:num w:numId="4" w16cid:durableId="747730364">
    <w:abstractNumId w:val="5"/>
  </w:num>
  <w:num w:numId="5" w16cid:durableId="2008053757">
    <w:abstractNumId w:val="4"/>
  </w:num>
  <w:num w:numId="6" w16cid:durableId="1351495447">
    <w:abstractNumId w:val="8"/>
  </w:num>
  <w:num w:numId="7" w16cid:durableId="1045060771">
    <w:abstractNumId w:val="3"/>
  </w:num>
  <w:num w:numId="8" w16cid:durableId="1454784782">
    <w:abstractNumId w:val="2"/>
  </w:num>
  <w:num w:numId="9" w16cid:durableId="2044210874">
    <w:abstractNumId w:val="1"/>
  </w:num>
  <w:num w:numId="10" w16cid:durableId="134688981">
    <w:abstractNumId w:val="0"/>
  </w:num>
  <w:num w:numId="11" w16cid:durableId="1262491943">
    <w:abstractNumId w:val="9"/>
  </w:num>
  <w:num w:numId="12" w16cid:durableId="946429402">
    <w:abstractNumId w:val="11"/>
  </w:num>
  <w:num w:numId="13" w16cid:durableId="32386408">
    <w:abstractNumId w:val="13"/>
  </w:num>
  <w:num w:numId="14" w16cid:durableId="720444864">
    <w:abstractNumId w:val="12"/>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3DBC"/>
    <w:rsid w:val="000049FB"/>
    <w:rsid w:val="00013862"/>
    <w:rsid w:val="00016012"/>
    <w:rsid w:val="00017367"/>
    <w:rsid w:val="00020189"/>
    <w:rsid w:val="00020EE4"/>
    <w:rsid w:val="00023E9A"/>
    <w:rsid w:val="00033CDD"/>
    <w:rsid w:val="0003474F"/>
    <w:rsid w:val="00034A84"/>
    <w:rsid w:val="00035E67"/>
    <w:rsid w:val="000366F3"/>
    <w:rsid w:val="0006024D"/>
    <w:rsid w:val="00071F28"/>
    <w:rsid w:val="00074079"/>
    <w:rsid w:val="00092799"/>
    <w:rsid w:val="00092C5F"/>
    <w:rsid w:val="00096680"/>
    <w:rsid w:val="000A0F36"/>
    <w:rsid w:val="000A174A"/>
    <w:rsid w:val="000A3E0A"/>
    <w:rsid w:val="000A65AC"/>
    <w:rsid w:val="000B7281"/>
    <w:rsid w:val="000B7FAB"/>
    <w:rsid w:val="000C0163"/>
    <w:rsid w:val="000C1BA1"/>
    <w:rsid w:val="000C3EA9"/>
    <w:rsid w:val="000C5BA9"/>
    <w:rsid w:val="000D0225"/>
    <w:rsid w:val="000E7895"/>
    <w:rsid w:val="000F161D"/>
    <w:rsid w:val="000F3CAA"/>
    <w:rsid w:val="00115636"/>
    <w:rsid w:val="00121BF0"/>
    <w:rsid w:val="00123704"/>
    <w:rsid w:val="001270C7"/>
    <w:rsid w:val="00132540"/>
    <w:rsid w:val="00141F28"/>
    <w:rsid w:val="0014786A"/>
    <w:rsid w:val="001516A4"/>
    <w:rsid w:val="00151E5F"/>
    <w:rsid w:val="00153E28"/>
    <w:rsid w:val="00154908"/>
    <w:rsid w:val="001569AB"/>
    <w:rsid w:val="00164D63"/>
    <w:rsid w:val="0016725C"/>
    <w:rsid w:val="001726F3"/>
    <w:rsid w:val="00173C51"/>
    <w:rsid w:val="00174CC2"/>
    <w:rsid w:val="00176CC6"/>
    <w:rsid w:val="00181BE4"/>
    <w:rsid w:val="00185576"/>
    <w:rsid w:val="00185951"/>
    <w:rsid w:val="00196B8B"/>
    <w:rsid w:val="001971F9"/>
    <w:rsid w:val="001A2BEA"/>
    <w:rsid w:val="001A6D93"/>
    <w:rsid w:val="001B667E"/>
    <w:rsid w:val="001C32EC"/>
    <w:rsid w:val="001C38BD"/>
    <w:rsid w:val="001C4D5A"/>
    <w:rsid w:val="001E34C6"/>
    <w:rsid w:val="001E5581"/>
    <w:rsid w:val="001F3C70"/>
    <w:rsid w:val="00200D88"/>
    <w:rsid w:val="00201F68"/>
    <w:rsid w:val="00212F2A"/>
    <w:rsid w:val="00214F2B"/>
    <w:rsid w:val="00217880"/>
    <w:rsid w:val="00222D66"/>
    <w:rsid w:val="00224A8A"/>
    <w:rsid w:val="002309A8"/>
    <w:rsid w:val="00236CFE"/>
    <w:rsid w:val="00240EF9"/>
    <w:rsid w:val="002428E3"/>
    <w:rsid w:val="00243031"/>
    <w:rsid w:val="002570B4"/>
    <w:rsid w:val="00260BAF"/>
    <w:rsid w:val="002650F7"/>
    <w:rsid w:val="002713B3"/>
    <w:rsid w:val="00273F3B"/>
    <w:rsid w:val="00274DB7"/>
    <w:rsid w:val="00275984"/>
    <w:rsid w:val="00280F74"/>
    <w:rsid w:val="002822CA"/>
    <w:rsid w:val="00286998"/>
    <w:rsid w:val="00291AB7"/>
    <w:rsid w:val="00292EB2"/>
    <w:rsid w:val="0029422B"/>
    <w:rsid w:val="002A0938"/>
    <w:rsid w:val="002B153C"/>
    <w:rsid w:val="002B52FC"/>
    <w:rsid w:val="002C2830"/>
    <w:rsid w:val="002D001A"/>
    <w:rsid w:val="002D28E2"/>
    <w:rsid w:val="002D317B"/>
    <w:rsid w:val="002D3587"/>
    <w:rsid w:val="002D502D"/>
    <w:rsid w:val="002E0F69"/>
    <w:rsid w:val="002F5147"/>
    <w:rsid w:val="002F7ABD"/>
    <w:rsid w:val="003057B4"/>
    <w:rsid w:val="00312597"/>
    <w:rsid w:val="00312F73"/>
    <w:rsid w:val="00327BA5"/>
    <w:rsid w:val="00334154"/>
    <w:rsid w:val="003372C4"/>
    <w:rsid w:val="00340ECA"/>
    <w:rsid w:val="00341FA0"/>
    <w:rsid w:val="00344F3D"/>
    <w:rsid w:val="00345299"/>
    <w:rsid w:val="00351A8D"/>
    <w:rsid w:val="003526BB"/>
    <w:rsid w:val="00352BCF"/>
    <w:rsid w:val="00352DFB"/>
    <w:rsid w:val="00353932"/>
    <w:rsid w:val="0035464B"/>
    <w:rsid w:val="00361A56"/>
    <w:rsid w:val="0036252A"/>
    <w:rsid w:val="00364D9D"/>
    <w:rsid w:val="00371048"/>
    <w:rsid w:val="0037396C"/>
    <w:rsid w:val="0037421D"/>
    <w:rsid w:val="00376093"/>
    <w:rsid w:val="00383DA1"/>
    <w:rsid w:val="00385F30"/>
    <w:rsid w:val="00393696"/>
    <w:rsid w:val="00393963"/>
    <w:rsid w:val="00395575"/>
    <w:rsid w:val="00395672"/>
    <w:rsid w:val="003A06C8"/>
    <w:rsid w:val="003A0D7C"/>
    <w:rsid w:val="003A5290"/>
    <w:rsid w:val="003B0155"/>
    <w:rsid w:val="003B2E54"/>
    <w:rsid w:val="003B7EE7"/>
    <w:rsid w:val="003C2CCB"/>
    <w:rsid w:val="003D39EC"/>
    <w:rsid w:val="003D5DED"/>
    <w:rsid w:val="003E3DD5"/>
    <w:rsid w:val="003F07C6"/>
    <w:rsid w:val="003F1F6B"/>
    <w:rsid w:val="003F3757"/>
    <w:rsid w:val="003F38BD"/>
    <w:rsid w:val="003F44B7"/>
    <w:rsid w:val="003F7EF3"/>
    <w:rsid w:val="004008E9"/>
    <w:rsid w:val="00413D48"/>
    <w:rsid w:val="00427873"/>
    <w:rsid w:val="00441AC2"/>
    <w:rsid w:val="0044249B"/>
    <w:rsid w:val="0045023C"/>
    <w:rsid w:val="00451A5B"/>
    <w:rsid w:val="00452BCD"/>
    <w:rsid w:val="00452CEA"/>
    <w:rsid w:val="00465B52"/>
    <w:rsid w:val="0046708E"/>
    <w:rsid w:val="00472A65"/>
    <w:rsid w:val="00474463"/>
    <w:rsid w:val="00474B75"/>
    <w:rsid w:val="0047609E"/>
    <w:rsid w:val="00483F0B"/>
    <w:rsid w:val="00490E80"/>
    <w:rsid w:val="00496319"/>
    <w:rsid w:val="00497279"/>
    <w:rsid w:val="004A163B"/>
    <w:rsid w:val="004A670A"/>
    <w:rsid w:val="004B5465"/>
    <w:rsid w:val="004B70F0"/>
    <w:rsid w:val="004D505E"/>
    <w:rsid w:val="004D72CA"/>
    <w:rsid w:val="004E2242"/>
    <w:rsid w:val="004E4776"/>
    <w:rsid w:val="004F42FF"/>
    <w:rsid w:val="004F44C2"/>
    <w:rsid w:val="00502512"/>
    <w:rsid w:val="00503FD2"/>
    <w:rsid w:val="00505262"/>
    <w:rsid w:val="00516022"/>
    <w:rsid w:val="00521CEE"/>
    <w:rsid w:val="00527694"/>
    <w:rsid w:val="00527BD4"/>
    <w:rsid w:val="00537095"/>
    <w:rsid w:val="005403C8"/>
    <w:rsid w:val="005429DC"/>
    <w:rsid w:val="005565F9"/>
    <w:rsid w:val="00556BEE"/>
    <w:rsid w:val="00573041"/>
    <w:rsid w:val="00575B80"/>
    <w:rsid w:val="0057620F"/>
    <w:rsid w:val="005819CE"/>
    <w:rsid w:val="0058298D"/>
    <w:rsid w:val="00584C1A"/>
    <w:rsid w:val="00593C2B"/>
    <w:rsid w:val="00595231"/>
    <w:rsid w:val="00596166"/>
    <w:rsid w:val="00597F64"/>
    <w:rsid w:val="005A207F"/>
    <w:rsid w:val="005A2F35"/>
    <w:rsid w:val="005B3814"/>
    <w:rsid w:val="005B463E"/>
    <w:rsid w:val="005C07D1"/>
    <w:rsid w:val="005C34E1"/>
    <w:rsid w:val="005C3FE0"/>
    <w:rsid w:val="005C740C"/>
    <w:rsid w:val="005C769E"/>
    <w:rsid w:val="005D32D1"/>
    <w:rsid w:val="005D625B"/>
    <w:rsid w:val="005E5358"/>
    <w:rsid w:val="005F62D3"/>
    <w:rsid w:val="005F6D11"/>
    <w:rsid w:val="006009F4"/>
    <w:rsid w:val="00600CF0"/>
    <w:rsid w:val="006048F4"/>
    <w:rsid w:val="0060660A"/>
    <w:rsid w:val="00613B1D"/>
    <w:rsid w:val="00617A44"/>
    <w:rsid w:val="00617BFA"/>
    <w:rsid w:val="006202B6"/>
    <w:rsid w:val="00620B16"/>
    <w:rsid w:val="00625CD0"/>
    <w:rsid w:val="0062627D"/>
    <w:rsid w:val="00627432"/>
    <w:rsid w:val="006441C6"/>
    <w:rsid w:val="006448E4"/>
    <w:rsid w:val="00645414"/>
    <w:rsid w:val="00651CEE"/>
    <w:rsid w:val="00652C54"/>
    <w:rsid w:val="00653606"/>
    <w:rsid w:val="006610E9"/>
    <w:rsid w:val="00661591"/>
    <w:rsid w:val="006616DA"/>
    <w:rsid w:val="00664678"/>
    <w:rsid w:val="0066632F"/>
    <w:rsid w:val="00674A89"/>
    <w:rsid w:val="00674F3D"/>
    <w:rsid w:val="00685545"/>
    <w:rsid w:val="006864B3"/>
    <w:rsid w:val="00692D64"/>
    <w:rsid w:val="006A10F8"/>
    <w:rsid w:val="006A2100"/>
    <w:rsid w:val="006A5C3B"/>
    <w:rsid w:val="006A72E0"/>
    <w:rsid w:val="006B0BF3"/>
    <w:rsid w:val="006B775E"/>
    <w:rsid w:val="006B7BC7"/>
    <w:rsid w:val="006C2535"/>
    <w:rsid w:val="006C441E"/>
    <w:rsid w:val="006C4B90"/>
    <w:rsid w:val="006D1016"/>
    <w:rsid w:val="006D17F2"/>
    <w:rsid w:val="006E3546"/>
    <w:rsid w:val="006E3C4E"/>
    <w:rsid w:val="006E3FA9"/>
    <w:rsid w:val="006E7D82"/>
    <w:rsid w:val="006F038F"/>
    <w:rsid w:val="006F04AF"/>
    <w:rsid w:val="006F0F93"/>
    <w:rsid w:val="006F31F2"/>
    <w:rsid w:val="006F7494"/>
    <w:rsid w:val="006F751F"/>
    <w:rsid w:val="00714DC5"/>
    <w:rsid w:val="00715237"/>
    <w:rsid w:val="00717F17"/>
    <w:rsid w:val="00721AE1"/>
    <w:rsid w:val="0072520E"/>
    <w:rsid w:val="007254A5"/>
    <w:rsid w:val="00725748"/>
    <w:rsid w:val="00735D88"/>
    <w:rsid w:val="0073720D"/>
    <w:rsid w:val="00737507"/>
    <w:rsid w:val="0074018B"/>
    <w:rsid w:val="00740712"/>
    <w:rsid w:val="00742AB9"/>
    <w:rsid w:val="00747083"/>
    <w:rsid w:val="00751A6A"/>
    <w:rsid w:val="00753027"/>
    <w:rsid w:val="00754FBF"/>
    <w:rsid w:val="007610AA"/>
    <w:rsid w:val="007709EF"/>
    <w:rsid w:val="00782701"/>
    <w:rsid w:val="00783559"/>
    <w:rsid w:val="00790FDB"/>
    <w:rsid w:val="0079551B"/>
    <w:rsid w:val="00797AA5"/>
    <w:rsid w:val="007A26BD"/>
    <w:rsid w:val="007A4105"/>
    <w:rsid w:val="007B4503"/>
    <w:rsid w:val="007C406E"/>
    <w:rsid w:val="007C5183"/>
    <w:rsid w:val="007C7573"/>
    <w:rsid w:val="007E2B20"/>
    <w:rsid w:val="007F1572"/>
    <w:rsid w:val="007F439C"/>
    <w:rsid w:val="007F5331"/>
    <w:rsid w:val="007F5E62"/>
    <w:rsid w:val="00800CCA"/>
    <w:rsid w:val="00806120"/>
    <w:rsid w:val="00806F63"/>
    <w:rsid w:val="00810C93"/>
    <w:rsid w:val="00812028"/>
    <w:rsid w:val="00812DD8"/>
    <w:rsid w:val="00813082"/>
    <w:rsid w:val="00814D03"/>
    <w:rsid w:val="00820371"/>
    <w:rsid w:val="00821FC1"/>
    <w:rsid w:val="00823AE2"/>
    <w:rsid w:val="0083178B"/>
    <w:rsid w:val="00831EE4"/>
    <w:rsid w:val="00833695"/>
    <w:rsid w:val="008336B7"/>
    <w:rsid w:val="00833A8E"/>
    <w:rsid w:val="00834B3F"/>
    <w:rsid w:val="00836ACA"/>
    <w:rsid w:val="00842CD8"/>
    <w:rsid w:val="008431FA"/>
    <w:rsid w:val="00847444"/>
    <w:rsid w:val="008517C6"/>
    <w:rsid w:val="008547BA"/>
    <w:rsid w:val="008553C7"/>
    <w:rsid w:val="00857FEB"/>
    <w:rsid w:val="008601AF"/>
    <w:rsid w:val="0086356C"/>
    <w:rsid w:val="00872271"/>
    <w:rsid w:val="00883137"/>
    <w:rsid w:val="00886073"/>
    <w:rsid w:val="00894A3B"/>
    <w:rsid w:val="008A1F5D"/>
    <w:rsid w:val="008A28F5"/>
    <w:rsid w:val="008B1198"/>
    <w:rsid w:val="008B3471"/>
    <w:rsid w:val="008B3929"/>
    <w:rsid w:val="008B4125"/>
    <w:rsid w:val="008B4CB3"/>
    <w:rsid w:val="008B567B"/>
    <w:rsid w:val="008B7B24"/>
    <w:rsid w:val="008C356D"/>
    <w:rsid w:val="008D43B5"/>
    <w:rsid w:val="008E07EA"/>
    <w:rsid w:val="008E0B3F"/>
    <w:rsid w:val="008E49AD"/>
    <w:rsid w:val="008E698E"/>
    <w:rsid w:val="008F2584"/>
    <w:rsid w:val="008F3246"/>
    <w:rsid w:val="008F3C1B"/>
    <w:rsid w:val="008F508C"/>
    <w:rsid w:val="009000E4"/>
    <w:rsid w:val="0090271B"/>
    <w:rsid w:val="00910642"/>
    <w:rsid w:val="00910DDF"/>
    <w:rsid w:val="00926AE2"/>
    <w:rsid w:val="00930B13"/>
    <w:rsid w:val="009311C8"/>
    <w:rsid w:val="00933376"/>
    <w:rsid w:val="00933A2F"/>
    <w:rsid w:val="00967600"/>
    <w:rsid w:val="009716D8"/>
    <w:rsid w:val="009718F9"/>
    <w:rsid w:val="00971F42"/>
    <w:rsid w:val="00972FB9"/>
    <w:rsid w:val="00975112"/>
    <w:rsid w:val="00981768"/>
    <w:rsid w:val="00983E8F"/>
    <w:rsid w:val="0098788A"/>
    <w:rsid w:val="00994FDA"/>
    <w:rsid w:val="009A31BF"/>
    <w:rsid w:val="009A3B71"/>
    <w:rsid w:val="009A61BC"/>
    <w:rsid w:val="009B0138"/>
    <w:rsid w:val="009B0FE9"/>
    <w:rsid w:val="009B173A"/>
    <w:rsid w:val="009C3F20"/>
    <w:rsid w:val="009C7CA1"/>
    <w:rsid w:val="009D043D"/>
    <w:rsid w:val="009F3259"/>
    <w:rsid w:val="00A056DE"/>
    <w:rsid w:val="00A128AD"/>
    <w:rsid w:val="00A21E76"/>
    <w:rsid w:val="00A23BC8"/>
    <w:rsid w:val="00A245F8"/>
    <w:rsid w:val="00A30E68"/>
    <w:rsid w:val="00A31933"/>
    <w:rsid w:val="00A329D2"/>
    <w:rsid w:val="00A34AA0"/>
    <w:rsid w:val="00A3715C"/>
    <w:rsid w:val="00A41FE2"/>
    <w:rsid w:val="00A420D2"/>
    <w:rsid w:val="00A46FEF"/>
    <w:rsid w:val="00A47948"/>
    <w:rsid w:val="00A50CF6"/>
    <w:rsid w:val="00A56946"/>
    <w:rsid w:val="00A6170E"/>
    <w:rsid w:val="00A63B8C"/>
    <w:rsid w:val="00A715F8"/>
    <w:rsid w:val="00A72193"/>
    <w:rsid w:val="00A72979"/>
    <w:rsid w:val="00A77F6F"/>
    <w:rsid w:val="00A82594"/>
    <w:rsid w:val="00A831FD"/>
    <w:rsid w:val="00A83352"/>
    <w:rsid w:val="00A850A2"/>
    <w:rsid w:val="00A87AA4"/>
    <w:rsid w:val="00A91FA3"/>
    <w:rsid w:val="00A927D3"/>
    <w:rsid w:val="00AA7FC9"/>
    <w:rsid w:val="00AB237D"/>
    <w:rsid w:val="00AB4A75"/>
    <w:rsid w:val="00AB5933"/>
    <w:rsid w:val="00AE013D"/>
    <w:rsid w:val="00AE11B7"/>
    <w:rsid w:val="00AE7F68"/>
    <w:rsid w:val="00AF2321"/>
    <w:rsid w:val="00AF52F6"/>
    <w:rsid w:val="00AF54A8"/>
    <w:rsid w:val="00AF7237"/>
    <w:rsid w:val="00B0043A"/>
    <w:rsid w:val="00B00D75"/>
    <w:rsid w:val="00B070CB"/>
    <w:rsid w:val="00B12456"/>
    <w:rsid w:val="00B145F0"/>
    <w:rsid w:val="00B226C9"/>
    <w:rsid w:val="00B22B82"/>
    <w:rsid w:val="00B259C8"/>
    <w:rsid w:val="00B26CCF"/>
    <w:rsid w:val="00B30FC2"/>
    <w:rsid w:val="00B331A2"/>
    <w:rsid w:val="00B425F0"/>
    <w:rsid w:val="00B42DFA"/>
    <w:rsid w:val="00B531DD"/>
    <w:rsid w:val="00B55014"/>
    <w:rsid w:val="00B62232"/>
    <w:rsid w:val="00B70BF3"/>
    <w:rsid w:val="00B71DC2"/>
    <w:rsid w:val="00B824BA"/>
    <w:rsid w:val="00B91CFC"/>
    <w:rsid w:val="00B93893"/>
    <w:rsid w:val="00BA129E"/>
    <w:rsid w:val="00BA1397"/>
    <w:rsid w:val="00BA7E0A"/>
    <w:rsid w:val="00BB5F1D"/>
    <w:rsid w:val="00BB6D45"/>
    <w:rsid w:val="00BC3B53"/>
    <w:rsid w:val="00BC3B96"/>
    <w:rsid w:val="00BC4AE3"/>
    <w:rsid w:val="00BC5B28"/>
    <w:rsid w:val="00BD2370"/>
    <w:rsid w:val="00BE3F88"/>
    <w:rsid w:val="00BE4756"/>
    <w:rsid w:val="00BE5ED9"/>
    <w:rsid w:val="00BE7B41"/>
    <w:rsid w:val="00BF2437"/>
    <w:rsid w:val="00C11AD0"/>
    <w:rsid w:val="00C15A91"/>
    <w:rsid w:val="00C206F1"/>
    <w:rsid w:val="00C217E1"/>
    <w:rsid w:val="00C219B1"/>
    <w:rsid w:val="00C21A01"/>
    <w:rsid w:val="00C3752E"/>
    <w:rsid w:val="00C4015B"/>
    <w:rsid w:val="00C40C60"/>
    <w:rsid w:val="00C5258E"/>
    <w:rsid w:val="00C530C9"/>
    <w:rsid w:val="00C55E8B"/>
    <w:rsid w:val="00C619A7"/>
    <w:rsid w:val="00C72C79"/>
    <w:rsid w:val="00C73D5F"/>
    <w:rsid w:val="00C82AFE"/>
    <w:rsid w:val="00C83DBC"/>
    <w:rsid w:val="00C97C80"/>
    <w:rsid w:val="00CA47D3"/>
    <w:rsid w:val="00CA6533"/>
    <w:rsid w:val="00CA6A25"/>
    <w:rsid w:val="00CA6A3F"/>
    <w:rsid w:val="00CA7C99"/>
    <w:rsid w:val="00CC6290"/>
    <w:rsid w:val="00CD233D"/>
    <w:rsid w:val="00CD3499"/>
    <w:rsid w:val="00CD362D"/>
    <w:rsid w:val="00CE101D"/>
    <w:rsid w:val="00CE1814"/>
    <w:rsid w:val="00CE1A95"/>
    <w:rsid w:val="00CE1C84"/>
    <w:rsid w:val="00CE5055"/>
    <w:rsid w:val="00CF053F"/>
    <w:rsid w:val="00CF1156"/>
    <w:rsid w:val="00CF1A17"/>
    <w:rsid w:val="00D0375A"/>
    <w:rsid w:val="00D0609E"/>
    <w:rsid w:val="00D078E1"/>
    <w:rsid w:val="00D100E9"/>
    <w:rsid w:val="00D15779"/>
    <w:rsid w:val="00D17942"/>
    <w:rsid w:val="00D21E4B"/>
    <w:rsid w:val="00D22441"/>
    <w:rsid w:val="00D23522"/>
    <w:rsid w:val="00D264D6"/>
    <w:rsid w:val="00D33BF0"/>
    <w:rsid w:val="00D33DAF"/>
    <w:rsid w:val="00D33DE0"/>
    <w:rsid w:val="00D36447"/>
    <w:rsid w:val="00D516BE"/>
    <w:rsid w:val="00D5423B"/>
    <w:rsid w:val="00D54E6A"/>
    <w:rsid w:val="00D54F4E"/>
    <w:rsid w:val="00D57A56"/>
    <w:rsid w:val="00D604B3"/>
    <w:rsid w:val="00D60BA4"/>
    <w:rsid w:val="00D62419"/>
    <w:rsid w:val="00D65E40"/>
    <w:rsid w:val="00D77870"/>
    <w:rsid w:val="00D80977"/>
    <w:rsid w:val="00D80CCE"/>
    <w:rsid w:val="00D86EEA"/>
    <w:rsid w:val="00D87195"/>
    <w:rsid w:val="00D87D03"/>
    <w:rsid w:val="00D9360B"/>
    <w:rsid w:val="00D95C88"/>
    <w:rsid w:val="00D97B2E"/>
    <w:rsid w:val="00DA241E"/>
    <w:rsid w:val="00DB36FE"/>
    <w:rsid w:val="00DB533A"/>
    <w:rsid w:val="00DB60AE"/>
    <w:rsid w:val="00DB6307"/>
    <w:rsid w:val="00DC655F"/>
    <w:rsid w:val="00DD1DCD"/>
    <w:rsid w:val="00DD338F"/>
    <w:rsid w:val="00DD66F2"/>
    <w:rsid w:val="00DE3FE0"/>
    <w:rsid w:val="00DE578A"/>
    <w:rsid w:val="00DF2583"/>
    <w:rsid w:val="00DF3E74"/>
    <w:rsid w:val="00DF54D9"/>
    <w:rsid w:val="00DF7283"/>
    <w:rsid w:val="00E01A59"/>
    <w:rsid w:val="00E10DC6"/>
    <w:rsid w:val="00E11F8E"/>
    <w:rsid w:val="00E15881"/>
    <w:rsid w:val="00E16A8F"/>
    <w:rsid w:val="00E21DE3"/>
    <w:rsid w:val="00E273C5"/>
    <w:rsid w:val="00E307D1"/>
    <w:rsid w:val="00E3731D"/>
    <w:rsid w:val="00E51469"/>
    <w:rsid w:val="00E610C2"/>
    <w:rsid w:val="00E634E3"/>
    <w:rsid w:val="00E717C4"/>
    <w:rsid w:val="00E77E18"/>
    <w:rsid w:val="00E77F89"/>
    <w:rsid w:val="00E80330"/>
    <w:rsid w:val="00E806C5"/>
    <w:rsid w:val="00E80E71"/>
    <w:rsid w:val="00E850D3"/>
    <w:rsid w:val="00E853D6"/>
    <w:rsid w:val="00E876B9"/>
    <w:rsid w:val="00EA381F"/>
    <w:rsid w:val="00EC0DFF"/>
    <w:rsid w:val="00EC237D"/>
    <w:rsid w:val="00EC2918"/>
    <w:rsid w:val="00EC4D0E"/>
    <w:rsid w:val="00EC4E2B"/>
    <w:rsid w:val="00EC79C8"/>
    <w:rsid w:val="00ED072A"/>
    <w:rsid w:val="00ED539E"/>
    <w:rsid w:val="00EE4A1F"/>
    <w:rsid w:val="00EE4C2D"/>
    <w:rsid w:val="00EF17C1"/>
    <w:rsid w:val="00EF1B5A"/>
    <w:rsid w:val="00EF24FB"/>
    <w:rsid w:val="00EF2CCA"/>
    <w:rsid w:val="00EF495B"/>
    <w:rsid w:val="00EF60DC"/>
    <w:rsid w:val="00F00F54"/>
    <w:rsid w:val="00F03963"/>
    <w:rsid w:val="00F11068"/>
    <w:rsid w:val="00F1256D"/>
    <w:rsid w:val="00F13A4E"/>
    <w:rsid w:val="00F172BB"/>
    <w:rsid w:val="00F17B10"/>
    <w:rsid w:val="00F21BEF"/>
    <w:rsid w:val="00F2315B"/>
    <w:rsid w:val="00F41A6F"/>
    <w:rsid w:val="00F45A25"/>
    <w:rsid w:val="00F50F86"/>
    <w:rsid w:val="00F53220"/>
    <w:rsid w:val="00F53F91"/>
    <w:rsid w:val="00F61569"/>
    <w:rsid w:val="00F61A72"/>
    <w:rsid w:val="00F62B67"/>
    <w:rsid w:val="00F66F13"/>
    <w:rsid w:val="00F74073"/>
    <w:rsid w:val="00F75603"/>
    <w:rsid w:val="00F82459"/>
    <w:rsid w:val="00F845B4"/>
    <w:rsid w:val="00F8713B"/>
    <w:rsid w:val="00F93F9E"/>
    <w:rsid w:val="00FA2CD7"/>
    <w:rsid w:val="00FB06ED"/>
    <w:rsid w:val="00FC2311"/>
    <w:rsid w:val="00FC3165"/>
    <w:rsid w:val="00FC36AB"/>
    <w:rsid w:val="00FC4300"/>
    <w:rsid w:val="00FC7F66"/>
    <w:rsid w:val="00FD5776"/>
    <w:rsid w:val="00FE1CB6"/>
    <w:rsid w:val="00FE486B"/>
    <w:rsid w:val="00FE4F08"/>
    <w:rsid w:val="00FF192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577D8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C82AFE"/>
    <w:pPr>
      <w:spacing w:line="240" w:lineRule="atLeast"/>
    </w:pPr>
    <w:rPr>
      <w:rFonts w:ascii="Verdana" w:hAnsi="Verdana"/>
      <w:sz w:val="18"/>
      <w:szCs w:val="24"/>
      <w:lang w:val="nl-NL" w:eastAsia="nl-NL"/>
    </w:rPr>
  </w:style>
  <w:style w:type="paragraph" w:styleId="Kop1">
    <w:name w:val="heading 1"/>
    <w:basedOn w:val="Standaard"/>
    <w:next w:val="Standaard"/>
    <w:link w:val="Kop1Char1"/>
    <w:qFormat/>
    <w:rsid w:val="00023E9A"/>
    <w:pPr>
      <w:keepNext/>
      <w:spacing w:before="240" w:after="60"/>
      <w:outlineLvl w:val="0"/>
    </w:pPr>
    <w:rPr>
      <w:rFonts w:cs="Arial"/>
      <w:b/>
      <w:bCs/>
      <w:kern w:val="32"/>
      <w:sz w:val="32"/>
      <w:szCs w:val="32"/>
    </w:rPr>
  </w:style>
  <w:style w:type="paragraph" w:styleId="Kop2">
    <w:name w:val="heading 2"/>
    <w:basedOn w:val="Standaard"/>
    <w:next w:val="Standaard"/>
    <w:link w:val="Kop2Char1"/>
    <w:qFormat/>
    <w:rsid w:val="00023E9A"/>
    <w:pPr>
      <w:keepNext/>
      <w:spacing w:before="240" w:after="60"/>
      <w:outlineLvl w:val="1"/>
    </w:pPr>
    <w:rPr>
      <w:rFonts w:cs="Arial"/>
      <w:b/>
      <w:bCs/>
      <w:i/>
      <w:iCs/>
      <w:sz w:val="28"/>
      <w:szCs w:val="28"/>
    </w:rPr>
  </w:style>
  <w:style w:type="paragraph" w:styleId="Kop3">
    <w:name w:val="heading 3"/>
    <w:basedOn w:val="Standaard"/>
    <w:next w:val="Standaard"/>
    <w:link w:val="Kop3Char1"/>
    <w:qFormat/>
    <w:rsid w:val="00023E9A"/>
    <w:pPr>
      <w:keepNext/>
      <w:spacing w:before="240" w:after="60"/>
      <w:outlineLvl w:val="2"/>
    </w:pPr>
    <w:rPr>
      <w:rFonts w:cs="Arial"/>
      <w:b/>
      <w:bCs/>
      <w:sz w:val="26"/>
      <w:szCs w:val="26"/>
    </w:rPr>
  </w:style>
  <w:style w:type="paragraph" w:styleId="Kop4">
    <w:name w:val="heading 4"/>
    <w:basedOn w:val="Standaard"/>
    <w:next w:val="Standaard"/>
    <w:link w:val="Kop4Char"/>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1"/>
    <w:rsid w:val="00023E9A"/>
    <w:pPr>
      <w:tabs>
        <w:tab w:val="center" w:pos="4536"/>
        <w:tab w:val="right" w:pos="9072"/>
      </w:tabs>
    </w:pPr>
  </w:style>
  <w:style w:type="paragraph" w:styleId="Voettekst">
    <w:name w:val="footer"/>
    <w:basedOn w:val="Standaard"/>
    <w:link w:val="VoettekstChar1"/>
    <w:rsid w:val="00023E9A"/>
    <w:pPr>
      <w:tabs>
        <w:tab w:val="center" w:pos="4536"/>
        <w:tab w:val="right" w:pos="9072"/>
      </w:tabs>
    </w:pPr>
  </w:style>
  <w:style w:type="table" w:styleId="Tabelraster">
    <w:name w:val="Table Grid"/>
    <w:basedOn w:val="Standaardtabel"/>
    <w:rsid w:val="00023E9A"/>
    <w:rPr>
      <w:rFonts w:ascii="Verdana" w:hAnsi="Verdan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uisstijl-NotaGegeven">
    <w:name w:val="Huisstijl-NotaGegeven"/>
    <w:basedOn w:val="Standaard"/>
    <w:rsid w:val="00EE4C2D"/>
    <w:pPr>
      <w:adjustRightInd w:val="0"/>
      <w:spacing w:line="180" w:lineRule="exact"/>
    </w:pPr>
    <w:rPr>
      <w:rFonts w:cs="Verdana"/>
      <w:noProof/>
      <w:sz w:val="13"/>
      <w:szCs w:val="18"/>
    </w:rPr>
  </w:style>
  <w:style w:type="paragraph" w:customStyle="1" w:styleId="Huisstijl-Adres">
    <w:name w:val="Huisstijl-Adres"/>
    <w:basedOn w:val="Standaard"/>
    <w:link w:val="Huisstijl-AdresChar"/>
    <w:uiPriority w:val="99"/>
    <w:rsid w:val="00575B80"/>
    <w:pPr>
      <w:tabs>
        <w:tab w:val="left" w:pos="192"/>
      </w:tabs>
      <w:adjustRightInd w:val="0"/>
      <w:spacing w:after="90" w:line="180" w:lineRule="exact"/>
    </w:pPr>
    <w:rPr>
      <w:rFonts w:cs="Verdana"/>
      <w:noProof/>
      <w:sz w:val="13"/>
      <w:szCs w:val="13"/>
    </w:rPr>
  </w:style>
  <w:style w:type="paragraph" w:styleId="Lijstopsomteken">
    <w:name w:val="List Bullet"/>
    <w:basedOn w:val="Standaard"/>
    <w:rsid w:val="004F44C2"/>
    <w:pPr>
      <w:numPr>
        <w:numId w:val="1"/>
      </w:numPr>
    </w:pPr>
    <w:rPr>
      <w:noProof/>
    </w:rPr>
  </w:style>
  <w:style w:type="character" w:customStyle="1" w:styleId="Huisstijl-GegevenCharChar">
    <w:name w:val="Huisstijl-Gegeven Char Char"/>
    <w:link w:val="Huisstijl-Gegeven"/>
    <w:rsid w:val="000B7FAB"/>
    <w:rPr>
      <w:rFonts w:ascii="Verdana" w:hAnsi="Verdana"/>
      <w:noProof/>
      <w:sz w:val="13"/>
      <w:szCs w:val="24"/>
      <w:lang w:val="nl-NL" w:eastAsia="nl-NL" w:bidi="ar-SA"/>
    </w:rPr>
  </w:style>
  <w:style w:type="paragraph" w:customStyle="1" w:styleId="Huisstijl-Gegeven">
    <w:name w:val="Huisstijl-Gegeven"/>
    <w:basedOn w:val="Standaard"/>
    <w:link w:val="Huisstijl-GegevenCharChar"/>
    <w:rsid w:val="000B7FAB"/>
    <w:pPr>
      <w:spacing w:after="92" w:line="180" w:lineRule="exact"/>
    </w:pPr>
    <w:rPr>
      <w:noProof/>
      <w:sz w:val="13"/>
    </w:rPr>
  </w:style>
  <w:style w:type="paragraph" w:customStyle="1" w:styleId="Huisstijl-NotaKopje">
    <w:name w:val="Huisstijl-NotaKopje"/>
    <w:basedOn w:val="Huisstijl-NotaGegeven"/>
    <w:next w:val="Huisstijl-NotaGegeven"/>
    <w:rsid w:val="00EE4C2D"/>
    <w:pPr>
      <w:spacing w:before="160" w:line="240" w:lineRule="exact"/>
    </w:pPr>
  </w:style>
  <w:style w:type="paragraph" w:customStyle="1" w:styleId="Huisstijl-Rubricering">
    <w:name w:val="Huisstijl-Rubricering"/>
    <w:basedOn w:val="Standaard"/>
    <w:rsid w:val="000B7FAB"/>
    <w:pPr>
      <w:adjustRightInd w:val="0"/>
      <w:spacing w:line="180" w:lineRule="exact"/>
    </w:pPr>
    <w:rPr>
      <w:rFonts w:cs="Verdana-Bold"/>
      <w:b/>
      <w:bCs/>
      <w:smallCaps/>
      <w:noProof/>
      <w:sz w:val="13"/>
      <w:szCs w:val="13"/>
    </w:rPr>
  </w:style>
  <w:style w:type="paragraph" w:customStyle="1" w:styleId="Huisstijl-NAW">
    <w:name w:val="Huisstijl-NAW"/>
    <w:basedOn w:val="Standaard"/>
    <w:rsid w:val="000B7FAB"/>
    <w:pPr>
      <w:adjustRightInd w:val="0"/>
    </w:pPr>
    <w:rPr>
      <w:rFonts w:cs="Verdana"/>
      <w:noProof/>
      <w:szCs w:val="18"/>
    </w:rPr>
  </w:style>
  <w:style w:type="character" w:styleId="Hyperlink">
    <w:name w:val="Hyperlink"/>
    <w:rsid w:val="00023E9A"/>
    <w:rPr>
      <w:color w:val="0000FF"/>
      <w:u w:val="single"/>
    </w:rPr>
  </w:style>
  <w:style w:type="paragraph" w:customStyle="1" w:styleId="Huisstijl-Retouradres">
    <w:name w:val="Huisstijl-Retouradres"/>
    <w:basedOn w:val="Standaard"/>
    <w:uiPriority w:val="99"/>
    <w:rsid w:val="000B7FAB"/>
    <w:pPr>
      <w:spacing w:line="180" w:lineRule="exact"/>
    </w:pPr>
    <w:rPr>
      <w:noProof/>
      <w:sz w:val="13"/>
    </w:rPr>
  </w:style>
  <w:style w:type="paragraph" w:customStyle="1" w:styleId="Huisstijl-Kopje">
    <w:name w:val="Huisstijl-Kopje"/>
    <w:basedOn w:val="Huisstijl-Gegeven"/>
    <w:rsid w:val="000B7FAB"/>
    <w:pPr>
      <w:spacing w:after="0"/>
    </w:pPr>
    <w:rPr>
      <w:b/>
    </w:rPr>
  </w:style>
  <w:style w:type="paragraph" w:customStyle="1" w:styleId="Huisstijl-Voorwaarden">
    <w:name w:val="Huisstijl-Voorwaarden"/>
    <w:basedOn w:val="Standaard"/>
    <w:rsid w:val="000B7FAB"/>
    <w:pPr>
      <w:spacing w:line="180" w:lineRule="exact"/>
    </w:pPr>
    <w:rPr>
      <w:i/>
      <w:noProof/>
      <w:sz w:val="13"/>
    </w:rPr>
  </w:style>
  <w:style w:type="paragraph" w:customStyle="1" w:styleId="Huisstijl-KixCode">
    <w:name w:val="Huisstijl-KixCode"/>
    <w:basedOn w:val="Standaard"/>
    <w:rsid w:val="000B7FAB"/>
    <w:pPr>
      <w:spacing w:before="60" w:line="240" w:lineRule="auto"/>
    </w:pPr>
    <w:rPr>
      <w:rFonts w:ascii="KIX Barcode" w:hAnsi="KIX Barcode"/>
      <w:b/>
      <w:bCs/>
      <w:smallCaps/>
      <w:noProof/>
      <w:sz w:val="24"/>
    </w:rPr>
  </w:style>
  <w:style w:type="paragraph" w:customStyle="1" w:styleId="Huisstijl-Paginanummering">
    <w:name w:val="Huisstijl-Paginanummering"/>
    <w:basedOn w:val="Standaard"/>
    <w:rsid w:val="000B7FAB"/>
    <w:pPr>
      <w:spacing w:line="180" w:lineRule="exact"/>
    </w:pPr>
    <w:rPr>
      <w:noProof/>
      <w:sz w:val="13"/>
    </w:rPr>
  </w:style>
  <w:style w:type="character" w:styleId="GevolgdeHyperlink">
    <w:name w:val="FollowedHyperlink"/>
    <w:rsid w:val="006A2100"/>
    <w:rPr>
      <w:color w:val="800080"/>
      <w:u w:val="single"/>
    </w:rPr>
  </w:style>
  <w:style w:type="paragraph" w:styleId="Lijstopsomteken2">
    <w:name w:val="List Bullet 2"/>
    <w:basedOn w:val="Standaard"/>
    <w:rsid w:val="004F44C2"/>
    <w:pPr>
      <w:numPr>
        <w:numId w:val="14"/>
      </w:numPr>
      <w:tabs>
        <w:tab w:val="clear" w:pos="227"/>
        <w:tab w:val="left" w:pos="454"/>
      </w:tabs>
      <w:ind w:left="454" w:hanging="227"/>
    </w:pPr>
    <w:rPr>
      <w:noProof/>
    </w:rPr>
  </w:style>
  <w:style w:type="character" w:customStyle="1" w:styleId="Huisstijl-AdresChar">
    <w:name w:val="Huisstijl-Adres Char"/>
    <w:link w:val="Huisstijl-Adres"/>
    <w:uiPriority w:val="99"/>
    <w:locked/>
    <w:rsid w:val="00E15881"/>
    <w:rPr>
      <w:rFonts w:ascii="Verdana" w:hAnsi="Verdana" w:cs="Verdana"/>
      <w:noProof/>
      <w:sz w:val="13"/>
      <w:szCs w:val="13"/>
      <w:lang w:val="nl-NL" w:eastAsia="nl-NL" w:bidi="ar-SA"/>
    </w:rPr>
  </w:style>
  <w:style w:type="character" w:styleId="Tekstvantijdelijkeaanduiding">
    <w:name w:val="Placeholder Text"/>
    <w:basedOn w:val="Standaardalinea-lettertype"/>
    <w:uiPriority w:val="99"/>
    <w:semiHidden/>
    <w:rsid w:val="00BA1397"/>
    <w:rPr>
      <w:color w:val="808080"/>
    </w:rPr>
  </w:style>
  <w:style w:type="paragraph" w:styleId="Voetnoottekst">
    <w:name w:val="footnote text"/>
    <w:basedOn w:val="Standaard"/>
    <w:link w:val="VoetnoottekstChar"/>
    <w:unhideWhenUsed/>
    <w:rsid w:val="00C82AFE"/>
    <w:pPr>
      <w:spacing w:line="180" w:lineRule="atLeast"/>
    </w:pPr>
    <w:rPr>
      <w:sz w:val="13"/>
      <w:szCs w:val="20"/>
    </w:rPr>
  </w:style>
  <w:style w:type="character" w:customStyle="1" w:styleId="VoetnoottekstChar">
    <w:name w:val="Voetnoottekst Char"/>
    <w:basedOn w:val="Standaardalinea-lettertype"/>
    <w:link w:val="Voetnoottekst"/>
    <w:rsid w:val="00C82AFE"/>
    <w:rPr>
      <w:rFonts w:ascii="Verdana" w:hAnsi="Verdana"/>
      <w:sz w:val="13"/>
      <w:lang w:val="nl-NL" w:eastAsia="nl-NL"/>
    </w:rPr>
  </w:style>
  <w:style w:type="paragraph" w:styleId="Ballontekst">
    <w:name w:val="Balloon Text"/>
    <w:basedOn w:val="Standaard"/>
    <w:link w:val="BallontekstChar"/>
    <w:rsid w:val="004A163B"/>
    <w:pPr>
      <w:spacing w:line="240" w:lineRule="auto"/>
    </w:pPr>
    <w:rPr>
      <w:rFonts w:ascii="Segoe UI" w:hAnsi="Segoe UI" w:cs="Segoe UI"/>
      <w:szCs w:val="18"/>
    </w:rPr>
  </w:style>
  <w:style w:type="character" w:customStyle="1" w:styleId="BallontekstChar">
    <w:name w:val="Ballontekst Char"/>
    <w:basedOn w:val="Standaardalinea-lettertype"/>
    <w:link w:val="Ballontekst"/>
    <w:rsid w:val="004A163B"/>
    <w:rPr>
      <w:rFonts w:ascii="Segoe UI" w:hAnsi="Segoe UI" w:cs="Segoe UI"/>
      <w:sz w:val="18"/>
      <w:szCs w:val="18"/>
      <w:lang w:val="nl-NL" w:eastAsia="nl-NL"/>
    </w:rPr>
  </w:style>
  <w:style w:type="character" w:styleId="Zwaar">
    <w:name w:val="Strong"/>
    <w:basedOn w:val="Standaardalinea-lettertype"/>
    <w:uiPriority w:val="22"/>
    <w:qFormat/>
    <w:rsid w:val="00D15779"/>
    <w:rPr>
      <w:b/>
      <w:bCs/>
    </w:rPr>
  </w:style>
  <w:style w:type="character" w:customStyle="1" w:styleId="KoptekstChar">
    <w:name w:val="Koptekst Char"/>
    <w:basedOn w:val="Standaardalinea-lettertype"/>
    <w:rsid w:val="00841CD9"/>
    <w:rPr>
      <w:rFonts w:ascii="Verdana" w:eastAsia="Times New Roman" w:hAnsi="Verdana" w:cs="Times New Roman"/>
      <w:sz w:val="18"/>
      <w:szCs w:val="24"/>
      <w:lang w:val="nl-NL" w:eastAsia="nl-NL"/>
    </w:rPr>
  </w:style>
  <w:style w:type="character" w:customStyle="1" w:styleId="Kop1Char">
    <w:name w:val="Kop 1 Char"/>
    <w:basedOn w:val="Standaardalinea-lettertype"/>
    <w:rsid w:val="00841CD9"/>
    <w:rPr>
      <w:rFonts w:ascii="Verdana" w:eastAsia="Times New Roman" w:hAnsi="Verdana" w:cs="Arial"/>
      <w:b/>
      <w:bCs/>
      <w:kern w:val="32"/>
      <w:sz w:val="32"/>
      <w:szCs w:val="32"/>
      <w:lang w:val="nl-NL" w:eastAsia="nl-NL"/>
    </w:rPr>
  </w:style>
  <w:style w:type="character" w:customStyle="1" w:styleId="Kop2Char">
    <w:name w:val="Kop 2 Char"/>
    <w:basedOn w:val="Standaardalinea-lettertype"/>
    <w:rsid w:val="00841CD9"/>
    <w:rPr>
      <w:rFonts w:ascii="Verdana" w:eastAsia="Times New Roman" w:hAnsi="Verdana" w:cs="Arial"/>
      <w:b/>
      <w:bCs/>
      <w:i/>
      <w:iCs/>
      <w:sz w:val="28"/>
      <w:szCs w:val="28"/>
      <w:lang w:val="nl-NL" w:eastAsia="nl-NL"/>
    </w:rPr>
  </w:style>
  <w:style w:type="character" w:customStyle="1" w:styleId="Kop3Char">
    <w:name w:val="Kop 3 Char"/>
    <w:basedOn w:val="Standaardalinea-lettertype"/>
    <w:rsid w:val="00841CD9"/>
    <w:rPr>
      <w:rFonts w:ascii="Verdana" w:eastAsia="Times New Roman" w:hAnsi="Verdana" w:cs="Arial"/>
      <w:b/>
      <w:bCs/>
      <w:sz w:val="26"/>
      <w:szCs w:val="26"/>
      <w:lang w:val="nl-NL" w:eastAsia="nl-NL"/>
    </w:rPr>
  </w:style>
  <w:style w:type="character" w:customStyle="1" w:styleId="Kop4Char">
    <w:name w:val="Kop 4 Char"/>
    <w:basedOn w:val="Standaardalinea-lettertype"/>
    <w:link w:val="Kop4"/>
    <w:uiPriority w:val="9"/>
    <w:rsid w:val="00841CD9"/>
    <w:rPr>
      <w:rFonts w:asciiTheme="majorHAnsi" w:eastAsiaTheme="majorEastAsia" w:hAnsiTheme="majorHAnsi" w:cstheme="majorBidi"/>
      <w:b/>
      <w:bCs/>
      <w:i/>
      <w:iCs/>
      <w:color w:val="4F81BD" w:themeColor="accent1"/>
    </w:rPr>
  </w:style>
  <w:style w:type="paragraph" w:styleId="Standaardinspringing">
    <w:name w:val="Normal Indent"/>
    <w:basedOn w:val="Standaard"/>
    <w:uiPriority w:val="99"/>
    <w:unhideWhenUsed/>
    <w:rsid w:val="00841CD9"/>
    <w:pPr>
      <w:ind w:left="720"/>
    </w:pPr>
  </w:style>
  <w:style w:type="paragraph" w:styleId="Ondertitel">
    <w:name w:val="Subtitle"/>
    <w:basedOn w:val="Standaard"/>
    <w:next w:val="Standaard"/>
    <w:link w:val="OndertitelChar"/>
    <w:uiPriority w:val="11"/>
    <w:qFormat/>
    <w:rsid w:val="00841CD9"/>
    <w:pPr>
      <w:numPr>
        <w:ilvl w:val="1"/>
      </w:numPr>
      <w:ind w:left="86"/>
    </w:pPr>
    <w:rPr>
      <w:rFonts w:asciiTheme="majorHAnsi" w:eastAsiaTheme="majorEastAsia" w:hAnsiTheme="majorHAnsi" w:cstheme="majorBidi"/>
      <w:i/>
      <w:iCs/>
      <w:color w:val="4F81BD" w:themeColor="accent1"/>
      <w:spacing w:val="15"/>
      <w:sz w:val="24"/>
    </w:rPr>
  </w:style>
  <w:style w:type="character" w:customStyle="1" w:styleId="OndertitelChar">
    <w:name w:val="Ondertitel Char"/>
    <w:basedOn w:val="Standaardalinea-lettertype"/>
    <w:link w:val="Ondertitel"/>
    <w:uiPriority w:val="11"/>
    <w:rsid w:val="00841CD9"/>
    <w:rPr>
      <w:rFonts w:asciiTheme="majorHAnsi" w:eastAsiaTheme="majorEastAsia" w:hAnsiTheme="majorHAnsi" w:cstheme="majorBidi"/>
      <w:i/>
      <w:iCs/>
      <w:color w:val="4F81BD" w:themeColor="accent1"/>
      <w:spacing w:val="15"/>
      <w:sz w:val="24"/>
      <w:szCs w:val="24"/>
    </w:rPr>
  </w:style>
  <w:style w:type="paragraph" w:styleId="Titel">
    <w:name w:val="Title"/>
    <w:basedOn w:val="Standaard"/>
    <w:next w:val="Standaard"/>
    <w:link w:val="TitelChar"/>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elChar">
    <w:name w:val="Titel Char"/>
    <w:basedOn w:val="Standaardalinea-lettertype"/>
    <w:link w:val="Titel"/>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Nadruk">
    <w:name w:val="Emphasis"/>
    <w:basedOn w:val="Standaardalinea-lettertype"/>
    <w:uiPriority w:val="20"/>
    <w:qFormat/>
    <w:rsid w:val="00D1197D"/>
    <w:rPr>
      <w:i/>
      <w:iCs/>
    </w:rPr>
  </w:style>
  <w:style w:type="character" w:customStyle="1" w:styleId="VoettekstChar">
    <w:name w:val="Voettekst Char"/>
    <w:basedOn w:val="Standaardalinea-lettertype"/>
    <w:rsid w:val="00DE555F"/>
    <w:rPr>
      <w:rFonts w:ascii="Verdana" w:eastAsia="Times New Roman" w:hAnsi="Verdana" w:cs="Times New Roman"/>
      <w:sz w:val="18"/>
      <w:szCs w:val="24"/>
      <w:lang w:val="nl-NL" w:eastAsia="nl-NL"/>
    </w:rPr>
  </w:style>
  <w:style w:type="paragraph" w:styleId="Normaalweb">
    <w:name w:val="Normal (Web)"/>
    <w:basedOn w:val="Standaard"/>
    <w:uiPriority w:val="99"/>
    <w:semiHidden/>
    <w:unhideWhenUsed/>
    <w:rsid w:val="0079225C"/>
    <w:pPr>
      <w:spacing w:before="100" w:beforeAutospacing="1" w:after="100" w:afterAutospacing="1" w:line="240" w:lineRule="auto"/>
    </w:pPr>
    <w:rPr>
      <w:rFonts w:ascii="Times New Roman" w:hAnsi="Times New Roman"/>
      <w:sz w:val="24"/>
    </w:rPr>
  </w:style>
  <w:style w:type="paragraph" w:styleId="Tekstopmerking">
    <w:name w:val="annotation text"/>
    <w:basedOn w:val="Standaard"/>
    <w:link w:val="TekstopmerkingChar"/>
    <w:uiPriority w:val="99"/>
    <w:semiHidden/>
    <w:unhideWhenUsed/>
    <w:rsid w:val="0079225C"/>
    <w:pPr>
      <w:spacing w:line="240" w:lineRule="auto"/>
    </w:pPr>
    <w:rPr>
      <w:sz w:val="20"/>
      <w:szCs w:val="20"/>
    </w:rPr>
  </w:style>
  <w:style w:type="character" w:customStyle="1" w:styleId="TekstopmerkingChar">
    <w:name w:val="Tekst opmerking Char"/>
    <w:basedOn w:val="Standaardalinea-lettertype"/>
    <w:link w:val="Tekstopmerking"/>
    <w:uiPriority w:val="99"/>
    <w:semiHidden/>
    <w:rsid w:val="0079225C"/>
    <w:rPr>
      <w:rFonts w:ascii="Verdana" w:hAnsi="Verdana"/>
      <w:lang w:val="nl-NL" w:eastAsia="nl-NL"/>
    </w:rPr>
  </w:style>
  <w:style w:type="character" w:styleId="Verwijzingopmerking">
    <w:name w:val="annotation reference"/>
    <w:basedOn w:val="Standaardalinea-lettertype"/>
    <w:semiHidden/>
    <w:unhideWhenUsed/>
    <w:rsid w:val="0079225C"/>
    <w:rPr>
      <w:sz w:val="16"/>
      <w:szCs w:val="16"/>
    </w:rPr>
  </w:style>
  <w:style w:type="character" w:customStyle="1" w:styleId="KoptekstChar1">
    <w:name w:val="Koptekst Char1"/>
    <w:basedOn w:val="Standaardalinea-lettertype"/>
    <w:link w:val="Koptekst"/>
    <w:rsid w:val="00841CD9"/>
    <w:rPr>
      <w:rFonts w:ascii="Verdana" w:eastAsia="Times New Roman" w:hAnsi="Verdana" w:cs="Times New Roman"/>
      <w:sz w:val="18"/>
      <w:szCs w:val="24"/>
      <w:lang w:val="nl-NL" w:eastAsia="nl-NL"/>
    </w:rPr>
  </w:style>
  <w:style w:type="character" w:customStyle="1" w:styleId="Kop1Char1">
    <w:name w:val="Kop 1 Char1"/>
    <w:basedOn w:val="Standaardalinea-lettertype"/>
    <w:link w:val="Kop1"/>
    <w:rsid w:val="00841CD9"/>
    <w:rPr>
      <w:rFonts w:ascii="Verdana" w:eastAsia="Times New Roman" w:hAnsi="Verdana" w:cs="Arial"/>
      <w:b/>
      <w:bCs/>
      <w:kern w:val="32"/>
      <w:sz w:val="32"/>
      <w:szCs w:val="32"/>
      <w:lang w:val="nl-NL" w:eastAsia="nl-NL"/>
    </w:rPr>
  </w:style>
  <w:style w:type="character" w:customStyle="1" w:styleId="Kop2Char1">
    <w:name w:val="Kop 2 Char1"/>
    <w:basedOn w:val="Standaardalinea-lettertype"/>
    <w:link w:val="Kop2"/>
    <w:rsid w:val="00841CD9"/>
    <w:rPr>
      <w:rFonts w:ascii="Verdana" w:eastAsia="Times New Roman" w:hAnsi="Verdana" w:cs="Arial"/>
      <w:b/>
      <w:bCs/>
      <w:i/>
      <w:iCs/>
      <w:sz w:val="28"/>
      <w:szCs w:val="28"/>
      <w:lang w:val="nl-NL" w:eastAsia="nl-NL"/>
    </w:rPr>
  </w:style>
  <w:style w:type="character" w:customStyle="1" w:styleId="Kop3Char1">
    <w:name w:val="Kop 3 Char1"/>
    <w:basedOn w:val="Standaardalinea-lettertype"/>
    <w:link w:val="Kop3"/>
    <w:rsid w:val="00841CD9"/>
    <w:rPr>
      <w:rFonts w:ascii="Verdana" w:eastAsia="Times New Roman" w:hAnsi="Verdana" w:cs="Arial"/>
      <w:b/>
      <w:bCs/>
      <w:sz w:val="26"/>
      <w:szCs w:val="26"/>
      <w:lang w:val="nl-NL" w:eastAsia="nl-NL"/>
    </w:rPr>
  </w:style>
  <w:style w:type="character" w:customStyle="1" w:styleId="VoettekstChar1">
    <w:name w:val="Voettekst Char1"/>
    <w:basedOn w:val="Standaardalinea-lettertype"/>
    <w:link w:val="Voettekst"/>
    <w:rsid w:val="00DE555F"/>
    <w:rPr>
      <w:rFonts w:ascii="Verdana" w:eastAsia="Times New Roman" w:hAnsi="Verdana" w:cs="Times New Roman"/>
      <w:sz w:val="18"/>
      <w:szCs w:val="24"/>
      <w:lang w:val="nl-NL" w:eastAsia="nl-NL"/>
    </w:rPr>
  </w:style>
  <w:style w:type="paragraph" w:styleId="Revisie">
    <w:name w:val="Revision"/>
    <w:hidden/>
    <w:uiPriority w:val="99"/>
    <w:semiHidden/>
    <w:rsid w:val="00EF17C1"/>
    <w:rPr>
      <w:rFonts w:ascii="Verdana" w:hAnsi="Verdana"/>
      <w:sz w:val="18"/>
      <w:szCs w:val="24"/>
      <w:lang w:val="nl-NL"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acd88dc2-102c-473d-aa45-6161565a3617}" enabled="1" method="Standard" siteId="{1321633e-f6b9-44e2-a44f-59b9d264ecb7}" contentBits="2" removed="0"/>
</clbl:labelList>
</file>

<file path=docProps/app.xml><?xml version="1.0" encoding="utf-8"?>
<ap:Properties xmlns:vt="http://schemas.openxmlformats.org/officeDocument/2006/docPropsVTypes" xmlns:ap="http://schemas.openxmlformats.org/officeDocument/2006/extended-properties">
  <ap:Pages>1</ap:Pages>
  <ap:Words>284</ap:Words>
  <ap:Characters>1567</ap:Characters>
  <ap:DocSecurity>0</ap:DocSecurity>
  <ap:Lines>13</ap:Lines>
  <ap:Paragraphs>3</ap:Paragraphs>
  <ap:ScaleCrop>false</ap:ScaleCrop>
  <ap:LinksUpToDate>false</ap:LinksUpToDate>
  <ap:CharactersWithSpaces>1848</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dcterms:created xsi:type="dcterms:W3CDTF">2025-12-16T15:39:00.0000000Z</dcterms:created>
  <dcterms:modified xsi:type="dcterms:W3CDTF">2025-12-16T15:39:00.0000000Z</dcterms:modified>
  <dc:description>------------------------</dc:description>
  <dc:subject/>
  <keywords/>
  <version/>
  <category/>
</coreProperties>
</file>