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25CB1" w14:paraId="70127839" w14:textId="73CC0D8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786CF09">
            <w:pPr>
              <w:pStyle w:val="Voettekst"/>
            </w:pPr>
            <w:r>
              <w:t xml:space="preserve">Uitstelbericht Kamervragen over </w:t>
            </w:r>
            <w:r w:rsidR="00225CB1">
              <w:t>verbod op religieuze uitingen boa’s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225CB1" w14:paraId="7B7E79E6" w14:textId="4F271136">
            <w:pPr>
              <w:pStyle w:val="referentiegegevens"/>
              <w:rPr>
                <w:sz w:val="18"/>
                <w:szCs w:val="24"/>
              </w:rPr>
            </w:pPr>
            <w:r>
              <w:t>6922264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25CB1" w:rsidR="00F20145" w:rsidP="00F20145" w:rsidRDefault="00225CB1" w14:paraId="0682E0CA" w14:textId="2CE61423">
            <w:pPr>
              <w:pStyle w:val="referentiegegevens"/>
              <w:rPr>
                <w:sz w:val="18"/>
                <w:szCs w:val="24"/>
              </w:rPr>
            </w:pPr>
            <w:r w:rsidRPr="00225CB1">
              <w:t>2025Z20420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5005D4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225CB1">
        <w:rPr>
          <w:rFonts w:cs="Utopia"/>
          <w:color w:val="000000"/>
        </w:rPr>
        <w:t>minister van</w:t>
      </w:r>
      <w:r w:rsidR="00225CB1">
        <w:t xml:space="preserve">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225CB1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225CB1">
        <w:t>Faber en Lammers (beiden PVV)</w:t>
      </w:r>
      <w:r w:rsidRPr="00F20145">
        <w:rPr>
          <w:rFonts w:cs="Utopia"/>
          <w:color w:val="000000"/>
        </w:rPr>
        <w:t xml:space="preserve">, van uw Kamer aan de </w:t>
      </w:r>
      <w:r w:rsidR="00225CB1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225CB1">
        <w:t>verbod op religieuze uitingen boa’s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225CB1">
        <w:rPr>
          <w:rFonts w:cs="Utopia"/>
          <w:color w:val="000000"/>
        </w:rPr>
        <w:t>25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6C67AEC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225CB1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225CB1" w14:paraId="7F59D051" w14:textId="29D80A7A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25CB1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31A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D720A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1195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2025-12-16T16:22:00.0000000Z</dcterms:created>
  <dcterms:modified xsi:type="dcterms:W3CDTF">2025-12-16T16:22:00.0000000Z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