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407F55" w14:paraId="770B8A56" w14:textId="77777777">
      <w:pPr>
        <w:pStyle w:val="in-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49624C5" wp14:anchorId="6632593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53F" w:rsidRDefault="0073053F" w14:paraId="431A6E15" w14:textId="77777777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632593B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">
                <v:textbox style="layout-flow:vertical;mso-layout-flow-alt:bottom-to-top">
                  <w:txbxContent>
                    <w:p w:rsidR="0073053F" w:rsidRDefault="0073053F" w14:paraId="431A6E15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BE41BF" w14:paraId="41B97552" w14:textId="77777777">
        <w:tc>
          <w:tcPr>
            <w:tcW w:w="0" w:type="auto"/>
          </w:tcPr>
          <w:p w:rsidR="0073053F" w:rsidRDefault="00407F55" w14:paraId="10C6EB73" w14:textId="77777777">
            <w:bookmarkStart w:name="woordmerk" w:id="0"/>
            <w:bookmarkStart w:name="woordmerk_bk" w:id="1"/>
            <w:bookmarkEnd w:id="0"/>
            <w:r>
              <w:rPr>
                <w:noProof/>
              </w:rPr>
              <w:drawing>
                <wp:inline distT="0" distB="0" distL="0" distR="0" wp14:anchorId="7F0D6876" wp14:editId="406D8156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:rsidR="00F75106" w:rsidRDefault="00407F55" w14:paraId="3A4344F6" w14:textId="77777777">
            <w:r>
              <w:fldChar w:fldCharType="begin"/>
            </w:r>
            <w:r>
              <w:instrText xml:space="preserve"> DOCPROPERTY woordmerk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F75106" w:rsidRDefault="00F75106" w14:paraId="02D6B079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BE41BF" w14:paraId="107B0704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407F55" w14:paraId="013CB1BB" w14:textId="77777777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BE41BF" w14:paraId="6524A83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5AC8D1C7" w14:textId="77777777">
            <w:pPr>
              <w:pStyle w:val="Huisstijl-Rubricering"/>
            </w:pPr>
          </w:p>
        </w:tc>
      </w:tr>
      <w:tr w:rsidR="00BE41BF" w14:paraId="16FB8DF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P="00D314D6" w:rsidRDefault="00F75106" w14:paraId="4A576CF3" w14:textId="77777777">
            <w:pPr>
              <w:pStyle w:val="Huisstijl-Rubricering"/>
            </w:pPr>
          </w:p>
        </w:tc>
      </w:tr>
      <w:tr w:rsidR="00BE41BF" w14:paraId="77BB38D7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P="003B189C" w:rsidRDefault="00407F55" w14:paraId="4B8298A5" w14:textId="77777777">
            <w:pPr>
              <w:pStyle w:val="adres"/>
            </w:pPr>
            <w:r>
              <w:t>Aan de voorzitter van de Tweede Kamer</w:t>
            </w:r>
          </w:p>
          <w:p w:rsidR="000B3F12" w:rsidP="003B189C" w:rsidRDefault="00407F55" w14:paraId="6C26D033" w14:textId="77777777">
            <w:pPr>
              <w:pStyle w:val="adres"/>
            </w:pPr>
            <w:r>
              <w:t>d</w:t>
            </w:r>
            <w:r w:rsidR="00712969">
              <w:t>er Staten-Generaal</w:t>
            </w:r>
          </w:p>
          <w:p w:rsidR="000B3F12" w:rsidP="000B3F12" w:rsidRDefault="00407F55" w14:paraId="280E21B3" w14:textId="77777777">
            <w:pPr>
              <w:pStyle w:val="adres"/>
            </w:pPr>
            <w:r>
              <w:t>Postbus 20018</w:t>
            </w:r>
          </w:p>
          <w:p w:rsidR="000B3F12" w:rsidP="000B3F12" w:rsidRDefault="00407F55" w14:paraId="412F9C88" w14:textId="4AB049A4">
            <w:pPr>
              <w:pStyle w:val="adres"/>
            </w:pPr>
            <w:r>
              <w:t>2500 EA</w:t>
            </w:r>
            <w:r w:rsidR="00CC5C83">
              <w:t xml:space="preserve"> </w:t>
            </w:r>
            <w:r>
              <w:t xml:space="preserve"> DEN HAAG</w:t>
            </w:r>
          </w:p>
          <w:p w:rsidR="00F75106" w:rsidRDefault="00407F55" w14:paraId="5A94D257" w14:textId="77777777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separate"/>
            </w:r>
            <w:r>
              <w:fldChar w:fldCharType="end"/>
            </w:r>
          </w:p>
          <w:p w:rsidR="00F75106" w:rsidRDefault="00F75106" w14:paraId="1A5631A5" w14:textId="77777777">
            <w:pPr>
              <w:pStyle w:val="kixcode"/>
            </w:pPr>
          </w:p>
        </w:tc>
      </w:tr>
      <w:tr w:rsidR="00BE41BF" w14:paraId="3304BA42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4808F42" w14:textId="77777777">
            <w:pPr>
              <w:pStyle w:val="broodtekst"/>
            </w:pPr>
          </w:p>
        </w:tc>
      </w:tr>
      <w:tr w:rsidR="00BE41BF" w14:paraId="273A713C" w14:textId="77777777">
        <w:trPr>
          <w:trHeight w:val="238" w:hRule="exact"/>
        </w:trPr>
        <w:tc>
          <w:tcPr>
            <w:tcW w:w="1099" w:type="dxa"/>
          </w:tcPr>
          <w:p w:rsidR="00F75106" w:rsidRDefault="00407F55" w14:paraId="576A434D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261AB1" w:rsidRDefault="00407F55" w14:paraId="22A4CC32" w14:textId="77777777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18</w:t>
            </w:r>
            <w:r w:rsidR="00077F74">
              <w:t xml:space="preserve"> december </w:t>
            </w:r>
            <w:r w:rsidR="009A15AA">
              <w:t>202</w:t>
            </w:r>
            <w:r w:rsidR="00077F74">
              <w:t>5</w:t>
            </w:r>
          </w:p>
        </w:tc>
      </w:tr>
      <w:tr w:rsidR="00BE41BF" w14:paraId="73BDB01D" w14:textId="77777777">
        <w:trPr>
          <w:trHeight w:val="482" w:hRule="exact"/>
        </w:trPr>
        <w:tc>
          <w:tcPr>
            <w:tcW w:w="1099" w:type="dxa"/>
          </w:tcPr>
          <w:p w:rsidR="00F75106" w:rsidRDefault="00407F55" w14:paraId="0816C0D3" w14:textId="77777777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9A15AA" w:rsidRDefault="00407F55" w14:paraId="6BF010B4" w14:textId="77777777">
            <w:pPr>
              <w:pStyle w:val="datumonderwerp"/>
            </w:pPr>
            <w:r>
              <w:t xml:space="preserve">Aanbieding </w:t>
            </w:r>
            <w:r w:rsidR="009107AF">
              <w:t>RSJ-advies ‘grondslagen van kindvriendelijke juridische procedures in het civiele familie- en jeugdrecht’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BE41BF" w14:paraId="29EDAE07" w14:textId="77777777">
        <w:tc>
          <w:tcPr>
            <w:tcW w:w="2013" w:type="dxa"/>
          </w:tcPr>
          <w:p w:rsidR="0073053F" w:rsidP="0073053F" w:rsidRDefault="00407F55" w14:paraId="4F1A49F0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>
              <w:t>Directoraat-Generaal Straffen en Beschermen</w:t>
            </w:r>
          </w:p>
          <w:p w:rsidR="0073053F" w:rsidP="0073053F" w:rsidRDefault="00407F55" w14:paraId="3E934A57" w14:textId="77777777">
            <w:pPr>
              <w:pStyle w:val="witregel1"/>
            </w:pPr>
            <w:r>
              <w:t> </w:t>
            </w:r>
          </w:p>
          <w:p w:rsidR="0073053F" w:rsidP="0073053F" w:rsidRDefault="00407F55" w14:paraId="3397B064" w14:textId="77777777">
            <w:pPr>
              <w:pStyle w:val="afzendgegevens"/>
            </w:pPr>
            <w:r>
              <w:t>Turfmarkt 147</w:t>
            </w:r>
          </w:p>
          <w:p w:rsidRPr="00712969" w:rsidR="0073053F" w:rsidP="0073053F" w:rsidRDefault="00407F55" w14:paraId="5D56BC6D" w14:textId="77777777">
            <w:pPr>
              <w:pStyle w:val="afzendgegevens"/>
              <w:rPr>
                <w:lang w:val="de-DE"/>
              </w:rPr>
            </w:pPr>
            <w:r w:rsidRPr="00712969">
              <w:rPr>
                <w:lang w:val="de-DE"/>
              </w:rPr>
              <w:t>2511 DP  Den Haag</w:t>
            </w:r>
          </w:p>
          <w:p w:rsidRPr="00712969" w:rsidR="0073053F" w:rsidP="0073053F" w:rsidRDefault="00407F55" w14:paraId="6387821A" w14:textId="77777777">
            <w:pPr>
              <w:pStyle w:val="afzendgegevens"/>
              <w:rPr>
                <w:lang w:val="de-DE"/>
              </w:rPr>
            </w:pPr>
            <w:r w:rsidRPr="00712969">
              <w:rPr>
                <w:lang w:val="de-DE"/>
              </w:rPr>
              <w:t>Postbus 20301</w:t>
            </w:r>
          </w:p>
          <w:p w:rsidRPr="00712969" w:rsidR="0073053F" w:rsidP="0073053F" w:rsidRDefault="00407F55" w14:paraId="60971DD9" w14:textId="77777777">
            <w:pPr>
              <w:pStyle w:val="afzendgegevens"/>
              <w:rPr>
                <w:lang w:val="de-DE"/>
              </w:rPr>
            </w:pPr>
            <w:r w:rsidRPr="00712969">
              <w:rPr>
                <w:lang w:val="de-DE"/>
              </w:rPr>
              <w:t>2500 EH  Den Haag</w:t>
            </w:r>
          </w:p>
          <w:p w:rsidRPr="00712969" w:rsidR="0073053F" w:rsidP="0073053F" w:rsidRDefault="00407F55" w14:paraId="2060F815" w14:textId="77777777">
            <w:pPr>
              <w:pStyle w:val="afzendgegevens"/>
              <w:rPr>
                <w:lang w:val="de-DE"/>
              </w:rPr>
            </w:pPr>
            <w:r w:rsidRPr="00712969">
              <w:rPr>
                <w:lang w:val="de-DE"/>
              </w:rPr>
              <w:t>www.rijksoverheid.nl/jenv</w:t>
            </w:r>
          </w:p>
          <w:p w:rsidRPr="00712969" w:rsidR="0073053F" w:rsidP="000B3F12" w:rsidRDefault="00407F55" w14:paraId="431A06D6" w14:textId="77777777">
            <w:pPr>
              <w:pStyle w:val="witregel2"/>
              <w:rPr>
                <w:lang w:val="de-DE"/>
              </w:rPr>
            </w:pPr>
            <w:r w:rsidRPr="00712969">
              <w:rPr>
                <w:lang w:val="de-DE"/>
              </w:rPr>
              <w:t>  </w:t>
            </w:r>
          </w:p>
          <w:p w:rsidR="0073053F" w:rsidP="0073053F" w:rsidRDefault="00407F55" w14:paraId="588504FA" w14:textId="77777777">
            <w:pPr>
              <w:pStyle w:val="referentiekopjes"/>
            </w:pPr>
            <w:r>
              <w:t>Ons kenmerk</w:t>
            </w:r>
          </w:p>
          <w:p w:rsidR="00FD7E07" w:rsidP="00FD7E07" w:rsidRDefault="000D132D" w14:paraId="021CBE5F" w14:textId="07391A85">
            <w:pPr>
              <w:pStyle w:val="referentiegegevens"/>
            </w:pPr>
            <w:r>
              <w:t>6969379</w:t>
            </w:r>
          </w:p>
          <w:p w:rsidR="0073053F" w:rsidP="0073053F" w:rsidRDefault="00407F55" w14:paraId="23BFE3EF" w14:textId="77777777">
            <w:pPr>
              <w:pStyle w:val="witregel1"/>
            </w:pPr>
            <w:r>
              <w:t> </w:t>
            </w:r>
          </w:p>
          <w:p w:rsidR="0073053F" w:rsidP="0073053F" w:rsidRDefault="00407F55" w14:paraId="1397FBC1" w14:textId="7777777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73053F" w:rsidP="0073053F" w:rsidRDefault="0073053F" w14:paraId="48A1E0DF" w14:textId="77777777">
            <w:pPr>
              <w:pStyle w:val="referentiegegevens"/>
            </w:pPr>
          </w:p>
          <w:bookmarkEnd w:id="3"/>
          <w:p w:rsidRPr="0073053F" w:rsidR="0073053F" w:rsidP="0073053F" w:rsidRDefault="0073053F" w14:paraId="053CA8FA" w14:textId="77777777">
            <w:pPr>
              <w:pStyle w:val="referentiegegevens"/>
            </w:pPr>
          </w:p>
          <w:p w:rsidR="00F75106" w:rsidRDefault="00407F55" w14:paraId="032B29C2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F75106" w:rsidRDefault="00F75106" w14:paraId="1E39FF04" w14:textId="77777777">
      <w:pPr>
        <w:pStyle w:val="broodtekst"/>
      </w:pPr>
    </w:p>
    <w:p w:rsidR="00F75106" w:rsidRDefault="00F75106" w14:paraId="31F8F6F9" w14:textId="77777777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0D132D" w:rsidP="00317F63" w:rsidRDefault="000D132D" w14:paraId="2005C986" w14:textId="77777777">
      <w:pPr>
        <w:pStyle w:val="Normaalweb"/>
        <w:rPr>
          <w:rFonts w:ascii="Verdana" w:hAnsi="Verdana"/>
          <w:sz w:val="18"/>
          <w:szCs w:val="18"/>
        </w:rPr>
      </w:pPr>
      <w:bookmarkStart w:name="cursor" w:id="6"/>
      <w:bookmarkEnd w:id="6"/>
    </w:p>
    <w:p w:rsidRPr="00D94F54" w:rsidR="00317F63" w:rsidP="00317F63" w:rsidRDefault="00407F55" w14:paraId="0855848D" w14:textId="4BB5FF09">
      <w:pPr>
        <w:pStyle w:val="Normaalweb"/>
        <w:rPr>
          <w:rFonts w:ascii="Verdana" w:hAnsi="Verdana"/>
          <w:sz w:val="18"/>
          <w:szCs w:val="18"/>
        </w:rPr>
      </w:pPr>
      <w:r w:rsidRPr="00D94F54">
        <w:rPr>
          <w:rFonts w:ascii="Verdana" w:hAnsi="Verdana"/>
          <w:sz w:val="18"/>
          <w:szCs w:val="18"/>
        </w:rPr>
        <w:t>Hierb</w:t>
      </w:r>
      <w:r w:rsidRPr="00D94F54" w:rsidR="009A15AA">
        <w:rPr>
          <w:rFonts w:ascii="Verdana" w:hAnsi="Verdana"/>
          <w:sz w:val="18"/>
          <w:szCs w:val="18"/>
        </w:rPr>
        <w:t xml:space="preserve">ij bied ik uw Kamer </w:t>
      </w:r>
      <w:r w:rsidR="009107AF">
        <w:rPr>
          <w:rFonts w:ascii="Verdana" w:hAnsi="Verdana"/>
          <w:sz w:val="18"/>
          <w:szCs w:val="18"/>
        </w:rPr>
        <w:t xml:space="preserve">het advies </w:t>
      </w:r>
      <w:r w:rsidRPr="009107AF" w:rsidR="009107AF">
        <w:rPr>
          <w:rFonts w:ascii="Verdana" w:hAnsi="Verdana"/>
          <w:sz w:val="18"/>
          <w:szCs w:val="18"/>
        </w:rPr>
        <w:t xml:space="preserve">‘grondslagen van kindvriendelijke juridische procedures in het civiele familie- </w:t>
      </w:r>
      <w:r w:rsidR="002E3C0F">
        <w:rPr>
          <w:rFonts w:ascii="Verdana" w:hAnsi="Verdana"/>
          <w:sz w:val="18"/>
          <w:szCs w:val="18"/>
        </w:rPr>
        <w:t xml:space="preserve"> </w:t>
      </w:r>
      <w:r w:rsidRPr="009107AF" w:rsidR="009107AF">
        <w:rPr>
          <w:rFonts w:ascii="Verdana" w:hAnsi="Verdana"/>
          <w:sz w:val="18"/>
          <w:szCs w:val="18"/>
        </w:rPr>
        <w:t>en jeugdrecht’</w:t>
      </w:r>
      <w:r w:rsidR="009107AF">
        <w:rPr>
          <w:rFonts w:ascii="Verdana" w:hAnsi="Verdana"/>
          <w:sz w:val="18"/>
          <w:szCs w:val="18"/>
        </w:rPr>
        <w:t xml:space="preserve"> van de </w:t>
      </w:r>
      <w:r w:rsidRPr="009107AF" w:rsidR="009107AF">
        <w:rPr>
          <w:rFonts w:ascii="Verdana" w:hAnsi="Verdana"/>
          <w:sz w:val="18"/>
          <w:szCs w:val="18"/>
        </w:rPr>
        <w:t>R</w:t>
      </w:r>
      <w:r w:rsidR="009107AF">
        <w:rPr>
          <w:rFonts w:ascii="Verdana" w:hAnsi="Verdana"/>
          <w:sz w:val="18"/>
          <w:szCs w:val="18"/>
        </w:rPr>
        <w:t xml:space="preserve">aad voor Strafrechttoepassing en Jeugdbescherming (RSJ) </w:t>
      </w:r>
      <w:r w:rsidRPr="00D94F54" w:rsidR="00D94F54">
        <w:rPr>
          <w:rFonts w:ascii="Verdana" w:hAnsi="Verdana"/>
          <w:sz w:val="18"/>
          <w:szCs w:val="18"/>
        </w:rPr>
        <w:t>aan</w:t>
      </w:r>
      <w:r w:rsidRPr="00D94F54">
        <w:rPr>
          <w:rFonts w:ascii="Verdana" w:hAnsi="Verdana"/>
          <w:sz w:val="18"/>
          <w:szCs w:val="18"/>
        </w:rPr>
        <w:t xml:space="preserve">. </w:t>
      </w:r>
      <w:r w:rsidRPr="009107AF" w:rsidR="009107AF">
        <w:rPr>
          <w:rFonts w:ascii="Verdana" w:hAnsi="Verdana"/>
          <w:sz w:val="18"/>
          <w:szCs w:val="18"/>
        </w:rPr>
        <w:t xml:space="preserve">Dit </w:t>
      </w:r>
      <w:r w:rsidR="00CF68BD">
        <w:rPr>
          <w:rFonts w:ascii="Verdana" w:hAnsi="Verdana"/>
          <w:sz w:val="18"/>
          <w:szCs w:val="18"/>
        </w:rPr>
        <w:t>advies is op eigen initiatief van de RSJ uitgebracht</w:t>
      </w:r>
      <w:r w:rsidR="009107AF">
        <w:rPr>
          <w:rFonts w:ascii="Verdana" w:hAnsi="Verdana"/>
          <w:sz w:val="18"/>
          <w:szCs w:val="18"/>
        </w:rPr>
        <w:t>.</w:t>
      </w:r>
    </w:p>
    <w:p w:rsidR="009107AF" w:rsidP="009107AF" w:rsidRDefault="00407F55" w14:paraId="53CADD4E" w14:textId="77777777">
      <w:r>
        <w:rPr>
          <w:szCs w:val="18"/>
        </w:rPr>
        <w:t>In h</w:t>
      </w:r>
      <w:r w:rsidRPr="00D94F54" w:rsidR="00317F63">
        <w:rPr>
          <w:szCs w:val="18"/>
        </w:rPr>
        <w:t xml:space="preserve">et </w:t>
      </w:r>
      <w:r>
        <w:rPr>
          <w:szCs w:val="18"/>
        </w:rPr>
        <w:t xml:space="preserve">advies </w:t>
      </w:r>
      <w:r>
        <w:t xml:space="preserve">gaat de RSJ in op het implementeren </w:t>
      </w:r>
      <w:r w:rsidRPr="002E3C0F">
        <w:t>van kindvriendelijke procedures in het civiele familie- en jeugdrecht</w:t>
      </w:r>
      <w:r>
        <w:t xml:space="preserve">. Hieronder vallen onder meer </w:t>
      </w:r>
      <w:r w:rsidRPr="00E13310">
        <w:t>echtscheidings-, omgangs- en jeugdbeschermingszaken.</w:t>
      </w:r>
      <w:r>
        <w:t xml:space="preserve"> Mijn inhoudelijke reactie op het rapport volgt in het eerste kwartaal van 2026.</w:t>
      </w:r>
    </w:p>
    <w:p w:rsidR="00CC5C83" w:rsidP="009107AF" w:rsidRDefault="00CC5C83" w14:paraId="10FE0162" w14:textId="77777777"/>
    <w:p w:rsidR="00F75106" w:rsidRDefault="00F75106" w14:paraId="2898C923" w14:textId="77777777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Pr="00CC5C83" w:rsidR="00BE41BF" w14:paraId="3D840894" w14:textId="77777777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8"/>
              <w:gridCol w:w="227"/>
              <w:gridCol w:w="3099"/>
            </w:tblGrid>
            <w:tr w:rsidRPr="00CC5C83" w:rsidR="00BE41BF" w:rsidTr="006B5EC6" w14:paraId="4739292A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D94F54" w:rsidR="000B3F12" w:rsidP="000B3F12" w:rsidRDefault="00CC5C83" w14:paraId="0869085A" w14:textId="2B6C8F1B">
                  <w:pPr>
                    <w:rPr>
                      <w:szCs w:val="18"/>
                    </w:rPr>
                  </w:pPr>
                  <w:bookmarkStart w:name="ondertekening" w:id="7"/>
                  <w:bookmarkStart w:name="ondertekening_bk" w:id="8"/>
                  <w:bookmarkEnd w:id="7"/>
                  <w:r>
                    <w:rPr>
                      <w:szCs w:val="18"/>
                    </w:rPr>
                    <w:t xml:space="preserve">De </w:t>
                  </w:r>
                  <w:r w:rsidR="00407F55">
                    <w:rPr>
                      <w:szCs w:val="18"/>
                    </w:rPr>
                    <w:t>Staatssecretaris</w:t>
                  </w:r>
                  <w:r w:rsidRPr="00D94F54" w:rsidR="00712969">
                    <w:rPr>
                      <w:szCs w:val="18"/>
                    </w:rPr>
                    <w:t xml:space="preserve"> </w:t>
                  </w:r>
                  <w:r w:rsidR="00DB3839">
                    <w:rPr>
                      <w:szCs w:val="18"/>
                    </w:rPr>
                    <w:t>van</w:t>
                  </w:r>
                  <w:r w:rsidRPr="00D94F54" w:rsidR="00712969">
                    <w:rPr>
                      <w:szCs w:val="18"/>
                    </w:rPr>
                    <w:t xml:space="preserve"> </w:t>
                  </w:r>
                  <w:r w:rsidR="00DB3839">
                    <w:rPr>
                      <w:szCs w:val="18"/>
                    </w:rPr>
                    <w:t>Justitie en Veiligheid</w:t>
                  </w:r>
                  <w:r w:rsidRPr="00D94F54" w:rsidR="00712969">
                    <w:rPr>
                      <w:szCs w:val="18"/>
                    </w:rPr>
                    <w:t xml:space="preserve">, </w:t>
                  </w:r>
                </w:p>
                <w:p w:rsidRPr="00D94F54" w:rsidR="000B3F12" w:rsidP="000B3F12" w:rsidRDefault="000B3F12" w14:paraId="407226DB" w14:textId="77777777">
                  <w:pPr>
                    <w:rPr>
                      <w:szCs w:val="18"/>
                    </w:rPr>
                  </w:pPr>
                </w:p>
                <w:p w:rsidRPr="00D94F54" w:rsidR="00F6257F" w:rsidP="000B3F12" w:rsidRDefault="00F6257F" w14:paraId="7649884E" w14:textId="77777777">
                  <w:pPr>
                    <w:rPr>
                      <w:szCs w:val="18"/>
                    </w:rPr>
                  </w:pPr>
                </w:p>
                <w:p w:rsidRPr="00D94F54" w:rsidR="00F6257F" w:rsidP="000B3F12" w:rsidRDefault="00F6257F" w14:paraId="7DFF15FD" w14:textId="77777777">
                  <w:pPr>
                    <w:rPr>
                      <w:szCs w:val="18"/>
                    </w:rPr>
                  </w:pPr>
                </w:p>
                <w:p w:rsidRPr="00D94F54" w:rsidR="00F6257F" w:rsidP="000B3F12" w:rsidRDefault="00F6257F" w14:paraId="3DFB7C47" w14:textId="77777777">
                  <w:pPr>
                    <w:rPr>
                      <w:szCs w:val="18"/>
                    </w:rPr>
                  </w:pPr>
                </w:p>
                <w:p w:rsidRPr="00C62554" w:rsidR="000B3F12" w:rsidP="000B3F12" w:rsidRDefault="00C62554" w14:paraId="73DB82E3" w14:textId="6FFA5572">
                  <w:pPr>
                    <w:rPr>
                      <w:szCs w:val="18"/>
                      <w:lang w:val="en-US"/>
                    </w:rPr>
                  </w:pPr>
                  <w:proofErr w:type="spellStart"/>
                  <w:r w:rsidRPr="00C62554">
                    <w:rPr>
                      <w:szCs w:val="18"/>
                      <w:lang w:val="en-US"/>
                    </w:rPr>
                    <w:t>mr.</w:t>
                  </w:r>
                  <w:proofErr w:type="spellEnd"/>
                  <w:r w:rsidRPr="00C62554">
                    <w:rPr>
                      <w:szCs w:val="18"/>
                      <w:lang w:val="en-US"/>
                    </w:rPr>
                    <w:t xml:space="preserve"> A.C.L. Rutte</w:t>
                  </w:r>
                </w:p>
              </w:tc>
            </w:tr>
            <w:tr w:rsidRPr="00CC5C83" w:rsidR="00BE41BF" w:rsidTr="00392979" w14:paraId="7CAF4983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62554" w:rsidR="000B3F12" w:rsidP="000B3F12" w:rsidRDefault="000B3F12" w14:paraId="76ECFCE8" w14:textId="77777777">
                  <w:pPr>
                    <w:rPr>
                      <w:szCs w:val="18"/>
                      <w:lang w:val="en-US"/>
                    </w:rPr>
                  </w:pPr>
                </w:p>
              </w:tc>
            </w:tr>
            <w:tr w:rsidRPr="00CC5C83" w:rsidR="00BE41BF" w:rsidTr="00267F31" w14:paraId="6ECA94C8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62554" w:rsidR="0073053F" w:rsidP="0073053F" w:rsidRDefault="0073053F" w14:paraId="6BA422E5" w14:textId="77777777">
                  <w:pPr>
                    <w:pStyle w:val="broodtekst"/>
                    <w:rPr>
                      <w:lang w:val="en-US"/>
                    </w:rPr>
                  </w:pPr>
                </w:p>
                <w:p w:rsidRPr="00C62554" w:rsidR="00FD66F8" w:rsidP="0073053F" w:rsidRDefault="00FD66F8" w14:paraId="12DB9239" w14:textId="77777777">
                  <w:pPr>
                    <w:pStyle w:val="broodtekst"/>
                    <w:rPr>
                      <w:lang w:val="en-US"/>
                    </w:rPr>
                  </w:pPr>
                </w:p>
                <w:p w:rsidRPr="00C62554" w:rsidR="00FD66F8" w:rsidP="0073053F" w:rsidRDefault="00FD66F8" w14:paraId="0C853EE5" w14:textId="77777777">
                  <w:pPr>
                    <w:pStyle w:val="broodtekst"/>
                    <w:rPr>
                      <w:lang w:val="en-US"/>
                    </w:rPr>
                  </w:pPr>
                </w:p>
              </w:tc>
            </w:tr>
            <w:tr w:rsidRPr="00CC5C83" w:rsidR="00BE41BF" w:rsidTr="00A55CFE" w14:paraId="4EF28373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62554" w:rsidR="0073053F" w:rsidP="0073053F" w:rsidRDefault="0073053F" w14:paraId="6CBAA255" w14:textId="77777777">
                  <w:pPr>
                    <w:pStyle w:val="broodtekst"/>
                    <w:rPr>
                      <w:lang w:val="en-US"/>
                    </w:rPr>
                  </w:pPr>
                </w:p>
              </w:tc>
            </w:tr>
            <w:tr w:rsidRPr="00CC5C83" w:rsidR="00BE41BF" w:rsidTr="00BC3581" w14:paraId="31752DE1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62554" w:rsidR="00E742AE" w:rsidP="00E742AE" w:rsidRDefault="00E742AE" w14:paraId="48A9B442" w14:textId="77777777">
                  <w:pPr>
                    <w:pStyle w:val="broodtekst"/>
                    <w:rPr>
                      <w:lang w:val="en-US"/>
                    </w:rPr>
                  </w:pPr>
                </w:p>
              </w:tc>
            </w:tr>
            <w:tr w:rsidRPr="00CC5C83" w:rsidR="00BE41BF" w:rsidTr="00261F3B" w14:paraId="4EFAFF5E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62554" w:rsidR="00E742AE" w:rsidP="00E742AE" w:rsidRDefault="00E742AE" w14:paraId="776DEBC6" w14:textId="77777777">
                  <w:pPr>
                    <w:pStyle w:val="broodtekst"/>
                    <w:rPr>
                      <w:lang w:val="en-US"/>
                    </w:rPr>
                  </w:pPr>
                </w:p>
              </w:tc>
            </w:tr>
            <w:tr w:rsidRPr="00CC5C83" w:rsidR="00BE41BF" w:rsidTr="0073053F" w14:paraId="37F79EEE" w14:textId="77777777">
              <w:tc>
                <w:tcPr>
                  <w:tcW w:w="4208" w:type="dxa"/>
                  <w:shd w:val="clear" w:color="auto" w:fill="auto"/>
                </w:tcPr>
                <w:p w:rsidRPr="00C62554" w:rsidR="00E742AE" w:rsidP="00E742AE" w:rsidRDefault="00E742AE" w14:paraId="0E239D7B" w14:textId="77777777">
                  <w:pPr>
                    <w:pStyle w:val="broodtekst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Pr="00C62554" w:rsidR="00E742AE" w:rsidP="00E742AE" w:rsidRDefault="00E742AE" w14:paraId="075D337B" w14:textId="77777777">
                  <w:pPr>
                    <w:pStyle w:val="broodtekst"/>
                    <w:rPr>
                      <w:lang w:val="en-US"/>
                    </w:rPr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C62554" w:rsidR="00E742AE" w:rsidP="00E742AE" w:rsidRDefault="00E742AE" w14:paraId="1D8CA737" w14:textId="77777777">
                  <w:pPr>
                    <w:pStyle w:val="broodtekst"/>
                    <w:rPr>
                      <w:lang w:val="en-US"/>
                    </w:rPr>
                  </w:pPr>
                </w:p>
              </w:tc>
            </w:tr>
            <w:bookmarkEnd w:id="8"/>
          </w:tbl>
          <w:p w:rsidRPr="00C62554" w:rsidR="0073053F" w:rsidP="0073053F" w:rsidRDefault="0073053F" w14:paraId="3198E1E9" w14:textId="77777777">
            <w:pPr>
              <w:pStyle w:val="in-table"/>
              <w:rPr>
                <w:sz w:val="18"/>
                <w:lang w:val="en-US"/>
              </w:rPr>
            </w:pPr>
          </w:p>
          <w:p w:rsidRPr="00C62554" w:rsidR="00F75106" w:rsidRDefault="00407F55" w14:paraId="511F6C21" w14:textId="77777777">
            <w:pPr>
              <w:pStyle w:val="broodtekst"/>
              <w:rPr>
                <w:lang w:val="en-US"/>
              </w:rPr>
            </w:pPr>
            <w:r>
              <w:fldChar w:fldCharType="begin"/>
            </w:r>
            <w:r w:rsidRPr="00C62554">
              <w:rPr>
                <w:lang w:val="en-US"/>
              </w:rPr>
              <w:instrText xml:space="preserve"> DOCPROPERTY ondertekening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Pr="00C62554" w:rsidR="00F75106" w:rsidP="00690E82" w:rsidRDefault="00F75106" w14:paraId="0D49E066" w14:textId="77777777">
      <w:pPr>
        <w:pStyle w:val="broodtekst"/>
        <w:rPr>
          <w:lang w:val="en-US"/>
        </w:rPr>
      </w:pPr>
    </w:p>
    <w:sectPr w:rsidRPr="00C62554"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60460" w14:textId="77777777" w:rsidR="00A661BF" w:rsidRDefault="00A661BF">
      <w:pPr>
        <w:spacing w:line="240" w:lineRule="auto"/>
      </w:pPr>
      <w:r>
        <w:separator/>
      </w:r>
    </w:p>
  </w:endnote>
  <w:endnote w:type="continuationSeparator" w:id="0">
    <w:p w14:paraId="7A65CAB7" w14:textId="77777777" w:rsidR="00A661BF" w:rsidRDefault="00A661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AA7E" w14:textId="77777777" w:rsidR="0089073C" w:rsidRDefault="00407F55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</w:rPr>
      <w:fldChar w:fldCharType="end"/>
    </w:r>
  </w:p>
  <w:p w14:paraId="50B54E1B" w14:textId="77777777" w:rsidR="0089073C" w:rsidRDefault="0089073C">
    <w:pPr>
      <w:pStyle w:val="Voettekst"/>
    </w:pPr>
  </w:p>
  <w:p w14:paraId="568253B3" w14:textId="77777777"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BE41BF" w14:paraId="59D4A6EE" w14:textId="77777777">
      <w:trPr>
        <w:trHeight w:hRule="exact" w:val="240"/>
      </w:trPr>
      <w:tc>
        <w:tcPr>
          <w:tcW w:w="7752" w:type="dxa"/>
        </w:tcPr>
        <w:p w14:paraId="60D1D776" w14:textId="77777777" w:rsidR="0089073C" w:rsidRDefault="00407F55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6D43B71C" w14:textId="77777777" w:rsidR="0089073C" w:rsidRDefault="00407F55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73053F">
            <w:fldChar w:fldCharType="begin"/>
          </w:r>
          <w:r>
            <w:instrText xml:space="preserve"> NUMPAGES   \* MERGEFORMAT </w:instrText>
          </w:r>
          <w:r w:rsidR="0073053F">
            <w:fldChar w:fldCharType="separate"/>
          </w:r>
          <w:r w:rsidR="0073053F">
            <w:t>1</w:t>
          </w:r>
          <w:r w:rsidR="0073053F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BE41BF" w14:paraId="2DFB708B" w14:textId="77777777">
      <w:trPr>
        <w:trHeight w:hRule="exact" w:val="240"/>
      </w:trPr>
      <w:tc>
        <w:tcPr>
          <w:tcW w:w="7752" w:type="dxa"/>
        </w:tcPr>
        <w:bookmarkStart w:id="4" w:name="bmVoettekst1"/>
        <w:p w14:paraId="10CBDA87" w14:textId="77777777" w:rsidR="0089073C" w:rsidRDefault="00407F55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separate"/>
          </w:r>
          <w:r>
            <w:t>ONGERUBRICEERD</w:t>
          </w:r>
          <w:r>
            <w:fldChar w:fldCharType="end"/>
          </w:r>
        </w:p>
      </w:tc>
      <w:tc>
        <w:tcPr>
          <w:tcW w:w="2148" w:type="dxa"/>
        </w:tcPr>
        <w:p w14:paraId="778B16ED" w14:textId="77777777" w:rsidR="0089073C" w:rsidRDefault="00407F55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73053F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3053F">
            <w:fldChar w:fldCharType="begin"/>
          </w:r>
          <w:r>
            <w:instrText xml:space="preserve"> SECTIONPAGES   \* MERGEFORMAT </w:instrText>
          </w:r>
          <w:r w:rsidR="0073053F">
            <w:fldChar w:fldCharType="separate"/>
          </w:r>
          <w:r w:rsidR="0073053F">
            <w:t>1</w:t>
          </w:r>
          <w:r w:rsidR="0073053F">
            <w:fldChar w:fldCharType="end"/>
          </w:r>
        </w:p>
      </w:tc>
    </w:tr>
    <w:bookmarkEnd w:id="4"/>
  </w:tbl>
  <w:p w14:paraId="22195472" w14:textId="77777777"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BE41BF" w14:paraId="30EE0A42" w14:textId="77777777">
      <w:trPr>
        <w:cantSplit/>
        <w:trHeight w:hRule="exact" w:val="23"/>
      </w:trPr>
      <w:tc>
        <w:tcPr>
          <w:tcW w:w="7771" w:type="dxa"/>
        </w:tcPr>
        <w:p w14:paraId="46CFE034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2FD8F2F9" w14:textId="77777777" w:rsidR="0089073C" w:rsidRDefault="0089073C">
          <w:pPr>
            <w:pStyle w:val="Huisstijl-Paginanummering"/>
          </w:pPr>
        </w:p>
      </w:tc>
    </w:tr>
  </w:tbl>
  <w:p w14:paraId="342CB973" w14:textId="77777777"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BE41BF" w14:paraId="3DF6AB7F" w14:textId="77777777">
      <w:trPr>
        <w:cantSplit/>
        <w:trHeight w:hRule="exact" w:val="170"/>
      </w:trPr>
      <w:tc>
        <w:tcPr>
          <w:tcW w:w="7769" w:type="dxa"/>
        </w:tcPr>
        <w:p w14:paraId="23F30E0D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3E6EDBE5" w14:textId="77777777" w:rsidR="0089073C" w:rsidRDefault="0089073C">
          <w:pPr>
            <w:pStyle w:val="Huisstijl-Paginanummering"/>
          </w:pPr>
        </w:p>
      </w:tc>
    </w:tr>
    <w:tr w:rsidR="00BE41BF" w14:paraId="0218566C" w14:textId="77777777">
      <w:trPr>
        <w:cantSplit/>
        <w:trHeight w:hRule="exact" w:val="289"/>
      </w:trPr>
      <w:tc>
        <w:tcPr>
          <w:tcW w:w="7769" w:type="dxa"/>
        </w:tcPr>
        <w:p w14:paraId="3B1DEFAB" w14:textId="77777777" w:rsidR="0089073C" w:rsidRDefault="00407F55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separate"/>
          </w:r>
          <w:r>
            <w:t>ONGERUBRICEERD</w:t>
          </w:r>
          <w:r>
            <w:fldChar w:fldCharType="end"/>
          </w:r>
        </w:p>
      </w:tc>
      <w:tc>
        <w:tcPr>
          <w:tcW w:w="2123" w:type="dxa"/>
        </w:tcPr>
        <w:p w14:paraId="0680465F" w14:textId="77777777" w:rsidR="0089073C" w:rsidRDefault="00407F55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0B3F12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B3F12">
            <w:fldChar w:fldCharType="begin"/>
          </w:r>
          <w:r>
            <w:instrText xml:space="preserve"> SECTIONPAGES   \* MERGEFORMAT </w:instrText>
          </w:r>
          <w:r w:rsidR="000B3F12">
            <w:fldChar w:fldCharType="separate"/>
          </w:r>
          <w:r w:rsidR="009107AF">
            <w:t>2</w:t>
          </w:r>
          <w:r w:rsidR="000B3F12">
            <w:fldChar w:fldCharType="end"/>
          </w:r>
        </w:p>
      </w:tc>
    </w:tr>
    <w:tr w:rsidR="00BE41BF" w14:paraId="70802C23" w14:textId="77777777">
      <w:trPr>
        <w:cantSplit/>
        <w:trHeight w:hRule="exact" w:val="23"/>
      </w:trPr>
      <w:tc>
        <w:tcPr>
          <w:tcW w:w="7769" w:type="dxa"/>
        </w:tcPr>
        <w:p w14:paraId="7AB831A4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07555A91" w14:textId="77777777"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14:paraId="002A3527" w14:textId="77777777"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EFC66" w14:textId="77777777" w:rsidR="00A661BF" w:rsidRDefault="00A661BF">
      <w:pPr>
        <w:spacing w:line="240" w:lineRule="auto"/>
      </w:pPr>
      <w:r>
        <w:separator/>
      </w:r>
    </w:p>
  </w:footnote>
  <w:footnote w:type="continuationSeparator" w:id="0">
    <w:p w14:paraId="050F8AA4" w14:textId="77777777" w:rsidR="00A661BF" w:rsidRDefault="00A661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5653B" w14:textId="77777777" w:rsidR="0089073C" w:rsidRDefault="0089073C">
    <w:pPr>
      <w:pStyle w:val="Koptekst"/>
    </w:pPr>
  </w:p>
  <w:p w14:paraId="64896E7C" w14:textId="77777777"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D004" w14:textId="77777777" w:rsidR="0089073C" w:rsidRDefault="00407F55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4751BCBF" wp14:editId="25C2B5B8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BE41BF" w14:paraId="3A2D684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4D10310E" w14:textId="77777777" w:rsidR="0089073C" w:rsidRDefault="00407F55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712969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712969">
                                  <w:rPr>
                                    <w:b/>
                                  </w:rPr>
                                  <w:t>Directoraat-Generaal Straffen en Beschermen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712969">
                                  <w:instrText xml:space="preserve"> DOCPROPERTY directoraatnaamvolg </w:instrText>
                                </w:r>
                                <w:r>
                                  <w:fldChar w:fldCharType="separate"/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14:paraId="0136C52D" w14:textId="77777777" w:rsidR="00BE41BF" w:rsidRDefault="00407F55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14:paraId="2D36EFB8" w14:textId="77777777" w:rsidR="0089073C" w:rsidRDefault="00407F55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712969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712969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14:paraId="2F972B4E" w14:textId="77777777" w:rsidR="0089073C" w:rsidRDefault="00407F55" w:rsidP="00670AF7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12 mei 2022</w:t>
                                </w:r>
                                <w:r>
                                  <w:fldChar w:fldCharType="end"/>
                                </w:r>
                              </w:p>
                              <w:p w14:paraId="55651CEC" w14:textId="77777777" w:rsidR="0089073C" w:rsidRDefault="0089073C">
                                <w:pPr>
                                  <w:pStyle w:val="witregel1"/>
                                </w:pPr>
                              </w:p>
                              <w:p w14:paraId="23137A2B" w14:textId="77777777" w:rsidR="0089073C" w:rsidRDefault="00407F55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14:paraId="3D42791F" w14:textId="77777777" w:rsidR="00BE41BF" w:rsidRDefault="00407F55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6969379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E41BF" w14:paraId="242C8C91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B05AF8C" w14:textId="77777777"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5C195025" w14:textId="77777777" w:rsidR="0089073C" w:rsidRDefault="0089073C"/>
                        <w:p w14:paraId="5224817E" w14:textId="77777777"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1BCB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BE41BF" w14:paraId="3A2D684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4D10310E" w14:textId="77777777" w:rsidR="0089073C" w:rsidRDefault="00407F55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712969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712969">
                            <w:rPr>
                              <w:b/>
                            </w:rPr>
                            <w:t>Directoraat-Generaal Straffen en Beschermen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712969">
                            <w:instrText xml:space="preserve"> DOCPROPERTY directoraatnaamvolg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14:paraId="0136C52D" w14:textId="77777777" w:rsidR="00BE41BF" w:rsidRDefault="00407F55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14:paraId="2D36EFB8" w14:textId="77777777" w:rsidR="0089073C" w:rsidRDefault="00407F55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712969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712969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2F972B4E" w14:textId="77777777" w:rsidR="0089073C" w:rsidRDefault="00407F55" w:rsidP="00670AF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12 mei 2022</w:t>
                          </w:r>
                          <w:r>
                            <w:fldChar w:fldCharType="end"/>
                          </w:r>
                        </w:p>
                        <w:p w14:paraId="55651CEC" w14:textId="77777777" w:rsidR="0089073C" w:rsidRDefault="0089073C">
                          <w:pPr>
                            <w:pStyle w:val="witregel1"/>
                          </w:pPr>
                        </w:p>
                        <w:p w14:paraId="23137A2B" w14:textId="77777777" w:rsidR="0089073C" w:rsidRDefault="00407F55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14:paraId="3D42791F" w14:textId="77777777" w:rsidR="00BE41BF" w:rsidRDefault="00407F55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6969379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E41BF" w14:paraId="242C8C91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B05AF8C" w14:textId="77777777"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5C195025" w14:textId="77777777" w:rsidR="0089073C" w:rsidRDefault="0089073C"/>
                  <w:p w14:paraId="5224817E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9C20E83" wp14:editId="64B39A0B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983695" w14:textId="77777777" w:rsidR="0089073C" w:rsidRDefault="00407F55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separate"/>
                          </w:r>
                          <w:r>
                            <w:t>ONGERUBRICEERD</w:t>
                          </w:r>
                          <w:r>
                            <w:fldChar w:fldCharType="end"/>
                          </w:r>
                        </w:p>
                        <w:p w14:paraId="1072D70F" w14:textId="77777777"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C20E83"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" stroked="f" strokecolor="fuchsia">
              <v:textbox inset="0,0,0,0">
                <w:txbxContent>
                  <w:p w14:paraId="5E983695" w14:textId="77777777" w:rsidR="0089073C" w:rsidRDefault="00407F55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separate"/>
                    </w:r>
                    <w:r>
                      <w:t>ONGERUBRICEERD</w:t>
                    </w:r>
                    <w:r>
                      <w:fldChar w:fldCharType="end"/>
                    </w:r>
                  </w:p>
                  <w:p w14:paraId="1072D70F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E41BF" w14:paraId="2F30D4FE" w14:textId="77777777">
      <w:trPr>
        <w:trHeight w:hRule="exact" w:val="136"/>
      </w:trPr>
      <w:tc>
        <w:tcPr>
          <w:tcW w:w="7520" w:type="dxa"/>
        </w:tcPr>
        <w:p w14:paraId="02EBE806" w14:textId="77777777"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14:paraId="7F67F18F" w14:textId="77777777" w:rsidR="0089073C" w:rsidRDefault="00407F55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separate"/>
    </w:r>
  </w:p>
  <w:p w14:paraId="51AAF143" w14:textId="77777777" w:rsidR="00BE41BF" w:rsidRDefault="00BE41BF">
    <w:pPr>
      <w:pStyle w:val="Koptekst"/>
      <w:spacing w:line="242" w:lineRule="exact"/>
    </w:pPr>
  </w:p>
  <w:p w14:paraId="25F669FD" w14:textId="77777777" w:rsidR="00BE41BF" w:rsidRDefault="00407F55">
    <w:pPr>
      <w:pStyle w:val="Koptekst"/>
      <w:spacing w:line="242" w:lineRule="exact"/>
    </w:pP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82D5" w14:textId="77777777" w:rsidR="0089073C" w:rsidRDefault="00407F55">
    <w:pPr>
      <w:pStyle w:val="Koptekst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64384" behindDoc="1" locked="1" layoutInCell="1" allowOverlap="1" wp14:anchorId="59298BC2" wp14:editId="29E383A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3053F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83F0A12" wp14:editId="45720AF0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>
      <w:rPr>
        <w:color w:val="FFFFFF"/>
      </w:rPr>
      <w:t>1</w:t>
    </w:r>
    <w:r w:rsidR="008A7B34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D02C0" w14:textId="77777777"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F02E9A08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8982E7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F03A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246E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1CF4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F898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668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FE7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7C30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8C3EA57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952A7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407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668E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00D8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76DE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D06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5828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DE8CD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A09885D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9285C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96E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A6C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36F8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2E91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B835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C460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57A94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29DF0D2E"/>
    <w:multiLevelType w:val="hybridMultilevel"/>
    <w:tmpl w:val="995CE570"/>
    <w:lvl w:ilvl="0" w:tplc="108E7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105E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7AE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68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7E99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8E2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8A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A6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E66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4A23D0"/>
    <w:multiLevelType w:val="hybridMultilevel"/>
    <w:tmpl w:val="42E23F0C"/>
    <w:lvl w:ilvl="0" w:tplc="F2368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8CA5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C257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C0BF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2E9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2237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E42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E01A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DA78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4" w15:restartNumberingAfterBreak="0">
    <w:nsid w:val="380D7F86"/>
    <w:multiLevelType w:val="hybridMultilevel"/>
    <w:tmpl w:val="BE927E84"/>
    <w:lvl w:ilvl="0" w:tplc="A6E89F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FBC2C9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E3EDE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A8483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2E2F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AE4E4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DC25E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AA0DE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90698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FA7AB2"/>
    <w:multiLevelType w:val="multilevel"/>
    <w:tmpl w:val="565CA006"/>
    <w:numStyleLink w:val="list-streepjes"/>
  </w:abstractNum>
  <w:abstractNum w:abstractNumId="26" w15:restartNumberingAfterBreak="0">
    <w:nsid w:val="3EE21359"/>
    <w:multiLevelType w:val="hybridMultilevel"/>
    <w:tmpl w:val="218AFB6A"/>
    <w:lvl w:ilvl="0" w:tplc="2DBAB2C6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D39A51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76B0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C080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86F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6CC5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0C7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821F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5653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30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32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3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4" w15:restartNumberingAfterBreak="0">
    <w:nsid w:val="65A77F19"/>
    <w:multiLevelType w:val="multilevel"/>
    <w:tmpl w:val="2AECF202"/>
    <w:numStyleLink w:val="list-vinkaan"/>
  </w:abstractNum>
  <w:abstractNum w:abstractNumId="35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6" w15:restartNumberingAfterBreak="0">
    <w:nsid w:val="6E1D1681"/>
    <w:multiLevelType w:val="hybridMultilevel"/>
    <w:tmpl w:val="EF2AC5EE"/>
    <w:lvl w:ilvl="0" w:tplc="5AE226A8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5AAABB4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2C6E6C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F4D54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5EE0A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3E98E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360C1C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490857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FE0551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38741E"/>
    <w:multiLevelType w:val="multilevel"/>
    <w:tmpl w:val="C340002C"/>
    <w:numStyleLink w:val="list-vinkuit"/>
  </w:abstractNum>
  <w:abstractNum w:abstractNumId="38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906919274">
    <w:abstractNumId w:val="13"/>
  </w:num>
  <w:num w:numId="2" w16cid:durableId="996572201">
    <w:abstractNumId w:val="7"/>
  </w:num>
  <w:num w:numId="3" w16cid:durableId="740952673">
    <w:abstractNumId w:val="6"/>
  </w:num>
  <w:num w:numId="4" w16cid:durableId="986006786">
    <w:abstractNumId w:val="5"/>
  </w:num>
  <w:num w:numId="5" w16cid:durableId="1145929720">
    <w:abstractNumId w:val="4"/>
  </w:num>
  <w:num w:numId="6" w16cid:durableId="1765805084">
    <w:abstractNumId w:val="8"/>
  </w:num>
  <w:num w:numId="7" w16cid:durableId="2136288636">
    <w:abstractNumId w:val="3"/>
  </w:num>
  <w:num w:numId="8" w16cid:durableId="1543134854">
    <w:abstractNumId w:val="2"/>
  </w:num>
  <w:num w:numId="9" w16cid:durableId="220755268">
    <w:abstractNumId w:val="1"/>
  </w:num>
  <w:num w:numId="10" w16cid:durableId="202400766">
    <w:abstractNumId w:val="0"/>
  </w:num>
  <w:num w:numId="11" w16cid:durableId="757211739">
    <w:abstractNumId w:val="12"/>
  </w:num>
  <w:num w:numId="12" w16cid:durableId="2145417688">
    <w:abstractNumId w:val="15"/>
  </w:num>
  <w:num w:numId="13" w16cid:durableId="643923955">
    <w:abstractNumId w:val="30"/>
  </w:num>
  <w:num w:numId="14" w16cid:durableId="1330064736">
    <w:abstractNumId w:val="18"/>
  </w:num>
  <w:num w:numId="15" w16cid:durableId="1922713162">
    <w:abstractNumId w:val="23"/>
  </w:num>
  <w:num w:numId="16" w16cid:durableId="2104109419">
    <w:abstractNumId w:val="32"/>
  </w:num>
  <w:num w:numId="17" w16cid:durableId="592318163">
    <w:abstractNumId w:val="27"/>
  </w:num>
  <w:num w:numId="18" w16cid:durableId="107361330">
    <w:abstractNumId w:val="31"/>
  </w:num>
  <w:num w:numId="19" w16cid:durableId="1345547167">
    <w:abstractNumId w:val="26"/>
  </w:num>
  <w:num w:numId="20" w16cid:durableId="1481464830">
    <w:abstractNumId w:val="11"/>
  </w:num>
  <w:num w:numId="21" w16cid:durableId="880090094">
    <w:abstractNumId w:val="33"/>
  </w:num>
  <w:num w:numId="22" w16cid:durableId="1905293576">
    <w:abstractNumId w:val="14"/>
  </w:num>
  <w:num w:numId="23" w16cid:durableId="786658520">
    <w:abstractNumId w:val="9"/>
  </w:num>
  <w:num w:numId="24" w16cid:durableId="2066636383">
    <w:abstractNumId w:val="38"/>
  </w:num>
  <w:num w:numId="25" w16cid:durableId="411128271">
    <w:abstractNumId w:val="23"/>
  </w:num>
  <w:num w:numId="26" w16cid:durableId="175853645">
    <w:abstractNumId w:val="32"/>
  </w:num>
  <w:num w:numId="27" w16cid:durableId="1519006808">
    <w:abstractNumId w:val="38"/>
  </w:num>
  <w:num w:numId="28" w16cid:durableId="718869325">
    <w:abstractNumId w:val="31"/>
  </w:num>
  <w:num w:numId="29" w16cid:durableId="1022125774">
    <w:abstractNumId w:val="33"/>
  </w:num>
  <w:num w:numId="30" w16cid:durableId="398526653">
    <w:abstractNumId w:val="14"/>
  </w:num>
  <w:num w:numId="31" w16cid:durableId="2007324849">
    <w:abstractNumId w:val="19"/>
  </w:num>
  <w:num w:numId="32" w16cid:durableId="1012755361">
    <w:abstractNumId w:val="19"/>
  </w:num>
  <w:num w:numId="33" w16cid:durableId="1160467046">
    <w:abstractNumId w:val="19"/>
  </w:num>
  <w:num w:numId="34" w16cid:durableId="1916084856">
    <w:abstractNumId w:val="29"/>
  </w:num>
  <w:num w:numId="35" w16cid:durableId="1542012469">
    <w:abstractNumId w:val="35"/>
  </w:num>
  <w:num w:numId="36" w16cid:durableId="205920943">
    <w:abstractNumId w:val="19"/>
  </w:num>
  <w:num w:numId="37" w16cid:durableId="132139436">
    <w:abstractNumId w:val="16"/>
  </w:num>
  <w:num w:numId="38" w16cid:durableId="1190491158">
    <w:abstractNumId w:val="17"/>
  </w:num>
  <w:num w:numId="39" w16cid:durableId="214439708">
    <w:abstractNumId w:val="10"/>
  </w:num>
  <w:num w:numId="40" w16cid:durableId="507451551">
    <w:abstractNumId w:val="28"/>
  </w:num>
  <w:num w:numId="41" w16cid:durableId="1658071793">
    <w:abstractNumId w:val="20"/>
  </w:num>
  <w:num w:numId="42" w16cid:durableId="1557811335">
    <w:abstractNumId w:val="35"/>
  </w:num>
  <w:num w:numId="43" w16cid:durableId="1824540445">
    <w:abstractNumId w:val="16"/>
  </w:num>
  <w:num w:numId="44" w16cid:durableId="2087872728">
    <w:abstractNumId w:val="25"/>
  </w:num>
  <w:num w:numId="45" w16cid:durableId="1693071610">
    <w:abstractNumId w:val="34"/>
  </w:num>
  <w:num w:numId="46" w16cid:durableId="1432162905">
    <w:abstractNumId w:val="37"/>
  </w:num>
  <w:num w:numId="47" w16cid:durableId="731124846">
    <w:abstractNumId w:val="24"/>
  </w:num>
  <w:num w:numId="48" w16cid:durableId="2074237785">
    <w:abstractNumId w:val="36"/>
  </w:num>
  <w:num w:numId="49" w16cid:durableId="878974185">
    <w:abstractNumId w:val="22"/>
  </w:num>
  <w:num w:numId="50" w16cid:durableId="2131277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brief-2010.xml&quot; profile=&quot;minjus&quot; target=&quot;Microsoft Word&quot; target-build=&quot;16.0.5290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oraat-Generaal Straffen en Bescherm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afzendkopje&quot;&gt;Contactpersoon&lt;/p&gt;&lt;p style=&quot;afzendgegevens&quot;&gt;T  070 370 79 11&lt;/p&gt;&lt;p style=&quot;witregel2&quot;&gt; &lt;/p&gt;&lt;p style=&quot;referentiekopjes&quot;&gt;Projectnaam&lt;/p&gt;&lt;p style=&quot;referentiegegevens&quot;&gt;Reactie oproep rootsfonds&lt;/p&gt;&lt;p style=&quot;witregel1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&gt;&lt;p style=&quot;broodtekst&quot;&gt;De Minister van Justitie en Veiligheid_x000d__x000a_namen deze 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Justus Kox&quot; value=&quot;3&quot;&gt;&lt;afzender aanhef=&quot;1&quot; country-code=&quot;31&quot; country-id=&quot;NLD&quot; groetregel=&quot;1&quot; name=&quot;Justus Kox&quot; organisatie=&quot;228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E.M. Lagerberg&quot; value=&quot;2&quot;&gt;&lt;afzender aanhef=&quot;1&quot; country-code=&quot;31&quot; country-id=&quot;NLD&quot; groetregel=&quot;1&quot; name=&quot;E.M. Lagerberg&quot; organisatie=&quot;227&quot; taal=&quot;1043&quot;&gt;&lt;taal functie=&quot;Senior HR Adviseur&quot; id=&quot;1043&quot;/&gt;&lt;taal functie=&quot;Senior HR Adviseur&quot; id=&quot;2057&quot;/&gt;&lt;taal functie=&quot;Senior HR Adviseur&quot; id=&quot;1031&quot;/&gt;&lt;taal functie=&quot;Senior HR Adviseur&quot; id=&quot;1036&quot;/&gt;&lt;taal functie=&quot;Senior HR Adviseur&quot; id=&quot;1034&quot;/&gt;&lt;/afzender&gt;_x000d__x000a_&lt;/behandelddoor-item&gt;&lt;organisatie-item formatted-value=&quot;DGSenB &quot; value=&quot;227&quot;&gt;&lt;organisatie facebook=&quot;&quot; id=&quot;227&quot; linkedin=&quot;&quot; twitter=&quot;&quot; youtube=&quot;&quot; zoekveld=&quot;DGSenB &quot;&gt;_x000d__x000a_&lt;taal baadres=&quot;Turfmarkt 147&quot; banknaam=&quot;&quot; banknummer=&quot;&quot; baplaats=&quot;Den Haag&quot; bapostcode=&quot;2511 DP&quot; bezoekadres=&quot;Bezoekadres\nTurfmarkt 147\n2511 DP Den Haag\nTelefoon 070 370 79 11\nFax \nwww.rijksoverheid.nl/jenv&quot; bic=&quot;&quot; email=&quot;&quot; faxnummer=&quot;&quot; iban=&quot;&quot; id=&quot;1043&quot; infonummer=&quot;&quot; instructies=&quot;Bij beantwoording de datum en ons kenmerk vermelden. Wilt u slechts één zaak in uw brief behandelen.&quot; kleuren=&quot;alles&quot; koptekst=&quot;\nDirectoraat-Generaal Straffen en Beschermen\n&quot; land=&quot;Nederland&quot; logo=&quot;RO_J&quot; naamdirectie=&quot;&quot; naamdirectoraatgeneraal=&quot;Directoraat-Generaal Straffen en Beschermen&quot; naamgebouw=&quot;&quot; omschrijving=&quot;Directoraat-Generaal Straffen en Beschermen&quot; paadres=&quot;20301&quot; paplaats=&quot;Den Haag&quot; papostcode=&quot;2500 EH&quot; payoff=&quot;Voor een rechtvaardige en veilige samenleving&quot; postadres=&quot;Postadres:\nPostbus 20301,\n2500 EH Den Haag&quot; search=&quot;DGSenB 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GSenB &quot;/&gt;_x000d__x000a_&lt;taal baadres=&quot;Turfmarkt 147&quot; banknaam=&quot;&quot; banknummer=&quot;&quot; baplaats=&quot;The Hague&quot; bapostcode=&quot;2511 DP&quot; bezoekadres=&quot;Bezoekadres\nTurfmarkt 147\n2511 DP The Hague\nTelefoon +31 70 370 79 11\nFax \nwww.rijksoverheid.nl/jenv&quot; bic=&quot;&quot; email=&quot;&quot; faxnummer=&quot;&quot; iban=&quot;&quot; id=&quot;2057&quot; infonummer=&quot;&quot; instructies=&quot;Please quote date of letter and our ref. when replying. Do not raise more than one subject per letter.&quot; kleuren=&quot;alles&quot; koptekst=&quot;\nDirectorate-General for Sanctions and Protection\n&quot; land=&quot;The Netherlands&quot; logo=&quot;RO_J&quot; naamdirectie=&quot;&quot; naamdirectoraatgeneraal=&quot;Directorate-General for Sanctions and Protection&quot; naamgebouw=&quot;&quot; omschrijving=&quot;Directorate-General for Sanctions and Protection&quot; paadres=&quot;20301&quot; paplaats=&quot;The Hague&quot; papostcode=&quot;2500 EH&quot; payoff=&quot;&quot; postadres=&quot;Postadres:\nPostbus 20301,\n2500 EH The Hague&quot; search=&quot;DGSenB 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SenB &quot;/&gt;_x000d__x000a_&lt;taal baadres=&quot;Turfmarkt 147&quot; banknaam=&quot;&quot; banknummer=&quot;&quot; baplaats=&quot;Den Haag&quot; bapostcode=&quot;2511 DP&quot; bezoekadres=&quot;Bezoekadres\nTurfmarkt 147\n2511 DP Den Haag\nTelefoon +31 70 370 79 11\nFax \nwww.rijksoverheid.nl/jenv&quot; bic=&quot;&quot; email=&quot;&quot; faxnummer=&quot;&quot; iban=&quot;&quot; id=&quot;1031&quot; infonummer=&quot;&quot; instructies=&quot;Bitte bei Antwort Datum und unser Zeichen angeben. Bitte pro Zuschrift nur eine Angelegenheit behandeln.&quot; kleuren=&quot;alles&quot; koptekst=&quot;\nGeneraldirektorat Strafen und Schutz\n&quot; land=&quot;Niederlande&quot; logo=&quot;RO_J&quot; naamdirectie=&quot;&quot; naamdirectoraatgeneraal=&quot;Generaldirektorat Strafen und Schutz&quot; naamgebouw=&quot;&quot; omschrijving=&quot;Generaldirektorat Strafen und Schutz&quot; paadres=&quot;20301&quot; paplaats=&quot;Den Haag&quot; papostcode=&quot;2500 EH&quot; payoff=&quot;&quot; postadres=&quot;Postadres:\nPostbus 20301,\n2500 EH Den Haag&quot; search=&quot;DGSenB 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SenB &quot;/&gt;_x000d__x000a_&lt;taal baadres=&quot;Turfmarkt 147&quot; banknaam=&quot;&quot; banknummer=&quot;&quot; baplaats=&quot;La Haye&quot; bapostcode=&quot;2511 DP&quot; bezoekadres=&quot;Bezoekadres\nTurfmarkt 147\n2511 DP La Haye\nTelefoon +31 70 370 79 11\nFax \nwww.rijksoverheid.nl/jenv&quot; bic=&quot;&quot; email=&quot;&quot; faxnummer=&quot;&quot; iban=&quot;&quot; id=&quot;1036&quot; infonummer=&quot;&quot; instructies=&quot;Prière de mentionner dans toute correspondance la date et notre référence. Prière de ne traiter qu'une seule affaire par lettre.&quot; kleuren=&quot;alles&quot; koptekst=&quot;\nDirection générale en matière de Peines et de Protection\n&quot; land=&quot;Pays-Bas&quot; logo=&quot;RO_J&quot; naamdirectie=&quot;&quot; naamdirectoraatgeneraal=&quot;Direction générale en matière de Peines et de Protection&quot; naamgebouw=&quot;&quot; omschrijving=&quot;Direction générale en matière de Peines et de Protection&quot; paadres=&quot;20301&quot; paplaats=&quot;La Haye&quot; papostcode=&quot;2500 EH&quot; payoff=&quot;&quot; postadres=&quot;Postadres:\nPostbus 20301,\n2500 EH La Haye&quot; search=&quot;DGSenB 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SenB &quot;/&gt;_x000d__x000a_&lt;taal baadres=&quot;Turfmarkt 147&quot; banknaam=&quot;&quot; banknummer=&quot;&quot; baplaats=&quot;La Haya&quot; bapostcode=&quot;2511 DP&quot; bezoekadres=&quot;Bezoekadres\nTurfmarkt 147\n2511 DP La Haya\nTelefoon +31 70 370 79 11\nFax \nwww.rijksoverheid.nl/jenv&quot; bic=&quot;&quot; email=&quot;&quot; faxnummer=&quot;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General de Sanciones y Protección\n&quot; land=&quot;Países Bajos&quot; logo=&quot;RO_J&quot; naamdirectie=&quot;&quot; naamdirectoraatgeneraal=&quot;Dirección General de Sanciones y Protección&quot; naamgebouw=&quot;&quot; omschrijving=&quot;Dirección General de Sanciones y Protección&quot; paadres=&quot;20301&quot; paplaats=&quot;La Haya&quot; papostcode=&quot;2500 EH&quot; payoff=&quot;&quot; postadres=&quot;Postadres:\nPostbus 20301,\n2500 EH La Haya&quot; search=&quot;DGSenB 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SenB &quot;/&gt;_x000d__x000a_&lt;/organisatie&gt;_x000d__x000a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Reactie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&quot; value=&quot;&quot;&gt;&lt;phonenumber country-code=&quot;31&quot; number=&quot;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&quot;/&gt;&lt;email formatted-value=&quot;&quot;/&gt;&lt;functie formatted-value=&quot;Senior HR Adviseur&quot;/&gt;&lt;retouradres formatted-value=&quot;&amp;gt; Retouradres&amp;#160;Postbus 20301&amp;#160;2500 EH&amp;#160;&amp;#160;Den Haag&quot;/&gt;&lt;directoraat formatted-value=&quot;Directoraat-Generaal Straffen en Beschermen&quot; value=&quot;Directoraat-Generaal Straffen en Beschermen&quot;/&gt;&lt;directoraatvolg formatted-value=&quot;Directoraat-Generaal Straffen en Bescherm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12 mei 2022&quot; value=&quot;2022-05-12T08:25:22&quot;/&gt;&lt;onskenmerk format-disabled=&quot;true&quot; formatted-value=&quot;6969379&quot; value=&quot;6969379&quot;/&gt;&lt;uwkenmerk formatted-value=&quot;&quot;/&gt;&lt;onderwerp format-disabled=&quot;true&quot; formatted-value=&quot;Reactie&quot; value=&quot;Reactie&quot;/&gt;&lt;bijlage formatted-value=&quot;&quot;/&gt;&lt;projectnaam format-disabled=&quot;true&quot; formatted-value=&quot;Reactie oproep rootsfonds&quot; value=&quot;Reactie oproep rootsfonds&quot;/&gt;&lt;kopieaan/&gt;&lt;namensdeze formatted-value=&quot;De Minister van Justitie en Veiligheid\nnamen deze &quot; value=&quot;De Minister van Justitie en Veiligheid\nnamen deze &quot;/&gt;&lt;rubricering formatted-value=&quot;ONGERUBRICEERD&quot;/&gt;&lt;rubriceringvolg formatted-value=&quot;\n\n&quot;/&gt;&lt;digijust formatted-value=&quot;0&quot; value=&quot;0&quot;/&gt;&lt;chkcontact value=&quot;1&quot;/&gt;&lt;radtelefoon value=&quot;1&quot;/&gt;&lt;chkfunctie1 value=&quot;1&quot;/&gt;&lt;chkfunctie2 value=&quot;1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ONGERUBRICEERD&quot; value=&quot;2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73053F"/>
    <w:rsid w:val="00002B56"/>
    <w:rsid w:val="000129A4"/>
    <w:rsid w:val="00077A6D"/>
    <w:rsid w:val="00077F74"/>
    <w:rsid w:val="000B3F12"/>
    <w:rsid w:val="000D132D"/>
    <w:rsid w:val="000E16E1"/>
    <w:rsid w:val="000E4FC7"/>
    <w:rsid w:val="00103531"/>
    <w:rsid w:val="00124AA9"/>
    <w:rsid w:val="001B5B02"/>
    <w:rsid w:val="002228B3"/>
    <w:rsid w:val="002353E3"/>
    <w:rsid w:val="00261AB1"/>
    <w:rsid w:val="002A77C5"/>
    <w:rsid w:val="002B6584"/>
    <w:rsid w:val="002E3C0F"/>
    <w:rsid w:val="00317F63"/>
    <w:rsid w:val="00335DBB"/>
    <w:rsid w:val="003364FD"/>
    <w:rsid w:val="003B189C"/>
    <w:rsid w:val="003D0F83"/>
    <w:rsid w:val="0040796D"/>
    <w:rsid w:val="00407F55"/>
    <w:rsid w:val="004B6614"/>
    <w:rsid w:val="004E2AB6"/>
    <w:rsid w:val="0051691D"/>
    <w:rsid w:val="00571CB3"/>
    <w:rsid w:val="00572524"/>
    <w:rsid w:val="005B585C"/>
    <w:rsid w:val="005E3500"/>
    <w:rsid w:val="00652887"/>
    <w:rsid w:val="00666B4A"/>
    <w:rsid w:val="00670AF7"/>
    <w:rsid w:val="00690E82"/>
    <w:rsid w:val="007020C2"/>
    <w:rsid w:val="00712969"/>
    <w:rsid w:val="0073053F"/>
    <w:rsid w:val="00794445"/>
    <w:rsid w:val="007A1DE1"/>
    <w:rsid w:val="0089073C"/>
    <w:rsid w:val="008A7B34"/>
    <w:rsid w:val="009107AF"/>
    <w:rsid w:val="00932537"/>
    <w:rsid w:val="009547A4"/>
    <w:rsid w:val="0099250C"/>
    <w:rsid w:val="00992823"/>
    <w:rsid w:val="009A15AA"/>
    <w:rsid w:val="009B09F2"/>
    <w:rsid w:val="00A435EB"/>
    <w:rsid w:val="00A661BF"/>
    <w:rsid w:val="00B07A5A"/>
    <w:rsid w:val="00B2078A"/>
    <w:rsid w:val="00B21230"/>
    <w:rsid w:val="00B46C81"/>
    <w:rsid w:val="00BE41BF"/>
    <w:rsid w:val="00C1270A"/>
    <w:rsid w:val="00C22108"/>
    <w:rsid w:val="00C34153"/>
    <w:rsid w:val="00C62554"/>
    <w:rsid w:val="00CC3E4D"/>
    <w:rsid w:val="00CC5C83"/>
    <w:rsid w:val="00CF68BD"/>
    <w:rsid w:val="00D2034F"/>
    <w:rsid w:val="00D21AE4"/>
    <w:rsid w:val="00D314D6"/>
    <w:rsid w:val="00D43C2B"/>
    <w:rsid w:val="00D94F54"/>
    <w:rsid w:val="00DB04EC"/>
    <w:rsid w:val="00DB3839"/>
    <w:rsid w:val="00DC5CB2"/>
    <w:rsid w:val="00DD1C86"/>
    <w:rsid w:val="00DD67BF"/>
    <w:rsid w:val="00DF3426"/>
    <w:rsid w:val="00E13310"/>
    <w:rsid w:val="00E46F34"/>
    <w:rsid w:val="00E742AE"/>
    <w:rsid w:val="00E921CE"/>
    <w:rsid w:val="00EE3B63"/>
    <w:rsid w:val="00F05284"/>
    <w:rsid w:val="00F10171"/>
    <w:rsid w:val="00F60DEA"/>
    <w:rsid w:val="00F6257F"/>
    <w:rsid w:val="00F75106"/>
    <w:rsid w:val="00FD66F8"/>
    <w:rsid w:val="00FD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A1E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link w:val="Kop3Char"/>
    <w:uiPriority w:val="9"/>
    <w:qFormat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character" w:customStyle="1" w:styleId="Kop3Char">
    <w:name w:val="Kop 3 Char"/>
    <w:basedOn w:val="Standaardalinea-lettertype"/>
    <w:link w:val="Kop3"/>
    <w:uiPriority w:val="9"/>
    <w:rsid w:val="0073053F"/>
    <w:rPr>
      <w:rFonts w:ascii="Verdana" w:hAnsi="Verdana" w:cs="Arial"/>
      <w:b/>
      <w:bCs/>
      <w:sz w:val="26"/>
      <w:szCs w:val="26"/>
      <w:lang w:val="nl-NL" w:eastAsia="nl-NL"/>
    </w:rPr>
  </w:style>
  <w:style w:type="paragraph" w:styleId="Lijstalinea">
    <w:name w:val="List Paragraph"/>
    <w:aliases w:val="Bullet 1,Bullet Points,Bullet alinea,Dot pt,F5 List Paragraph,Indicator Text,List Paragraph Char Char Char,List Paragraph1,List Paragraph2,MAIN CONTENT,No Spacing1,Normal numbere,Numbered Para 1,Párrafo de lista,Recommendation,standaard"/>
    <w:basedOn w:val="Standaard"/>
    <w:link w:val="LijstalineaChar"/>
    <w:uiPriority w:val="34"/>
    <w:qFormat/>
    <w:rsid w:val="00C34153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LijstalineaChar">
    <w:name w:val="Lijstalinea Char"/>
    <w:aliases w:val="Bullet 1 Char,Bullet Points Char,Bullet alinea Char,Dot pt Char,F5 List Paragraph Char,Indicator Text Char,List Paragraph Char Char Char Char,List Paragraph1 Char,List Paragraph2 Char,MAIN CONTENT Char,No Spacing1 Char,standaard Char"/>
    <w:basedOn w:val="Standaardalinea-lettertype"/>
    <w:link w:val="Lijstalinea"/>
    <w:uiPriority w:val="34"/>
    <w:locked/>
    <w:rsid w:val="00C34153"/>
    <w:rPr>
      <w:rFonts w:ascii="Calibri" w:eastAsia="Calibri" w:hAnsi="Calibri" w:cs="Calibri"/>
      <w:color w:val="000000"/>
      <w:sz w:val="22"/>
      <w:szCs w:val="22"/>
      <w:u w:color="000000"/>
      <w:bdr w:val="nil"/>
      <w:lang w:val="nl-NL" w:eastAsia="nl-NL"/>
    </w:rPr>
  </w:style>
  <w:style w:type="paragraph" w:styleId="Normaalweb">
    <w:name w:val="Normal (Web)"/>
    <w:basedOn w:val="Standaard"/>
    <w:uiPriority w:val="99"/>
    <w:unhideWhenUsed/>
    <w:rsid w:val="00317F63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Verwijzingopmerking">
    <w:name w:val="annotation reference"/>
    <w:basedOn w:val="Standaardalinea-lettertype"/>
    <w:semiHidden/>
    <w:unhideWhenUsed/>
    <w:rsid w:val="00DB3839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DB383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DB3839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DB383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DB3839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1233</ap:Characters>
  <ap:DocSecurity>0</ap:DocSecurity>
  <ap:Lines>10</ap:Lines>
  <ap:Paragraphs>2</ap:Paragraphs>
  <ap:ScaleCrop>false</ap:ScaleCrop>
  <ap:LinksUpToDate>false</ap:LinksUpToDate>
  <ap:CharactersWithSpaces>1395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2025-12-17T08:43:00.0000000Z</dcterms:created>
  <dcterms:modified xsi:type="dcterms:W3CDTF">2025-12-17T09:12:00.0000000Z</dcterms:modified>
  <category/>
  <dc:description>------------------------</dc:description>
  <version/>
</coreProperties>
</file>