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B4E1C" w:rsidTr="00D9561B" w14:paraId="17939E0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62187" w14:paraId="58E1896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62187" w14:paraId="5F60E9B1" w14:textId="77777777">
            <w:r>
              <w:t>Postbus 20018</w:t>
            </w:r>
          </w:p>
          <w:p w:rsidR="008E3932" w:rsidP="00D9561B" w:rsidRDefault="00962187" w14:paraId="23F20AC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B4E1C" w:rsidTr="00FF66F9" w14:paraId="609B15C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62187" w14:paraId="15232FF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37D20" w14:paraId="01F2F484" w14:textId="4D0AD87C">
            <w:pPr>
              <w:rPr>
                <w:lang w:eastAsia="en-US"/>
              </w:rPr>
            </w:pPr>
            <w:r>
              <w:rPr>
                <w:lang w:eastAsia="en-US"/>
              </w:rPr>
              <w:t>17 december 2025</w:t>
            </w:r>
          </w:p>
        </w:tc>
      </w:tr>
      <w:tr w:rsidR="001B4E1C" w:rsidTr="00FF66F9" w14:paraId="536AD6E3" w14:textId="77777777">
        <w:trPr>
          <w:trHeight w:val="368"/>
        </w:trPr>
        <w:tc>
          <w:tcPr>
            <w:tcW w:w="929" w:type="dxa"/>
          </w:tcPr>
          <w:p w:rsidR="0005404B" w:rsidP="00FF66F9" w:rsidRDefault="00962187" w14:paraId="389EC15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62187" w14:paraId="3D6B2B5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reactie definitieve advies </w:t>
            </w:r>
            <w:proofErr w:type="spellStart"/>
            <w:r>
              <w:rPr>
                <w:lang w:eastAsia="en-US"/>
              </w:rPr>
              <w:t>AcICT</w:t>
            </w:r>
            <w:proofErr w:type="spellEnd"/>
            <w:r>
              <w:rPr>
                <w:lang w:eastAsia="en-US"/>
              </w:rPr>
              <w:t xml:space="preserve"> over IT-project DAB bij DUO</w:t>
            </w:r>
          </w:p>
        </w:tc>
      </w:tr>
    </w:tbl>
    <w:p w:rsidR="001B4E1C" w:rsidRDefault="001C2C36" w14:paraId="44C2AF56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B4E1C" w:rsidTr="00A421A1" w14:paraId="454771D2" w14:textId="77777777">
        <w:tc>
          <w:tcPr>
            <w:tcW w:w="2160" w:type="dxa"/>
          </w:tcPr>
          <w:p w:rsidRPr="00F53C9D" w:rsidR="006205C0" w:rsidP="00686AED" w:rsidRDefault="00962187" w14:paraId="7BCD4D28" w14:textId="77777777">
            <w:pPr>
              <w:pStyle w:val="Colofonkop"/>
              <w:framePr w:hSpace="0" w:wrap="auto" w:hAnchor="text" w:vAnchor="margin" w:xAlign="left" w:yAlign="inline"/>
            </w:pPr>
            <w:r>
              <w:t>Directie-I (TWO)</w:t>
            </w:r>
          </w:p>
          <w:p w:rsidR="006205C0" w:rsidP="00A421A1" w:rsidRDefault="00962187" w14:paraId="0E15EC5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62187" w14:paraId="7A18CCB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62187" w14:paraId="2471DBF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62187" w14:paraId="3F10BD7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62187" w14:paraId="0042630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962187" w14:paraId="0DDE4F6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237D20" w:rsidP="00237D20" w:rsidRDefault="00237D20" w14:paraId="2499C571" w14:textId="7CA904EC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6205C0" w:rsidP="00A421A1" w:rsidRDefault="006205C0" w14:paraId="1E192259" w14:textId="4AE7723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B4E1C" w:rsidTr="00A421A1" w14:paraId="7F7216F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0E655A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B4E1C" w:rsidTr="00A421A1" w14:paraId="36271F04" w14:textId="77777777">
        <w:trPr>
          <w:trHeight w:val="450"/>
        </w:trPr>
        <w:tc>
          <w:tcPr>
            <w:tcW w:w="2160" w:type="dxa"/>
          </w:tcPr>
          <w:p w:rsidR="00F51A76" w:rsidP="00A421A1" w:rsidRDefault="00962187" w14:paraId="56E77C8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9221F" w14:paraId="09A265C6" w14:textId="5687820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58753108</w:t>
            </w:r>
          </w:p>
        </w:tc>
      </w:tr>
      <w:tr w:rsidR="001B4E1C" w:rsidTr="00A421A1" w14:paraId="529AE52C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76D7DF35" w14:textId="29C63CEF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1B4E1C" w:rsidTr="00A421A1" w14:paraId="4814EA69" w14:textId="77777777">
        <w:trPr>
          <w:trHeight w:val="227"/>
        </w:trPr>
        <w:tc>
          <w:tcPr>
            <w:tcW w:w="2160" w:type="dxa"/>
          </w:tcPr>
          <w:p w:rsidRPr="00D74F66" w:rsidR="006205C0" w:rsidP="00A421A1" w:rsidRDefault="006205C0" w14:paraId="642A5BE9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6571A625" w14:textId="77777777"/>
    <w:p w:rsidR="006205C0" w:rsidP="00A421A1" w:rsidRDefault="006205C0" w14:paraId="53FFB7C6" w14:textId="77777777"/>
    <w:p w:rsidR="00C5204C" w:rsidP="00C5204C" w:rsidRDefault="00C5204C" w14:paraId="11BA347E" w14:textId="2D0421EE">
      <w:r>
        <w:t>Op 4 december 2025 heb ik het definitieve advies ontvangen van het Adviescollege ICT-toetsing over het IT-project ‘</w:t>
      </w:r>
      <w:proofErr w:type="spellStart"/>
      <w:r>
        <w:t>Doorontwikkelen</w:t>
      </w:r>
      <w:proofErr w:type="spellEnd"/>
      <w:r>
        <w:t xml:space="preserve"> Applicatielandschap Bekostiging’ bij DUO. </w:t>
      </w:r>
      <w:r w:rsidR="00A243D8">
        <w:t xml:space="preserve">Bijgaand vindt uw Kamer het advies. </w:t>
      </w:r>
      <w:r>
        <w:t xml:space="preserve">Tot mijn spijt is </w:t>
      </w:r>
      <w:r w:rsidR="00A243D8">
        <w:t xml:space="preserve">het toesturen van mijn reactie hierop </w:t>
      </w:r>
      <w:r>
        <w:t xml:space="preserve">binnen de gestelde termijn van 4 weken niet mogelijk. Ik zal </w:t>
      </w:r>
      <w:r w:rsidR="00A243D8">
        <w:t>deze</w:t>
      </w:r>
      <w:r>
        <w:t xml:space="preserve"> zo snel mogelijk opstellen en naar uw Kamer sturen.</w:t>
      </w:r>
    </w:p>
    <w:p w:rsidR="00C5204C" w:rsidP="00C5204C" w:rsidRDefault="00C5204C" w14:paraId="2F7C92A7" w14:textId="77777777"/>
    <w:p w:rsidR="00C5204C" w:rsidP="00C5204C" w:rsidRDefault="00C5204C" w14:paraId="5912D214" w14:textId="77777777"/>
    <w:p w:rsidR="00C5204C" w:rsidP="00C5204C" w:rsidRDefault="00C5204C" w14:paraId="4212390F" w14:textId="77777777">
      <w:r>
        <w:t>De minister van Onderwijs, Cultuur en Wetenschap,</w:t>
      </w:r>
    </w:p>
    <w:p w:rsidR="00C5204C" w:rsidP="00C5204C" w:rsidRDefault="00C5204C" w14:paraId="5023CE96" w14:textId="77777777"/>
    <w:p w:rsidR="00C5204C" w:rsidP="00C5204C" w:rsidRDefault="00C5204C" w14:paraId="08B93E0B" w14:textId="77777777"/>
    <w:p w:rsidR="00C5204C" w:rsidP="00C5204C" w:rsidRDefault="00C5204C" w14:paraId="458DCE8A" w14:textId="77777777"/>
    <w:p w:rsidR="00C5204C" w:rsidP="00C5204C" w:rsidRDefault="00C5204C" w14:paraId="6C3953DB" w14:textId="77777777"/>
    <w:p w:rsidRPr="001C594D" w:rsidR="00C5204C" w:rsidP="00C5204C" w:rsidRDefault="00C5204C" w14:paraId="6E52DC96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Pr="001C594D" w:rsidR="00EF702D" w:rsidP="00C5204C" w:rsidRDefault="00EF702D" w14:paraId="0C488A42" w14:textId="4274B114"/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26AB" w14:textId="77777777" w:rsidR="00DC691C" w:rsidRDefault="00962187">
      <w:r>
        <w:separator/>
      </w:r>
    </w:p>
    <w:p w14:paraId="52B82D96" w14:textId="77777777" w:rsidR="00DC691C" w:rsidRDefault="00DC691C"/>
  </w:endnote>
  <w:endnote w:type="continuationSeparator" w:id="0">
    <w:p w14:paraId="335E1183" w14:textId="77777777" w:rsidR="00DC691C" w:rsidRDefault="00962187">
      <w:r>
        <w:continuationSeparator/>
      </w:r>
    </w:p>
    <w:p w14:paraId="3AD28C1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12F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26A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B4E1C" w14:paraId="4E803F79" w14:textId="77777777" w:rsidTr="004C7E1D">
      <w:trPr>
        <w:trHeight w:hRule="exact" w:val="357"/>
      </w:trPr>
      <w:tc>
        <w:tcPr>
          <w:tcW w:w="7603" w:type="dxa"/>
        </w:tcPr>
        <w:p w14:paraId="1DAADE6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F23765A" w14:textId="77777777" w:rsidR="002F71BB" w:rsidRPr="004C7E1D" w:rsidRDefault="0096218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90FEA9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B4E1C" w14:paraId="39446B5B" w14:textId="77777777" w:rsidTr="004C7E1D">
      <w:trPr>
        <w:trHeight w:hRule="exact" w:val="357"/>
      </w:trPr>
      <w:tc>
        <w:tcPr>
          <w:tcW w:w="7709" w:type="dxa"/>
        </w:tcPr>
        <w:p w14:paraId="5DD89BE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9E174A3" w14:textId="58BE3083" w:rsidR="00D17084" w:rsidRPr="004C7E1D" w:rsidRDefault="0096218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D7B4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0D7493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AC3A" w14:textId="77777777" w:rsidR="00DC691C" w:rsidRDefault="00962187">
      <w:r>
        <w:separator/>
      </w:r>
    </w:p>
    <w:p w14:paraId="65F236C9" w14:textId="77777777" w:rsidR="00DC691C" w:rsidRDefault="00DC691C"/>
  </w:footnote>
  <w:footnote w:type="continuationSeparator" w:id="0">
    <w:p w14:paraId="06950EB2" w14:textId="77777777" w:rsidR="00DC691C" w:rsidRDefault="00962187">
      <w:r>
        <w:continuationSeparator/>
      </w:r>
    </w:p>
    <w:p w14:paraId="1F616B8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A69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B4E1C" w14:paraId="07D7E036" w14:textId="77777777" w:rsidTr="006D2D53">
      <w:trPr>
        <w:trHeight w:hRule="exact" w:val="400"/>
      </w:trPr>
      <w:tc>
        <w:tcPr>
          <w:tcW w:w="7518" w:type="dxa"/>
        </w:tcPr>
        <w:p w14:paraId="33561106" w14:textId="77777777" w:rsidR="00527BD4" w:rsidRPr="00275984" w:rsidRDefault="00527BD4" w:rsidP="00BF4427">
          <w:pPr>
            <w:pStyle w:val="Huisstijl-Rubricering"/>
          </w:pPr>
        </w:p>
      </w:tc>
    </w:tr>
  </w:tbl>
  <w:p w14:paraId="7FC1209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4E1C" w14:paraId="11B6322E" w14:textId="77777777" w:rsidTr="003B528D">
      <w:tc>
        <w:tcPr>
          <w:tcW w:w="2160" w:type="dxa"/>
        </w:tcPr>
        <w:p w14:paraId="2F0C9B7F" w14:textId="77777777" w:rsidR="002F71BB" w:rsidRPr="000407BB" w:rsidRDefault="0096218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B4E1C" w14:paraId="10F6316B" w14:textId="77777777" w:rsidTr="002F71BB">
      <w:trPr>
        <w:trHeight w:val="259"/>
      </w:trPr>
      <w:tc>
        <w:tcPr>
          <w:tcW w:w="2160" w:type="dxa"/>
        </w:tcPr>
        <w:p w14:paraId="15AFB66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FD283B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4E1C" w14:paraId="2A0A102D" w14:textId="77777777" w:rsidTr="001377D4">
      <w:trPr>
        <w:trHeight w:val="2636"/>
      </w:trPr>
      <w:tc>
        <w:tcPr>
          <w:tcW w:w="737" w:type="dxa"/>
        </w:tcPr>
        <w:p w14:paraId="222A07E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17D256B" w14:textId="77777777" w:rsidR="00704845" w:rsidRDefault="0096218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B85B49B" wp14:editId="136E649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115C2D" w14:textId="77777777" w:rsidR="00483ECA" w:rsidRDefault="00483ECA" w:rsidP="00D037A9"/>
      </w:tc>
    </w:tr>
  </w:tbl>
  <w:p w14:paraId="5F1B627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B4E1C" w14:paraId="2D2D5ADF" w14:textId="77777777" w:rsidTr="0008539E">
      <w:trPr>
        <w:trHeight w:hRule="exact" w:val="572"/>
      </w:trPr>
      <w:tc>
        <w:tcPr>
          <w:tcW w:w="7520" w:type="dxa"/>
        </w:tcPr>
        <w:p w14:paraId="389E54F0" w14:textId="77777777" w:rsidR="00527BD4" w:rsidRPr="00963440" w:rsidRDefault="0096218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B4E1C" w14:paraId="72DFBDD7" w14:textId="77777777" w:rsidTr="00E776C6">
      <w:trPr>
        <w:cantSplit/>
        <w:trHeight w:hRule="exact" w:val="238"/>
      </w:trPr>
      <w:tc>
        <w:tcPr>
          <w:tcW w:w="7520" w:type="dxa"/>
        </w:tcPr>
        <w:p w14:paraId="4003F521" w14:textId="77777777" w:rsidR="00093ABC" w:rsidRPr="00963440" w:rsidRDefault="00093ABC" w:rsidP="00963440"/>
      </w:tc>
    </w:tr>
    <w:tr w:rsidR="001B4E1C" w14:paraId="10EE2959" w14:textId="77777777" w:rsidTr="00E776C6">
      <w:trPr>
        <w:cantSplit/>
        <w:trHeight w:hRule="exact" w:val="1520"/>
      </w:trPr>
      <w:tc>
        <w:tcPr>
          <w:tcW w:w="7520" w:type="dxa"/>
        </w:tcPr>
        <w:p w14:paraId="0C82CC8E" w14:textId="77777777" w:rsidR="00A604D3" w:rsidRPr="00963440" w:rsidRDefault="00A604D3" w:rsidP="00963440"/>
      </w:tc>
    </w:tr>
    <w:tr w:rsidR="001B4E1C" w14:paraId="07D865C3" w14:textId="77777777" w:rsidTr="00E776C6">
      <w:trPr>
        <w:trHeight w:hRule="exact" w:val="1077"/>
      </w:trPr>
      <w:tc>
        <w:tcPr>
          <w:tcW w:w="7520" w:type="dxa"/>
        </w:tcPr>
        <w:p w14:paraId="1BB4F2E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3C4A064" w14:textId="77777777" w:rsidR="006F273B" w:rsidRDefault="006F273B" w:rsidP="00BC4AE3">
    <w:pPr>
      <w:pStyle w:val="Koptekst"/>
    </w:pPr>
  </w:p>
  <w:p w14:paraId="7949D8CB" w14:textId="77777777" w:rsidR="00153BD0" w:rsidRDefault="00153BD0" w:rsidP="00BC4AE3">
    <w:pPr>
      <w:pStyle w:val="Koptekst"/>
    </w:pPr>
  </w:p>
  <w:p w14:paraId="210ED3FE" w14:textId="77777777" w:rsidR="0044605E" w:rsidRDefault="0044605E" w:rsidP="00BC4AE3">
    <w:pPr>
      <w:pStyle w:val="Koptekst"/>
    </w:pPr>
  </w:p>
  <w:p w14:paraId="50E76EA5" w14:textId="77777777" w:rsidR="0044605E" w:rsidRDefault="0044605E" w:rsidP="00BC4AE3">
    <w:pPr>
      <w:pStyle w:val="Koptekst"/>
    </w:pPr>
  </w:p>
  <w:p w14:paraId="598C92B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828CB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19CA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226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6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40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DEE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C2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02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9C3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5E40D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10AF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165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09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D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5A5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4A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4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D4E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334617">
    <w:abstractNumId w:val="10"/>
  </w:num>
  <w:num w:numId="2" w16cid:durableId="1767532216">
    <w:abstractNumId w:val="7"/>
  </w:num>
  <w:num w:numId="3" w16cid:durableId="255020324">
    <w:abstractNumId w:val="6"/>
  </w:num>
  <w:num w:numId="4" w16cid:durableId="1138689724">
    <w:abstractNumId w:val="5"/>
  </w:num>
  <w:num w:numId="5" w16cid:durableId="1773940707">
    <w:abstractNumId w:val="4"/>
  </w:num>
  <w:num w:numId="6" w16cid:durableId="1269850377">
    <w:abstractNumId w:val="8"/>
  </w:num>
  <w:num w:numId="7" w16cid:durableId="998383727">
    <w:abstractNumId w:val="3"/>
  </w:num>
  <w:num w:numId="8" w16cid:durableId="871500436">
    <w:abstractNumId w:val="2"/>
  </w:num>
  <w:num w:numId="9" w16cid:durableId="1734114565">
    <w:abstractNumId w:val="1"/>
  </w:num>
  <w:num w:numId="10" w16cid:durableId="1749616024">
    <w:abstractNumId w:val="0"/>
  </w:num>
  <w:num w:numId="11" w16cid:durableId="1601838132">
    <w:abstractNumId w:val="9"/>
  </w:num>
  <w:num w:numId="12" w16cid:durableId="1233932648">
    <w:abstractNumId w:val="11"/>
  </w:num>
  <w:num w:numId="13" w16cid:durableId="346979579">
    <w:abstractNumId w:val="13"/>
  </w:num>
  <w:num w:numId="14" w16cid:durableId="6198456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4E1C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37D20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75E06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0B7C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221F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245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187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43D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3E2A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04C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4CE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D7B44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4FB40"/>
  <w15:docId w15:val="{856C30E7-DB82-49F1-8028-4960CEE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Uitstelbrief Reactie op definitieve advies AcICT over IT-project DAB bij DUO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2009-07-01T14:30:00.0000000Z</lastPrinted>
  <dcterms:created xsi:type="dcterms:W3CDTF">2025-12-17T11:24:00.0000000Z</dcterms:created>
  <dcterms:modified xsi:type="dcterms:W3CDTF">2025-12-17T11:24:00.0000000Z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O209MEE</vt:lpwstr>
  </property>
  <property fmtid="{D5CDD505-2E9C-101B-9397-08002B2CF9AE}" pid="3" name="Author">
    <vt:lpwstr>O209MEE</vt:lpwstr>
  </property>
  <property fmtid="{D5CDD505-2E9C-101B-9397-08002B2CF9AE}" pid="4" name="cs_objectid">
    <vt:lpwstr>58753108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reactie definitieve advies AcICT over IT-project DAB bij DUO</vt:lpwstr>
  </property>
  <property fmtid="{D5CDD505-2E9C-101B-9397-08002B2CF9AE}" pid="9" name="ocw_directie">
    <vt:lpwstr>I/SIB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O209MEE</vt:lpwstr>
  </property>
</Properties>
</file>