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40ECA" w:rsidP="002822CA" w:rsidRDefault="003048DD" w14:paraId="0A689982" w14:textId="6E903DD3">
      <w:r>
        <w:t>Geachte Voorzitter,</w:t>
      </w:r>
    </w:p>
    <w:p w:rsidR="003048DD" w:rsidP="002822CA" w:rsidRDefault="003048DD" w14:paraId="4803A786" w14:textId="77777777"/>
    <w:p w:rsidR="00E27C2F" w:rsidP="00E27C2F" w:rsidRDefault="003048DD" w14:paraId="3C0835A9" w14:textId="4A9F4CA0">
      <w:r>
        <w:t xml:space="preserve">Op 19 november jl. heeft het lid Van Oosterhout (GroenLinks-PvdA) vragen gesteld (2025Z20070) over de opname van scope 3 uitstoot in Nederlandse  milieueffectbeoordelingen naar aanleiding van de recente Noorse rechtszaak hieromtrent. </w:t>
      </w:r>
      <w:r w:rsidR="00E27C2F">
        <w:t xml:space="preserve">Deze vragen kunnen niet binnen de gebruikelijke termijn worden beantwoord. De reden van het uitstel is dat de benodigde afstemming meer </w:t>
      </w:r>
    </w:p>
    <w:p w:rsidR="00D22441" w:rsidP="00E27C2F" w:rsidRDefault="00E27C2F" w14:paraId="646FDAA1" w14:textId="65A35861">
      <w:r>
        <w:t xml:space="preserve">tijd vraagt. </w:t>
      </w:r>
      <w:r w:rsidR="003048DD">
        <w:t>De</w:t>
      </w:r>
      <w:r w:rsidRPr="003048DD" w:rsidR="003048DD">
        <w:t xml:space="preserve"> antwoorden </w:t>
      </w:r>
      <w:r w:rsidR="003048DD">
        <w:t xml:space="preserve">zullen </w:t>
      </w:r>
      <w:r w:rsidRPr="003048DD" w:rsidR="003048DD">
        <w:t xml:space="preserve">zo spoedig mogelijk aan uw Kamer </w:t>
      </w:r>
      <w:r w:rsidR="003048DD">
        <w:t>worden gestuurd.</w:t>
      </w:r>
    </w:p>
    <w:p w:rsidR="00D22441" w:rsidP="00810C93" w:rsidRDefault="00D22441" w14:paraId="32234714" w14:textId="77777777"/>
    <w:p w:rsidR="00D22441" w:rsidP="00810C93" w:rsidRDefault="00D22441" w14:paraId="40DA9397" w14:textId="77777777"/>
    <w:p w:rsidR="000F1C1D" w:rsidP="00810C93" w:rsidRDefault="000F1C1D" w14:paraId="44D35D06" w14:textId="77777777"/>
    <w:p w:rsidR="003048DD" w:rsidP="00810C93" w:rsidRDefault="003048DD" w14:paraId="29DAD748" w14:textId="77777777"/>
    <w:p w:rsidR="00D22441" w:rsidP="00810C93" w:rsidRDefault="00A30CC0" w14:paraId="67BCFF69" w14:textId="77777777">
      <w:pPr>
        <w:rPr>
          <w:szCs w:val="18"/>
        </w:rPr>
      </w:pPr>
      <w:r w:rsidRPr="005461DA">
        <w:rPr>
          <w:szCs w:val="18"/>
        </w:rPr>
        <w:t>Sophie Hermans</w:t>
      </w:r>
    </w:p>
    <w:p w:rsidRPr="005461DA" w:rsidR="004E505E" w:rsidP="00524FB4" w:rsidRDefault="00A30CC0" w14:paraId="589F547B" w14:textId="77777777">
      <w:pPr>
        <w:rPr>
          <w:szCs w:val="18"/>
        </w:rPr>
      </w:pPr>
      <w:r>
        <w:rPr>
          <w:szCs w:val="18"/>
        </w:rPr>
        <w:t>Minister van Klimaat en Groene Groei</w:t>
      </w:r>
    </w:p>
    <w:p w:rsidR="00BC222D" w:rsidP="00810C93" w:rsidRDefault="00BC222D" w14:paraId="7378DDC1" w14:textId="77777777"/>
    <w:p w:rsidR="00BC222D" w:rsidP="00810C93" w:rsidRDefault="00BC222D" w14:paraId="7029A6B2" w14:textId="77777777"/>
    <w:p w:rsidR="00BC222D" w:rsidP="00810C93" w:rsidRDefault="00BC222D" w14:paraId="08ECFF71" w14:textId="77777777"/>
    <w:sectPr w:rsidR="00BC222D" w:rsidSect="00D604B3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66E120" w14:textId="77777777" w:rsidR="00A143DB" w:rsidRDefault="00A143DB">
      <w:r>
        <w:separator/>
      </w:r>
    </w:p>
    <w:p w14:paraId="0ED74CAA" w14:textId="77777777" w:rsidR="00A143DB" w:rsidRDefault="00A143DB"/>
  </w:endnote>
  <w:endnote w:type="continuationSeparator" w:id="0">
    <w:p w14:paraId="7061591F" w14:textId="77777777" w:rsidR="00A143DB" w:rsidRDefault="00A143DB">
      <w:r>
        <w:continuationSeparator/>
      </w:r>
    </w:p>
    <w:p w14:paraId="61A4F511" w14:textId="77777777" w:rsidR="00A143DB" w:rsidRDefault="00A143D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80ED9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FC082D" w14:paraId="16C6D989" w14:textId="77777777" w:rsidTr="00CA6A25">
      <w:trPr>
        <w:trHeight w:hRule="exact" w:val="240"/>
      </w:trPr>
      <w:tc>
        <w:tcPr>
          <w:tcW w:w="7601" w:type="dxa"/>
        </w:tcPr>
        <w:p w14:paraId="31CE5AE6" w14:textId="77777777" w:rsidR="00527BD4" w:rsidRDefault="00527BD4" w:rsidP="003F1F6B">
          <w:pPr>
            <w:pStyle w:val="Huisstijl-Rubricering"/>
          </w:pPr>
        </w:p>
      </w:tc>
      <w:tc>
        <w:tcPr>
          <w:tcW w:w="2156" w:type="dxa"/>
        </w:tcPr>
        <w:p w14:paraId="5481E8A5" w14:textId="67497C43" w:rsidR="00527BD4" w:rsidRPr="00645414" w:rsidRDefault="00A30CC0" w:rsidP="00645414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0F3CAA">
            <w:t>2</w:t>
          </w:r>
          <w:r w:rsidRPr="00645414">
            <w:fldChar w:fldCharType="end"/>
          </w:r>
          <w:r w:rsidRPr="00645414">
            <w:t xml:space="preserve"> </w:t>
          </w:r>
          <w:r>
            <w:t>van</w:t>
          </w:r>
          <w:r w:rsidRPr="00645414">
            <w:t xml:space="preserve"> </w:t>
          </w:r>
          <w:r w:rsidR="00BC222D">
            <w:fldChar w:fldCharType="begin"/>
          </w:r>
          <w:r>
            <w:instrText xml:space="preserve"> SECTIONPAGES   \* MERGEFORMAT </w:instrText>
          </w:r>
          <w:r w:rsidR="00BC222D">
            <w:fldChar w:fldCharType="separate"/>
          </w:r>
          <w:r w:rsidR="003048DD">
            <w:t>2</w:t>
          </w:r>
          <w:r w:rsidR="00BC222D">
            <w:fldChar w:fldCharType="end"/>
          </w:r>
        </w:p>
      </w:tc>
    </w:tr>
  </w:tbl>
  <w:p w14:paraId="65941D35" w14:textId="77777777" w:rsidR="00527BD4" w:rsidRPr="00BC3B53" w:rsidRDefault="00527BD4" w:rsidP="00BC3B53">
    <w:pPr>
      <w:pStyle w:val="Voettekst"/>
      <w:spacing w:line="240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FC082D" w14:paraId="70A0A32B" w14:textId="77777777" w:rsidTr="00CA6A25">
      <w:trPr>
        <w:trHeight w:hRule="exact" w:val="240"/>
      </w:trPr>
      <w:tc>
        <w:tcPr>
          <w:tcW w:w="7601" w:type="dxa"/>
        </w:tcPr>
        <w:p w14:paraId="7F5911FC" w14:textId="77777777" w:rsidR="00527BD4" w:rsidRDefault="00527BD4" w:rsidP="008C356D">
          <w:pPr>
            <w:pStyle w:val="Huisstijl-Rubricering"/>
          </w:pPr>
        </w:p>
      </w:tc>
      <w:tc>
        <w:tcPr>
          <w:tcW w:w="2170" w:type="dxa"/>
        </w:tcPr>
        <w:p w14:paraId="1713E0B8" w14:textId="178D7EAD" w:rsidR="00527BD4" w:rsidRPr="00ED539E" w:rsidRDefault="00A30CC0" w:rsidP="00ED539E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831EE4">
            <w:t>1</w:t>
          </w:r>
          <w:r w:rsidRPr="00645414">
            <w:fldChar w:fldCharType="end"/>
          </w:r>
          <w:r w:rsidRPr="00ED539E">
            <w:rPr>
              <w:rStyle w:val="Huisstijl-GegevenCharChar"/>
            </w:rPr>
            <w:t xml:space="preserve"> </w:t>
          </w:r>
          <w:r>
            <w:t>van</w:t>
          </w:r>
          <w:r w:rsidRPr="00ED539E">
            <w:t xml:space="preserve"> </w:t>
          </w:r>
          <w:r w:rsidR="00BC3A1B">
            <w:fldChar w:fldCharType="begin"/>
          </w:r>
          <w:r>
            <w:instrText xml:space="preserve"> SECTIONPAGES   \* MERGEFORMAT </w:instrText>
          </w:r>
          <w:r w:rsidR="00BC3A1B">
            <w:fldChar w:fldCharType="separate"/>
          </w:r>
          <w:r>
            <w:t>1</w:t>
          </w:r>
          <w:r w:rsidR="00BC3A1B">
            <w:fldChar w:fldCharType="end"/>
          </w:r>
        </w:p>
      </w:tc>
    </w:tr>
  </w:tbl>
  <w:p w14:paraId="5DA0AEE4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p w14:paraId="78624DD8" w14:textId="77777777" w:rsidR="00527BD4" w:rsidRPr="00BC3B53" w:rsidRDefault="00527BD4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2F93CF" w14:textId="77777777" w:rsidR="00A143DB" w:rsidRDefault="00A143DB">
      <w:r>
        <w:separator/>
      </w:r>
    </w:p>
    <w:p w14:paraId="34464C8F" w14:textId="77777777" w:rsidR="00A143DB" w:rsidRDefault="00A143DB"/>
  </w:footnote>
  <w:footnote w:type="continuationSeparator" w:id="0">
    <w:p w14:paraId="301AE937" w14:textId="77777777" w:rsidR="00A143DB" w:rsidRDefault="00A143DB">
      <w:r>
        <w:continuationSeparator/>
      </w:r>
    </w:p>
    <w:p w14:paraId="1371AB70" w14:textId="77777777" w:rsidR="00A143DB" w:rsidRDefault="00A143D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FC082D" w14:paraId="31C62696" w14:textId="77777777" w:rsidTr="00A50CF6">
      <w:tc>
        <w:tcPr>
          <w:tcW w:w="2156" w:type="dxa"/>
        </w:tcPr>
        <w:p w14:paraId="14D7B1A1" w14:textId="77777777" w:rsidR="00527BD4" w:rsidRPr="005819CE" w:rsidRDefault="00A30CC0" w:rsidP="00A50CF6">
          <w:pPr>
            <w:pStyle w:val="Huisstijl-Adres"/>
            <w:rPr>
              <w:b/>
            </w:rPr>
          </w:pPr>
          <w:r>
            <w:rPr>
              <w:b/>
            </w:rPr>
            <w:t>Directoraat-generaal Realisatie Groene Groei</w:t>
          </w:r>
          <w:r w:rsidRPr="005819CE">
            <w:rPr>
              <w:b/>
            </w:rPr>
            <w:br/>
          </w:r>
          <w:r>
            <w:t>Directie Transitie Diepe Ondergrond</w:t>
          </w:r>
        </w:p>
      </w:tc>
    </w:tr>
    <w:tr w:rsidR="00FC082D" w14:paraId="6AA4CF9B" w14:textId="77777777" w:rsidTr="00A50CF6">
      <w:trPr>
        <w:trHeight w:hRule="exact" w:val="200"/>
      </w:trPr>
      <w:tc>
        <w:tcPr>
          <w:tcW w:w="2156" w:type="dxa"/>
        </w:tcPr>
        <w:p w14:paraId="19C30BB5" w14:textId="77777777" w:rsidR="00527BD4" w:rsidRPr="005819CE" w:rsidRDefault="00527BD4" w:rsidP="00A50CF6"/>
      </w:tc>
    </w:tr>
    <w:tr w:rsidR="00FC082D" w14:paraId="065C3BF4" w14:textId="77777777" w:rsidTr="00502512">
      <w:trPr>
        <w:trHeight w:hRule="exact" w:val="774"/>
      </w:trPr>
      <w:tc>
        <w:tcPr>
          <w:tcW w:w="2156" w:type="dxa"/>
        </w:tcPr>
        <w:p w14:paraId="4FBD57A2" w14:textId="77777777" w:rsidR="00527BD4" w:rsidRDefault="00A30CC0" w:rsidP="003A5290">
          <w:pPr>
            <w:pStyle w:val="Huisstijl-Kopje"/>
          </w:pPr>
          <w:r>
            <w:t>Ons kenmerk</w:t>
          </w:r>
        </w:p>
        <w:p w14:paraId="2DD7B207" w14:textId="77777777" w:rsidR="00502512" w:rsidRPr="00502512" w:rsidRDefault="00A30CC0" w:rsidP="003A5290">
          <w:pPr>
            <w:pStyle w:val="Huisstijl-Kopje"/>
            <w:rPr>
              <w:b w:val="0"/>
            </w:rPr>
          </w:pPr>
          <w:r>
            <w:rPr>
              <w:b w:val="0"/>
            </w:rPr>
            <w:t>KGG_DGRGG_TDO</w:t>
          </w:r>
          <w:r w:rsidRPr="00502512">
            <w:rPr>
              <w:b w:val="0"/>
            </w:rPr>
            <w:t xml:space="preserve"> / </w:t>
          </w:r>
          <w:r>
            <w:rPr>
              <w:b w:val="0"/>
            </w:rPr>
            <w:t>102940987</w:t>
          </w:r>
        </w:p>
        <w:p w14:paraId="46D577A8" w14:textId="77777777" w:rsidR="00527BD4" w:rsidRPr="005819CE" w:rsidRDefault="00527BD4" w:rsidP="00361A56">
          <w:pPr>
            <w:pStyle w:val="Huisstijl-Kopje"/>
          </w:pPr>
        </w:p>
      </w:tc>
    </w:tr>
  </w:tbl>
  <w:p w14:paraId="1B74C3E7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FC082D" w14:paraId="76D74DEC" w14:textId="77777777" w:rsidTr="00751A6A">
      <w:trPr>
        <w:trHeight w:val="2636"/>
      </w:trPr>
      <w:tc>
        <w:tcPr>
          <w:tcW w:w="737" w:type="dxa"/>
        </w:tcPr>
        <w:p w14:paraId="46AA606C" w14:textId="43B360B5" w:rsidR="00527BD4" w:rsidRDefault="00527BD4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</w:tcPr>
        <w:p w14:paraId="1141F810" w14:textId="77777777" w:rsidR="00527BD4" w:rsidRDefault="00A30CC0" w:rsidP="00651CEE">
          <w:pPr>
            <w:framePr w:w="6340" w:h="2750" w:hRule="exact" w:hSpace="180" w:wrap="around" w:vAnchor="page" w:hAnchor="text" w:x="3873" w:y="-140"/>
            <w:spacing w:line="240" w:lineRule="auto"/>
          </w:pPr>
          <w:r>
            <w:t xml:space="preserve">   </w:t>
          </w:r>
          <w:r w:rsidRPr="00922290">
            <w:rPr>
              <w:sz w:val="2"/>
              <w:szCs w:val="2"/>
            </w:rPr>
            <w:t xml:space="preserve"> </w:t>
          </w:r>
          <w:r>
            <w:rPr>
              <w:noProof/>
            </w:rPr>
            <w:drawing>
              <wp:inline distT="0" distB="0" distL="0" distR="0" wp14:anchorId="1934ECAB" wp14:editId="1E68136C">
                <wp:extent cx="2343150" cy="1581150"/>
                <wp:effectExtent l="0" t="0" r="0" b="0"/>
                <wp:docPr id="1" name="Afbeelding 1" descr="Afbeelding met tekst, schermopname, Lettertype, wit&#10;&#10;Automatisch gegenereerde beschrijv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fbeelding 1" descr="Afbeelding met tekst, schermopname, Lettertype, wit&#10;&#10;Automatisch gegenereerde beschrijvi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43150" cy="1581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AD635B6" w14:textId="77777777" w:rsidR="007269E3" w:rsidRDefault="007269E3" w:rsidP="00651CE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</w:tr>
  </w:tbl>
  <w:p w14:paraId="3CD54986" w14:textId="77777777" w:rsidR="00527BD4" w:rsidRDefault="00527BD4" w:rsidP="00D0609E">
    <w:pPr>
      <w:framePr w:w="6340" w:h="2750" w:hRule="exact" w:hSpace="180" w:wrap="around" w:vAnchor="page" w:hAnchor="text" w:x="3873" w:y="-140"/>
    </w:pPr>
  </w:p>
  <w:p w14:paraId="5D727E02" w14:textId="77777777" w:rsidR="00527BD4" w:rsidRDefault="00527BD4" w:rsidP="000049FB">
    <w:pPr>
      <w:pStyle w:val="Koptekst"/>
      <w:tabs>
        <w:tab w:val="clear" w:pos="4536"/>
        <w:tab w:val="clear" w:pos="9072"/>
      </w:tabs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FC082D" w14:paraId="5B884EC3" w14:textId="77777777" w:rsidTr="00A50CF6">
      <w:tc>
        <w:tcPr>
          <w:tcW w:w="2160" w:type="dxa"/>
        </w:tcPr>
        <w:p w14:paraId="0C58F4E3" w14:textId="77777777" w:rsidR="00527BD4" w:rsidRPr="005819CE" w:rsidRDefault="00A30CC0" w:rsidP="00A50CF6">
          <w:pPr>
            <w:pStyle w:val="Huisstijl-Adres"/>
            <w:rPr>
              <w:b/>
            </w:rPr>
          </w:pPr>
          <w:r>
            <w:rPr>
              <w:b/>
            </w:rPr>
            <w:t>Directoraat-generaal Realisatie Groene Groei</w:t>
          </w:r>
          <w:r w:rsidRPr="005819CE">
            <w:rPr>
              <w:b/>
            </w:rPr>
            <w:br/>
          </w:r>
          <w:r>
            <w:t>Directie Transitie Diepe Ondergrond</w:t>
          </w:r>
        </w:p>
        <w:p w14:paraId="4BB759FE" w14:textId="77777777" w:rsidR="00527BD4" w:rsidRPr="00BE5ED9" w:rsidRDefault="00A30CC0" w:rsidP="00A50CF6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Bezuidenhoutseweg 73</w:t>
          </w:r>
          <w:r w:rsidRPr="005819CE">
            <w:br/>
          </w:r>
          <w:r>
            <w:t>2594 AC Den Haag</w:t>
          </w:r>
        </w:p>
        <w:p w14:paraId="54044196" w14:textId="77777777" w:rsidR="00EF495B" w:rsidRDefault="00A30CC0" w:rsidP="0098788A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20401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  <w:p w14:paraId="4254E8F0" w14:textId="77777777" w:rsidR="00EF495B" w:rsidRPr="005B3814" w:rsidRDefault="00A30CC0" w:rsidP="0098788A">
          <w:pPr>
            <w:pStyle w:val="Huisstijl-Adres"/>
          </w:pPr>
          <w:r>
            <w:rPr>
              <w:b/>
            </w:rPr>
            <w:t>Overheidsidentificatienr</w:t>
          </w:r>
          <w:r>
            <w:rPr>
              <w:b/>
            </w:rPr>
            <w:br/>
          </w:r>
          <w:r w:rsidR="002D0DDB" w:rsidRPr="002D0DDB">
            <w:t>00000003952069570000</w:t>
          </w:r>
        </w:p>
        <w:p w14:paraId="720C438C" w14:textId="5A37A5EE" w:rsidR="00527BD4" w:rsidRPr="000F1C1D" w:rsidRDefault="00A30CC0" w:rsidP="00A50CF6">
          <w:pPr>
            <w:pStyle w:val="Huisstijl-Adres"/>
            <w:rPr>
              <w:u w:val="single"/>
            </w:rPr>
          </w:pPr>
          <w:r>
            <w:t>T</w:t>
          </w:r>
          <w:r>
            <w:tab/>
            <w:t>070 379 8911 (algemeen)</w:t>
          </w:r>
          <w:r w:rsidRPr="005819CE">
            <w:br/>
          </w:r>
          <w:r w:rsidR="006F751F">
            <w:t>F</w:t>
          </w:r>
          <w:r w:rsidR="006F751F">
            <w:tab/>
            <w:t>0</w:t>
          </w:r>
          <w:r>
            <w:t>70 378 6100</w:t>
          </w:r>
          <w:r w:rsidR="006F751F">
            <w:t xml:space="preserve"> (algemeen)</w:t>
          </w:r>
          <w:r w:rsidR="006F751F" w:rsidRPr="005819CE">
            <w:br/>
          </w:r>
          <w:r w:rsidRPr="007C53DC">
            <w:t>www.rijksoverheid.nl/kgg</w:t>
          </w:r>
        </w:p>
      </w:tc>
    </w:tr>
    <w:tr w:rsidR="00FC082D" w14:paraId="6E4B781E" w14:textId="77777777" w:rsidTr="00A50CF6">
      <w:trPr>
        <w:trHeight w:hRule="exact" w:val="200"/>
      </w:trPr>
      <w:tc>
        <w:tcPr>
          <w:tcW w:w="2160" w:type="dxa"/>
        </w:tcPr>
        <w:p w14:paraId="17428741" w14:textId="77777777" w:rsidR="00527BD4" w:rsidRPr="005819CE" w:rsidRDefault="00527BD4" w:rsidP="00A50CF6"/>
      </w:tc>
    </w:tr>
    <w:tr w:rsidR="00FC082D" w14:paraId="2A13EA47" w14:textId="77777777" w:rsidTr="00A50CF6">
      <w:tc>
        <w:tcPr>
          <w:tcW w:w="2160" w:type="dxa"/>
        </w:tcPr>
        <w:p w14:paraId="604BF6E1" w14:textId="77777777" w:rsidR="000C0163" w:rsidRPr="005819CE" w:rsidRDefault="00A30CC0" w:rsidP="000C0163">
          <w:pPr>
            <w:pStyle w:val="Huisstijl-Kopje"/>
          </w:pPr>
          <w:r>
            <w:t>Ons kenmerk</w:t>
          </w:r>
          <w:r w:rsidRPr="005819CE">
            <w:t xml:space="preserve"> </w:t>
          </w:r>
        </w:p>
        <w:p w14:paraId="5D4B09CD" w14:textId="77777777" w:rsidR="000C0163" w:rsidRPr="005819CE" w:rsidRDefault="00A30CC0" w:rsidP="000C0163">
          <w:pPr>
            <w:pStyle w:val="Huisstijl-Gegeven"/>
          </w:pPr>
          <w:r>
            <w:t>KGG_DGRGG_TDO</w:t>
          </w:r>
          <w:r w:rsidR="00926AE2">
            <w:t xml:space="preserve"> / </w:t>
          </w:r>
          <w:r>
            <w:t>102940987</w:t>
          </w:r>
        </w:p>
        <w:p w14:paraId="22C3E52D" w14:textId="77777777" w:rsidR="00527BD4" w:rsidRPr="005819CE" w:rsidRDefault="00A30CC0" w:rsidP="00A50CF6">
          <w:pPr>
            <w:pStyle w:val="Huisstijl-Kopje"/>
          </w:pPr>
          <w:r>
            <w:t>Uw kenmerk</w:t>
          </w:r>
        </w:p>
        <w:p w14:paraId="503BB1CF" w14:textId="77777777" w:rsidR="00527BD4" w:rsidRPr="005819CE" w:rsidRDefault="00A30CC0" w:rsidP="00A50CF6">
          <w:pPr>
            <w:pStyle w:val="Huisstijl-Gegeven"/>
          </w:pPr>
          <w:r>
            <w:t>2025Z20070</w:t>
          </w:r>
        </w:p>
        <w:p w14:paraId="1D4CE5AD" w14:textId="77777777" w:rsidR="00527BD4" w:rsidRPr="005819CE" w:rsidRDefault="00527BD4" w:rsidP="000F1C1D">
          <w:pPr>
            <w:pStyle w:val="Huisstijl-Kopje"/>
          </w:pPr>
        </w:p>
      </w:tc>
    </w:tr>
  </w:tbl>
  <w:p w14:paraId="590F63C2" w14:textId="77777777" w:rsidR="00121BF0" w:rsidRPr="00121BF0" w:rsidRDefault="00121BF0" w:rsidP="00121BF0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82"/>
      <w:gridCol w:w="6489"/>
    </w:tblGrid>
    <w:tr w:rsidR="00FC082D" w14:paraId="59C67DBE" w14:textId="77777777" w:rsidTr="007610AA">
      <w:trPr>
        <w:trHeight w:val="400"/>
      </w:trPr>
      <w:tc>
        <w:tcPr>
          <w:tcW w:w="7520" w:type="dxa"/>
          <w:gridSpan w:val="2"/>
        </w:tcPr>
        <w:p w14:paraId="3E72EBA2" w14:textId="77777777" w:rsidR="00527BD4" w:rsidRPr="00BC3B53" w:rsidRDefault="00A30CC0" w:rsidP="00A50CF6">
          <w:pPr>
            <w:pStyle w:val="Huisstijl-Retouradres"/>
          </w:pPr>
          <w:r>
            <w:t>&gt; Retouradres Postbus 20401 2500 EK Den Haag</w:t>
          </w:r>
        </w:p>
      </w:tc>
    </w:tr>
    <w:tr w:rsidR="00FC082D" w14:paraId="65DCBAB0" w14:textId="77777777" w:rsidTr="007610AA">
      <w:tc>
        <w:tcPr>
          <w:tcW w:w="7520" w:type="dxa"/>
          <w:gridSpan w:val="2"/>
        </w:tcPr>
        <w:p w14:paraId="2ED2BE56" w14:textId="77777777" w:rsidR="00527BD4" w:rsidRPr="00983E8F" w:rsidRDefault="00527BD4" w:rsidP="00A50CF6">
          <w:pPr>
            <w:pStyle w:val="Huisstijl-Rubricering"/>
          </w:pPr>
        </w:p>
      </w:tc>
    </w:tr>
    <w:tr w:rsidR="00FC082D" w14:paraId="1ACECC85" w14:textId="77777777" w:rsidTr="007610AA">
      <w:trPr>
        <w:trHeight w:hRule="exact" w:val="2440"/>
      </w:trPr>
      <w:tc>
        <w:tcPr>
          <w:tcW w:w="7520" w:type="dxa"/>
          <w:gridSpan w:val="2"/>
        </w:tcPr>
        <w:p w14:paraId="0372AB66" w14:textId="77777777" w:rsidR="000F1C1D" w:rsidRPr="008F06CE" w:rsidRDefault="000F1C1D" w:rsidP="007D1CDF">
          <w:pPr>
            <w:tabs>
              <w:tab w:val="left" w:pos="5580"/>
            </w:tabs>
            <w:rPr>
              <w:szCs w:val="18"/>
            </w:rPr>
          </w:pPr>
          <w:r w:rsidRPr="008F06CE">
            <w:rPr>
              <w:szCs w:val="18"/>
            </w:rPr>
            <w:t>De Voorzitter van de Tweede Kamer</w:t>
          </w:r>
        </w:p>
        <w:p w14:paraId="61262498" w14:textId="77777777" w:rsidR="000F1C1D" w:rsidRPr="008F06CE" w:rsidRDefault="000F1C1D" w:rsidP="007D1CDF">
          <w:pPr>
            <w:tabs>
              <w:tab w:val="left" w:pos="5580"/>
            </w:tabs>
            <w:rPr>
              <w:szCs w:val="18"/>
            </w:rPr>
          </w:pPr>
          <w:r w:rsidRPr="008F06CE">
            <w:rPr>
              <w:szCs w:val="18"/>
            </w:rPr>
            <w:t>der Staten-Generaal</w:t>
          </w:r>
        </w:p>
        <w:p w14:paraId="0F56D26F" w14:textId="77777777" w:rsidR="000F1C1D" w:rsidRPr="000F5C1D" w:rsidRDefault="000F1C1D" w:rsidP="007D1CDF">
          <w:pPr>
            <w:tabs>
              <w:tab w:val="left" w:pos="5580"/>
            </w:tabs>
            <w:rPr>
              <w:szCs w:val="18"/>
            </w:rPr>
          </w:pPr>
          <w:r w:rsidRPr="000F5C1D">
            <w:rPr>
              <w:szCs w:val="18"/>
            </w:rPr>
            <w:t>Prinses Irenestraat 6</w:t>
          </w:r>
        </w:p>
        <w:p w14:paraId="20D15C4D" w14:textId="27BB15AB" w:rsidR="00410842" w:rsidRPr="00410842" w:rsidRDefault="000F1C1D" w:rsidP="000F1C1D">
          <w:pPr>
            <w:tabs>
              <w:tab w:val="left" w:pos="5580"/>
            </w:tabs>
          </w:pPr>
          <w:r w:rsidRPr="000F5C1D">
            <w:rPr>
              <w:szCs w:val="18"/>
            </w:rPr>
            <w:t>2595 BD  DEN HAAG</w:t>
          </w:r>
        </w:p>
      </w:tc>
    </w:tr>
    <w:tr w:rsidR="00FC082D" w14:paraId="3D2A8C4B" w14:textId="77777777" w:rsidTr="007610AA">
      <w:trPr>
        <w:trHeight w:hRule="exact" w:val="400"/>
      </w:trPr>
      <w:tc>
        <w:tcPr>
          <w:tcW w:w="7520" w:type="dxa"/>
          <w:gridSpan w:val="2"/>
        </w:tcPr>
        <w:p w14:paraId="0A88CCEE" w14:textId="77777777" w:rsidR="00527BD4" w:rsidRPr="00035E67" w:rsidRDefault="00527BD4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FC082D" w14:paraId="201DDEF8" w14:textId="77777777" w:rsidTr="007610AA">
      <w:trPr>
        <w:trHeight w:val="240"/>
      </w:trPr>
      <w:tc>
        <w:tcPr>
          <w:tcW w:w="900" w:type="dxa"/>
        </w:tcPr>
        <w:p w14:paraId="2454FE2D" w14:textId="77777777" w:rsidR="00527BD4" w:rsidRPr="007709EF" w:rsidRDefault="00A30CC0" w:rsidP="00A50CF6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620" w:type="dxa"/>
        </w:tcPr>
        <w:p w14:paraId="6BA7D185" w14:textId="2D683F28" w:rsidR="00527BD4" w:rsidRPr="007709EF" w:rsidRDefault="000F1C1D" w:rsidP="00A50CF6">
          <w:r>
            <w:t>17 december 2025</w:t>
          </w:r>
        </w:p>
      </w:tc>
    </w:tr>
    <w:tr w:rsidR="00FC082D" w14:paraId="7ADE406A" w14:textId="77777777" w:rsidTr="007610AA">
      <w:trPr>
        <w:trHeight w:val="240"/>
      </w:trPr>
      <w:tc>
        <w:tcPr>
          <w:tcW w:w="900" w:type="dxa"/>
        </w:tcPr>
        <w:p w14:paraId="34FF891D" w14:textId="77777777" w:rsidR="00527BD4" w:rsidRPr="007709EF" w:rsidRDefault="00A30CC0" w:rsidP="00A50CF6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620" w:type="dxa"/>
        </w:tcPr>
        <w:p w14:paraId="4A3C0024" w14:textId="77777777" w:rsidR="00527BD4" w:rsidRPr="007709EF" w:rsidRDefault="00A30CC0" w:rsidP="00A50CF6">
          <w:r>
            <w:t xml:space="preserve">Uitstelbrief Kamervragen scope 3 emissies </w:t>
          </w:r>
        </w:p>
      </w:tc>
    </w:tr>
  </w:tbl>
  <w:p w14:paraId="3B5A0C75" w14:textId="77777777" w:rsidR="00527BD4" w:rsidRPr="00BC4AE3" w:rsidRDefault="00527BD4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B8A19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D0FD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BC69A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FF4427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D2AF4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7F279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EDCC5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36F23D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E3F603FC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5054106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15A26D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11E766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D68728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33C956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6425B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96CF0D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438F98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756C3ECE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EBA4B89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F505BF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F7E7BA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4084A9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48AECB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57AF5C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99A68F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6B4D65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1874598">
    <w:abstractNumId w:val="10"/>
  </w:num>
  <w:num w:numId="2" w16cid:durableId="1458796490">
    <w:abstractNumId w:val="7"/>
  </w:num>
  <w:num w:numId="3" w16cid:durableId="1366448961">
    <w:abstractNumId w:val="6"/>
  </w:num>
  <w:num w:numId="4" w16cid:durableId="2089843317">
    <w:abstractNumId w:val="5"/>
  </w:num>
  <w:num w:numId="5" w16cid:durableId="1048409568">
    <w:abstractNumId w:val="4"/>
  </w:num>
  <w:num w:numId="6" w16cid:durableId="1137799741">
    <w:abstractNumId w:val="8"/>
  </w:num>
  <w:num w:numId="7" w16cid:durableId="891503170">
    <w:abstractNumId w:val="3"/>
  </w:num>
  <w:num w:numId="8" w16cid:durableId="1786465419">
    <w:abstractNumId w:val="2"/>
  </w:num>
  <w:num w:numId="9" w16cid:durableId="1338657887">
    <w:abstractNumId w:val="1"/>
  </w:num>
  <w:num w:numId="10" w16cid:durableId="865873308">
    <w:abstractNumId w:val="0"/>
  </w:num>
  <w:num w:numId="11" w16cid:durableId="141430534">
    <w:abstractNumId w:val="9"/>
  </w:num>
  <w:num w:numId="12" w16cid:durableId="274824040">
    <w:abstractNumId w:val="11"/>
  </w:num>
  <w:num w:numId="13" w16cid:durableId="317728221">
    <w:abstractNumId w:val="13"/>
  </w:num>
  <w:num w:numId="14" w16cid:durableId="456532737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proofState w:spelling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DBC"/>
    <w:rsid w:val="000049FB"/>
    <w:rsid w:val="00013862"/>
    <w:rsid w:val="00013F6D"/>
    <w:rsid w:val="00016012"/>
    <w:rsid w:val="00020189"/>
    <w:rsid w:val="00020EE4"/>
    <w:rsid w:val="00023E9A"/>
    <w:rsid w:val="00033CDD"/>
    <w:rsid w:val="00034A84"/>
    <w:rsid w:val="00035E67"/>
    <w:rsid w:val="000366F3"/>
    <w:rsid w:val="0006024D"/>
    <w:rsid w:val="00071193"/>
    <w:rsid w:val="00071F28"/>
    <w:rsid w:val="00074079"/>
    <w:rsid w:val="00083B9E"/>
    <w:rsid w:val="00092799"/>
    <w:rsid w:val="00092C5F"/>
    <w:rsid w:val="00096680"/>
    <w:rsid w:val="000A0F36"/>
    <w:rsid w:val="000A174A"/>
    <w:rsid w:val="000A3E0A"/>
    <w:rsid w:val="000A65AC"/>
    <w:rsid w:val="000A7159"/>
    <w:rsid w:val="000B7281"/>
    <w:rsid w:val="000B7FAB"/>
    <w:rsid w:val="000C0163"/>
    <w:rsid w:val="000C1BA1"/>
    <w:rsid w:val="000C3EA9"/>
    <w:rsid w:val="000D0225"/>
    <w:rsid w:val="000E7895"/>
    <w:rsid w:val="000F161D"/>
    <w:rsid w:val="000F1C1D"/>
    <w:rsid w:val="000F3CAA"/>
    <w:rsid w:val="00102ABB"/>
    <w:rsid w:val="00121BF0"/>
    <w:rsid w:val="00123704"/>
    <w:rsid w:val="001270C7"/>
    <w:rsid w:val="00132540"/>
    <w:rsid w:val="00133F0F"/>
    <w:rsid w:val="0014786A"/>
    <w:rsid w:val="001516A4"/>
    <w:rsid w:val="00151E5F"/>
    <w:rsid w:val="00153E28"/>
    <w:rsid w:val="001569AB"/>
    <w:rsid w:val="00164D63"/>
    <w:rsid w:val="0016725C"/>
    <w:rsid w:val="001726F3"/>
    <w:rsid w:val="00173C51"/>
    <w:rsid w:val="00174CC2"/>
    <w:rsid w:val="00176CC6"/>
    <w:rsid w:val="00181BE4"/>
    <w:rsid w:val="00185576"/>
    <w:rsid w:val="00185951"/>
    <w:rsid w:val="00196B8B"/>
    <w:rsid w:val="001A2BEA"/>
    <w:rsid w:val="001A6D93"/>
    <w:rsid w:val="001C32EC"/>
    <w:rsid w:val="001C38BD"/>
    <w:rsid w:val="001C4D5A"/>
    <w:rsid w:val="001E34C6"/>
    <w:rsid w:val="001E5581"/>
    <w:rsid w:val="001F3C70"/>
    <w:rsid w:val="00200D88"/>
    <w:rsid w:val="00201F68"/>
    <w:rsid w:val="00212F2A"/>
    <w:rsid w:val="00214F2B"/>
    <w:rsid w:val="00217880"/>
    <w:rsid w:val="00222D66"/>
    <w:rsid w:val="00224A8A"/>
    <w:rsid w:val="002309A8"/>
    <w:rsid w:val="00236CFE"/>
    <w:rsid w:val="002428E3"/>
    <w:rsid w:val="00243031"/>
    <w:rsid w:val="00260BAF"/>
    <w:rsid w:val="002650F7"/>
    <w:rsid w:val="00271A8E"/>
    <w:rsid w:val="00273F3B"/>
    <w:rsid w:val="00274DB7"/>
    <w:rsid w:val="00275984"/>
    <w:rsid w:val="00280F74"/>
    <w:rsid w:val="002822CA"/>
    <w:rsid w:val="00286998"/>
    <w:rsid w:val="00291AB7"/>
    <w:rsid w:val="00292EB2"/>
    <w:rsid w:val="0029422B"/>
    <w:rsid w:val="002A0938"/>
    <w:rsid w:val="002B153C"/>
    <w:rsid w:val="002B52FC"/>
    <w:rsid w:val="002C2830"/>
    <w:rsid w:val="002D001A"/>
    <w:rsid w:val="002D0DDB"/>
    <w:rsid w:val="002D28E2"/>
    <w:rsid w:val="002D317B"/>
    <w:rsid w:val="002D3587"/>
    <w:rsid w:val="002D502D"/>
    <w:rsid w:val="002E0F69"/>
    <w:rsid w:val="002F5147"/>
    <w:rsid w:val="002F7ABD"/>
    <w:rsid w:val="003048DD"/>
    <w:rsid w:val="00312597"/>
    <w:rsid w:val="00327BA5"/>
    <w:rsid w:val="0033312E"/>
    <w:rsid w:val="0033326F"/>
    <w:rsid w:val="00334154"/>
    <w:rsid w:val="003372C4"/>
    <w:rsid w:val="00340ECA"/>
    <w:rsid w:val="00341FA0"/>
    <w:rsid w:val="00344F3D"/>
    <w:rsid w:val="00345299"/>
    <w:rsid w:val="00351A8D"/>
    <w:rsid w:val="003526BB"/>
    <w:rsid w:val="00352BCF"/>
    <w:rsid w:val="00352DFB"/>
    <w:rsid w:val="00353932"/>
    <w:rsid w:val="0035464B"/>
    <w:rsid w:val="00361A56"/>
    <w:rsid w:val="0036252A"/>
    <w:rsid w:val="00364D9D"/>
    <w:rsid w:val="00371048"/>
    <w:rsid w:val="0037396C"/>
    <w:rsid w:val="0037421D"/>
    <w:rsid w:val="00376093"/>
    <w:rsid w:val="00383DA1"/>
    <w:rsid w:val="00385F30"/>
    <w:rsid w:val="00393696"/>
    <w:rsid w:val="00393963"/>
    <w:rsid w:val="00395575"/>
    <w:rsid w:val="00395672"/>
    <w:rsid w:val="003A06C8"/>
    <w:rsid w:val="003A0D7C"/>
    <w:rsid w:val="003A5290"/>
    <w:rsid w:val="003B0155"/>
    <w:rsid w:val="003B2BAB"/>
    <w:rsid w:val="003B7EE7"/>
    <w:rsid w:val="003C2CCB"/>
    <w:rsid w:val="003D39EC"/>
    <w:rsid w:val="003D5DED"/>
    <w:rsid w:val="003E3DD5"/>
    <w:rsid w:val="003F07C6"/>
    <w:rsid w:val="003F1F6B"/>
    <w:rsid w:val="003F3757"/>
    <w:rsid w:val="003F38BD"/>
    <w:rsid w:val="003F44B7"/>
    <w:rsid w:val="004008E9"/>
    <w:rsid w:val="00410842"/>
    <w:rsid w:val="00413B2E"/>
    <w:rsid w:val="00413D48"/>
    <w:rsid w:val="00441AC2"/>
    <w:rsid w:val="0044249B"/>
    <w:rsid w:val="0045023C"/>
    <w:rsid w:val="00451A5B"/>
    <w:rsid w:val="00452BCD"/>
    <w:rsid w:val="00452CEA"/>
    <w:rsid w:val="00465B52"/>
    <w:rsid w:val="0046708E"/>
    <w:rsid w:val="00472A65"/>
    <w:rsid w:val="00474463"/>
    <w:rsid w:val="00474B75"/>
    <w:rsid w:val="00483F0B"/>
    <w:rsid w:val="00496319"/>
    <w:rsid w:val="00497279"/>
    <w:rsid w:val="004A163B"/>
    <w:rsid w:val="004A670A"/>
    <w:rsid w:val="004B4ECF"/>
    <w:rsid w:val="004B5465"/>
    <w:rsid w:val="004B70F0"/>
    <w:rsid w:val="004C21A8"/>
    <w:rsid w:val="004D505E"/>
    <w:rsid w:val="004D72CA"/>
    <w:rsid w:val="004E2242"/>
    <w:rsid w:val="004E505E"/>
    <w:rsid w:val="004F42FF"/>
    <w:rsid w:val="004F44C2"/>
    <w:rsid w:val="00502512"/>
    <w:rsid w:val="00503FD2"/>
    <w:rsid w:val="00505262"/>
    <w:rsid w:val="00512549"/>
    <w:rsid w:val="00516022"/>
    <w:rsid w:val="00521CEE"/>
    <w:rsid w:val="00524FB4"/>
    <w:rsid w:val="00527BD4"/>
    <w:rsid w:val="00537095"/>
    <w:rsid w:val="005403C8"/>
    <w:rsid w:val="005429DC"/>
    <w:rsid w:val="005461DA"/>
    <w:rsid w:val="005565F9"/>
    <w:rsid w:val="00573041"/>
    <w:rsid w:val="00575B80"/>
    <w:rsid w:val="0057620F"/>
    <w:rsid w:val="005819CE"/>
    <w:rsid w:val="0058298D"/>
    <w:rsid w:val="00584C1A"/>
    <w:rsid w:val="00593C2B"/>
    <w:rsid w:val="00595231"/>
    <w:rsid w:val="00596166"/>
    <w:rsid w:val="00597F64"/>
    <w:rsid w:val="005A207F"/>
    <w:rsid w:val="005A2F35"/>
    <w:rsid w:val="005B3814"/>
    <w:rsid w:val="005B463E"/>
    <w:rsid w:val="005C34E1"/>
    <w:rsid w:val="005C3FE0"/>
    <w:rsid w:val="005C740C"/>
    <w:rsid w:val="005D625B"/>
    <w:rsid w:val="005F62D3"/>
    <w:rsid w:val="005F6D11"/>
    <w:rsid w:val="00600CF0"/>
    <w:rsid w:val="006048F4"/>
    <w:rsid w:val="0060660A"/>
    <w:rsid w:val="00613B1D"/>
    <w:rsid w:val="00617A44"/>
    <w:rsid w:val="006202B6"/>
    <w:rsid w:val="00625CD0"/>
    <w:rsid w:val="0062627D"/>
    <w:rsid w:val="00627432"/>
    <w:rsid w:val="006448E4"/>
    <w:rsid w:val="00645414"/>
    <w:rsid w:val="00651CEE"/>
    <w:rsid w:val="00653606"/>
    <w:rsid w:val="006540F9"/>
    <w:rsid w:val="006610E9"/>
    <w:rsid w:val="00661591"/>
    <w:rsid w:val="00664678"/>
    <w:rsid w:val="0066632F"/>
    <w:rsid w:val="00674A89"/>
    <w:rsid w:val="00674F3D"/>
    <w:rsid w:val="00685545"/>
    <w:rsid w:val="006864B3"/>
    <w:rsid w:val="00692D64"/>
    <w:rsid w:val="006A10F8"/>
    <w:rsid w:val="006A2100"/>
    <w:rsid w:val="006A5C3B"/>
    <w:rsid w:val="006A72E0"/>
    <w:rsid w:val="006B0BF3"/>
    <w:rsid w:val="006B775E"/>
    <w:rsid w:val="006B7BC7"/>
    <w:rsid w:val="006C2535"/>
    <w:rsid w:val="006C441E"/>
    <w:rsid w:val="006C4B90"/>
    <w:rsid w:val="006D1016"/>
    <w:rsid w:val="006D17F2"/>
    <w:rsid w:val="006E3546"/>
    <w:rsid w:val="006E3FA9"/>
    <w:rsid w:val="006E7D82"/>
    <w:rsid w:val="006F038F"/>
    <w:rsid w:val="006F0F93"/>
    <w:rsid w:val="006F31F2"/>
    <w:rsid w:val="006F7494"/>
    <w:rsid w:val="006F751F"/>
    <w:rsid w:val="00705433"/>
    <w:rsid w:val="00714DC5"/>
    <w:rsid w:val="00715237"/>
    <w:rsid w:val="00721AE1"/>
    <w:rsid w:val="007254A5"/>
    <w:rsid w:val="00725748"/>
    <w:rsid w:val="007269E3"/>
    <w:rsid w:val="00735D88"/>
    <w:rsid w:val="0073720D"/>
    <w:rsid w:val="00737507"/>
    <w:rsid w:val="00740712"/>
    <w:rsid w:val="00742AB9"/>
    <w:rsid w:val="00746C31"/>
    <w:rsid w:val="00751A6A"/>
    <w:rsid w:val="00754FBF"/>
    <w:rsid w:val="007610AA"/>
    <w:rsid w:val="007709EF"/>
    <w:rsid w:val="00781B33"/>
    <w:rsid w:val="00782701"/>
    <w:rsid w:val="00783559"/>
    <w:rsid w:val="007950DC"/>
    <w:rsid w:val="0079551B"/>
    <w:rsid w:val="00797AA5"/>
    <w:rsid w:val="007A26BD"/>
    <w:rsid w:val="007A4105"/>
    <w:rsid w:val="007B4503"/>
    <w:rsid w:val="007C406E"/>
    <w:rsid w:val="007C5183"/>
    <w:rsid w:val="007C53DC"/>
    <w:rsid w:val="007C7573"/>
    <w:rsid w:val="007E2B20"/>
    <w:rsid w:val="007F1FE4"/>
    <w:rsid w:val="007F439C"/>
    <w:rsid w:val="007F5331"/>
    <w:rsid w:val="00800CCA"/>
    <w:rsid w:val="00806120"/>
    <w:rsid w:val="00806F63"/>
    <w:rsid w:val="00810C93"/>
    <w:rsid w:val="00812028"/>
    <w:rsid w:val="00812DD8"/>
    <w:rsid w:val="00813082"/>
    <w:rsid w:val="00814D03"/>
    <w:rsid w:val="00820371"/>
    <w:rsid w:val="00821FC1"/>
    <w:rsid w:val="00823AE2"/>
    <w:rsid w:val="0083178B"/>
    <w:rsid w:val="00831EE4"/>
    <w:rsid w:val="00833695"/>
    <w:rsid w:val="008336B7"/>
    <w:rsid w:val="00833A8E"/>
    <w:rsid w:val="00836ACA"/>
    <w:rsid w:val="00842CD8"/>
    <w:rsid w:val="008431FA"/>
    <w:rsid w:val="00847444"/>
    <w:rsid w:val="008517C6"/>
    <w:rsid w:val="008547BA"/>
    <w:rsid w:val="008553C7"/>
    <w:rsid w:val="00857FEB"/>
    <w:rsid w:val="008601AF"/>
    <w:rsid w:val="00872271"/>
    <w:rsid w:val="00883137"/>
    <w:rsid w:val="00894A3B"/>
    <w:rsid w:val="008A1F5D"/>
    <w:rsid w:val="008A28F5"/>
    <w:rsid w:val="008A5950"/>
    <w:rsid w:val="008B1198"/>
    <w:rsid w:val="008B3471"/>
    <w:rsid w:val="008B3929"/>
    <w:rsid w:val="008B4125"/>
    <w:rsid w:val="008B4CB3"/>
    <w:rsid w:val="008B567B"/>
    <w:rsid w:val="008B7B24"/>
    <w:rsid w:val="008C356D"/>
    <w:rsid w:val="008D43B5"/>
    <w:rsid w:val="008E0B3F"/>
    <w:rsid w:val="008E49AD"/>
    <w:rsid w:val="008E698E"/>
    <w:rsid w:val="008F2584"/>
    <w:rsid w:val="008F3246"/>
    <w:rsid w:val="008F3C1B"/>
    <w:rsid w:val="008F508C"/>
    <w:rsid w:val="00901BE9"/>
    <w:rsid w:val="0090271B"/>
    <w:rsid w:val="00910642"/>
    <w:rsid w:val="00910DDF"/>
    <w:rsid w:val="00922290"/>
    <w:rsid w:val="00926AE2"/>
    <w:rsid w:val="00930B13"/>
    <w:rsid w:val="009311C8"/>
    <w:rsid w:val="00933376"/>
    <w:rsid w:val="00933A2F"/>
    <w:rsid w:val="009716D8"/>
    <w:rsid w:val="009718F9"/>
    <w:rsid w:val="00971F42"/>
    <w:rsid w:val="00972FB9"/>
    <w:rsid w:val="00975112"/>
    <w:rsid w:val="00981768"/>
    <w:rsid w:val="00983E8F"/>
    <w:rsid w:val="0098788A"/>
    <w:rsid w:val="00994FDA"/>
    <w:rsid w:val="009A31BF"/>
    <w:rsid w:val="009A3B71"/>
    <w:rsid w:val="009A61BC"/>
    <w:rsid w:val="009B0138"/>
    <w:rsid w:val="009B0FE9"/>
    <w:rsid w:val="009B173A"/>
    <w:rsid w:val="009C3F20"/>
    <w:rsid w:val="009C7CA1"/>
    <w:rsid w:val="009D043D"/>
    <w:rsid w:val="009E3C59"/>
    <w:rsid w:val="009F0D17"/>
    <w:rsid w:val="009F3259"/>
    <w:rsid w:val="00A037D5"/>
    <w:rsid w:val="00A056DE"/>
    <w:rsid w:val="00A128AD"/>
    <w:rsid w:val="00A143DB"/>
    <w:rsid w:val="00A16D7E"/>
    <w:rsid w:val="00A21E76"/>
    <w:rsid w:val="00A23BC8"/>
    <w:rsid w:val="00A245F8"/>
    <w:rsid w:val="00A30CC0"/>
    <w:rsid w:val="00A30E68"/>
    <w:rsid w:val="00A31933"/>
    <w:rsid w:val="00A329D2"/>
    <w:rsid w:val="00A34AA0"/>
    <w:rsid w:val="00A3715C"/>
    <w:rsid w:val="00A413B4"/>
    <w:rsid w:val="00A41FE2"/>
    <w:rsid w:val="00A46FEF"/>
    <w:rsid w:val="00A47948"/>
    <w:rsid w:val="00A50CF6"/>
    <w:rsid w:val="00A56946"/>
    <w:rsid w:val="00A6170E"/>
    <w:rsid w:val="00A63B8C"/>
    <w:rsid w:val="00A66A79"/>
    <w:rsid w:val="00A715F8"/>
    <w:rsid w:val="00A77F6F"/>
    <w:rsid w:val="00A831FD"/>
    <w:rsid w:val="00A83352"/>
    <w:rsid w:val="00A850A2"/>
    <w:rsid w:val="00A91FA3"/>
    <w:rsid w:val="00A927D3"/>
    <w:rsid w:val="00AA7FC9"/>
    <w:rsid w:val="00AB237D"/>
    <w:rsid w:val="00AB5933"/>
    <w:rsid w:val="00AE013D"/>
    <w:rsid w:val="00AE11B7"/>
    <w:rsid w:val="00AE7F68"/>
    <w:rsid w:val="00AF2321"/>
    <w:rsid w:val="00AF52F6"/>
    <w:rsid w:val="00AF52FD"/>
    <w:rsid w:val="00AF54A8"/>
    <w:rsid w:val="00AF7237"/>
    <w:rsid w:val="00B0043A"/>
    <w:rsid w:val="00B00D75"/>
    <w:rsid w:val="00B06399"/>
    <w:rsid w:val="00B070CB"/>
    <w:rsid w:val="00B12456"/>
    <w:rsid w:val="00B145F0"/>
    <w:rsid w:val="00B259C8"/>
    <w:rsid w:val="00B26CCF"/>
    <w:rsid w:val="00B30FC2"/>
    <w:rsid w:val="00B331A2"/>
    <w:rsid w:val="00B425F0"/>
    <w:rsid w:val="00B42DFA"/>
    <w:rsid w:val="00B531DD"/>
    <w:rsid w:val="00B55014"/>
    <w:rsid w:val="00B62232"/>
    <w:rsid w:val="00B70BF3"/>
    <w:rsid w:val="00B71DC2"/>
    <w:rsid w:val="00B849F5"/>
    <w:rsid w:val="00B91CFC"/>
    <w:rsid w:val="00B93893"/>
    <w:rsid w:val="00BA1397"/>
    <w:rsid w:val="00BA7E0A"/>
    <w:rsid w:val="00BC222D"/>
    <w:rsid w:val="00BC2C00"/>
    <w:rsid w:val="00BC3A1B"/>
    <w:rsid w:val="00BC3B53"/>
    <w:rsid w:val="00BC3B96"/>
    <w:rsid w:val="00BC4AE3"/>
    <w:rsid w:val="00BC5B28"/>
    <w:rsid w:val="00BD2370"/>
    <w:rsid w:val="00BE1A1C"/>
    <w:rsid w:val="00BE3F88"/>
    <w:rsid w:val="00BE4756"/>
    <w:rsid w:val="00BE5ED9"/>
    <w:rsid w:val="00BE7B41"/>
    <w:rsid w:val="00C15A91"/>
    <w:rsid w:val="00C206F1"/>
    <w:rsid w:val="00C217E1"/>
    <w:rsid w:val="00C219B1"/>
    <w:rsid w:val="00C4015B"/>
    <w:rsid w:val="00C40C60"/>
    <w:rsid w:val="00C43FE6"/>
    <w:rsid w:val="00C5258E"/>
    <w:rsid w:val="00C530C9"/>
    <w:rsid w:val="00C619A7"/>
    <w:rsid w:val="00C73D5F"/>
    <w:rsid w:val="00C82AFE"/>
    <w:rsid w:val="00C83DBC"/>
    <w:rsid w:val="00C97C80"/>
    <w:rsid w:val="00CA47D3"/>
    <w:rsid w:val="00CA6533"/>
    <w:rsid w:val="00CA6A25"/>
    <w:rsid w:val="00CA6A3F"/>
    <w:rsid w:val="00CA7C99"/>
    <w:rsid w:val="00CC6290"/>
    <w:rsid w:val="00CC6947"/>
    <w:rsid w:val="00CC7B6B"/>
    <w:rsid w:val="00CD233D"/>
    <w:rsid w:val="00CD3499"/>
    <w:rsid w:val="00CD362D"/>
    <w:rsid w:val="00CE101D"/>
    <w:rsid w:val="00CE1814"/>
    <w:rsid w:val="00CE1A95"/>
    <w:rsid w:val="00CE1C84"/>
    <w:rsid w:val="00CE5055"/>
    <w:rsid w:val="00CF053F"/>
    <w:rsid w:val="00CF1A17"/>
    <w:rsid w:val="00D0375A"/>
    <w:rsid w:val="00D0609E"/>
    <w:rsid w:val="00D078E1"/>
    <w:rsid w:val="00D100E9"/>
    <w:rsid w:val="00D17942"/>
    <w:rsid w:val="00D21E4B"/>
    <w:rsid w:val="00D22441"/>
    <w:rsid w:val="00D23522"/>
    <w:rsid w:val="00D264D6"/>
    <w:rsid w:val="00D33BF0"/>
    <w:rsid w:val="00D33DE0"/>
    <w:rsid w:val="00D36447"/>
    <w:rsid w:val="00D516BE"/>
    <w:rsid w:val="00D5423B"/>
    <w:rsid w:val="00D54E6A"/>
    <w:rsid w:val="00D54F4E"/>
    <w:rsid w:val="00D56E01"/>
    <w:rsid w:val="00D57A56"/>
    <w:rsid w:val="00D604B3"/>
    <w:rsid w:val="00D60BA4"/>
    <w:rsid w:val="00D62419"/>
    <w:rsid w:val="00D77870"/>
    <w:rsid w:val="00D80977"/>
    <w:rsid w:val="00D80CCE"/>
    <w:rsid w:val="00D86EEA"/>
    <w:rsid w:val="00D87D03"/>
    <w:rsid w:val="00D9360B"/>
    <w:rsid w:val="00D95C88"/>
    <w:rsid w:val="00D97B2E"/>
    <w:rsid w:val="00DA241E"/>
    <w:rsid w:val="00DB36FE"/>
    <w:rsid w:val="00DB533A"/>
    <w:rsid w:val="00DB60AE"/>
    <w:rsid w:val="00DB6307"/>
    <w:rsid w:val="00DD1DCD"/>
    <w:rsid w:val="00DD338F"/>
    <w:rsid w:val="00DD66F2"/>
    <w:rsid w:val="00DE3FE0"/>
    <w:rsid w:val="00DE578A"/>
    <w:rsid w:val="00DF2583"/>
    <w:rsid w:val="00DF54D9"/>
    <w:rsid w:val="00DF7283"/>
    <w:rsid w:val="00E01A59"/>
    <w:rsid w:val="00E10DC6"/>
    <w:rsid w:val="00E11F8E"/>
    <w:rsid w:val="00E15881"/>
    <w:rsid w:val="00E16A8F"/>
    <w:rsid w:val="00E21DE3"/>
    <w:rsid w:val="00E273C5"/>
    <w:rsid w:val="00E27C2F"/>
    <w:rsid w:val="00E307D1"/>
    <w:rsid w:val="00E3731D"/>
    <w:rsid w:val="00E51469"/>
    <w:rsid w:val="00E634E3"/>
    <w:rsid w:val="00E717C4"/>
    <w:rsid w:val="00E77E18"/>
    <w:rsid w:val="00E77F89"/>
    <w:rsid w:val="00E80330"/>
    <w:rsid w:val="00E806C5"/>
    <w:rsid w:val="00E80E71"/>
    <w:rsid w:val="00E850D3"/>
    <w:rsid w:val="00E853D6"/>
    <w:rsid w:val="00E876B9"/>
    <w:rsid w:val="00EC0DFF"/>
    <w:rsid w:val="00EC237D"/>
    <w:rsid w:val="00EC2918"/>
    <w:rsid w:val="00EC4D0E"/>
    <w:rsid w:val="00EC4E2B"/>
    <w:rsid w:val="00ED072A"/>
    <w:rsid w:val="00ED539E"/>
    <w:rsid w:val="00EE4A1F"/>
    <w:rsid w:val="00EE4C2D"/>
    <w:rsid w:val="00EF1B5A"/>
    <w:rsid w:val="00EF24FB"/>
    <w:rsid w:val="00EF2CCA"/>
    <w:rsid w:val="00EF495B"/>
    <w:rsid w:val="00EF60DC"/>
    <w:rsid w:val="00F00F54"/>
    <w:rsid w:val="00F03963"/>
    <w:rsid w:val="00F11068"/>
    <w:rsid w:val="00F1256D"/>
    <w:rsid w:val="00F13A4E"/>
    <w:rsid w:val="00F172BB"/>
    <w:rsid w:val="00F17B10"/>
    <w:rsid w:val="00F21BEF"/>
    <w:rsid w:val="00F2315B"/>
    <w:rsid w:val="00F34805"/>
    <w:rsid w:val="00F41A6F"/>
    <w:rsid w:val="00F45A25"/>
    <w:rsid w:val="00F50F86"/>
    <w:rsid w:val="00F53F91"/>
    <w:rsid w:val="00F61569"/>
    <w:rsid w:val="00F61A72"/>
    <w:rsid w:val="00F62B67"/>
    <w:rsid w:val="00F66F13"/>
    <w:rsid w:val="00F74073"/>
    <w:rsid w:val="00F75603"/>
    <w:rsid w:val="00F845B4"/>
    <w:rsid w:val="00F8713B"/>
    <w:rsid w:val="00F93F9E"/>
    <w:rsid w:val="00FA2CD7"/>
    <w:rsid w:val="00FB06ED"/>
    <w:rsid w:val="00FC082D"/>
    <w:rsid w:val="00FC2311"/>
    <w:rsid w:val="00FC3165"/>
    <w:rsid w:val="00FC36AB"/>
    <w:rsid w:val="00FC4300"/>
    <w:rsid w:val="00FC7F66"/>
    <w:rsid w:val="00FD5776"/>
    <w:rsid w:val="00FE1CB6"/>
    <w:rsid w:val="00FE486B"/>
    <w:rsid w:val="00FE4F08"/>
    <w:rsid w:val="00FF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13AD9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C82AFE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character" w:styleId="Tekstvantijdelijkeaanduiding">
    <w:name w:val="Placeholder Text"/>
    <w:basedOn w:val="Standaardalinea-lettertype"/>
    <w:uiPriority w:val="99"/>
    <w:semiHidden/>
    <w:rsid w:val="00BA1397"/>
    <w:rPr>
      <w:color w:val="808080"/>
    </w:rPr>
  </w:style>
  <w:style w:type="paragraph" w:styleId="Voetnoottekst">
    <w:name w:val="footnote text"/>
    <w:basedOn w:val="Standaard"/>
    <w:link w:val="VoetnoottekstChar"/>
    <w:unhideWhenUsed/>
    <w:rsid w:val="00C82AFE"/>
    <w:pPr>
      <w:spacing w:line="180" w:lineRule="atLeast"/>
    </w:pPr>
    <w:rPr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C82AFE"/>
    <w:rPr>
      <w:rFonts w:ascii="Verdana" w:hAnsi="Verdana"/>
      <w:sz w:val="13"/>
      <w:lang w:val="nl-NL" w:eastAsia="nl-NL"/>
    </w:rPr>
  </w:style>
  <w:style w:type="paragraph" w:styleId="Ballontekst">
    <w:name w:val="Balloon Text"/>
    <w:basedOn w:val="Standaard"/>
    <w:link w:val="BallontekstChar"/>
    <w:rsid w:val="004A163B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4A163B"/>
    <w:rPr>
      <w:rFonts w:ascii="Segoe UI" w:hAnsi="Segoe UI" w:cs="Segoe UI"/>
      <w:sz w:val="18"/>
      <w:szCs w:val="18"/>
      <w:lang w:val="nl-NL" w:eastAsia="nl-NL"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contentBits="0" removed="0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75</ap:Words>
  <ap:Characters>460</ap:Characters>
  <ap:DocSecurity>0</ap:DocSecurity>
  <ap:Lines>3</ap:Lines>
  <ap:Paragraphs>1</ap:Paragraphs>
  <ap:ScaleCrop>false</ap:ScaleCrop>
  <ap:LinksUpToDate>false</ap:LinksUpToDate>
  <ap:CharactersWithSpaces>534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2025-12-17T13:45:00.0000000Z</dcterms:created>
  <dcterms:modified xsi:type="dcterms:W3CDTF">2025-12-17T13:46:00.0000000Z</dcterms:modified>
  <dc:description>------------------------</dc:description>
  <dc:subject/>
  <keywords/>
  <version/>
  <category/>
</coreProperties>
</file>