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14036FF5" w14:textId="77777777"/>
        <w:p w:rsidR="00241BB9" w:rsidRDefault="005D670F" w14:paraId="62EAC844" w14:textId="77777777">
          <w:pPr>
            <w:spacing w:line="240" w:lineRule="auto"/>
          </w:pPr>
        </w:p>
      </w:sdtContent>
    </w:sdt>
    <w:p w:rsidR="00CD5856" w:rsidRDefault="00CD5856" w14:paraId="6411D6BB" w14:textId="77777777">
      <w:pPr>
        <w:spacing w:line="240" w:lineRule="auto"/>
      </w:pPr>
    </w:p>
    <w:p w:rsidR="00CD5856" w:rsidRDefault="00CD5856" w14:paraId="1B67B1B5" w14:textId="77777777"/>
    <w:p w:rsidR="00CD5856" w:rsidRDefault="00CD5856" w14:paraId="74192433" w14:textId="77777777"/>
    <w:p w:rsidR="00CD5856" w:rsidRDefault="00CD5856" w14:paraId="038EA241"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5D670F" w14:paraId="11F3567B" w14:textId="77777777">
      <w:pPr>
        <w:pStyle w:val="Huisstijl-Aanhef"/>
      </w:pPr>
      <w:r>
        <w:t>Geachte voorzitter,</w:t>
      </w:r>
    </w:p>
    <w:p w:rsidR="009F1AD9" w:rsidP="008D59C5" w:rsidRDefault="005D670F" w14:paraId="3F496F5F" w14:textId="77777777">
      <w:r>
        <w:t>Met deze brief bied ik u het advies</w:t>
      </w:r>
      <w:r w:rsidR="00D84683">
        <w:t xml:space="preserve"> </w:t>
      </w:r>
      <w:r>
        <w:t xml:space="preserve">van de Gezondheidsraad over de vaccinatie van </w:t>
      </w:r>
      <w:r>
        <w:t>kinderen tegen pneumokokken</w:t>
      </w:r>
      <w:r w:rsidR="00D84683">
        <w:t xml:space="preserve"> aan</w:t>
      </w:r>
      <w:r>
        <w:t xml:space="preserve">. </w:t>
      </w:r>
    </w:p>
    <w:p w:rsidR="009F1AD9" w:rsidP="008D59C5" w:rsidRDefault="009F1AD9" w14:paraId="7F425C4F" w14:textId="77777777"/>
    <w:p w:rsidR="00D84683" w:rsidP="008D59C5" w:rsidRDefault="005D670F" w14:paraId="2FDC49DF" w14:textId="77777777">
      <w:r>
        <w:t>De GR adviseert om het nieuwe pneumokokkenvaccin (PCV20) vooralsnog niet in te zetten voor vaccinatie van kinderen. Overwegingen daarbij zijn onder andere dat nog niet duidelijk is hoeveel ziektegevallen met het nieuwe vaccin kunnen worden voorkomen en dat voor dit vaccin vier doses nodig zijn (in plaats van drie doses voor het vaccin dat nu in het Rijksvaccinatieprogramma wordt gebruikt), wat gepaard gaat met meer tijdelijke bijwerkingen bij zeer jonge kinderen.</w:t>
      </w:r>
    </w:p>
    <w:p w:rsidR="00D84683" w:rsidP="008D59C5" w:rsidRDefault="00D84683" w14:paraId="310ABD90" w14:textId="77777777"/>
    <w:p w:rsidRPr="008D59C5" w:rsidR="008D59C5" w:rsidP="008D59C5" w:rsidRDefault="005D670F" w14:paraId="04171715" w14:textId="77777777">
      <w:r>
        <w:t xml:space="preserve">Ik dank de Gezondheidsraad voor dit advies. Een inhoudelijke reactie op dit advies ontvangt </w:t>
      </w:r>
      <w:r w:rsidR="00D84683">
        <w:t>u</w:t>
      </w:r>
      <w:r>
        <w:t xml:space="preserve">w Kamer begin 2026. </w:t>
      </w:r>
    </w:p>
    <w:p w:rsidRPr="009A31BF" w:rsidR="00CD5856" w:rsidRDefault="005D670F" w14:paraId="32E01B9B" w14:textId="77777777">
      <w:pPr>
        <w:pStyle w:val="Huisstijl-Slotzin"/>
      </w:pPr>
      <w:r>
        <w:t>Hoogachtend,</w:t>
      </w:r>
    </w:p>
    <w:p w:rsidR="00BC481F" w:rsidP="00463DBC" w:rsidRDefault="00BC481F" w14:paraId="5A8FD728" w14:textId="77777777">
      <w:pPr>
        <w:spacing w:line="240" w:lineRule="auto"/>
        <w:rPr>
          <w:noProof/>
        </w:rPr>
      </w:pPr>
    </w:p>
    <w:p w:rsidR="00E144C6" w:rsidP="00C62B6C" w:rsidRDefault="00E144C6" w14:paraId="761B5796" w14:textId="77777777">
      <w:pPr>
        <w:spacing w:line="240" w:lineRule="atLeast"/>
        <w:jc w:val="both"/>
      </w:pPr>
      <w:r>
        <w:t>de staatssecretaris Jeugd,</w:t>
      </w:r>
    </w:p>
    <w:p w:rsidR="00C62B6C" w:rsidP="00C62B6C" w:rsidRDefault="005D670F" w14:paraId="5B3E0F2B" w14:textId="11FC0A9C">
      <w:pPr>
        <w:spacing w:line="240" w:lineRule="atLeast"/>
        <w:jc w:val="both"/>
        <w:rPr>
          <w:szCs w:val="18"/>
        </w:rPr>
      </w:pPr>
      <w:r>
        <w:t>Preventie en Sport</w:t>
      </w:r>
      <w:r>
        <w:rPr>
          <w:szCs w:val="18"/>
        </w:rPr>
        <w:t>,</w:t>
      </w:r>
    </w:p>
    <w:p w:rsidRPr="007B6A41" w:rsidR="00C62B6C" w:rsidP="00C62B6C" w:rsidRDefault="00C62B6C" w14:paraId="76D8C533" w14:textId="77777777">
      <w:pPr>
        <w:spacing w:line="240" w:lineRule="atLeast"/>
        <w:rPr>
          <w:szCs w:val="18"/>
        </w:rPr>
      </w:pPr>
      <w:bookmarkStart w:name="bmkHandtekening" w:id="1"/>
    </w:p>
    <w:bookmarkEnd w:id="1"/>
    <w:p w:rsidR="00E144C6" w:rsidP="00C62B6C" w:rsidRDefault="005D670F" w14:paraId="79E1A7AE" w14:textId="77777777">
      <w:pPr>
        <w:spacing w:line="240" w:lineRule="atLeast"/>
      </w:pPr>
      <w:r>
        <w:cr/>
      </w:r>
    </w:p>
    <w:p w:rsidR="00E144C6" w:rsidP="00C62B6C" w:rsidRDefault="00E144C6" w14:paraId="296C70B0" w14:textId="77777777">
      <w:pPr>
        <w:spacing w:line="240" w:lineRule="atLeast"/>
      </w:pPr>
    </w:p>
    <w:p w:rsidRPr="007B6A41" w:rsidR="00C62B6C" w:rsidP="00C62B6C" w:rsidRDefault="005D670F" w14:paraId="75123AE6" w14:textId="60EAC3F5">
      <w:pPr>
        <w:spacing w:line="240" w:lineRule="atLeast"/>
        <w:rPr>
          <w:szCs w:val="18"/>
        </w:rPr>
      </w:pPr>
      <w:r>
        <w:cr/>
      </w:r>
    </w:p>
    <w:p w:rsidRPr="007B6A41" w:rsidR="00C62B6C" w:rsidP="00C62B6C" w:rsidRDefault="005D670F" w14:paraId="576A6FAE" w14:textId="77777777">
      <w:pPr>
        <w:spacing w:line="240" w:lineRule="atLeast"/>
        <w:jc w:val="both"/>
        <w:rPr>
          <w:szCs w:val="18"/>
        </w:rPr>
      </w:pPr>
      <w:r>
        <w:t>Judith Zs.C.M. Tielen</w:t>
      </w:r>
    </w:p>
    <w:p w:rsidR="00C95CA9" w:rsidRDefault="00C95CA9" w14:paraId="294B563B"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E45D" w14:textId="77777777" w:rsidR="003E6DB7" w:rsidRDefault="003E6DB7">
      <w:pPr>
        <w:spacing w:line="240" w:lineRule="auto"/>
      </w:pPr>
      <w:r>
        <w:separator/>
      </w:r>
    </w:p>
  </w:endnote>
  <w:endnote w:type="continuationSeparator" w:id="0">
    <w:p w14:paraId="048B28B8" w14:textId="77777777" w:rsidR="003E6DB7" w:rsidRDefault="003E6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DA66" w14:textId="77777777" w:rsidR="00DC7639" w:rsidRDefault="005D670F">
    <w:pPr>
      <w:pStyle w:val="Voettekst"/>
    </w:pPr>
    <w:r>
      <w:rPr>
        <w:noProof/>
        <w:lang w:val="en-US" w:eastAsia="en-US" w:bidi="ar-SA"/>
      </w:rPr>
      <w:pict w14:anchorId="722C241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63717E4" w14:textId="77777777" w:rsidR="00DC7639" w:rsidRDefault="005D670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22F4" w14:textId="77777777" w:rsidR="003E6DB7" w:rsidRDefault="003E6DB7">
      <w:pPr>
        <w:spacing w:line="240" w:lineRule="auto"/>
      </w:pPr>
      <w:r>
        <w:separator/>
      </w:r>
    </w:p>
  </w:footnote>
  <w:footnote w:type="continuationSeparator" w:id="0">
    <w:p w14:paraId="4BEB238B" w14:textId="77777777" w:rsidR="003E6DB7" w:rsidRDefault="003E6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4223" w14:textId="77777777" w:rsidR="00CD5856" w:rsidRDefault="005D670F">
    <w:pPr>
      <w:pStyle w:val="Koptekst"/>
    </w:pPr>
    <w:r>
      <w:rPr>
        <w:noProof/>
        <w:lang w:eastAsia="nl-NL" w:bidi="ar-SA"/>
      </w:rPr>
      <w:drawing>
        <wp:anchor distT="0" distB="0" distL="114300" distR="114300" simplePos="0" relativeHeight="251652096" behindDoc="1" locked="0" layoutInCell="1" allowOverlap="1" wp14:anchorId="3B0D32A1" wp14:editId="045C15F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BC29504" wp14:editId="52DBABD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05B6A4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7759C3D" w14:textId="77777777" w:rsidR="00CD5856" w:rsidRDefault="005D670F">
                <w:pPr>
                  <w:pStyle w:val="Huisstijl-AfzendgegevensW1"/>
                </w:pPr>
                <w:r>
                  <w:t>Bezoekadres</w:t>
                </w:r>
              </w:p>
              <w:p w14:paraId="65F7A880" w14:textId="77777777" w:rsidR="00CD5856" w:rsidRDefault="005D670F">
                <w:pPr>
                  <w:pStyle w:val="Huisstijl-Afzendgegevens"/>
                </w:pPr>
                <w:r>
                  <w:t>Parnassusplein 5</w:t>
                </w:r>
              </w:p>
              <w:p w14:paraId="69081642" w14:textId="77777777" w:rsidR="00CD5856" w:rsidRDefault="005D670F">
                <w:pPr>
                  <w:pStyle w:val="Huisstijl-Afzendgegevens"/>
                </w:pPr>
                <w:r>
                  <w:t>2511</w:t>
                </w:r>
                <w:r w:rsidR="008D59C5" w:rsidRPr="008D59C5">
                  <w:t xml:space="preserve"> </w:t>
                </w:r>
                <w:r>
                  <w:t>VX</w:t>
                </w:r>
                <w:r w:rsidR="00E1490C">
                  <w:t xml:space="preserve">  </w:t>
                </w:r>
                <w:r w:rsidR="008D59C5" w:rsidRPr="008D59C5">
                  <w:t>Den Haag</w:t>
                </w:r>
              </w:p>
              <w:p w14:paraId="764AC10F" w14:textId="77777777" w:rsidR="00CD5856" w:rsidRDefault="005D670F">
                <w:pPr>
                  <w:pStyle w:val="Huisstijl-Afzendgegevens"/>
                </w:pPr>
                <w:r w:rsidRPr="008D59C5">
                  <w:t>www.rijksoverheid.nl</w:t>
                </w:r>
              </w:p>
              <w:p w14:paraId="2CDD498C" w14:textId="77777777" w:rsidR="00CD5856" w:rsidRDefault="005D670F">
                <w:pPr>
                  <w:pStyle w:val="Huisstijl-ReferentiegegevenskopW2"/>
                </w:pPr>
                <w:r w:rsidRPr="008D59C5">
                  <w:t>Kenmerk</w:t>
                </w:r>
              </w:p>
              <w:p w14:paraId="405B4551" w14:textId="77777777" w:rsidR="00CD5856" w:rsidRDefault="005D670F">
                <w:pPr>
                  <w:pStyle w:val="Huisstijl-Referentiegegevens"/>
                </w:pPr>
                <w:bookmarkStart w:id="0" w:name="_Hlk117784077"/>
                <w:r>
                  <w:t>4319913-1092451-IZB</w:t>
                </w:r>
              </w:p>
              <w:bookmarkEnd w:id="0"/>
              <w:p w14:paraId="087F1CE1" w14:textId="77777777" w:rsidR="00CD5856" w:rsidRPr="002B504F" w:rsidRDefault="005D670F">
                <w:pPr>
                  <w:pStyle w:val="Huisstijl-ReferentiegegevenskopW1"/>
                </w:pPr>
                <w:r w:rsidRPr="008D59C5">
                  <w:t>Bijlage(n)</w:t>
                </w:r>
              </w:p>
              <w:p w14:paraId="0F839F29" w14:textId="1A949AFB" w:rsidR="00215CB5" w:rsidRPr="00D84683" w:rsidRDefault="00E144C6">
                <w:pPr>
                  <w:pStyle w:val="Huisstijl-ReferentiegegevenskopW1"/>
                  <w:rPr>
                    <w:b w:val="0"/>
                    <w:bCs/>
                  </w:rPr>
                </w:pPr>
                <w:r>
                  <w:rPr>
                    <w:b w:val="0"/>
                    <w:bCs/>
                  </w:rPr>
                  <w:t>1</w:t>
                </w:r>
              </w:p>
              <w:p w14:paraId="477D9CF2" w14:textId="77777777" w:rsidR="00CD5856" w:rsidRDefault="005D670F">
                <w:pPr>
                  <w:pStyle w:val="Huisstijl-ReferentiegegevenskopW1"/>
                </w:pPr>
                <w:r>
                  <w:t>Kenmerk afzender</w:t>
                </w:r>
              </w:p>
              <w:p w14:paraId="38FABA78" w14:textId="77777777" w:rsidR="00CD5856" w:rsidRDefault="00CD5856">
                <w:pPr>
                  <w:pStyle w:val="Huisstijl-Referentiegegevens"/>
                </w:pPr>
              </w:p>
              <w:p w14:paraId="05D05D2C" w14:textId="77777777" w:rsidR="00CD5856" w:rsidRDefault="005D670F">
                <w:pPr>
                  <w:pStyle w:val="Huisstijl-Algemenevoorwaarden"/>
                </w:pPr>
                <w:r>
                  <w:t xml:space="preserve">Correspondentie uitsluitend richten aan het retouradres met vermelding van de datum en het </w:t>
                </w:r>
                <w:r>
                  <w:t>kenmerk van deze brief.</w:t>
                </w:r>
              </w:p>
              <w:p w14:paraId="259310B7" w14:textId="77777777" w:rsidR="00CD5856" w:rsidRDefault="00CD5856"/>
            </w:txbxContent>
          </v:textbox>
          <w10:wrap anchorx="page" anchory="page"/>
        </v:shape>
      </w:pict>
    </w:r>
    <w:r>
      <w:rPr>
        <w:lang w:eastAsia="nl-NL" w:bidi="ar-SA"/>
      </w:rPr>
      <w:pict w14:anchorId="5E0A3C6D">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74B40CFC" w14:textId="6BF8B418" w:rsidR="00CD5856" w:rsidRDefault="005D670F">
                <w:pPr>
                  <w:pStyle w:val="Huisstijl-Datumenbetreft"/>
                  <w:tabs>
                    <w:tab w:val="clear" w:pos="737"/>
                    <w:tab w:val="left" w:pos="-5954"/>
                    <w:tab w:val="left" w:pos="-5670"/>
                    <w:tab w:val="left" w:pos="1134"/>
                  </w:tabs>
                </w:pPr>
                <w:r>
                  <w:t>Datum</w:t>
                </w:r>
                <w:r w:rsidR="00E1490C">
                  <w:tab/>
                </w:r>
                <w:r w:rsidR="00222AAA">
                  <w:t xml:space="preserve">17 december </w:t>
                </w:r>
                <w:r w:rsidR="00222AAA">
                  <w:t>2025</w:t>
                </w:r>
              </w:p>
              <w:p w14:paraId="3A6327C4" w14:textId="748D1DBF" w:rsidR="00CD5856" w:rsidRDefault="005D670F" w:rsidP="00D84683">
                <w:pPr>
                  <w:pStyle w:val="Huisstijl-Datumenbetreft"/>
                  <w:tabs>
                    <w:tab w:val="clear" w:pos="737"/>
                    <w:tab w:val="left" w:pos="-5954"/>
                    <w:tab w:val="left" w:pos="-5670"/>
                    <w:tab w:val="left" w:pos="1134"/>
                  </w:tabs>
                  <w:ind w:left="680" w:hanging="680"/>
                </w:pPr>
                <w:r>
                  <w:t>Betreft</w:t>
                </w:r>
                <w:r w:rsidR="00E1490C">
                  <w:tab/>
                </w:r>
                <w:r w:rsidR="00D84683">
                  <w:tab/>
                </w:r>
                <w:r w:rsidR="009F1AD9">
                  <w:t>Advies Gezondheidsraad over vaccinatie van kinderen</w:t>
                </w:r>
                <w:r w:rsidR="00D84683">
                  <w:tab/>
                </w:r>
                <w:r w:rsidR="009F1AD9">
                  <w:t>tegen pneumokokken</w:t>
                </w:r>
              </w:p>
              <w:p w14:paraId="08F96CBD"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49BD18BC">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39D33D4" w14:textId="77777777" w:rsidR="00CD5856" w:rsidRDefault="00CD5856">
                <w:pPr>
                  <w:pStyle w:val="Huisstijl-Toezendgegevens"/>
                </w:pPr>
              </w:p>
            </w:txbxContent>
          </v:textbox>
          <w10:wrap anchorx="page" anchory="page"/>
        </v:shape>
      </w:pict>
    </w:r>
    <w:r>
      <w:rPr>
        <w:lang w:eastAsia="nl-NL" w:bidi="ar-SA"/>
      </w:rPr>
      <w:pict w14:anchorId="766AB6CA">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AF0FF7B" w14:textId="77777777" w:rsidR="00CD5856" w:rsidRDefault="005D670F">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6F3630F">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094CF3D" w14:textId="77777777" w:rsidR="00CD5856" w:rsidRDefault="005D670F">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r w:rsidR="00D8468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A4A0" w14:textId="77777777" w:rsidR="00CD5856" w:rsidRDefault="005D670F">
    <w:pPr>
      <w:pStyle w:val="Koptekst"/>
    </w:pPr>
    <w:r>
      <w:rPr>
        <w:lang w:eastAsia="nl-NL" w:bidi="ar-SA"/>
      </w:rPr>
      <w:pict w14:anchorId="2270967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BB0190F" w14:textId="77777777" w:rsidR="00CD5856" w:rsidRDefault="005D670F">
                <w:pPr>
                  <w:pStyle w:val="Huisstijl-ReferentiegegevenskopW2"/>
                </w:pPr>
                <w:r w:rsidRPr="008D59C5">
                  <w:t>Kenmerk</w:t>
                </w:r>
              </w:p>
              <w:p w14:paraId="3DBE42BE" w14:textId="77777777" w:rsidR="00C95CA9" w:rsidRPr="00C95CA9" w:rsidRDefault="005D670F" w:rsidP="00C95CA9">
                <w:pPr>
                  <w:pStyle w:val="Huisstijl-Referentiegegevens"/>
                </w:pPr>
                <w:r w:rsidRPr="00C95CA9">
                  <w:t>4319913-1092451-IZB</w:t>
                </w:r>
              </w:p>
              <w:p w14:paraId="47135B40" w14:textId="77777777" w:rsidR="00CD5856" w:rsidRDefault="00CD5856">
                <w:pPr>
                  <w:pStyle w:val="Huisstijl-Referentiegegevens"/>
                </w:pPr>
              </w:p>
            </w:txbxContent>
          </v:textbox>
          <w10:wrap anchorx="page" anchory="page"/>
        </v:shape>
      </w:pict>
    </w:r>
    <w:r>
      <w:rPr>
        <w:lang w:eastAsia="nl-NL" w:bidi="ar-SA"/>
      </w:rPr>
      <w:pict w14:anchorId="544A0C0E">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26D7A67" w14:textId="77777777" w:rsidR="00CD5856" w:rsidRDefault="005D670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84683">
                  <w:fldChar w:fldCharType="begin"/>
                </w:r>
                <w:r>
                  <w:instrText xml:space="preserve"> SECTIONPAGES  \* Arabic  \* MERGEFORMAT </w:instrText>
                </w:r>
                <w:r w:rsidR="00D84683">
                  <w:fldChar w:fldCharType="separate"/>
                </w:r>
                <w:r w:rsidR="00D84683">
                  <w:rPr>
                    <w:noProof/>
                  </w:rPr>
                  <w:t>2</w:t>
                </w:r>
                <w:r w:rsidR="00D84683">
                  <w:rPr>
                    <w:noProof/>
                  </w:rPr>
                  <w:fldChar w:fldCharType="end"/>
                </w:r>
              </w:p>
              <w:p w14:paraId="7CFD8AD8" w14:textId="77777777" w:rsidR="00CD5856" w:rsidRDefault="00CD5856"/>
              <w:p w14:paraId="25C480F9" w14:textId="77777777" w:rsidR="00CD5856" w:rsidRDefault="00CD5856">
                <w:pPr>
                  <w:pStyle w:val="Huisstijl-Paginanummer"/>
                </w:pPr>
              </w:p>
              <w:p w14:paraId="7E9497B6"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A912" w14:textId="77777777" w:rsidR="00CD5856" w:rsidRDefault="005D670F">
    <w:pPr>
      <w:pStyle w:val="Koptekst"/>
    </w:pPr>
    <w:r>
      <w:rPr>
        <w:lang w:eastAsia="nl-NL" w:bidi="ar-SA"/>
      </w:rPr>
      <w:pict w14:anchorId="37BD5C5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0C5C9D0" w14:textId="77777777" w:rsidR="00CD5856" w:rsidRDefault="005D670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144C6">
                      <w:t>26 juni 2014</w:t>
                    </w:r>
                  </w:sdtContent>
                </w:sdt>
              </w:p>
              <w:p w14:paraId="2EDBFC8B" w14:textId="77777777" w:rsidR="00CD5856" w:rsidRDefault="005D670F">
                <w:pPr>
                  <w:pStyle w:val="Huisstijl-Datumenbetreft"/>
                  <w:tabs>
                    <w:tab w:val="left" w:pos="-5954"/>
                    <w:tab w:val="left" w:pos="-5670"/>
                  </w:tabs>
                </w:pPr>
                <w:r>
                  <w:t>Betreft</w:t>
                </w:r>
                <w:r>
                  <w:tab/>
                </w:r>
                <w:r w:rsidR="008D59C5">
                  <w:t>BETREFT</w:t>
                </w:r>
              </w:p>
              <w:p w14:paraId="48741B04"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68C349E" wp14:editId="7BCB886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A3C0286" wp14:editId="7B39B04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F2DBA8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D58F21A" w14:textId="77777777" w:rsidR="00CD5856" w:rsidRDefault="005D670F">
                <w:pPr>
                  <w:pStyle w:val="Huisstijl-Afzendgegevens"/>
                </w:pPr>
                <w:r w:rsidRPr="008D59C5">
                  <w:t>Rijnstraat 50</w:t>
                </w:r>
              </w:p>
              <w:p w14:paraId="484C9A86" w14:textId="77777777" w:rsidR="00CD5856" w:rsidRDefault="005D670F">
                <w:pPr>
                  <w:pStyle w:val="Huisstijl-Afzendgegevens"/>
                </w:pPr>
                <w:r w:rsidRPr="008D59C5">
                  <w:t>Den Haag</w:t>
                </w:r>
              </w:p>
              <w:p w14:paraId="3DD0E0AB" w14:textId="77777777" w:rsidR="00CD5856" w:rsidRDefault="005D670F">
                <w:pPr>
                  <w:pStyle w:val="Huisstijl-Afzendgegevens"/>
                </w:pPr>
                <w:r w:rsidRPr="008D59C5">
                  <w:t>www.rijksoverheid.nl</w:t>
                </w:r>
              </w:p>
              <w:p w14:paraId="1147DFBC" w14:textId="77777777" w:rsidR="00CD5856" w:rsidRDefault="005D670F">
                <w:pPr>
                  <w:pStyle w:val="Huisstijl-AfzendgegevenskopW1"/>
                </w:pPr>
                <w:r>
                  <w:t>Contactpersoon</w:t>
                </w:r>
              </w:p>
              <w:p w14:paraId="0D5EDA16" w14:textId="77777777" w:rsidR="00CD5856" w:rsidRDefault="005D670F">
                <w:pPr>
                  <w:pStyle w:val="Huisstijl-Afzendgegevens"/>
                </w:pPr>
                <w:r w:rsidRPr="008D59C5">
                  <w:t>ing. J.A. Ramlal</w:t>
                </w:r>
              </w:p>
              <w:p w14:paraId="0AE1269B" w14:textId="77777777" w:rsidR="00CD5856" w:rsidRDefault="005D670F">
                <w:pPr>
                  <w:pStyle w:val="Huisstijl-Afzendgegevens"/>
                </w:pPr>
                <w:r w:rsidRPr="008D59C5">
                  <w:t>ja.ramlal@minvws.nl</w:t>
                </w:r>
              </w:p>
              <w:p w14:paraId="7A92CD04" w14:textId="77777777" w:rsidR="00CD5856" w:rsidRDefault="005D670F">
                <w:pPr>
                  <w:pStyle w:val="Huisstijl-ReferentiegegevenskopW2"/>
                </w:pPr>
                <w:r>
                  <w:t>Ons kenmerk</w:t>
                </w:r>
              </w:p>
              <w:p w14:paraId="6CD001F2" w14:textId="77777777" w:rsidR="00CD5856" w:rsidRDefault="005D670F">
                <w:pPr>
                  <w:pStyle w:val="Huisstijl-Referentiegegevens"/>
                </w:pPr>
                <w:r>
                  <w:t>KENMERK</w:t>
                </w:r>
              </w:p>
              <w:p w14:paraId="02E7858C" w14:textId="77777777" w:rsidR="00CD5856" w:rsidRDefault="005D670F">
                <w:pPr>
                  <w:pStyle w:val="Huisstijl-ReferentiegegevenskopW1"/>
                </w:pPr>
                <w:r>
                  <w:t xml:space="preserve">Uw </w:t>
                </w:r>
                <w:r>
                  <w:t>kenmerk</w:t>
                </w:r>
              </w:p>
              <w:p w14:paraId="06FAFD3E" w14:textId="77777777" w:rsidR="00CD5856" w:rsidRDefault="005D670F">
                <w:pPr>
                  <w:pStyle w:val="Huisstijl-Referentiegegevens"/>
                </w:pPr>
                <w:r>
                  <w:t>UW BRIEF</w:t>
                </w:r>
              </w:p>
            </w:txbxContent>
          </v:textbox>
          <w10:wrap anchorx="page" anchory="page"/>
        </v:shape>
      </w:pict>
    </w:r>
    <w:r>
      <w:rPr>
        <w:lang w:eastAsia="nl-NL" w:bidi="ar-SA"/>
      </w:rPr>
      <w:pict w14:anchorId="485A131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EE00774" w14:textId="77777777" w:rsidR="00CD5856" w:rsidRDefault="005D670F">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29AC31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CC9EAD2" w14:textId="77777777" w:rsidR="00CD5856" w:rsidRDefault="005D670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463B984F">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40660AE" w14:textId="77777777" w:rsidR="00CD5856" w:rsidRDefault="00CD5856">
                <w:pPr>
                  <w:pStyle w:val="Huisstijl-Toezendgegevens"/>
                </w:pPr>
              </w:p>
            </w:txbxContent>
          </v:textbox>
          <w10:wrap anchorx="page" anchory="page"/>
        </v:shape>
      </w:pict>
    </w:r>
    <w:r>
      <w:rPr>
        <w:lang w:eastAsia="nl-NL" w:bidi="ar-SA"/>
      </w:rPr>
      <w:pict w14:anchorId="774EDCB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BB2AF5F" w14:textId="77777777" w:rsidR="00CD5856" w:rsidRDefault="005D670F">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722A5A1C">
      <w:numFmt w:val="bullet"/>
      <w:lvlText w:val=""/>
      <w:lvlJc w:val="left"/>
      <w:pPr>
        <w:ind w:left="720" w:hanging="360"/>
      </w:pPr>
      <w:rPr>
        <w:rFonts w:ascii="Wingdings" w:eastAsia="DejaVu Sans" w:hAnsi="Wingdings" w:cs="Lohit Hindi" w:hint="default"/>
      </w:rPr>
    </w:lvl>
    <w:lvl w:ilvl="1" w:tplc="5F8C118C" w:tentative="1">
      <w:start w:val="1"/>
      <w:numFmt w:val="bullet"/>
      <w:lvlText w:val="o"/>
      <w:lvlJc w:val="left"/>
      <w:pPr>
        <w:ind w:left="1440" w:hanging="360"/>
      </w:pPr>
      <w:rPr>
        <w:rFonts w:ascii="Courier New" w:hAnsi="Courier New" w:cs="Courier New" w:hint="default"/>
      </w:rPr>
    </w:lvl>
    <w:lvl w:ilvl="2" w:tplc="662C440C" w:tentative="1">
      <w:start w:val="1"/>
      <w:numFmt w:val="bullet"/>
      <w:lvlText w:val=""/>
      <w:lvlJc w:val="left"/>
      <w:pPr>
        <w:ind w:left="2160" w:hanging="360"/>
      </w:pPr>
      <w:rPr>
        <w:rFonts w:ascii="Wingdings" w:hAnsi="Wingdings" w:hint="default"/>
      </w:rPr>
    </w:lvl>
    <w:lvl w:ilvl="3" w:tplc="036A5122" w:tentative="1">
      <w:start w:val="1"/>
      <w:numFmt w:val="bullet"/>
      <w:lvlText w:val=""/>
      <w:lvlJc w:val="left"/>
      <w:pPr>
        <w:ind w:left="2880" w:hanging="360"/>
      </w:pPr>
      <w:rPr>
        <w:rFonts w:ascii="Symbol" w:hAnsi="Symbol" w:hint="default"/>
      </w:rPr>
    </w:lvl>
    <w:lvl w:ilvl="4" w:tplc="1F8ED31A" w:tentative="1">
      <w:start w:val="1"/>
      <w:numFmt w:val="bullet"/>
      <w:lvlText w:val="o"/>
      <w:lvlJc w:val="left"/>
      <w:pPr>
        <w:ind w:left="3600" w:hanging="360"/>
      </w:pPr>
      <w:rPr>
        <w:rFonts w:ascii="Courier New" w:hAnsi="Courier New" w:cs="Courier New" w:hint="default"/>
      </w:rPr>
    </w:lvl>
    <w:lvl w:ilvl="5" w:tplc="2AEAB6AE" w:tentative="1">
      <w:start w:val="1"/>
      <w:numFmt w:val="bullet"/>
      <w:lvlText w:val=""/>
      <w:lvlJc w:val="left"/>
      <w:pPr>
        <w:ind w:left="4320" w:hanging="360"/>
      </w:pPr>
      <w:rPr>
        <w:rFonts w:ascii="Wingdings" w:hAnsi="Wingdings" w:hint="default"/>
      </w:rPr>
    </w:lvl>
    <w:lvl w:ilvl="6" w:tplc="BEDC8D38" w:tentative="1">
      <w:start w:val="1"/>
      <w:numFmt w:val="bullet"/>
      <w:lvlText w:val=""/>
      <w:lvlJc w:val="left"/>
      <w:pPr>
        <w:ind w:left="5040" w:hanging="360"/>
      </w:pPr>
      <w:rPr>
        <w:rFonts w:ascii="Symbol" w:hAnsi="Symbol" w:hint="default"/>
      </w:rPr>
    </w:lvl>
    <w:lvl w:ilvl="7" w:tplc="1E76DD20" w:tentative="1">
      <w:start w:val="1"/>
      <w:numFmt w:val="bullet"/>
      <w:lvlText w:val="o"/>
      <w:lvlJc w:val="left"/>
      <w:pPr>
        <w:ind w:left="5760" w:hanging="360"/>
      </w:pPr>
      <w:rPr>
        <w:rFonts w:ascii="Courier New" w:hAnsi="Courier New" w:cs="Courier New" w:hint="default"/>
      </w:rPr>
    </w:lvl>
    <w:lvl w:ilvl="8" w:tplc="D68655DE" w:tentative="1">
      <w:start w:val="1"/>
      <w:numFmt w:val="bullet"/>
      <w:lvlText w:val=""/>
      <w:lvlJc w:val="left"/>
      <w:pPr>
        <w:ind w:left="6480" w:hanging="360"/>
      </w:pPr>
      <w:rPr>
        <w:rFonts w:ascii="Wingdings" w:hAnsi="Wingdings" w:hint="default"/>
      </w:rPr>
    </w:lvl>
  </w:abstractNum>
  <w:num w:numId="1" w16cid:durableId="18686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2832"/>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215CB5"/>
    <w:rsid w:val="00222AAA"/>
    <w:rsid w:val="00235AED"/>
    <w:rsid w:val="00241BB9"/>
    <w:rsid w:val="002540AB"/>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E6DB7"/>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5D670F"/>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063C9"/>
    <w:rsid w:val="00960E2B"/>
    <w:rsid w:val="00985A65"/>
    <w:rsid w:val="009A31BF"/>
    <w:rsid w:val="009B2459"/>
    <w:rsid w:val="009C4777"/>
    <w:rsid w:val="009D0344"/>
    <w:rsid w:val="009D3C77"/>
    <w:rsid w:val="009D7D63"/>
    <w:rsid w:val="009F1AD9"/>
    <w:rsid w:val="009F419D"/>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B4B69"/>
    <w:rsid w:val="00CD4AED"/>
    <w:rsid w:val="00CD5856"/>
    <w:rsid w:val="00CF0F2E"/>
    <w:rsid w:val="00CF3E82"/>
    <w:rsid w:val="00D54679"/>
    <w:rsid w:val="00D67BAF"/>
    <w:rsid w:val="00D84683"/>
    <w:rsid w:val="00DA15A1"/>
    <w:rsid w:val="00DA39F4"/>
    <w:rsid w:val="00DC7639"/>
    <w:rsid w:val="00DF355E"/>
    <w:rsid w:val="00E144C6"/>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56C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693</ap:Characters>
  <ap:DocSecurity>0</ap:DocSecurity>
  <ap:Lines>5</ap:Lines>
  <ap:Paragraphs>1</ap:Paragraphs>
  <ap:ScaleCrop>false</ap:ScaleCrop>
  <ap:LinksUpToDate>false</ap:LinksUpToDate>
  <ap:CharactersWithSpaces>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2025-12-17T09:15:00.0000000Z</dcterms:created>
  <dcterms:modified xsi:type="dcterms:W3CDTF">2025-12-17T09:15:00.0000000Z</dcterms:modified>
  <dc:creator/>
  <dc:description>------------------------</dc:description>
  <dc:subject/>
  <dc:title/>
  <keywords/>
  <version/>
  <category/>
</coreProperties>
</file>