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F404E1" w:rsidRDefault="00FE3AEB" w14:paraId="2CFF492C" w14:textId="77777777">
      <w:r>
        <w:t>Geachte Voorzitter,</w:t>
      </w:r>
      <w:r>
        <w:br/>
      </w:r>
    </w:p>
    <w:p w:rsidR="00CE78E9" w:rsidP="00F404E1" w:rsidRDefault="00FE3AEB" w14:paraId="58A6E6F0" w14:textId="6D86CDC1">
      <w:r>
        <w:t xml:space="preserve">Hierbij zend ik u de antwoorden op de vragen van het </w:t>
      </w:r>
      <w:r w:rsidRPr="0035788E">
        <w:t xml:space="preserve">lid </w:t>
      </w:r>
      <w:proofErr w:type="spellStart"/>
      <w:r w:rsidRPr="0035788E" w:rsidR="0035788E">
        <w:rPr>
          <w:rFonts w:eastAsia="Calibri"/>
        </w:rPr>
        <w:t>Kostić</w:t>
      </w:r>
      <w:proofErr w:type="spellEnd"/>
      <w:r w:rsidRPr="0035788E" w:rsidR="0035788E">
        <w:rPr>
          <w:rFonts w:eastAsia="Calibri"/>
        </w:rPr>
        <w:t xml:space="preserve"> (PvdD)</w:t>
      </w:r>
      <w:r>
        <w:t xml:space="preserve"> over </w:t>
      </w:r>
      <w:r w:rsidR="00E90F39">
        <w:t xml:space="preserve">het </w:t>
      </w:r>
      <w:r w:rsidR="0035788E">
        <w:t>doodschieten van een wolf op de Utrechtse Heuvelrug</w:t>
      </w:r>
      <w:r>
        <w:t xml:space="preserve"> </w:t>
      </w:r>
      <w:r w:rsidR="0035788E">
        <w:t>(2025Z21150</w:t>
      </w:r>
      <w:r>
        <w:t xml:space="preserve">, ingezonden </w:t>
      </w:r>
      <w:r w:rsidR="00E90F39">
        <w:t xml:space="preserve">op </w:t>
      </w:r>
      <w:r w:rsidR="0035788E">
        <w:t>4 december 2025</w:t>
      </w:r>
      <w:r>
        <w:t xml:space="preserve">). </w:t>
      </w:r>
    </w:p>
    <w:p w:rsidR="00423A19" w:rsidP="00F404E1" w:rsidRDefault="00423A19" w14:paraId="15F669BF" w14:textId="77777777"/>
    <w:p w:rsidR="009850B1" w:rsidP="00F404E1" w:rsidRDefault="009850B1" w14:paraId="3CA05BBC" w14:textId="77777777">
      <w:pPr>
        <w:rPr>
          <w:szCs w:val="18"/>
        </w:rPr>
      </w:pPr>
    </w:p>
    <w:p w:rsidR="00426BC7" w:rsidP="00F404E1" w:rsidRDefault="00426BC7" w14:paraId="6EEC022D" w14:textId="77777777">
      <w:pPr>
        <w:rPr>
          <w:szCs w:val="18"/>
        </w:rPr>
      </w:pPr>
    </w:p>
    <w:p w:rsidR="00426BC7" w:rsidP="00F404E1" w:rsidRDefault="00426BC7" w14:paraId="6F1C721B" w14:textId="77777777">
      <w:pPr>
        <w:tabs>
          <w:tab w:val="left" w:pos="945"/>
        </w:tabs>
        <w:rPr>
          <w:szCs w:val="18"/>
        </w:rPr>
      </w:pPr>
    </w:p>
    <w:p w:rsidRPr="00A54BCC" w:rsidR="00C90702" w:rsidP="00F404E1" w:rsidRDefault="00FE3AEB" w14:paraId="31525618" w14:textId="77777777">
      <w:pPr>
        <w:rPr>
          <w:szCs w:val="18"/>
        </w:rPr>
      </w:pPr>
      <w:r>
        <w:t xml:space="preserve">Jean </w:t>
      </w:r>
      <w:proofErr w:type="spellStart"/>
      <w:r>
        <w:t>Rummenie</w:t>
      </w:r>
      <w:proofErr w:type="spellEnd"/>
    </w:p>
    <w:p w:rsidRPr="00426BC7" w:rsidR="00426BC7" w:rsidP="00F404E1" w:rsidRDefault="00FE3AEB" w14:paraId="3EBD99EE"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F404E1" w:rsidRDefault="00C25A1D" w14:paraId="0AC716AE" w14:textId="77777777">
      <w:pPr>
        <w:rPr>
          <w:rStyle w:val="Zwaar"/>
          <w:b w:val="0"/>
          <w:bCs w:val="0"/>
        </w:rPr>
      </w:pPr>
    </w:p>
    <w:p w:rsidR="00C25A1D" w:rsidP="00F404E1" w:rsidRDefault="00FE3AEB" w14:paraId="12BDD52D" w14:textId="77777777">
      <w:pPr>
        <w:rPr>
          <w:b/>
        </w:rPr>
      </w:pPr>
      <w:r>
        <w:rPr>
          <w:b/>
        </w:rPr>
        <w:br w:type="page"/>
      </w:r>
    </w:p>
    <w:p w:rsidR="00C25A1D" w:rsidP="00F404E1" w:rsidRDefault="0035788E" w14:paraId="17A7C929" w14:textId="384DD422">
      <w:pPr>
        <w:rPr>
          <w:b/>
        </w:rPr>
      </w:pPr>
      <w:r>
        <w:rPr>
          <w:b/>
        </w:rPr>
        <w:t>2025Z21150</w:t>
      </w:r>
    </w:p>
    <w:p w:rsidR="00F404E1" w:rsidP="00F404E1" w:rsidRDefault="00F404E1" w14:paraId="1AD27065" w14:textId="77777777">
      <w:pPr>
        <w:rPr>
          <w:rStyle w:val="Zwaar"/>
          <w:b w:val="0"/>
          <w:bCs w:val="0"/>
        </w:rPr>
      </w:pPr>
    </w:p>
    <w:p w:rsidRPr="00C25A1D" w:rsidR="00C25A1D" w:rsidP="00F404E1" w:rsidRDefault="00FE3AEB" w14:paraId="1ADCEB03" w14:textId="259D33A1">
      <w:pPr>
        <w:rPr>
          <w:rStyle w:val="Zwaar"/>
          <w:b w:val="0"/>
          <w:bCs w:val="0"/>
        </w:rPr>
      </w:pPr>
      <w:r w:rsidRPr="00C25A1D">
        <w:rPr>
          <w:rStyle w:val="Zwaar"/>
          <w:b w:val="0"/>
          <w:bCs w:val="0"/>
        </w:rPr>
        <w:t>1</w:t>
      </w:r>
    </w:p>
    <w:p w:rsidRPr="0035788E" w:rsidR="00C25A1D" w:rsidP="00F404E1" w:rsidRDefault="0035788E" w14:paraId="28307FA6" w14:textId="3F93AA02">
      <w:r w:rsidRPr="0035788E">
        <w:rPr>
          <w:rFonts w:eastAsia="Calibri"/>
        </w:rPr>
        <w:t>Wat ging er door u heen toen u kennisnam van het bericht van provincie Utrecht dat op de Utrechtse Heuvelrug een wolf is doodgeschoten?</w:t>
      </w:r>
    </w:p>
    <w:p w:rsidR="00C25A1D" w:rsidP="00F404E1" w:rsidRDefault="00C25A1D" w14:paraId="679DC790" w14:textId="77777777">
      <w:pPr>
        <w:rPr>
          <w:rStyle w:val="Zwaar"/>
          <w:b w:val="0"/>
          <w:bCs w:val="0"/>
        </w:rPr>
      </w:pPr>
    </w:p>
    <w:p w:rsidRPr="00C25A1D" w:rsidR="00C25A1D" w:rsidP="00F404E1" w:rsidRDefault="00FE3AEB" w14:paraId="2AFDCB5C" w14:textId="77777777">
      <w:pPr>
        <w:rPr>
          <w:b/>
          <w:bCs/>
        </w:rPr>
      </w:pPr>
      <w:r w:rsidRPr="00C25A1D">
        <w:rPr>
          <w:rStyle w:val="Zwaar"/>
          <w:b w:val="0"/>
          <w:bCs w:val="0"/>
        </w:rPr>
        <w:t>Antwoord</w:t>
      </w:r>
    </w:p>
    <w:p w:rsidR="00C25A1D" w:rsidP="00F404E1" w:rsidRDefault="0035788E" w14:paraId="656F5F69" w14:textId="4229A8DF">
      <w:r w:rsidRPr="00E16799">
        <w:rPr>
          <w:rFonts w:eastAsia="Calibri"/>
          <w:szCs w:val="18"/>
        </w:rPr>
        <w:t>Van de provincie Utrecht heb ik vernomen dat de houder van de afschotvergunning voor probleemwolf GW3237m de provincie heeft geïnformeerd dat er een wolf is afgeschoten op de Utrechtse Heuvelrug</w:t>
      </w:r>
      <w:r w:rsidR="00841FF5">
        <w:rPr>
          <w:rFonts w:eastAsia="Calibri"/>
          <w:szCs w:val="18"/>
        </w:rPr>
        <w:t xml:space="preserve">, waarvan </w:t>
      </w:r>
      <w:r w:rsidR="00C671E5">
        <w:rPr>
          <w:rFonts w:eastAsia="Calibri"/>
          <w:szCs w:val="18"/>
        </w:rPr>
        <w:t>werd</w:t>
      </w:r>
      <w:r w:rsidR="00841FF5">
        <w:rPr>
          <w:rFonts w:eastAsia="Calibri"/>
          <w:szCs w:val="18"/>
        </w:rPr>
        <w:t xml:space="preserve"> aangenomen dat het probleemwolf GW3237m </w:t>
      </w:r>
      <w:r w:rsidR="00C671E5">
        <w:rPr>
          <w:rFonts w:eastAsia="Calibri"/>
          <w:szCs w:val="18"/>
        </w:rPr>
        <w:t>was</w:t>
      </w:r>
      <w:r w:rsidRPr="00E16799">
        <w:rPr>
          <w:rFonts w:eastAsia="Calibri"/>
          <w:szCs w:val="18"/>
        </w:rPr>
        <w:t>. Ik ben blij dat de provincie en houder van de afschotvergunning adequaat hebben kunnen optreden</w:t>
      </w:r>
      <w:r w:rsidR="00E90F39">
        <w:rPr>
          <w:rFonts w:eastAsia="Calibri"/>
          <w:szCs w:val="18"/>
        </w:rPr>
        <w:t>, omdat er grote zorgen leefden in de omgeving over deze probleemwolf</w:t>
      </w:r>
      <w:r w:rsidRPr="00E16799">
        <w:rPr>
          <w:rFonts w:eastAsia="Calibri"/>
          <w:szCs w:val="18"/>
        </w:rPr>
        <w:t>.</w:t>
      </w:r>
      <w:r w:rsidR="00FE3AEB">
        <w:t xml:space="preserve"> </w:t>
      </w:r>
    </w:p>
    <w:p w:rsidR="00C25A1D" w:rsidP="00F404E1" w:rsidRDefault="00C25A1D" w14:paraId="7CAC3AEC" w14:textId="77777777"/>
    <w:p w:rsidR="00C25A1D" w:rsidP="00F404E1" w:rsidRDefault="00FE3AEB" w14:paraId="765D72A2" w14:textId="77777777">
      <w:r>
        <w:t>2</w:t>
      </w:r>
    </w:p>
    <w:p w:rsidR="00C25A1D" w:rsidP="00F404E1" w:rsidRDefault="0035788E" w14:paraId="7A039746" w14:textId="3F04902B">
      <w:r w:rsidRPr="00E16799">
        <w:rPr>
          <w:rFonts w:eastAsia="Calibri"/>
          <w:szCs w:val="18"/>
        </w:rPr>
        <w:t>Kunt u bevestigen dat de jager op het moment van schieten niet met zekerheid kon vaststellen of het om wolf Bram, het dier waarvoor een afschotvergunning is verleend, ging</w:t>
      </w:r>
      <w:r>
        <w:rPr>
          <w:rFonts w:eastAsia="Calibri"/>
          <w:szCs w:val="18"/>
        </w:rPr>
        <w:t>?</w:t>
      </w:r>
      <w:r w:rsidR="00FE3AEB">
        <w:t xml:space="preserve"> </w:t>
      </w:r>
    </w:p>
    <w:p w:rsidR="00C25A1D" w:rsidP="00F404E1" w:rsidRDefault="00C25A1D" w14:paraId="76CF6451" w14:textId="77777777"/>
    <w:p w:rsidR="00C25A1D" w:rsidP="00F404E1" w:rsidRDefault="00FE3AEB" w14:paraId="0D487C6D" w14:textId="77777777">
      <w:r>
        <w:t>Antwoord</w:t>
      </w:r>
    </w:p>
    <w:p w:rsidR="00C25A1D" w:rsidP="00F404E1" w:rsidRDefault="0035788E" w14:paraId="30DA24F6" w14:textId="6C935827">
      <w:r w:rsidRPr="00E16799">
        <w:rPr>
          <w:rFonts w:eastAsia="Calibri"/>
          <w:szCs w:val="18"/>
        </w:rPr>
        <w:t>Of het hier de probleemwolf GW3237m betr</w:t>
      </w:r>
      <w:r w:rsidR="00C671E5">
        <w:rPr>
          <w:rFonts w:eastAsia="Calibri"/>
          <w:szCs w:val="18"/>
        </w:rPr>
        <w:t>o</w:t>
      </w:r>
      <w:r w:rsidRPr="00E16799">
        <w:rPr>
          <w:rFonts w:eastAsia="Calibri"/>
          <w:szCs w:val="18"/>
        </w:rPr>
        <w:t xml:space="preserve">f </w:t>
      </w:r>
      <w:r w:rsidR="00C671E5">
        <w:rPr>
          <w:rFonts w:eastAsia="Calibri"/>
          <w:szCs w:val="18"/>
        </w:rPr>
        <w:t>moest</w:t>
      </w:r>
      <w:r w:rsidRPr="00E16799">
        <w:rPr>
          <w:rFonts w:eastAsia="Calibri"/>
          <w:szCs w:val="18"/>
        </w:rPr>
        <w:t xml:space="preserve"> DNA-onderzoek uitwijzen. </w:t>
      </w:r>
      <w:r w:rsidR="00C671E5">
        <w:rPr>
          <w:rFonts w:eastAsia="Calibri"/>
          <w:szCs w:val="18"/>
        </w:rPr>
        <w:t>O</w:t>
      </w:r>
      <w:r w:rsidRPr="00E16799">
        <w:rPr>
          <w:rFonts w:eastAsia="Calibri"/>
          <w:szCs w:val="18"/>
        </w:rPr>
        <w:t>p 12 december</w:t>
      </w:r>
      <w:r w:rsidR="00841FF5">
        <w:rPr>
          <w:rFonts w:eastAsia="Calibri"/>
          <w:szCs w:val="18"/>
        </w:rPr>
        <w:t xml:space="preserve"> </w:t>
      </w:r>
      <w:r w:rsidR="00C671E5">
        <w:rPr>
          <w:rFonts w:eastAsia="Calibri"/>
          <w:szCs w:val="18"/>
        </w:rPr>
        <w:t>jongstleden werd bevestigd dat het hier inderdaad probleemwolf GW3237m betrof</w:t>
      </w:r>
      <w:r>
        <w:rPr>
          <w:rFonts w:eastAsia="Calibri"/>
          <w:szCs w:val="18"/>
        </w:rPr>
        <w:t>.</w:t>
      </w:r>
      <w:r w:rsidR="00FE3AEB">
        <w:t xml:space="preserve"> </w:t>
      </w:r>
    </w:p>
    <w:p w:rsidR="00C25A1D" w:rsidP="00F404E1" w:rsidRDefault="00FE3AEB" w14:paraId="3BC8B028" w14:textId="77777777">
      <w:r>
        <w:br/>
        <w:t>3</w:t>
      </w:r>
    </w:p>
    <w:p w:rsidR="00C25A1D" w:rsidP="00F404E1" w:rsidRDefault="0035788E" w14:paraId="1D1AD09D" w14:textId="18F655FD">
      <w:r w:rsidRPr="00E16799">
        <w:rPr>
          <w:rFonts w:eastAsia="Calibri"/>
          <w:szCs w:val="18"/>
        </w:rPr>
        <w:t>Kunt u bevestigen dat het verboden is om een beschermd dier te doden wanneer op het moment van schieten onduidelijk is of voor dat specifieke dier een afschotvergunning is afgegeven? Zo nee, hoe wordt dan voorkomen dat beschermde dieren onnodig worden gedood</w:t>
      </w:r>
      <w:r>
        <w:rPr>
          <w:rFonts w:eastAsia="Calibri"/>
          <w:szCs w:val="18"/>
        </w:rPr>
        <w:t>?</w:t>
      </w:r>
      <w:r w:rsidR="00FE3AEB">
        <w:t xml:space="preserve"> </w:t>
      </w:r>
    </w:p>
    <w:p w:rsidR="00C25A1D" w:rsidP="00F404E1" w:rsidRDefault="00C25A1D" w14:paraId="28C1E7F6" w14:textId="77777777"/>
    <w:p w:rsidR="00C25A1D" w:rsidP="00F404E1" w:rsidRDefault="00FE3AEB" w14:paraId="31EC8270" w14:textId="77777777">
      <w:r>
        <w:t>Antwoord</w:t>
      </w:r>
    </w:p>
    <w:p w:rsidRPr="0035788E" w:rsidR="0035788E" w:rsidP="00F404E1" w:rsidRDefault="00E90F39" w14:paraId="57590474" w14:textId="310DA603">
      <w:pPr>
        <w:rPr>
          <w:rFonts w:eastAsia="Verdana" w:cs="Verdana"/>
          <w:szCs w:val="18"/>
        </w:rPr>
      </w:pPr>
      <w:r>
        <w:t>H</w:t>
      </w:r>
      <w:r w:rsidR="0035788E">
        <w:t xml:space="preserve">et doden van een wolf </w:t>
      </w:r>
      <w:r>
        <w:t xml:space="preserve">is </w:t>
      </w:r>
      <w:r w:rsidR="0035788E">
        <w:t xml:space="preserve">door de wijziging van de beschermingsstatus onder de Habitatrichtlijn in Nederland niet langer </w:t>
      </w:r>
      <w:proofErr w:type="spellStart"/>
      <w:r w:rsidR="0035788E">
        <w:t>vergunningplichtig</w:t>
      </w:r>
      <w:proofErr w:type="spellEnd"/>
      <w:r w:rsidR="0035788E">
        <w:t xml:space="preserve">. Om het doden van een wolf weer </w:t>
      </w:r>
      <w:proofErr w:type="spellStart"/>
      <w:r w:rsidR="0035788E">
        <w:t>vergunningplichtig</w:t>
      </w:r>
      <w:proofErr w:type="spellEnd"/>
      <w:r w:rsidR="0035788E">
        <w:t xml:space="preserve"> te maken, is nodig dat het </w:t>
      </w:r>
      <w:proofErr w:type="spellStart"/>
      <w:r w:rsidR="0035788E">
        <w:t>ontwerp-Besluit</w:t>
      </w:r>
      <w:proofErr w:type="spellEnd"/>
      <w:r w:rsidR="0035788E">
        <w:t xml:space="preserve"> </w:t>
      </w:r>
      <w:r w:rsidRPr="41FD2EB2" w:rsidR="0035788E">
        <w:rPr>
          <w:rFonts w:eastAsia="Verdana" w:cs="Verdana"/>
          <w:color w:val="000000" w:themeColor="text1"/>
          <w:szCs w:val="18"/>
        </w:rPr>
        <w:t xml:space="preserve">houdende wijziging van het Besluit activiteiten leefomgeving en van het Besluit kwaliteit leefomgeving in verband met de bescherming van de wolf en goudjakhals van kracht wordt. De behandeling in </w:t>
      </w:r>
      <w:r w:rsidR="003333FB">
        <w:rPr>
          <w:rFonts w:eastAsia="Verdana" w:cs="Verdana"/>
          <w:color w:val="000000" w:themeColor="text1"/>
          <w:szCs w:val="18"/>
        </w:rPr>
        <w:t>u</w:t>
      </w:r>
      <w:r w:rsidRPr="41FD2EB2" w:rsidR="0035788E">
        <w:rPr>
          <w:rFonts w:eastAsia="Verdana" w:cs="Verdana"/>
          <w:color w:val="000000" w:themeColor="text1"/>
          <w:szCs w:val="18"/>
        </w:rPr>
        <w:t xml:space="preserve">w Kamer van het voorgehangen ontwerpbesluit is evenwel nog niet afgerond, nu </w:t>
      </w:r>
      <w:r w:rsidR="003333FB">
        <w:rPr>
          <w:rFonts w:eastAsia="Verdana" w:cs="Verdana"/>
          <w:color w:val="000000" w:themeColor="text1"/>
          <w:szCs w:val="18"/>
        </w:rPr>
        <w:t>u</w:t>
      </w:r>
      <w:r w:rsidRPr="41FD2EB2" w:rsidR="0035788E">
        <w:rPr>
          <w:rFonts w:eastAsia="Verdana" w:cs="Verdana"/>
          <w:color w:val="000000" w:themeColor="text1"/>
          <w:szCs w:val="18"/>
        </w:rPr>
        <w:t xml:space="preserve">w </w:t>
      </w:r>
      <w:r w:rsidRPr="0035788E" w:rsidR="0035788E">
        <w:rPr>
          <w:rFonts w:eastAsia="Verdana" w:cs="Verdana"/>
          <w:szCs w:val="18"/>
        </w:rPr>
        <w:t xml:space="preserve">Kamer op 18 juni 2025 heeft verzocht ter zake geen onomkeerbare stappen te zetten (Kamerstukken II 2024/25, 33 118, nr. 295). </w:t>
      </w:r>
    </w:p>
    <w:p w:rsidRPr="0035788E" w:rsidR="0035788E" w:rsidP="00F404E1" w:rsidRDefault="0035788E" w14:paraId="0D0CB5AD" w14:textId="77777777">
      <w:pPr>
        <w:rPr>
          <w:rFonts w:eastAsia="Verdana" w:cs="Verdana"/>
          <w:szCs w:val="18"/>
        </w:rPr>
      </w:pPr>
    </w:p>
    <w:p w:rsidRPr="0035788E" w:rsidR="00C25A1D" w:rsidP="00F404E1" w:rsidRDefault="0035788E" w14:paraId="5954D3C2" w14:textId="51CFC324">
      <w:r w:rsidRPr="0035788E">
        <w:rPr>
          <w:rFonts w:eastAsia="Verdana" w:cs="Verdana"/>
          <w:szCs w:val="18"/>
        </w:rPr>
        <w:t xml:space="preserve">Het doden van een wolf kan in strijd </w:t>
      </w:r>
      <w:r w:rsidR="00D21E97">
        <w:rPr>
          <w:rFonts w:eastAsia="Verdana" w:cs="Verdana"/>
          <w:szCs w:val="18"/>
        </w:rPr>
        <w:t>zijn</w:t>
      </w:r>
      <w:r w:rsidRPr="0035788E">
        <w:rPr>
          <w:rFonts w:eastAsia="Verdana" w:cs="Verdana"/>
          <w:szCs w:val="18"/>
        </w:rPr>
        <w:t xml:space="preserve"> met de specifieke zorgplicht van artikel</w:t>
      </w:r>
      <w:r w:rsidR="00F404E1">
        <w:rPr>
          <w:rFonts w:eastAsia="Verdana" w:cs="Verdana"/>
          <w:szCs w:val="18"/>
        </w:rPr>
        <w:t> </w:t>
      </w:r>
      <w:r w:rsidRPr="0035788E">
        <w:rPr>
          <w:rFonts w:eastAsia="Verdana" w:cs="Verdana"/>
          <w:szCs w:val="18"/>
        </w:rPr>
        <w:t>11.27 van het Besluit activiteiten leefomgeving. Het is aan provincie</w:t>
      </w:r>
      <w:r w:rsidR="00D21E97">
        <w:rPr>
          <w:rFonts w:eastAsia="Verdana" w:cs="Verdana"/>
          <w:szCs w:val="18"/>
        </w:rPr>
        <w:t>s</w:t>
      </w:r>
      <w:r w:rsidRPr="0035788E">
        <w:rPr>
          <w:rFonts w:eastAsia="Verdana" w:cs="Verdana"/>
          <w:szCs w:val="18"/>
        </w:rPr>
        <w:t xml:space="preserve"> om erop toe te zien en eventueel bij maatwerkvoorschrift te verzekeren dat binnen de kaders van de specifieke zorgplicht wordt gehandeld</w:t>
      </w:r>
      <w:r w:rsidR="00D21E97">
        <w:rPr>
          <w:rFonts w:eastAsia="Verdana" w:cs="Verdana"/>
          <w:szCs w:val="18"/>
        </w:rPr>
        <w:t>.</w:t>
      </w:r>
      <w:r w:rsidRPr="0035788E">
        <w:rPr>
          <w:rFonts w:eastAsia="Verdana" w:cs="Verdana"/>
          <w:szCs w:val="18"/>
        </w:rPr>
        <w:t xml:space="preserve"> </w:t>
      </w:r>
      <w:r w:rsidR="00D21E97">
        <w:rPr>
          <w:rFonts w:eastAsia="Verdana" w:cs="Verdana"/>
          <w:szCs w:val="18"/>
        </w:rPr>
        <w:t>Dit</w:t>
      </w:r>
      <w:r w:rsidRPr="0035788E">
        <w:rPr>
          <w:rFonts w:eastAsia="Verdana" w:cs="Verdana"/>
          <w:szCs w:val="18"/>
        </w:rPr>
        <w:t xml:space="preserve"> betekent dat alle zorgvuldigheid in acht moet worden genomen om te voorkomen dat een wolf wordt gedood </w:t>
      </w:r>
      <w:r w:rsidR="00D21E97">
        <w:rPr>
          <w:rFonts w:eastAsia="Verdana" w:cs="Verdana"/>
          <w:szCs w:val="18"/>
        </w:rPr>
        <w:t>waarvoor</w:t>
      </w:r>
      <w:r w:rsidRPr="0035788E">
        <w:rPr>
          <w:rFonts w:eastAsia="Verdana" w:cs="Verdana"/>
          <w:szCs w:val="18"/>
        </w:rPr>
        <w:t xml:space="preserve"> dat niet gerechtvaardigd</w:t>
      </w:r>
      <w:r w:rsidR="00D21E97">
        <w:rPr>
          <w:rFonts w:eastAsia="Verdana" w:cs="Verdana"/>
          <w:szCs w:val="18"/>
        </w:rPr>
        <w:t xml:space="preserve"> is.</w:t>
      </w:r>
      <w:r w:rsidRPr="0035788E">
        <w:rPr>
          <w:rFonts w:eastAsia="Verdana" w:cs="Verdana"/>
          <w:szCs w:val="18"/>
        </w:rPr>
        <w:t xml:space="preserve"> </w:t>
      </w:r>
      <w:r w:rsidR="00D21E97">
        <w:rPr>
          <w:rFonts w:eastAsia="Verdana" w:cs="Verdana"/>
          <w:szCs w:val="18"/>
        </w:rPr>
        <w:t>Voor de volledigheid deel ik u mee dat de afschotvergunning betreffende wolf GW3237m is afgegeven onder het eerdere beschermingsregime voor wolven.</w:t>
      </w:r>
    </w:p>
    <w:p w:rsidR="0035788E" w:rsidP="009F1062" w:rsidRDefault="00F404E1" w14:paraId="66787BD8" w14:textId="43A420C8">
      <w:pPr>
        <w:spacing w:line="240" w:lineRule="auto"/>
      </w:pPr>
      <w:r>
        <w:br w:type="page"/>
      </w:r>
      <w:r w:rsidR="0035788E">
        <w:t>4</w:t>
      </w:r>
    </w:p>
    <w:p w:rsidR="0035788E" w:rsidP="00F404E1" w:rsidRDefault="0035788E" w14:paraId="24A68956" w14:textId="77777777">
      <w:pPr>
        <w:rPr>
          <w:rFonts w:eastAsia="Calibri"/>
          <w:szCs w:val="18"/>
        </w:rPr>
      </w:pPr>
      <w:r w:rsidRPr="003E716B">
        <w:rPr>
          <w:rFonts w:eastAsia="Calibri"/>
          <w:szCs w:val="18"/>
        </w:rPr>
        <w:t>Welke sancties staan op het doden van beschermde wolven, waarvoor geen afschotvergunning is verleend</w:t>
      </w:r>
      <w:r>
        <w:rPr>
          <w:rFonts w:eastAsia="Calibri"/>
          <w:szCs w:val="18"/>
        </w:rPr>
        <w:t>?</w:t>
      </w:r>
    </w:p>
    <w:p w:rsidR="0035788E" w:rsidP="00F404E1" w:rsidRDefault="0035788E" w14:paraId="18607D0D" w14:textId="77777777">
      <w:pPr>
        <w:rPr>
          <w:rFonts w:eastAsia="Calibri"/>
          <w:szCs w:val="18"/>
        </w:rPr>
      </w:pPr>
    </w:p>
    <w:p w:rsidR="0035788E" w:rsidP="00F404E1" w:rsidRDefault="0035788E" w14:paraId="3580E180" w14:textId="77777777">
      <w:pPr>
        <w:rPr>
          <w:rFonts w:eastAsia="Calibri"/>
          <w:szCs w:val="18"/>
        </w:rPr>
      </w:pPr>
      <w:r>
        <w:rPr>
          <w:rFonts w:eastAsia="Calibri"/>
          <w:szCs w:val="18"/>
        </w:rPr>
        <w:t>Antwoord</w:t>
      </w:r>
    </w:p>
    <w:p w:rsidR="00FE3AEB" w:rsidP="00F404E1" w:rsidRDefault="0035788E" w14:paraId="69E100C5" w14:textId="77777777">
      <w:pPr>
        <w:rPr>
          <w:rFonts w:eastAsia="Verdana" w:cs="Verdana"/>
          <w:szCs w:val="18"/>
        </w:rPr>
      </w:pPr>
      <w:r w:rsidRPr="003E716B">
        <w:rPr>
          <w:rFonts w:eastAsia="Verdana" w:cs="Verdana"/>
          <w:szCs w:val="18"/>
        </w:rPr>
        <w:t xml:space="preserve">Handelen in strijd met artikel 11.27 van het Besluit activiteiten leefomgeving - dat zijn grondslag vindt in artikel 4.3 van de Omgevingswet - kan een strafbaar feit opleveren op grond van artikel 1a, aanhef en onder 1°, van de Wet economische delicten. Als sprake is van opzettelijk handelen dan geldt het strafbaar feit als een misdrijf en kan een gevangenisstraf van ten hoogste zes jaren, een taakstraf of een geldboete van de vijfde categorie worden opgelegd. Is geen sprake van opzet, dan geldt het strafbaar feit als een overtreding waarvoor hechtenis van ten hoogste een jaar, een taakstraf of een geldboete van de vierde categorie kan worden opgelegd. Verwezen wordt naar de artikelen 2 en 6 van de Wet economische delicten. </w:t>
      </w:r>
    </w:p>
    <w:p w:rsidR="00FE3AEB" w:rsidP="00F404E1" w:rsidRDefault="00FE3AEB" w14:paraId="6F2B467A" w14:textId="77777777">
      <w:pPr>
        <w:rPr>
          <w:rFonts w:eastAsia="Verdana" w:cs="Verdana"/>
          <w:szCs w:val="18"/>
        </w:rPr>
      </w:pPr>
    </w:p>
    <w:p w:rsidR="00FE3AEB" w:rsidP="00F404E1" w:rsidRDefault="00FE3AEB" w14:paraId="368771CF" w14:textId="77777777">
      <w:pPr>
        <w:rPr>
          <w:rFonts w:eastAsia="Verdana" w:cs="Verdana"/>
          <w:szCs w:val="18"/>
        </w:rPr>
      </w:pPr>
      <w:r>
        <w:rPr>
          <w:rFonts w:eastAsia="Verdana" w:cs="Verdana"/>
          <w:szCs w:val="18"/>
        </w:rPr>
        <w:t>5</w:t>
      </w:r>
    </w:p>
    <w:p w:rsidR="00FE3AEB" w:rsidP="00F404E1" w:rsidRDefault="00FE3AEB" w14:paraId="1F460ED3" w14:textId="77777777">
      <w:pPr>
        <w:rPr>
          <w:rFonts w:eastAsia="Calibri"/>
          <w:szCs w:val="18"/>
        </w:rPr>
      </w:pPr>
      <w:r w:rsidRPr="003E716B">
        <w:rPr>
          <w:rFonts w:eastAsia="Calibri"/>
          <w:szCs w:val="18"/>
        </w:rPr>
        <w:t>Kunt u bevestigen dat handhavend zal worden opgetreden, omdat op het moment van schieten onduidelijk was of voor de wolf een afschotvergunning is verleend? Zo nee, waarom niet</w:t>
      </w:r>
      <w:r>
        <w:rPr>
          <w:rFonts w:eastAsia="Calibri"/>
          <w:szCs w:val="18"/>
        </w:rPr>
        <w:t>?</w:t>
      </w:r>
    </w:p>
    <w:p w:rsidR="00FE3AEB" w:rsidP="00F404E1" w:rsidRDefault="00FE3AEB" w14:paraId="0E17B39F" w14:textId="77777777">
      <w:pPr>
        <w:rPr>
          <w:rFonts w:eastAsia="Calibri"/>
          <w:szCs w:val="18"/>
        </w:rPr>
      </w:pPr>
    </w:p>
    <w:p w:rsidR="00FE3AEB" w:rsidP="00F404E1" w:rsidRDefault="00FE3AEB" w14:paraId="5C2B7B5A" w14:textId="77777777">
      <w:pPr>
        <w:rPr>
          <w:rFonts w:eastAsia="Calibri"/>
          <w:szCs w:val="18"/>
        </w:rPr>
      </w:pPr>
      <w:r>
        <w:rPr>
          <w:rFonts w:eastAsia="Calibri"/>
          <w:szCs w:val="18"/>
        </w:rPr>
        <w:t>Antwoord</w:t>
      </w:r>
    </w:p>
    <w:p w:rsidR="00FE3AEB" w:rsidP="00F404E1" w:rsidRDefault="001A2CFE" w14:paraId="6CF3FEFC" w14:textId="1D3E0E7F">
      <w:pPr>
        <w:rPr>
          <w:rFonts w:eastAsia="Calibri"/>
          <w:szCs w:val="18"/>
        </w:rPr>
      </w:pPr>
      <w:r>
        <w:rPr>
          <w:rFonts w:eastAsia="Calibri"/>
          <w:szCs w:val="18"/>
        </w:rPr>
        <w:t xml:space="preserve">Ik heb hierover navraag gedaan bij de provincie Utrecht. De provincie Utrecht geeft aan dat voor wolf GW3237m een afschotvergunning is verleend. De provincie Utrecht geeft aan dat er op dit moment geen aanleiding is tot handhaving. </w:t>
      </w:r>
    </w:p>
    <w:p w:rsidR="00FE3AEB" w:rsidP="00F404E1" w:rsidRDefault="00FE3AEB" w14:paraId="2EB1B1F7" w14:textId="77777777">
      <w:pPr>
        <w:rPr>
          <w:rFonts w:eastAsia="Calibri"/>
          <w:szCs w:val="18"/>
        </w:rPr>
      </w:pPr>
    </w:p>
    <w:p w:rsidR="00FE3AEB" w:rsidP="00F404E1" w:rsidRDefault="00FE3AEB" w14:paraId="3E3450EE" w14:textId="77777777">
      <w:pPr>
        <w:rPr>
          <w:rFonts w:eastAsia="Calibri"/>
          <w:szCs w:val="18"/>
        </w:rPr>
      </w:pPr>
      <w:r>
        <w:rPr>
          <w:rFonts w:eastAsia="Calibri"/>
          <w:szCs w:val="18"/>
        </w:rPr>
        <w:t>6</w:t>
      </w:r>
    </w:p>
    <w:p w:rsidR="00FE3AEB" w:rsidP="00F404E1" w:rsidRDefault="00FE3AEB" w14:paraId="3F37483D" w14:textId="77777777">
      <w:pPr>
        <w:rPr>
          <w:rFonts w:eastAsia="Calibri"/>
          <w:szCs w:val="18"/>
        </w:rPr>
      </w:pPr>
      <w:r w:rsidRPr="003E716B">
        <w:rPr>
          <w:rFonts w:eastAsia="Calibri"/>
          <w:szCs w:val="18"/>
        </w:rPr>
        <w:t>Kunt u bevestigen dat tevens handhavend zal worden opgetreden als blijkt dat niet wolf Bram, maar een andere wolf is doodgeschoten? Zo nee, waarom niet en hoe rijmt dit met de wet</w:t>
      </w:r>
      <w:r>
        <w:rPr>
          <w:rFonts w:eastAsia="Calibri"/>
          <w:szCs w:val="18"/>
        </w:rPr>
        <w:t>?</w:t>
      </w:r>
    </w:p>
    <w:p w:rsidR="00FE3AEB" w:rsidP="00F404E1" w:rsidRDefault="00FE3AEB" w14:paraId="480D0B95" w14:textId="77777777">
      <w:pPr>
        <w:rPr>
          <w:rFonts w:eastAsia="Calibri"/>
          <w:szCs w:val="18"/>
        </w:rPr>
      </w:pPr>
    </w:p>
    <w:p w:rsidR="00FE3AEB" w:rsidP="00F404E1" w:rsidRDefault="00FE3AEB" w14:paraId="0E84FAF8" w14:textId="77777777">
      <w:pPr>
        <w:rPr>
          <w:rFonts w:eastAsia="Calibri"/>
          <w:szCs w:val="18"/>
        </w:rPr>
      </w:pPr>
      <w:r>
        <w:rPr>
          <w:rFonts w:eastAsia="Calibri"/>
          <w:szCs w:val="18"/>
        </w:rPr>
        <w:t>Antwoord</w:t>
      </w:r>
    </w:p>
    <w:p w:rsidR="00FE3AEB" w:rsidP="00F404E1" w:rsidRDefault="00FE3AEB" w14:paraId="3F53FD89" w14:textId="75DABF79">
      <w:pPr>
        <w:rPr>
          <w:rFonts w:eastAsia="Calibri"/>
          <w:szCs w:val="18"/>
        </w:rPr>
      </w:pPr>
      <w:r w:rsidRPr="003E716B">
        <w:rPr>
          <w:rFonts w:eastAsia="Calibri"/>
          <w:szCs w:val="18"/>
        </w:rPr>
        <w:t>Zie mijn antwoord</w:t>
      </w:r>
      <w:r w:rsidR="00C671E5">
        <w:rPr>
          <w:rFonts w:eastAsia="Calibri"/>
          <w:szCs w:val="18"/>
        </w:rPr>
        <w:t>en</w:t>
      </w:r>
      <w:r w:rsidRPr="003E716B">
        <w:rPr>
          <w:rFonts w:eastAsia="Calibri"/>
          <w:szCs w:val="18"/>
        </w:rPr>
        <w:t xml:space="preserve"> op </w:t>
      </w:r>
      <w:r w:rsidR="00C671E5">
        <w:rPr>
          <w:rFonts w:eastAsia="Calibri"/>
          <w:szCs w:val="18"/>
        </w:rPr>
        <w:t xml:space="preserve">de </w:t>
      </w:r>
      <w:r w:rsidRPr="003E716B">
        <w:rPr>
          <w:rFonts w:eastAsia="Calibri"/>
          <w:szCs w:val="18"/>
        </w:rPr>
        <w:t>vrag</w:t>
      </w:r>
      <w:r w:rsidR="00C671E5">
        <w:rPr>
          <w:rFonts w:eastAsia="Calibri"/>
          <w:szCs w:val="18"/>
        </w:rPr>
        <w:t>en 2 en</w:t>
      </w:r>
      <w:r w:rsidRPr="003E716B">
        <w:rPr>
          <w:rFonts w:eastAsia="Calibri"/>
          <w:szCs w:val="18"/>
        </w:rPr>
        <w:t xml:space="preserve"> 5</w:t>
      </w:r>
      <w:r>
        <w:rPr>
          <w:rFonts w:eastAsia="Calibri"/>
          <w:szCs w:val="18"/>
        </w:rPr>
        <w:t>.</w:t>
      </w:r>
    </w:p>
    <w:p w:rsidR="00FE3AEB" w:rsidP="00F404E1" w:rsidRDefault="00FE3AEB" w14:paraId="65BACAD0" w14:textId="77777777">
      <w:pPr>
        <w:rPr>
          <w:rFonts w:eastAsia="Calibri"/>
          <w:szCs w:val="18"/>
        </w:rPr>
      </w:pPr>
    </w:p>
    <w:p w:rsidR="00FE3AEB" w:rsidP="00F404E1" w:rsidRDefault="00FE3AEB" w14:paraId="0332B251" w14:textId="77777777">
      <w:pPr>
        <w:rPr>
          <w:rFonts w:eastAsia="Calibri"/>
          <w:szCs w:val="18"/>
        </w:rPr>
      </w:pPr>
      <w:r>
        <w:rPr>
          <w:rFonts w:eastAsia="Calibri"/>
          <w:szCs w:val="18"/>
        </w:rPr>
        <w:t>7</w:t>
      </w:r>
    </w:p>
    <w:p w:rsidR="00FE3AEB" w:rsidP="00F404E1" w:rsidRDefault="00FE3AEB" w14:paraId="58C37308" w14:textId="77777777">
      <w:pPr>
        <w:rPr>
          <w:rFonts w:eastAsia="Calibri"/>
          <w:szCs w:val="18"/>
        </w:rPr>
      </w:pPr>
      <w:r w:rsidRPr="003E716B">
        <w:rPr>
          <w:rFonts w:eastAsia="Calibri"/>
          <w:szCs w:val="18"/>
        </w:rPr>
        <w:t>Bent u bereid om provincie Gelderland per direct op te roepen om de afschotvergunning voor wolf Hubertus in te trekken om te voorkomen dat meer wolven worden doodgeschoten, terwijl blijkbaar niet met zekerheid kan worden vastgesteld dat het om het juiste dier gaat? Zo nee, waarom niet</w:t>
      </w:r>
      <w:r>
        <w:rPr>
          <w:rFonts w:eastAsia="Calibri"/>
          <w:szCs w:val="18"/>
        </w:rPr>
        <w:t>?</w:t>
      </w:r>
    </w:p>
    <w:p w:rsidR="00FE3AEB" w:rsidP="00F404E1" w:rsidRDefault="00FE3AEB" w14:paraId="020F5530" w14:textId="77777777">
      <w:pPr>
        <w:rPr>
          <w:rFonts w:eastAsia="Calibri"/>
          <w:szCs w:val="18"/>
        </w:rPr>
      </w:pPr>
    </w:p>
    <w:p w:rsidR="00FE3AEB" w:rsidP="00F404E1" w:rsidRDefault="00FE3AEB" w14:paraId="01FED32F" w14:textId="77777777">
      <w:pPr>
        <w:rPr>
          <w:rFonts w:eastAsia="Calibri"/>
          <w:szCs w:val="18"/>
        </w:rPr>
      </w:pPr>
      <w:r>
        <w:rPr>
          <w:rFonts w:eastAsia="Calibri"/>
          <w:szCs w:val="18"/>
        </w:rPr>
        <w:t>Antwoord</w:t>
      </w:r>
    </w:p>
    <w:p w:rsidR="00FE3AEB" w:rsidP="00F404E1" w:rsidRDefault="00FE3AEB" w14:paraId="6DD705DA" w14:textId="77777777">
      <w:pPr>
        <w:rPr>
          <w:color w:val="000000"/>
          <w:szCs w:val="18"/>
        </w:rPr>
      </w:pPr>
      <w:r w:rsidRPr="003E716B">
        <w:rPr>
          <w:rFonts w:eastAsia="Calibri"/>
          <w:szCs w:val="18"/>
        </w:rPr>
        <w:t xml:space="preserve">De bevoegdheid ligt hier bij gedeputeerde staten van de provincie Gelderland, niet bij mij. Ik kan en ga mij niet mengen in de bevoegdheid van een ander bestuursorgaan. En ik doe er alles aan om incidenten zoveel mogelijk te voorkomen en om te verzekeren dat - als deze zich toch voordoen - er daadkrachtig kan worden opgetreden. </w:t>
      </w:r>
      <w:r w:rsidRPr="003E716B">
        <w:rPr>
          <w:color w:val="000000"/>
          <w:szCs w:val="18"/>
        </w:rPr>
        <w:t>Daar strekt ook het in het antwoord</w:t>
      </w:r>
      <w:r w:rsidRPr="003E716B">
        <w:rPr>
          <w:rFonts w:eastAsia="Calibri"/>
          <w:szCs w:val="18"/>
        </w:rPr>
        <w:t xml:space="preserve"> op vraag 3 genoemde ontwerpbesluit</w:t>
      </w:r>
      <w:r w:rsidRPr="003E716B">
        <w:rPr>
          <w:color w:val="000000" w:themeColor="text1"/>
          <w:szCs w:val="18"/>
        </w:rPr>
        <w:t xml:space="preserve"> toe, dat voor de </w:t>
      </w:r>
      <w:r w:rsidRPr="003E716B">
        <w:rPr>
          <w:color w:val="000000"/>
          <w:szCs w:val="18"/>
        </w:rPr>
        <w:t>zomer 2025 bij de Tweede Kamer en de Eerste Kamer is voorgehangen</w:t>
      </w:r>
      <w:r>
        <w:rPr>
          <w:color w:val="000000"/>
          <w:szCs w:val="18"/>
        </w:rPr>
        <w:t>.</w:t>
      </w:r>
    </w:p>
    <w:p w:rsidR="00FE3AEB" w:rsidP="00F404E1" w:rsidRDefault="00FE3AEB" w14:paraId="765D6662" w14:textId="77777777">
      <w:pPr>
        <w:rPr>
          <w:color w:val="000000"/>
          <w:szCs w:val="18"/>
        </w:rPr>
      </w:pPr>
    </w:p>
    <w:p w:rsidR="00FE3AEB" w:rsidP="00F404E1" w:rsidRDefault="00FE3AEB" w14:paraId="64EC7817" w14:textId="77777777">
      <w:pPr>
        <w:rPr>
          <w:color w:val="000000"/>
          <w:szCs w:val="18"/>
        </w:rPr>
      </w:pPr>
    </w:p>
    <w:p w:rsidR="00FE3AEB" w:rsidP="00F404E1" w:rsidRDefault="00FE3AEB" w14:paraId="7686898B" w14:textId="77777777">
      <w:pPr>
        <w:rPr>
          <w:color w:val="000000"/>
          <w:szCs w:val="18"/>
        </w:rPr>
      </w:pPr>
      <w:r>
        <w:rPr>
          <w:color w:val="000000"/>
          <w:szCs w:val="18"/>
        </w:rPr>
        <w:t>8</w:t>
      </w:r>
    </w:p>
    <w:p w:rsidR="00FE3AEB" w:rsidP="00F404E1" w:rsidRDefault="00FE3AEB" w14:paraId="0BE216AC" w14:textId="77777777">
      <w:pPr>
        <w:rPr>
          <w:rFonts w:eastAsia="Calibri"/>
          <w:szCs w:val="18"/>
        </w:rPr>
      </w:pPr>
      <w:r w:rsidRPr="003E716B">
        <w:rPr>
          <w:rFonts w:eastAsia="Calibri"/>
          <w:szCs w:val="18"/>
        </w:rPr>
        <w:t>Kunt u deze vragen één voor één en binnen een week beantwoorden</w:t>
      </w:r>
      <w:r>
        <w:rPr>
          <w:rFonts w:eastAsia="Calibri"/>
          <w:szCs w:val="18"/>
        </w:rPr>
        <w:t>?</w:t>
      </w:r>
    </w:p>
    <w:p w:rsidR="00FE3AEB" w:rsidP="00F404E1" w:rsidRDefault="00FE3AEB" w14:paraId="39719BBB" w14:textId="77777777">
      <w:pPr>
        <w:rPr>
          <w:rFonts w:eastAsia="Calibri"/>
          <w:szCs w:val="18"/>
        </w:rPr>
      </w:pPr>
    </w:p>
    <w:p w:rsidR="00FE3AEB" w:rsidP="00F404E1" w:rsidRDefault="00FE3AEB" w14:paraId="06E8B4A1" w14:textId="77777777">
      <w:pPr>
        <w:rPr>
          <w:rFonts w:eastAsia="Calibri"/>
          <w:szCs w:val="18"/>
        </w:rPr>
      </w:pPr>
      <w:r>
        <w:rPr>
          <w:rFonts w:eastAsia="Calibri"/>
          <w:szCs w:val="18"/>
        </w:rPr>
        <w:t>Antwoord</w:t>
      </w:r>
    </w:p>
    <w:p w:rsidR="00426BC7" w:rsidP="00F404E1" w:rsidRDefault="00E66876" w14:paraId="0E349187" w14:textId="01E8096D">
      <w:r>
        <w:rPr>
          <w:rFonts w:eastAsia="Calibri"/>
          <w:szCs w:val="18"/>
        </w:rPr>
        <w:t>De beantwoording is helaas niet binnen één week gelukt.</w:t>
      </w:r>
    </w:p>
    <w:sectPr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97A4" w14:textId="77777777" w:rsidR="00026167" w:rsidRDefault="00026167">
      <w:r>
        <w:separator/>
      </w:r>
    </w:p>
    <w:p w14:paraId="7EB42CFD" w14:textId="77777777" w:rsidR="00026167" w:rsidRDefault="00026167"/>
  </w:endnote>
  <w:endnote w:type="continuationSeparator" w:id="0">
    <w:p w14:paraId="610203E7" w14:textId="77777777" w:rsidR="00026167" w:rsidRDefault="00026167">
      <w:r>
        <w:continuationSeparator/>
      </w:r>
    </w:p>
    <w:p w14:paraId="255C937B" w14:textId="77777777" w:rsidR="00026167" w:rsidRDefault="00026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6ED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97A7D" w14:paraId="21248BF9" w14:textId="77777777" w:rsidTr="00CA6A25">
      <w:trPr>
        <w:trHeight w:hRule="exact" w:val="240"/>
      </w:trPr>
      <w:tc>
        <w:tcPr>
          <w:tcW w:w="7601" w:type="dxa"/>
        </w:tcPr>
        <w:p w14:paraId="7277B020" w14:textId="77777777" w:rsidR="00527BD4" w:rsidRDefault="00527BD4" w:rsidP="003F1F6B">
          <w:pPr>
            <w:pStyle w:val="Huisstijl-Rubricering"/>
          </w:pPr>
        </w:p>
      </w:tc>
      <w:tc>
        <w:tcPr>
          <w:tcW w:w="2156" w:type="dxa"/>
        </w:tcPr>
        <w:p w14:paraId="74ACB83A" w14:textId="63C02C46" w:rsidR="00527BD4" w:rsidRPr="00645414" w:rsidRDefault="00FE3A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80AE9">
              <w:t>4</w:t>
            </w:r>
          </w:fldSimple>
        </w:p>
      </w:tc>
    </w:tr>
  </w:tbl>
  <w:p w14:paraId="121A8F8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97A7D" w14:paraId="081BB45D" w14:textId="77777777" w:rsidTr="00CA6A25">
      <w:trPr>
        <w:trHeight w:hRule="exact" w:val="240"/>
      </w:trPr>
      <w:tc>
        <w:tcPr>
          <w:tcW w:w="7601" w:type="dxa"/>
        </w:tcPr>
        <w:p w14:paraId="4EE70DB0" w14:textId="77777777" w:rsidR="00527BD4" w:rsidRDefault="00527BD4" w:rsidP="008C356D">
          <w:pPr>
            <w:pStyle w:val="Huisstijl-Rubricering"/>
          </w:pPr>
        </w:p>
      </w:tc>
      <w:tc>
        <w:tcPr>
          <w:tcW w:w="2170" w:type="dxa"/>
        </w:tcPr>
        <w:p w14:paraId="1105019E" w14:textId="1C95C1C8" w:rsidR="00527BD4" w:rsidRPr="00ED539E" w:rsidRDefault="00FE3A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80AE9">
              <w:t>4</w:t>
            </w:r>
          </w:fldSimple>
        </w:p>
      </w:tc>
    </w:tr>
  </w:tbl>
  <w:p w14:paraId="29E2FC79" w14:textId="77777777" w:rsidR="00527BD4" w:rsidRPr="00BC3B53" w:rsidRDefault="00527BD4" w:rsidP="008C356D">
    <w:pPr>
      <w:pStyle w:val="Voettekst"/>
      <w:spacing w:line="240" w:lineRule="auto"/>
      <w:rPr>
        <w:sz w:val="2"/>
        <w:szCs w:val="2"/>
      </w:rPr>
    </w:pPr>
  </w:p>
  <w:p w14:paraId="03FC79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36F4" w14:textId="77777777" w:rsidR="00026167" w:rsidRDefault="00026167">
      <w:r>
        <w:separator/>
      </w:r>
    </w:p>
    <w:p w14:paraId="78142C11" w14:textId="77777777" w:rsidR="00026167" w:rsidRDefault="00026167"/>
  </w:footnote>
  <w:footnote w:type="continuationSeparator" w:id="0">
    <w:p w14:paraId="3F3D7E97" w14:textId="77777777" w:rsidR="00026167" w:rsidRDefault="00026167">
      <w:r>
        <w:continuationSeparator/>
      </w:r>
    </w:p>
    <w:p w14:paraId="352E2E30" w14:textId="77777777" w:rsidR="00026167" w:rsidRDefault="00026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97A7D" w14:paraId="46DDD00E" w14:textId="77777777" w:rsidTr="00A50CF6">
      <w:tc>
        <w:tcPr>
          <w:tcW w:w="2156" w:type="dxa"/>
        </w:tcPr>
        <w:p w14:paraId="308058DC" w14:textId="77777777" w:rsidR="00527BD4" w:rsidRPr="005819CE" w:rsidRDefault="00FE3AEB" w:rsidP="00A50CF6">
          <w:pPr>
            <w:pStyle w:val="Huisstijl-Adres"/>
            <w:rPr>
              <w:b/>
            </w:rPr>
          </w:pPr>
          <w:r>
            <w:rPr>
              <w:b/>
            </w:rPr>
            <w:t>Directoraat-generaal Natuur en Visserij</w:t>
          </w:r>
          <w:r w:rsidRPr="005819CE">
            <w:rPr>
              <w:b/>
            </w:rPr>
            <w:br/>
          </w:r>
          <w:r>
            <w:t>Cluster Soorten</w:t>
          </w:r>
        </w:p>
      </w:tc>
    </w:tr>
    <w:tr w:rsidR="00E97A7D" w14:paraId="403DE8E8" w14:textId="77777777" w:rsidTr="00A50CF6">
      <w:trPr>
        <w:trHeight w:hRule="exact" w:val="200"/>
      </w:trPr>
      <w:tc>
        <w:tcPr>
          <w:tcW w:w="2156" w:type="dxa"/>
        </w:tcPr>
        <w:p w14:paraId="46839026" w14:textId="77777777" w:rsidR="00527BD4" w:rsidRPr="005819CE" w:rsidRDefault="00527BD4" w:rsidP="00A50CF6"/>
      </w:tc>
    </w:tr>
    <w:tr w:rsidR="00E97A7D" w14:paraId="77BDE1B6" w14:textId="77777777" w:rsidTr="00502512">
      <w:trPr>
        <w:trHeight w:hRule="exact" w:val="774"/>
      </w:trPr>
      <w:tc>
        <w:tcPr>
          <w:tcW w:w="2156" w:type="dxa"/>
        </w:tcPr>
        <w:p w14:paraId="221CE3BA" w14:textId="77777777" w:rsidR="00527BD4" w:rsidRDefault="00FE3AEB" w:rsidP="003A5290">
          <w:pPr>
            <w:pStyle w:val="Huisstijl-Kopje"/>
          </w:pPr>
          <w:r>
            <w:t>Ons kenmerk</w:t>
          </w:r>
        </w:p>
        <w:p w14:paraId="49590912" w14:textId="2C887E72" w:rsidR="00527BD4" w:rsidRPr="005819CE" w:rsidRDefault="00FE3AEB" w:rsidP="001E6117">
          <w:pPr>
            <w:pStyle w:val="Huisstijl-Kopje"/>
          </w:pPr>
          <w:r>
            <w:rPr>
              <w:b w:val="0"/>
            </w:rPr>
            <w:t>DGNV-S</w:t>
          </w:r>
          <w:r w:rsidRPr="00502512">
            <w:rPr>
              <w:b w:val="0"/>
            </w:rPr>
            <w:t xml:space="preserve"> / </w:t>
          </w:r>
          <w:sdt>
            <w:sdtPr>
              <w:rPr>
                <w:b w:val="0"/>
              </w:rPr>
              <w:alias w:val="documentId"/>
              <w:id w:val="-2120756062"/>
              <w:placeholder>
                <w:docPart w:val="DefaultPlaceholder_-1854013440"/>
              </w:placeholder>
            </w:sdtPr>
            <w:sdtEndPr/>
            <w:sdtContent>
              <w:r w:rsidR="00F404E1" w:rsidRPr="00F404E1">
                <w:rPr>
                  <w:b w:val="0"/>
                </w:rPr>
                <w:t>102863672</w:t>
              </w:r>
            </w:sdtContent>
          </w:sdt>
        </w:p>
      </w:tc>
    </w:tr>
  </w:tbl>
  <w:p w14:paraId="4A88EBB7" w14:textId="77777777" w:rsidR="00527BD4" w:rsidRDefault="00527BD4" w:rsidP="008C356D"/>
  <w:p w14:paraId="01C7BB34" w14:textId="77777777" w:rsidR="00527BD4" w:rsidRPr="00740712" w:rsidRDefault="00527BD4" w:rsidP="008C356D"/>
  <w:p w14:paraId="666566B2" w14:textId="77777777" w:rsidR="00527BD4" w:rsidRPr="00217880" w:rsidRDefault="00527BD4" w:rsidP="008C356D">
    <w:pPr>
      <w:spacing w:line="0" w:lineRule="atLeast"/>
      <w:rPr>
        <w:sz w:val="2"/>
        <w:szCs w:val="2"/>
      </w:rPr>
    </w:pPr>
  </w:p>
  <w:p w14:paraId="5B21AC55" w14:textId="77777777" w:rsidR="00527BD4" w:rsidRDefault="00527BD4" w:rsidP="004F44C2">
    <w:pPr>
      <w:pStyle w:val="Koptekst"/>
      <w:rPr>
        <w:rFonts w:cs="Verdana-Bold"/>
        <w:b/>
        <w:bCs/>
        <w:smallCaps/>
        <w:szCs w:val="18"/>
      </w:rPr>
    </w:pPr>
  </w:p>
  <w:p w14:paraId="35DD186A" w14:textId="77777777" w:rsidR="00527BD4" w:rsidRDefault="00527BD4" w:rsidP="004F44C2"/>
  <w:p w14:paraId="7DFE64AF" w14:textId="77777777" w:rsidR="00527BD4" w:rsidRPr="00740712" w:rsidRDefault="00527BD4" w:rsidP="004F44C2"/>
  <w:p w14:paraId="236987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7A7D" w14:paraId="489C988C" w14:textId="77777777" w:rsidTr="00751A6A">
      <w:trPr>
        <w:trHeight w:val="2636"/>
      </w:trPr>
      <w:tc>
        <w:tcPr>
          <w:tcW w:w="737" w:type="dxa"/>
        </w:tcPr>
        <w:p w14:paraId="58D64B28" w14:textId="77777777" w:rsidR="00527BD4" w:rsidRDefault="00527BD4" w:rsidP="00D0609E">
          <w:pPr>
            <w:framePr w:w="6340" w:h="2750" w:hRule="exact" w:hSpace="180" w:wrap="around" w:vAnchor="page" w:hAnchor="text" w:x="3873" w:y="-140"/>
            <w:spacing w:line="240" w:lineRule="auto"/>
          </w:pPr>
        </w:p>
      </w:tc>
      <w:tc>
        <w:tcPr>
          <w:tcW w:w="5156" w:type="dxa"/>
        </w:tcPr>
        <w:p w14:paraId="300E2456" w14:textId="77777777" w:rsidR="00527BD4" w:rsidRDefault="00FE3AE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2000C43" wp14:editId="16E33F8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94B2D0" w14:textId="77777777" w:rsidR="003E0C4D" w:rsidRDefault="003E0C4D" w:rsidP="00D0609E">
          <w:pPr>
            <w:framePr w:w="6340" w:h="2750" w:hRule="exact" w:hSpace="180" w:wrap="around" w:vAnchor="page" w:hAnchor="text" w:x="3873" w:y="-140"/>
            <w:spacing w:line="240" w:lineRule="auto"/>
          </w:pPr>
        </w:p>
      </w:tc>
    </w:tr>
  </w:tbl>
  <w:p w14:paraId="3A951B89" w14:textId="77777777" w:rsidR="00527BD4" w:rsidRDefault="00527BD4" w:rsidP="00D0609E">
    <w:pPr>
      <w:framePr w:w="6340" w:h="2750" w:hRule="exact" w:hSpace="180" w:wrap="around" w:vAnchor="page" w:hAnchor="text" w:x="3873" w:y="-140"/>
    </w:pPr>
  </w:p>
  <w:p w14:paraId="054E271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97A7D" w14:paraId="7166B5F3" w14:textId="77777777" w:rsidTr="00A50CF6">
      <w:tc>
        <w:tcPr>
          <w:tcW w:w="2160" w:type="dxa"/>
        </w:tcPr>
        <w:p w14:paraId="223E92C5" w14:textId="77777777" w:rsidR="00527BD4" w:rsidRPr="005819CE" w:rsidRDefault="00FE3AEB" w:rsidP="00A50CF6">
          <w:pPr>
            <w:pStyle w:val="Huisstijl-Adres"/>
            <w:rPr>
              <w:b/>
            </w:rPr>
          </w:pPr>
          <w:r>
            <w:rPr>
              <w:b/>
            </w:rPr>
            <w:t>Directoraat-generaal Natuur en Visserij</w:t>
          </w:r>
          <w:r w:rsidRPr="005819CE">
            <w:rPr>
              <w:b/>
            </w:rPr>
            <w:br/>
          </w:r>
          <w:r>
            <w:t>Cluster Soorten</w:t>
          </w:r>
        </w:p>
        <w:p w14:paraId="55915B3E" w14:textId="77777777" w:rsidR="00527BD4" w:rsidRPr="00BE5ED9" w:rsidRDefault="00FE3AEB" w:rsidP="00A50CF6">
          <w:pPr>
            <w:pStyle w:val="Huisstijl-Adres"/>
          </w:pPr>
          <w:r>
            <w:rPr>
              <w:b/>
            </w:rPr>
            <w:t>Bezoekadres</w:t>
          </w:r>
          <w:r>
            <w:rPr>
              <w:b/>
            </w:rPr>
            <w:br/>
          </w:r>
          <w:r>
            <w:t>Bezuidenhoutseweg 73</w:t>
          </w:r>
          <w:r w:rsidRPr="005819CE">
            <w:br/>
          </w:r>
          <w:r>
            <w:t>2594 AC Den Haag</w:t>
          </w:r>
        </w:p>
        <w:p w14:paraId="446644E5" w14:textId="77777777" w:rsidR="00EF495B" w:rsidRDefault="00FE3AEB" w:rsidP="0098788A">
          <w:pPr>
            <w:pStyle w:val="Huisstijl-Adres"/>
          </w:pPr>
          <w:r>
            <w:rPr>
              <w:b/>
            </w:rPr>
            <w:t>Postadres</w:t>
          </w:r>
          <w:r>
            <w:rPr>
              <w:b/>
            </w:rPr>
            <w:br/>
          </w:r>
          <w:r>
            <w:t>Postbus 20401</w:t>
          </w:r>
          <w:r w:rsidRPr="005819CE">
            <w:br/>
            <w:t>2500 E</w:t>
          </w:r>
          <w:r>
            <w:t>K</w:t>
          </w:r>
          <w:r w:rsidRPr="005819CE">
            <w:t xml:space="preserve"> Den Haag</w:t>
          </w:r>
        </w:p>
        <w:p w14:paraId="226DEA32" w14:textId="77777777" w:rsidR="00556BEE" w:rsidRPr="005B3814" w:rsidRDefault="00FE3AEB" w:rsidP="0098788A">
          <w:pPr>
            <w:pStyle w:val="Huisstijl-Adres"/>
          </w:pPr>
          <w:r>
            <w:rPr>
              <w:b/>
            </w:rPr>
            <w:t>Overheidsidentificatienr</w:t>
          </w:r>
          <w:r>
            <w:rPr>
              <w:b/>
            </w:rPr>
            <w:br/>
          </w:r>
          <w:r w:rsidR="00BA129E">
            <w:rPr>
              <w:rFonts w:cs="Agrofont"/>
              <w:iCs/>
            </w:rPr>
            <w:t>00000001858272854000</w:t>
          </w:r>
        </w:p>
        <w:p w14:paraId="7793851E" w14:textId="5F8BA6A2" w:rsidR="00527BD4" w:rsidRPr="00F404E1" w:rsidRDefault="00FE3AE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E97A7D" w14:paraId="369E8743" w14:textId="77777777" w:rsidTr="00A50CF6">
      <w:trPr>
        <w:trHeight w:hRule="exact" w:val="200"/>
      </w:trPr>
      <w:tc>
        <w:tcPr>
          <w:tcW w:w="2160" w:type="dxa"/>
        </w:tcPr>
        <w:p w14:paraId="0C5F1468" w14:textId="77777777" w:rsidR="00527BD4" w:rsidRPr="005819CE" w:rsidRDefault="00527BD4" w:rsidP="00A50CF6"/>
      </w:tc>
    </w:tr>
    <w:tr w:rsidR="00E97A7D" w14:paraId="0A903F9F" w14:textId="77777777" w:rsidTr="00A50CF6">
      <w:tc>
        <w:tcPr>
          <w:tcW w:w="2160" w:type="dxa"/>
        </w:tcPr>
        <w:p w14:paraId="7AB7F8FE" w14:textId="77777777" w:rsidR="000C0163" w:rsidRPr="005819CE" w:rsidRDefault="00FE3AEB" w:rsidP="000C0163">
          <w:pPr>
            <w:pStyle w:val="Huisstijl-Kopje"/>
          </w:pPr>
          <w:r>
            <w:t>Ons kenmerk</w:t>
          </w:r>
          <w:r w:rsidRPr="005819CE">
            <w:t xml:space="preserve"> </w:t>
          </w:r>
        </w:p>
        <w:p w14:paraId="7ED81870" w14:textId="77777777" w:rsidR="000C0163" w:rsidRPr="005819CE" w:rsidRDefault="00FE3AEB" w:rsidP="000C0163">
          <w:pPr>
            <w:pStyle w:val="Huisstijl-Gegeven"/>
          </w:pPr>
          <w:r>
            <w:t>DGNV-S /</w:t>
          </w:r>
          <w:r w:rsidR="00CC7BA8">
            <w:t xml:space="preserve"> </w:t>
          </w:r>
          <w:r>
            <w:t>102863672</w:t>
          </w:r>
        </w:p>
        <w:p w14:paraId="432E7DBE" w14:textId="77777777" w:rsidR="00527BD4" w:rsidRPr="005819CE" w:rsidRDefault="00FE3AEB" w:rsidP="00A50CF6">
          <w:pPr>
            <w:pStyle w:val="Huisstijl-Kopje"/>
          </w:pPr>
          <w:r>
            <w:t>Uw kenmerk</w:t>
          </w:r>
        </w:p>
        <w:p w14:paraId="699AC201" w14:textId="77777777" w:rsidR="00527BD4" w:rsidRPr="005819CE" w:rsidRDefault="00FE3AEB" w:rsidP="00A50CF6">
          <w:pPr>
            <w:pStyle w:val="Huisstijl-Gegeven"/>
          </w:pPr>
          <w:r>
            <w:t>2025Z21150</w:t>
          </w:r>
        </w:p>
        <w:p w14:paraId="4A75216D" w14:textId="77777777" w:rsidR="00527BD4" w:rsidRPr="005819CE" w:rsidRDefault="00527BD4" w:rsidP="00F404E1">
          <w:pPr>
            <w:pStyle w:val="Huisstijl-Kopje"/>
          </w:pPr>
        </w:p>
      </w:tc>
    </w:tr>
  </w:tbl>
  <w:p w14:paraId="5AE5754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97A7D" w14:paraId="5A55CDB2" w14:textId="77777777" w:rsidTr="009E2051">
      <w:trPr>
        <w:trHeight w:val="400"/>
      </w:trPr>
      <w:tc>
        <w:tcPr>
          <w:tcW w:w="7520" w:type="dxa"/>
          <w:gridSpan w:val="2"/>
        </w:tcPr>
        <w:p w14:paraId="2FD004D3" w14:textId="77777777" w:rsidR="00527BD4" w:rsidRPr="00BC3B53" w:rsidRDefault="00FE3AEB" w:rsidP="00A50CF6">
          <w:pPr>
            <w:pStyle w:val="Huisstijl-Retouradres"/>
          </w:pPr>
          <w:r>
            <w:t>&gt; Retouradres Postbus 20401 2500 EK Den Haag</w:t>
          </w:r>
        </w:p>
      </w:tc>
    </w:tr>
    <w:tr w:rsidR="00E97A7D" w14:paraId="0FDA40BF" w14:textId="77777777" w:rsidTr="009E2051">
      <w:tc>
        <w:tcPr>
          <w:tcW w:w="7520" w:type="dxa"/>
          <w:gridSpan w:val="2"/>
        </w:tcPr>
        <w:p w14:paraId="28C1049A" w14:textId="77777777" w:rsidR="00527BD4" w:rsidRPr="00983E8F" w:rsidRDefault="00527BD4" w:rsidP="00A50CF6">
          <w:pPr>
            <w:pStyle w:val="Huisstijl-Rubricering"/>
          </w:pPr>
        </w:p>
      </w:tc>
    </w:tr>
    <w:tr w:rsidR="00E97A7D" w14:paraId="31CFB638" w14:textId="77777777" w:rsidTr="009E2051">
      <w:trPr>
        <w:trHeight w:hRule="exact" w:val="2440"/>
      </w:trPr>
      <w:tc>
        <w:tcPr>
          <w:tcW w:w="7520" w:type="dxa"/>
          <w:gridSpan w:val="2"/>
        </w:tcPr>
        <w:p w14:paraId="42F286B9" w14:textId="77777777" w:rsidR="00527BD4" w:rsidRDefault="00FE3AEB" w:rsidP="00A50CF6">
          <w:pPr>
            <w:pStyle w:val="Huisstijl-NAW"/>
          </w:pPr>
          <w:r>
            <w:t xml:space="preserve">De Voorzitter van de Tweede Kamer </w:t>
          </w:r>
        </w:p>
        <w:p w14:paraId="6D274EE8" w14:textId="77777777" w:rsidR="00D87195" w:rsidRDefault="00FE3AEB" w:rsidP="00D87195">
          <w:pPr>
            <w:pStyle w:val="Huisstijl-NAW"/>
          </w:pPr>
          <w:r>
            <w:t>der Staten-Generaal</w:t>
          </w:r>
        </w:p>
        <w:p w14:paraId="180B031C" w14:textId="77777777" w:rsidR="005C769E" w:rsidRDefault="00FE3AEB" w:rsidP="005C769E">
          <w:pPr>
            <w:rPr>
              <w:szCs w:val="18"/>
            </w:rPr>
          </w:pPr>
          <w:r>
            <w:rPr>
              <w:szCs w:val="18"/>
            </w:rPr>
            <w:t>Prinses Irenestraat 6</w:t>
          </w:r>
        </w:p>
        <w:p w14:paraId="79830124" w14:textId="77777777" w:rsidR="005C769E" w:rsidRDefault="00FE3AEB" w:rsidP="005C769E">
          <w:pPr>
            <w:pStyle w:val="Huisstijl-NAW"/>
          </w:pPr>
          <w:r>
            <w:t>2595 BD  DEN HAAG</w:t>
          </w:r>
        </w:p>
      </w:tc>
    </w:tr>
    <w:tr w:rsidR="00E97A7D" w14:paraId="55D866C0" w14:textId="77777777" w:rsidTr="009E2051">
      <w:trPr>
        <w:trHeight w:hRule="exact" w:val="400"/>
      </w:trPr>
      <w:tc>
        <w:tcPr>
          <w:tcW w:w="7520" w:type="dxa"/>
          <w:gridSpan w:val="2"/>
        </w:tcPr>
        <w:p w14:paraId="088E4AC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97A7D" w14:paraId="67414C76" w14:textId="77777777" w:rsidTr="009E2051">
      <w:trPr>
        <w:trHeight w:val="240"/>
      </w:trPr>
      <w:tc>
        <w:tcPr>
          <w:tcW w:w="900" w:type="dxa"/>
        </w:tcPr>
        <w:p w14:paraId="69EAAA24" w14:textId="77777777" w:rsidR="00527BD4" w:rsidRPr="007709EF" w:rsidRDefault="00FE3AEB" w:rsidP="00A50CF6">
          <w:pPr>
            <w:rPr>
              <w:szCs w:val="18"/>
            </w:rPr>
          </w:pPr>
          <w:r>
            <w:rPr>
              <w:szCs w:val="18"/>
            </w:rPr>
            <w:t>Datum</w:t>
          </w:r>
        </w:p>
      </w:tc>
      <w:tc>
        <w:tcPr>
          <w:tcW w:w="6620" w:type="dxa"/>
        </w:tcPr>
        <w:p w14:paraId="6A8E1179" w14:textId="77BD3095" w:rsidR="00527BD4" w:rsidRPr="007709EF" w:rsidRDefault="00424EB0" w:rsidP="00A50CF6">
          <w:r>
            <w:t>17 december 2025</w:t>
          </w:r>
        </w:p>
      </w:tc>
    </w:tr>
    <w:tr w:rsidR="00E97A7D" w14:paraId="145B881B" w14:textId="77777777" w:rsidTr="009E2051">
      <w:trPr>
        <w:trHeight w:val="240"/>
      </w:trPr>
      <w:tc>
        <w:tcPr>
          <w:tcW w:w="900" w:type="dxa"/>
        </w:tcPr>
        <w:p w14:paraId="4F1F2E39" w14:textId="77777777" w:rsidR="00527BD4" w:rsidRPr="007709EF" w:rsidRDefault="00FE3AEB" w:rsidP="00A50CF6">
          <w:pPr>
            <w:rPr>
              <w:szCs w:val="18"/>
            </w:rPr>
          </w:pPr>
          <w:r>
            <w:rPr>
              <w:szCs w:val="18"/>
            </w:rPr>
            <w:t>Betreft</w:t>
          </w:r>
        </w:p>
      </w:tc>
      <w:tc>
        <w:tcPr>
          <w:tcW w:w="6620" w:type="dxa"/>
        </w:tcPr>
        <w:p w14:paraId="7A3D1500" w14:textId="5F518581" w:rsidR="00527BD4" w:rsidRPr="007709EF" w:rsidRDefault="003333FB" w:rsidP="00A50CF6">
          <w:r>
            <w:t>Beantwoording van Kamervragen over h</w:t>
          </w:r>
          <w:r w:rsidR="00FE3AEB">
            <w:t>et doodschieten van een wolf</w:t>
          </w:r>
        </w:p>
      </w:tc>
    </w:tr>
  </w:tbl>
  <w:p w14:paraId="168124E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80C210">
      <w:start w:val="1"/>
      <w:numFmt w:val="bullet"/>
      <w:pStyle w:val="Lijstopsomteken"/>
      <w:lvlText w:val="•"/>
      <w:lvlJc w:val="left"/>
      <w:pPr>
        <w:tabs>
          <w:tab w:val="num" w:pos="227"/>
        </w:tabs>
        <w:ind w:left="227" w:hanging="227"/>
      </w:pPr>
      <w:rPr>
        <w:rFonts w:ascii="Verdana" w:hAnsi="Verdana" w:hint="default"/>
        <w:sz w:val="18"/>
        <w:szCs w:val="18"/>
      </w:rPr>
    </w:lvl>
    <w:lvl w:ilvl="1" w:tplc="83222306" w:tentative="1">
      <w:start w:val="1"/>
      <w:numFmt w:val="bullet"/>
      <w:lvlText w:val="o"/>
      <w:lvlJc w:val="left"/>
      <w:pPr>
        <w:tabs>
          <w:tab w:val="num" w:pos="1440"/>
        </w:tabs>
        <w:ind w:left="1440" w:hanging="360"/>
      </w:pPr>
      <w:rPr>
        <w:rFonts w:ascii="Courier New" w:hAnsi="Courier New" w:cs="Courier New" w:hint="default"/>
      </w:rPr>
    </w:lvl>
    <w:lvl w:ilvl="2" w:tplc="EB4EC258" w:tentative="1">
      <w:start w:val="1"/>
      <w:numFmt w:val="bullet"/>
      <w:lvlText w:val=""/>
      <w:lvlJc w:val="left"/>
      <w:pPr>
        <w:tabs>
          <w:tab w:val="num" w:pos="2160"/>
        </w:tabs>
        <w:ind w:left="2160" w:hanging="360"/>
      </w:pPr>
      <w:rPr>
        <w:rFonts w:ascii="Wingdings" w:hAnsi="Wingdings" w:hint="default"/>
      </w:rPr>
    </w:lvl>
    <w:lvl w:ilvl="3" w:tplc="5C267900" w:tentative="1">
      <w:start w:val="1"/>
      <w:numFmt w:val="bullet"/>
      <w:lvlText w:val=""/>
      <w:lvlJc w:val="left"/>
      <w:pPr>
        <w:tabs>
          <w:tab w:val="num" w:pos="2880"/>
        </w:tabs>
        <w:ind w:left="2880" w:hanging="360"/>
      </w:pPr>
      <w:rPr>
        <w:rFonts w:ascii="Symbol" w:hAnsi="Symbol" w:hint="default"/>
      </w:rPr>
    </w:lvl>
    <w:lvl w:ilvl="4" w:tplc="530C8E38" w:tentative="1">
      <w:start w:val="1"/>
      <w:numFmt w:val="bullet"/>
      <w:lvlText w:val="o"/>
      <w:lvlJc w:val="left"/>
      <w:pPr>
        <w:tabs>
          <w:tab w:val="num" w:pos="3600"/>
        </w:tabs>
        <w:ind w:left="3600" w:hanging="360"/>
      </w:pPr>
      <w:rPr>
        <w:rFonts w:ascii="Courier New" w:hAnsi="Courier New" w:cs="Courier New" w:hint="default"/>
      </w:rPr>
    </w:lvl>
    <w:lvl w:ilvl="5" w:tplc="8376C584" w:tentative="1">
      <w:start w:val="1"/>
      <w:numFmt w:val="bullet"/>
      <w:lvlText w:val=""/>
      <w:lvlJc w:val="left"/>
      <w:pPr>
        <w:tabs>
          <w:tab w:val="num" w:pos="4320"/>
        </w:tabs>
        <w:ind w:left="4320" w:hanging="360"/>
      </w:pPr>
      <w:rPr>
        <w:rFonts w:ascii="Wingdings" w:hAnsi="Wingdings" w:hint="default"/>
      </w:rPr>
    </w:lvl>
    <w:lvl w:ilvl="6" w:tplc="DE3AFB66" w:tentative="1">
      <w:start w:val="1"/>
      <w:numFmt w:val="bullet"/>
      <w:lvlText w:val=""/>
      <w:lvlJc w:val="left"/>
      <w:pPr>
        <w:tabs>
          <w:tab w:val="num" w:pos="5040"/>
        </w:tabs>
        <w:ind w:left="5040" w:hanging="360"/>
      </w:pPr>
      <w:rPr>
        <w:rFonts w:ascii="Symbol" w:hAnsi="Symbol" w:hint="default"/>
      </w:rPr>
    </w:lvl>
    <w:lvl w:ilvl="7" w:tplc="0620518E" w:tentative="1">
      <w:start w:val="1"/>
      <w:numFmt w:val="bullet"/>
      <w:lvlText w:val="o"/>
      <w:lvlJc w:val="left"/>
      <w:pPr>
        <w:tabs>
          <w:tab w:val="num" w:pos="5760"/>
        </w:tabs>
        <w:ind w:left="5760" w:hanging="360"/>
      </w:pPr>
      <w:rPr>
        <w:rFonts w:ascii="Courier New" w:hAnsi="Courier New" w:cs="Courier New" w:hint="default"/>
      </w:rPr>
    </w:lvl>
    <w:lvl w:ilvl="8" w:tplc="428424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6877E0">
      <w:start w:val="1"/>
      <w:numFmt w:val="bullet"/>
      <w:pStyle w:val="Lijstopsomteken2"/>
      <w:lvlText w:val="–"/>
      <w:lvlJc w:val="left"/>
      <w:pPr>
        <w:tabs>
          <w:tab w:val="num" w:pos="227"/>
        </w:tabs>
        <w:ind w:left="227" w:firstLine="0"/>
      </w:pPr>
      <w:rPr>
        <w:rFonts w:ascii="Verdana" w:hAnsi="Verdana" w:hint="default"/>
      </w:rPr>
    </w:lvl>
    <w:lvl w:ilvl="1" w:tplc="493C0610" w:tentative="1">
      <w:start w:val="1"/>
      <w:numFmt w:val="bullet"/>
      <w:lvlText w:val="o"/>
      <w:lvlJc w:val="left"/>
      <w:pPr>
        <w:tabs>
          <w:tab w:val="num" w:pos="1440"/>
        </w:tabs>
        <w:ind w:left="1440" w:hanging="360"/>
      </w:pPr>
      <w:rPr>
        <w:rFonts w:ascii="Courier New" w:hAnsi="Courier New" w:cs="Courier New" w:hint="default"/>
      </w:rPr>
    </w:lvl>
    <w:lvl w:ilvl="2" w:tplc="FCBAF34A" w:tentative="1">
      <w:start w:val="1"/>
      <w:numFmt w:val="bullet"/>
      <w:lvlText w:val=""/>
      <w:lvlJc w:val="left"/>
      <w:pPr>
        <w:tabs>
          <w:tab w:val="num" w:pos="2160"/>
        </w:tabs>
        <w:ind w:left="2160" w:hanging="360"/>
      </w:pPr>
      <w:rPr>
        <w:rFonts w:ascii="Wingdings" w:hAnsi="Wingdings" w:hint="default"/>
      </w:rPr>
    </w:lvl>
    <w:lvl w:ilvl="3" w:tplc="1C680438" w:tentative="1">
      <w:start w:val="1"/>
      <w:numFmt w:val="bullet"/>
      <w:lvlText w:val=""/>
      <w:lvlJc w:val="left"/>
      <w:pPr>
        <w:tabs>
          <w:tab w:val="num" w:pos="2880"/>
        </w:tabs>
        <w:ind w:left="2880" w:hanging="360"/>
      </w:pPr>
      <w:rPr>
        <w:rFonts w:ascii="Symbol" w:hAnsi="Symbol" w:hint="default"/>
      </w:rPr>
    </w:lvl>
    <w:lvl w:ilvl="4" w:tplc="220A3BE0" w:tentative="1">
      <w:start w:val="1"/>
      <w:numFmt w:val="bullet"/>
      <w:lvlText w:val="o"/>
      <w:lvlJc w:val="left"/>
      <w:pPr>
        <w:tabs>
          <w:tab w:val="num" w:pos="3600"/>
        </w:tabs>
        <w:ind w:left="3600" w:hanging="360"/>
      </w:pPr>
      <w:rPr>
        <w:rFonts w:ascii="Courier New" w:hAnsi="Courier New" w:cs="Courier New" w:hint="default"/>
      </w:rPr>
    </w:lvl>
    <w:lvl w:ilvl="5" w:tplc="926CD00E" w:tentative="1">
      <w:start w:val="1"/>
      <w:numFmt w:val="bullet"/>
      <w:lvlText w:val=""/>
      <w:lvlJc w:val="left"/>
      <w:pPr>
        <w:tabs>
          <w:tab w:val="num" w:pos="4320"/>
        </w:tabs>
        <w:ind w:left="4320" w:hanging="360"/>
      </w:pPr>
      <w:rPr>
        <w:rFonts w:ascii="Wingdings" w:hAnsi="Wingdings" w:hint="default"/>
      </w:rPr>
    </w:lvl>
    <w:lvl w:ilvl="6" w:tplc="27EE342E" w:tentative="1">
      <w:start w:val="1"/>
      <w:numFmt w:val="bullet"/>
      <w:lvlText w:val=""/>
      <w:lvlJc w:val="left"/>
      <w:pPr>
        <w:tabs>
          <w:tab w:val="num" w:pos="5040"/>
        </w:tabs>
        <w:ind w:left="5040" w:hanging="360"/>
      </w:pPr>
      <w:rPr>
        <w:rFonts w:ascii="Symbol" w:hAnsi="Symbol" w:hint="default"/>
      </w:rPr>
    </w:lvl>
    <w:lvl w:ilvl="7" w:tplc="21DA04A6" w:tentative="1">
      <w:start w:val="1"/>
      <w:numFmt w:val="bullet"/>
      <w:lvlText w:val="o"/>
      <w:lvlJc w:val="left"/>
      <w:pPr>
        <w:tabs>
          <w:tab w:val="num" w:pos="5760"/>
        </w:tabs>
        <w:ind w:left="5760" w:hanging="360"/>
      </w:pPr>
      <w:rPr>
        <w:rFonts w:ascii="Courier New" w:hAnsi="Courier New" w:cs="Courier New" w:hint="default"/>
      </w:rPr>
    </w:lvl>
    <w:lvl w:ilvl="8" w:tplc="D04C76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1711743">
    <w:abstractNumId w:val="10"/>
  </w:num>
  <w:num w:numId="2" w16cid:durableId="1468821181">
    <w:abstractNumId w:val="7"/>
  </w:num>
  <w:num w:numId="3" w16cid:durableId="288361662">
    <w:abstractNumId w:val="6"/>
  </w:num>
  <w:num w:numId="4" w16cid:durableId="1836338869">
    <w:abstractNumId w:val="5"/>
  </w:num>
  <w:num w:numId="5" w16cid:durableId="941843323">
    <w:abstractNumId w:val="4"/>
  </w:num>
  <w:num w:numId="6" w16cid:durableId="1663969620">
    <w:abstractNumId w:val="8"/>
  </w:num>
  <w:num w:numId="7" w16cid:durableId="1240601495">
    <w:abstractNumId w:val="3"/>
  </w:num>
  <w:num w:numId="8" w16cid:durableId="1224105123">
    <w:abstractNumId w:val="2"/>
  </w:num>
  <w:num w:numId="9" w16cid:durableId="1010260137">
    <w:abstractNumId w:val="1"/>
  </w:num>
  <w:num w:numId="10" w16cid:durableId="2112969432">
    <w:abstractNumId w:val="0"/>
  </w:num>
  <w:num w:numId="11" w16cid:durableId="2054187604">
    <w:abstractNumId w:val="9"/>
  </w:num>
  <w:num w:numId="12" w16cid:durableId="888304114">
    <w:abstractNumId w:val="11"/>
  </w:num>
  <w:num w:numId="13" w16cid:durableId="42220899">
    <w:abstractNumId w:val="13"/>
  </w:num>
  <w:num w:numId="14" w16cid:durableId="14380584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26167"/>
    <w:rsid w:val="000301C7"/>
    <w:rsid w:val="00033CDD"/>
    <w:rsid w:val="00034A84"/>
    <w:rsid w:val="00035E67"/>
    <w:rsid w:val="000366F3"/>
    <w:rsid w:val="0006024D"/>
    <w:rsid w:val="00064021"/>
    <w:rsid w:val="00071F28"/>
    <w:rsid w:val="00074079"/>
    <w:rsid w:val="00076800"/>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2025E"/>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2CFE"/>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E3AEF"/>
    <w:rsid w:val="002F5147"/>
    <w:rsid w:val="002F7ABD"/>
    <w:rsid w:val="003030E2"/>
    <w:rsid w:val="00312597"/>
    <w:rsid w:val="00327BA5"/>
    <w:rsid w:val="003333FB"/>
    <w:rsid w:val="00334154"/>
    <w:rsid w:val="003372C4"/>
    <w:rsid w:val="00340ECA"/>
    <w:rsid w:val="00341FA0"/>
    <w:rsid w:val="00344F3D"/>
    <w:rsid w:val="00345299"/>
    <w:rsid w:val="00351A8D"/>
    <w:rsid w:val="003526BB"/>
    <w:rsid w:val="00352BCF"/>
    <w:rsid w:val="00353932"/>
    <w:rsid w:val="0035464B"/>
    <w:rsid w:val="0035555F"/>
    <w:rsid w:val="0035788E"/>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3D9D"/>
    <w:rsid w:val="00413D48"/>
    <w:rsid w:val="00423A19"/>
    <w:rsid w:val="00424EB0"/>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6573"/>
    <w:rsid w:val="004B70F0"/>
    <w:rsid w:val="004D505E"/>
    <w:rsid w:val="004D72CA"/>
    <w:rsid w:val="004E2242"/>
    <w:rsid w:val="004F42FF"/>
    <w:rsid w:val="004F44C2"/>
    <w:rsid w:val="00502512"/>
    <w:rsid w:val="00505262"/>
    <w:rsid w:val="0051132F"/>
    <w:rsid w:val="00516022"/>
    <w:rsid w:val="00521CEE"/>
    <w:rsid w:val="005247B5"/>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0AE9"/>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58F9"/>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0875"/>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512F"/>
    <w:rsid w:val="008060E9"/>
    <w:rsid w:val="00806120"/>
    <w:rsid w:val="00810C93"/>
    <w:rsid w:val="00812028"/>
    <w:rsid w:val="00812DD8"/>
    <w:rsid w:val="00813082"/>
    <w:rsid w:val="00814D03"/>
    <w:rsid w:val="00821FC1"/>
    <w:rsid w:val="00823AE2"/>
    <w:rsid w:val="0083178B"/>
    <w:rsid w:val="00833695"/>
    <w:rsid w:val="008336B7"/>
    <w:rsid w:val="00833A8E"/>
    <w:rsid w:val="00841FF5"/>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1062"/>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318D"/>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276CA"/>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3560B"/>
    <w:rsid w:val="00C4015B"/>
    <w:rsid w:val="00C40C60"/>
    <w:rsid w:val="00C5258E"/>
    <w:rsid w:val="00C530C9"/>
    <w:rsid w:val="00C619A7"/>
    <w:rsid w:val="00C671E5"/>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1E97"/>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1AD5"/>
    <w:rsid w:val="00DF2583"/>
    <w:rsid w:val="00DF54D9"/>
    <w:rsid w:val="00DF7283"/>
    <w:rsid w:val="00E01A59"/>
    <w:rsid w:val="00E10DC6"/>
    <w:rsid w:val="00E11F8E"/>
    <w:rsid w:val="00E15881"/>
    <w:rsid w:val="00E16A8F"/>
    <w:rsid w:val="00E21DE3"/>
    <w:rsid w:val="00E266B6"/>
    <w:rsid w:val="00E307D1"/>
    <w:rsid w:val="00E31177"/>
    <w:rsid w:val="00E34E3E"/>
    <w:rsid w:val="00E3731D"/>
    <w:rsid w:val="00E51469"/>
    <w:rsid w:val="00E634E3"/>
    <w:rsid w:val="00E66876"/>
    <w:rsid w:val="00E717C4"/>
    <w:rsid w:val="00E77E18"/>
    <w:rsid w:val="00E77F89"/>
    <w:rsid w:val="00E80330"/>
    <w:rsid w:val="00E806C5"/>
    <w:rsid w:val="00E80E71"/>
    <w:rsid w:val="00E850D3"/>
    <w:rsid w:val="00E853D6"/>
    <w:rsid w:val="00E876B9"/>
    <w:rsid w:val="00E90F39"/>
    <w:rsid w:val="00E97A7D"/>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4E1"/>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3AEB"/>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C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35788E"/>
    <w:rPr>
      <w:vertAlign w:val="superscript"/>
    </w:rPr>
  </w:style>
  <w:style w:type="paragraph" w:styleId="Revisie">
    <w:name w:val="Revision"/>
    <w:hidden/>
    <w:uiPriority w:val="99"/>
    <w:semiHidden/>
    <w:rsid w:val="00E90F3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F437B7">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76800"/>
    <w:rsid w:val="00085ACD"/>
    <w:rsid w:val="0012025E"/>
    <w:rsid w:val="001C313B"/>
    <w:rsid w:val="002907EB"/>
    <w:rsid w:val="002E3AEF"/>
    <w:rsid w:val="003030E2"/>
    <w:rsid w:val="004B6573"/>
    <w:rsid w:val="005247B5"/>
    <w:rsid w:val="00553454"/>
    <w:rsid w:val="00673C8F"/>
    <w:rsid w:val="00760875"/>
    <w:rsid w:val="0080512F"/>
    <w:rsid w:val="00AE318D"/>
    <w:rsid w:val="00C3560B"/>
    <w:rsid w:val="00DF1AD5"/>
    <w:rsid w:val="00E266B6"/>
    <w:rsid w:val="00F41B49"/>
    <w:rsid w:val="00F43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792</ap:Words>
  <ap:Characters>4359</ap:Characters>
  <ap:DocSecurity>0</ap:DocSecurity>
  <ap:Lines>36</ap:Lines>
  <ap:Paragraphs>10</ap:Paragraphs>
  <ap:ScaleCrop>false</ap:ScaleCrop>
  <ap:LinksUpToDate>false</ap:LinksUpToDate>
  <ap:CharactersWithSpaces>5141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2025-12-17T11:54:00.0000000Z</dcterms:created>
  <dcterms:modified xsi:type="dcterms:W3CDTF">2025-12-17T11:55:00.0000000Z</dcterms:modified>
  <dc:description>------------------------</dc:description>
  <dc:subject/>
  <keywords/>
  <version/>
  <category/>
</coreProperties>
</file>