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427804E3" w14:textId="77777777"/>
    <w:p w:rsidR="00962C44" w:rsidP="00810C93" w:rsidRDefault="00962C44" w14:paraId="116055AE" w14:textId="77777777"/>
    <w:p w:rsidR="00CF2DAF" w:rsidP="00CF2DAF" w:rsidRDefault="00016BD3" w14:paraId="483FE046" w14:textId="77777777">
      <w:pPr>
        <w:rPr>
          <w:szCs w:val="18"/>
        </w:rPr>
      </w:pPr>
      <w:r>
        <w:t>Geachte Voorzitter,</w:t>
      </w:r>
      <w:r>
        <w:br/>
      </w:r>
    </w:p>
    <w:p w:rsidR="00F65B3B" w:rsidP="00CF2DAF" w:rsidRDefault="00016BD3" w14:paraId="67CB5F32" w14:textId="231C74E5">
      <w:pPr>
        <w:rPr>
          <w:szCs w:val="18"/>
        </w:rPr>
      </w:pPr>
      <w:r>
        <w:rPr>
          <w:szCs w:val="18"/>
        </w:rPr>
        <w:t xml:space="preserve">De vragen van het </w:t>
      </w:r>
      <w:r w:rsidRPr="00CF2DAF">
        <w:rPr>
          <w:szCs w:val="18"/>
        </w:rPr>
        <w:t xml:space="preserve">lid </w:t>
      </w:r>
      <w:r w:rsidRPr="00CF2DAF" w:rsidR="00CF2DAF">
        <w:rPr>
          <w:rFonts w:eastAsia="Calibri"/>
        </w:rPr>
        <w:t xml:space="preserve">Van Oosterhout </w:t>
      </w:r>
      <w:r w:rsidRPr="00CF2DAF">
        <w:rPr>
          <w:szCs w:val="18"/>
        </w:rPr>
        <w:t>(</w:t>
      </w:r>
      <w:r w:rsidRPr="00CF2DAF" w:rsidR="00CF2DAF">
        <w:rPr>
          <w:szCs w:val="18"/>
        </w:rPr>
        <w:t>PvdA-GroenLinks</w:t>
      </w:r>
      <w:r w:rsidRPr="00CF2DAF">
        <w:rPr>
          <w:szCs w:val="18"/>
        </w:rPr>
        <w:t xml:space="preserve">) </w:t>
      </w:r>
      <w:r w:rsidR="00CF2DAF">
        <w:rPr>
          <w:szCs w:val="18"/>
        </w:rPr>
        <w:t xml:space="preserve">van 16 december 2025 </w:t>
      </w:r>
      <w:r w:rsidRPr="00CF2DAF">
        <w:rPr>
          <w:szCs w:val="18"/>
        </w:rPr>
        <w:t xml:space="preserve">over </w:t>
      </w:r>
      <w:r w:rsidRPr="00CF2DAF" w:rsidR="00CF2DAF">
        <w:rPr>
          <w:rFonts w:eastAsia="Calibri"/>
          <w:szCs w:val="18"/>
          <w:lang w:eastAsia="en-US"/>
        </w:rPr>
        <w:t>de uitspraak van de rechtbank Noord-Nederland van 3 december 2025 aangaande de zout- en gaswinning onder de Waddenzee</w:t>
      </w:r>
      <w:r w:rsidR="00CF2DAF">
        <w:rPr>
          <w:rFonts w:eastAsia="Calibri"/>
          <w:szCs w:val="18"/>
          <w:lang w:eastAsia="en-US"/>
        </w:rPr>
        <w:t xml:space="preserve"> (kenmerk: 2025Z22165</w:t>
      </w:r>
      <w:r w:rsidRPr="00CF2DAF" w:rsidR="00CF2DAF">
        <w:rPr>
          <w:rFonts w:eastAsia="Calibri"/>
          <w:szCs w:val="18"/>
          <w:lang w:eastAsia="en-US"/>
        </w:rPr>
        <w:t>)</w:t>
      </w:r>
      <w:r w:rsidR="00CF2DAF">
        <w:rPr>
          <w:rFonts w:eastAsia="Calibri"/>
          <w:szCs w:val="18"/>
          <w:lang w:eastAsia="en-US"/>
        </w:rPr>
        <w:t xml:space="preserve"> </w:t>
      </w:r>
      <w:r>
        <w:rPr>
          <w:szCs w:val="18"/>
        </w:rPr>
        <w:t>kunnen niet binnen de gebruikelijke termijn worden beantwoord</w:t>
      </w:r>
      <w:r w:rsidR="00CF2DAF">
        <w:rPr>
          <w:szCs w:val="18"/>
        </w:rPr>
        <w:t xml:space="preserve"> vanwege de benodigde interdepartementale afstemming. I</w:t>
      </w:r>
      <w:r>
        <w:rPr>
          <w:szCs w:val="18"/>
        </w:rPr>
        <w:t xml:space="preserve">k </w:t>
      </w:r>
      <w:r w:rsidR="00F5771E">
        <w:rPr>
          <w:szCs w:val="18"/>
        </w:rPr>
        <w:t>zal</w:t>
      </w:r>
      <w:r>
        <w:rPr>
          <w:szCs w:val="18"/>
        </w:rPr>
        <w:t xml:space="preserve"> de antwoorden </w:t>
      </w:r>
      <w:r w:rsidR="00CF2DAF">
        <w:rPr>
          <w:szCs w:val="18"/>
        </w:rPr>
        <w:t>voor het Commissiedebat Mijnbouw van 29 januari</w:t>
      </w:r>
      <w:r w:rsidR="003D7282">
        <w:rPr>
          <w:szCs w:val="18"/>
        </w:rPr>
        <w:t xml:space="preserve"> 2026</w:t>
      </w:r>
      <w:r w:rsidR="00CF2DAF">
        <w:rPr>
          <w:szCs w:val="18"/>
        </w:rPr>
        <w:t xml:space="preserve"> </w:t>
      </w:r>
      <w:r w:rsidR="00F5771E">
        <w:rPr>
          <w:szCs w:val="18"/>
        </w:rPr>
        <w:t xml:space="preserve">aan de </w:t>
      </w:r>
      <w:r>
        <w:rPr>
          <w:szCs w:val="18"/>
        </w:rPr>
        <w:t>Kamer zenden</w:t>
      </w:r>
      <w:r w:rsidR="00CF2DAF">
        <w:rPr>
          <w:szCs w:val="18"/>
        </w:rPr>
        <w:t>.</w:t>
      </w:r>
    </w:p>
    <w:p w:rsidRPr="00FA68EA" w:rsidR="007955F6" w:rsidP="007955F6" w:rsidRDefault="007955F6" w14:paraId="000FE041" w14:textId="77777777">
      <w:pPr>
        <w:rPr>
          <w:rStyle w:val="Zwaar"/>
          <w:b w:val="0"/>
          <w:bCs w:val="0"/>
        </w:rPr>
      </w:pPr>
    </w:p>
    <w:p w:rsidR="000652D4" w:rsidP="00810C93" w:rsidRDefault="000652D4" w14:paraId="2D067EB5" w14:textId="77777777"/>
    <w:p w:rsidR="000652D4" w:rsidP="00810C93" w:rsidRDefault="000652D4" w14:paraId="0E2B627D" w14:textId="77777777"/>
    <w:p w:rsidR="000652D4" w:rsidP="00810C93" w:rsidRDefault="000652D4" w14:paraId="316E1ADF" w14:textId="77777777"/>
    <w:p w:rsidR="000652D4" w:rsidP="00810C93" w:rsidRDefault="00016BD3" w14:paraId="542963DD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016BD3" w14:paraId="52E8F0B2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292EB2" w:rsidRDefault="00292EB2" w14:paraId="4D66CD95" w14:textId="77777777">
      <w:pPr>
        <w:spacing w:line="240" w:lineRule="auto"/>
      </w:pPr>
    </w:p>
    <w:sectPr w:rsidR="00292EB2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FE71" w14:textId="77777777" w:rsidR="009A1EC0" w:rsidRDefault="009A1EC0">
      <w:r>
        <w:separator/>
      </w:r>
    </w:p>
    <w:p w14:paraId="4AD3FBB5" w14:textId="77777777" w:rsidR="009A1EC0" w:rsidRDefault="009A1EC0"/>
  </w:endnote>
  <w:endnote w:type="continuationSeparator" w:id="0">
    <w:p w14:paraId="6F04ADE1" w14:textId="77777777" w:rsidR="009A1EC0" w:rsidRDefault="009A1EC0">
      <w:r>
        <w:continuationSeparator/>
      </w:r>
    </w:p>
    <w:p w14:paraId="218F7226" w14:textId="77777777" w:rsidR="009A1EC0" w:rsidRDefault="009A1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8E7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D0D96" w14:paraId="10E2FAFA" w14:textId="77777777" w:rsidTr="00CA6A25">
      <w:trPr>
        <w:trHeight w:hRule="exact" w:val="240"/>
      </w:trPr>
      <w:tc>
        <w:tcPr>
          <w:tcW w:w="7601" w:type="dxa"/>
        </w:tcPr>
        <w:p w14:paraId="565A861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9D7A507" w14:textId="2B8FF2A7" w:rsidR="00527BD4" w:rsidRPr="00645414" w:rsidRDefault="00016BD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CF2DAF">
              <w:t>2</w:t>
            </w:r>
          </w:fldSimple>
        </w:p>
      </w:tc>
    </w:tr>
  </w:tbl>
  <w:p w14:paraId="6EC2FED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D0D96" w14:paraId="705874A6" w14:textId="77777777" w:rsidTr="00CA6A25">
      <w:trPr>
        <w:trHeight w:hRule="exact" w:val="240"/>
      </w:trPr>
      <w:tc>
        <w:tcPr>
          <w:tcW w:w="7601" w:type="dxa"/>
        </w:tcPr>
        <w:p w14:paraId="5B655B5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A6F067B" w14:textId="2A2EEBDB" w:rsidR="00527BD4" w:rsidRPr="00ED539E" w:rsidRDefault="00016BD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886402">
              <w:t>1</w:t>
            </w:r>
          </w:fldSimple>
        </w:p>
      </w:tc>
    </w:tr>
  </w:tbl>
  <w:p w14:paraId="0C7FE79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1E432E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F15D" w14:textId="77777777" w:rsidR="009A1EC0" w:rsidRDefault="009A1EC0">
      <w:r>
        <w:separator/>
      </w:r>
    </w:p>
    <w:p w14:paraId="26815594" w14:textId="77777777" w:rsidR="009A1EC0" w:rsidRDefault="009A1EC0"/>
  </w:footnote>
  <w:footnote w:type="continuationSeparator" w:id="0">
    <w:p w14:paraId="47DBE608" w14:textId="77777777" w:rsidR="009A1EC0" w:rsidRDefault="009A1EC0">
      <w:r>
        <w:continuationSeparator/>
      </w:r>
    </w:p>
    <w:p w14:paraId="5A1489E3" w14:textId="77777777" w:rsidR="009A1EC0" w:rsidRDefault="009A1E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D0D96" w14:paraId="7D233DD6" w14:textId="77777777" w:rsidTr="00A50CF6">
      <w:tc>
        <w:tcPr>
          <w:tcW w:w="2156" w:type="dxa"/>
        </w:tcPr>
        <w:p w14:paraId="09D64BB6" w14:textId="77777777" w:rsidR="00527BD4" w:rsidRPr="005819CE" w:rsidRDefault="00016BD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Directie Transitie Diepe Ondergrond</w:t>
          </w:r>
        </w:p>
      </w:tc>
    </w:tr>
    <w:tr w:rsidR="00ED0D96" w14:paraId="6FED2890" w14:textId="77777777" w:rsidTr="00A50CF6">
      <w:trPr>
        <w:trHeight w:hRule="exact" w:val="200"/>
      </w:trPr>
      <w:tc>
        <w:tcPr>
          <w:tcW w:w="2156" w:type="dxa"/>
        </w:tcPr>
        <w:p w14:paraId="4C0827D6" w14:textId="77777777" w:rsidR="00527BD4" w:rsidRPr="005819CE" w:rsidRDefault="00527BD4" w:rsidP="00A50CF6"/>
      </w:tc>
    </w:tr>
    <w:tr w:rsidR="00ED0D96" w14:paraId="0D734D8F" w14:textId="77777777" w:rsidTr="00502512">
      <w:trPr>
        <w:trHeight w:hRule="exact" w:val="774"/>
      </w:trPr>
      <w:tc>
        <w:tcPr>
          <w:tcW w:w="2156" w:type="dxa"/>
        </w:tcPr>
        <w:p w14:paraId="783A04C2" w14:textId="77777777" w:rsidR="00527BD4" w:rsidRDefault="00016BD3" w:rsidP="003A5290">
          <w:pPr>
            <w:pStyle w:val="Huisstijl-Kopje"/>
          </w:pPr>
          <w:r>
            <w:t>Ons kenmerk</w:t>
          </w:r>
        </w:p>
        <w:p w14:paraId="64D58EC5" w14:textId="77777777" w:rsidR="00502512" w:rsidRPr="00502512" w:rsidRDefault="00016BD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KGG_DGRGG_TDO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6FD304FD" w14:textId="77777777" w:rsidR="00527BD4" w:rsidRPr="005819CE" w:rsidRDefault="00527BD4" w:rsidP="00361A56">
          <w:pPr>
            <w:pStyle w:val="Huisstijl-Kopje"/>
          </w:pPr>
        </w:p>
      </w:tc>
    </w:tr>
  </w:tbl>
  <w:p w14:paraId="1B730CF1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7C4308D" w14:textId="77777777" w:rsidR="00527BD4" w:rsidRDefault="00527BD4" w:rsidP="008C356D"/>
  <w:p w14:paraId="2C875123" w14:textId="77777777" w:rsidR="00527BD4" w:rsidRPr="00740712" w:rsidRDefault="00527BD4" w:rsidP="008C356D"/>
  <w:p w14:paraId="5E40833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BF74E4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9826CC2" w14:textId="77777777" w:rsidR="00527BD4" w:rsidRDefault="00527BD4" w:rsidP="004F44C2"/>
  <w:p w14:paraId="6B93113C" w14:textId="77777777" w:rsidR="00527BD4" w:rsidRPr="00740712" w:rsidRDefault="00527BD4" w:rsidP="004F44C2"/>
  <w:p w14:paraId="040924E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D0D96" w14:paraId="7E643A2E" w14:textId="77777777" w:rsidTr="00751A6A">
      <w:trPr>
        <w:trHeight w:val="2636"/>
      </w:trPr>
      <w:tc>
        <w:tcPr>
          <w:tcW w:w="737" w:type="dxa"/>
        </w:tcPr>
        <w:p w14:paraId="1F3ED0D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7DE2FFA" w14:textId="77777777" w:rsidR="00527BD4" w:rsidRDefault="00016BD3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CAFDE9A" wp14:editId="61FB8ED6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E3774B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618F0E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5DF4B1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D0D96" w:rsidRPr="00474860" w14:paraId="2427B492" w14:textId="77777777" w:rsidTr="00A50CF6">
      <w:tc>
        <w:tcPr>
          <w:tcW w:w="2160" w:type="dxa"/>
        </w:tcPr>
        <w:p w14:paraId="4250F538" w14:textId="77777777" w:rsidR="00527BD4" w:rsidRPr="005819CE" w:rsidRDefault="00016BD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  <w:r>
            <w:t>Directie Transitie Diepe Ondergrond</w:t>
          </w:r>
        </w:p>
        <w:p w14:paraId="36DC37D7" w14:textId="77777777" w:rsidR="00527BD4" w:rsidRPr="00BE5ED9" w:rsidRDefault="00016BD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9570C6C" w14:textId="77777777" w:rsidR="00EF495B" w:rsidRDefault="00016BD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B84527D" w14:textId="77777777" w:rsidR="00EF495B" w:rsidRPr="005B3814" w:rsidRDefault="00016BD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0F755AC3" w14:textId="60644678" w:rsidR="00527BD4" w:rsidRPr="00474860" w:rsidRDefault="00016BD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ED0D96" w:rsidRPr="00474860" w14:paraId="1BF18100" w14:textId="77777777" w:rsidTr="00A50CF6">
      <w:trPr>
        <w:trHeight w:hRule="exact" w:val="200"/>
      </w:trPr>
      <w:tc>
        <w:tcPr>
          <w:tcW w:w="2160" w:type="dxa"/>
        </w:tcPr>
        <w:p w14:paraId="224714B1" w14:textId="77777777" w:rsidR="00527BD4" w:rsidRPr="00CD5381" w:rsidRDefault="00527BD4" w:rsidP="00A50CF6"/>
      </w:tc>
    </w:tr>
    <w:tr w:rsidR="00ED0D96" w14:paraId="08B4D34C" w14:textId="77777777" w:rsidTr="00A50CF6">
      <w:tc>
        <w:tcPr>
          <w:tcW w:w="2160" w:type="dxa"/>
        </w:tcPr>
        <w:p w14:paraId="1AEEA768" w14:textId="77777777" w:rsidR="000C0163" w:rsidRPr="005819CE" w:rsidRDefault="00016BD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099026B" w14:textId="151FA0E9" w:rsidR="000C0163" w:rsidRPr="005819CE" w:rsidRDefault="00016BD3" w:rsidP="000C0163">
          <w:pPr>
            <w:pStyle w:val="Huisstijl-Gegeven"/>
          </w:pPr>
          <w:r>
            <w:t>KGG_DGRGG_TDO</w:t>
          </w:r>
          <w:r w:rsidR="00926AE2">
            <w:t xml:space="preserve"> /</w:t>
          </w:r>
          <w:r w:rsidR="00EB4E8D">
            <w:t xml:space="preserve"> </w:t>
          </w:r>
          <w:r w:rsidR="00474860" w:rsidRPr="00474860">
            <w:t>103130500</w:t>
          </w:r>
        </w:p>
        <w:p w14:paraId="18FEA135" w14:textId="77777777" w:rsidR="00527BD4" w:rsidRPr="005819CE" w:rsidRDefault="00016BD3" w:rsidP="00A50CF6">
          <w:pPr>
            <w:pStyle w:val="Huisstijl-Kopje"/>
          </w:pPr>
          <w:r>
            <w:t>Uw kenmerk</w:t>
          </w:r>
        </w:p>
        <w:p w14:paraId="7B7B3C07" w14:textId="77777777" w:rsidR="00527BD4" w:rsidRPr="005819CE" w:rsidRDefault="00016BD3" w:rsidP="00A50CF6">
          <w:pPr>
            <w:pStyle w:val="Huisstijl-Gegeven"/>
          </w:pPr>
          <w:r>
            <w:t>2025Z22165</w:t>
          </w:r>
        </w:p>
        <w:p w14:paraId="35794766" w14:textId="77777777" w:rsidR="00527BD4" w:rsidRPr="005819CE" w:rsidRDefault="00527BD4" w:rsidP="00474860">
          <w:pPr>
            <w:pStyle w:val="Huisstijl-Kopje"/>
          </w:pPr>
        </w:p>
      </w:tc>
    </w:tr>
  </w:tbl>
  <w:p w14:paraId="1C1AC9C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D0D96" w14:paraId="187C9118" w14:textId="77777777" w:rsidTr="007610AA">
      <w:trPr>
        <w:trHeight w:val="400"/>
      </w:trPr>
      <w:tc>
        <w:tcPr>
          <w:tcW w:w="7520" w:type="dxa"/>
          <w:gridSpan w:val="2"/>
        </w:tcPr>
        <w:p w14:paraId="4ABB8F7D" w14:textId="77777777" w:rsidR="00527BD4" w:rsidRPr="00BC3B53" w:rsidRDefault="00016BD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D0D96" w14:paraId="3C679639" w14:textId="77777777" w:rsidTr="007610AA">
      <w:tc>
        <w:tcPr>
          <w:tcW w:w="7520" w:type="dxa"/>
          <w:gridSpan w:val="2"/>
        </w:tcPr>
        <w:p w14:paraId="7DD701A8" w14:textId="77777777" w:rsidR="00527BD4" w:rsidRPr="00983E8F" w:rsidRDefault="00527BD4" w:rsidP="00A50CF6">
          <w:pPr>
            <w:pStyle w:val="Huisstijl-Rubricering"/>
          </w:pPr>
        </w:p>
      </w:tc>
    </w:tr>
    <w:tr w:rsidR="00ED0D96" w14:paraId="269D5A9B" w14:textId="77777777" w:rsidTr="007610AA">
      <w:trPr>
        <w:trHeight w:hRule="exact" w:val="2440"/>
      </w:trPr>
      <w:tc>
        <w:tcPr>
          <w:tcW w:w="7520" w:type="dxa"/>
          <w:gridSpan w:val="2"/>
        </w:tcPr>
        <w:p w14:paraId="6CFADCD9" w14:textId="77777777" w:rsidR="00527BD4" w:rsidRDefault="00016BD3" w:rsidP="00A50CF6">
          <w:pPr>
            <w:pStyle w:val="Huisstijl-NAW"/>
          </w:pPr>
          <w:r>
            <w:t xml:space="preserve">De Voorzitter van de Tweede Kamer </w:t>
          </w:r>
        </w:p>
        <w:p w14:paraId="6EF7705C" w14:textId="77777777" w:rsidR="00D87195" w:rsidRDefault="00016BD3" w:rsidP="00D87195">
          <w:pPr>
            <w:pStyle w:val="Huisstijl-NAW"/>
          </w:pPr>
          <w:r>
            <w:t>der Staten-Generaal</w:t>
          </w:r>
        </w:p>
        <w:p w14:paraId="259E5942" w14:textId="77777777" w:rsidR="00EA0F13" w:rsidRDefault="00016BD3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6D2F8BE" w14:textId="77777777" w:rsidR="00985E56" w:rsidRDefault="00016BD3" w:rsidP="00EA0F13">
          <w:r>
            <w:rPr>
              <w:szCs w:val="18"/>
            </w:rPr>
            <w:t>2595 BD  DEN HAAG</w:t>
          </w:r>
        </w:p>
      </w:tc>
    </w:tr>
    <w:tr w:rsidR="00ED0D96" w14:paraId="7185DB1E" w14:textId="77777777" w:rsidTr="007610AA">
      <w:trPr>
        <w:trHeight w:hRule="exact" w:val="400"/>
      </w:trPr>
      <w:tc>
        <w:tcPr>
          <w:tcW w:w="7520" w:type="dxa"/>
          <w:gridSpan w:val="2"/>
        </w:tcPr>
        <w:p w14:paraId="7DA9AE0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D0D96" w14:paraId="181C58C7" w14:textId="77777777" w:rsidTr="007610AA">
      <w:trPr>
        <w:trHeight w:val="240"/>
      </w:trPr>
      <w:tc>
        <w:tcPr>
          <w:tcW w:w="900" w:type="dxa"/>
        </w:tcPr>
        <w:p w14:paraId="3733FDEB" w14:textId="77777777" w:rsidR="00527BD4" w:rsidRPr="007709EF" w:rsidRDefault="00016BD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0A0E920" w14:textId="5697D4A6" w:rsidR="00527BD4" w:rsidRPr="007709EF" w:rsidRDefault="00CD5381" w:rsidP="00A50CF6">
          <w:r>
            <w:t>17 december 2025</w:t>
          </w:r>
        </w:p>
      </w:tc>
    </w:tr>
    <w:tr w:rsidR="00ED0D96" w14:paraId="52EC7EA7" w14:textId="77777777" w:rsidTr="007610AA">
      <w:trPr>
        <w:trHeight w:val="240"/>
      </w:trPr>
      <w:tc>
        <w:tcPr>
          <w:tcW w:w="900" w:type="dxa"/>
        </w:tcPr>
        <w:p w14:paraId="12869034" w14:textId="77777777" w:rsidR="00527BD4" w:rsidRPr="007709EF" w:rsidRDefault="00016BD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F56E06C" w14:textId="46EDEF59" w:rsidR="00527BD4" w:rsidRPr="007709EF" w:rsidRDefault="00804CCB" w:rsidP="00A50CF6">
          <w:r>
            <w:t xml:space="preserve">Uitstelbrief </w:t>
          </w:r>
          <w:r w:rsidR="00016BD3">
            <w:t xml:space="preserve">Kamervragen inzake gas-en zoutwinning </w:t>
          </w:r>
          <w:r w:rsidR="00144733">
            <w:t>onder</w:t>
          </w:r>
          <w:r w:rsidR="00016BD3">
            <w:t xml:space="preserve"> de Waddenzee</w:t>
          </w:r>
        </w:p>
      </w:tc>
    </w:tr>
  </w:tbl>
  <w:p w14:paraId="55C3AA5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3F2773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24454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C80C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C5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C44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8A1A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64A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123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18FE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F36F49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834CE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6A82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08F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E8B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F4B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AD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A415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169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941787">
    <w:abstractNumId w:val="10"/>
  </w:num>
  <w:num w:numId="2" w16cid:durableId="2100053810">
    <w:abstractNumId w:val="7"/>
  </w:num>
  <w:num w:numId="3" w16cid:durableId="951547292">
    <w:abstractNumId w:val="6"/>
  </w:num>
  <w:num w:numId="4" w16cid:durableId="978610160">
    <w:abstractNumId w:val="5"/>
  </w:num>
  <w:num w:numId="5" w16cid:durableId="1794211375">
    <w:abstractNumId w:val="4"/>
  </w:num>
  <w:num w:numId="6" w16cid:durableId="1104763999">
    <w:abstractNumId w:val="8"/>
  </w:num>
  <w:num w:numId="7" w16cid:durableId="1182669944">
    <w:abstractNumId w:val="3"/>
  </w:num>
  <w:num w:numId="8" w16cid:durableId="119301369">
    <w:abstractNumId w:val="2"/>
  </w:num>
  <w:num w:numId="9" w16cid:durableId="1550065482">
    <w:abstractNumId w:val="1"/>
  </w:num>
  <w:num w:numId="10" w16cid:durableId="2056467719">
    <w:abstractNumId w:val="0"/>
  </w:num>
  <w:num w:numId="11" w16cid:durableId="1810397820">
    <w:abstractNumId w:val="9"/>
  </w:num>
  <w:num w:numId="12" w16cid:durableId="294603343">
    <w:abstractNumId w:val="11"/>
  </w:num>
  <w:num w:numId="13" w16cid:durableId="1447626788">
    <w:abstractNumId w:val="13"/>
  </w:num>
  <w:num w:numId="14" w16cid:durableId="100070096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16BD3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4733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E768C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283A"/>
    <w:rsid w:val="003A5290"/>
    <w:rsid w:val="003B0155"/>
    <w:rsid w:val="003B3E22"/>
    <w:rsid w:val="003B7EE7"/>
    <w:rsid w:val="003C2CCB"/>
    <w:rsid w:val="003D1726"/>
    <w:rsid w:val="003D39EC"/>
    <w:rsid w:val="003D5DED"/>
    <w:rsid w:val="003D7282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860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0DC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4CCB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86402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41B23"/>
    <w:rsid w:val="00962C44"/>
    <w:rsid w:val="009716D8"/>
    <w:rsid w:val="009718F9"/>
    <w:rsid w:val="00971F42"/>
    <w:rsid w:val="00972FB9"/>
    <w:rsid w:val="00975112"/>
    <w:rsid w:val="00980E8E"/>
    <w:rsid w:val="00981768"/>
    <w:rsid w:val="00983E8F"/>
    <w:rsid w:val="00985E56"/>
    <w:rsid w:val="0098788A"/>
    <w:rsid w:val="00994FDA"/>
    <w:rsid w:val="009A1EC0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C73C3"/>
    <w:rsid w:val="00CD233D"/>
    <w:rsid w:val="00CD3499"/>
    <w:rsid w:val="00CD362D"/>
    <w:rsid w:val="00CD5381"/>
    <w:rsid w:val="00CE101D"/>
    <w:rsid w:val="00CE1814"/>
    <w:rsid w:val="00CE1A95"/>
    <w:rsid w:val="00CE1C84"/>
    <w:rsid w:val="00CE5055"/>
    <w:rsid w:val="00CF053F"/>
    <w:rsid w:val="00CF1A17"/>
    <w:rsid w:val="00CF2DAF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6A69"/>
    <w:rsid w:val="00EA0F13"/>
    <w:rsid w:val="00EB4E8D"/>
    <w:rsid w:val="00EC0DFF"/>
    <w:rsid w:val="00EC237D"/>
    <w:rsid w:val="00EC2918"/>
    <w:rsid w:val="00EC4D0E"/>
    <w:rsid w:val="00EC4E2B"/>
    <w:rsid w:val="00ED072A"/>
    <w:rsid w:val="00ED0D96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5771E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46A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5371F7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3B3E22"/>
    <w:rsid w:val="00405658"/>
    <w:rsid w:val="004C4F26"/>
    <w:rsid w:val="005371F7"/>
    <w:rsid w:val="005D7F30"/>
    <w:rsid w:val="007950DC"/>
    <w:rsid w:val="00941B23"/>
    <w:rsid w:val="00980E8E"/>
    <w:rsid w:val="00A104FC"/>
    <w:rsid w:val="00A22FC5"/>
    <w:rsid w:val="00A84ED1"/>
    <w:rsid w:val="00B23C77"/>
    <w:rsid w:val="00D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439</ap:Characters>
  <ap:DocSecurity>0</ap:DocSecurity>
  <ap:Lines>3</ap:Lines>
  <ap:Paragraphs>1</ap:Paragraphs>
  <ap:ScaleCrop>false</ap:ScaleCrop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2025-12-17T15:04:00.0000000Z</dcterms:created>
  <dcterms:modified xsi:type="dcterms:W3CDTF">2025-12-17T15:04:00.0000000Z</dcterms:modified>
  <dc:description>------------------------</dc:description>
  <dc:subject/>
  <keywords/>
  <version/>
  <category/>
</coreProperties>
</file>