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C3311F" w:rsidRDefault="00340ECA" w14:paraId="721295D0" w14:textId="77777777"/>
    <w:p w:rsidRPr="005B7CB5" w:rsidR="005477CE" w:rsidP="00C3311F" w:rsidRDefault="005477CE" w14:paraId="2F813D29" w14:textId="5CEA1C6F">
      <w:r w:rsidRPr="005B7CB5">
        <w:t xml:space="preserve">Geachte </w:t>
      </w:r>
      <w:r w:rsidR="007B7173">
        <w:t>V</w:t>
      </w:r>
      <w:r w:rsidRPr="005B7CB5">
        <w:t>oorzitter,</w:t>
      </w:r>
    </w:p>
    <w:p w:rsidRPr="00744FD0" w:rsidR="005477CE" w:rsidP="00C3311F" w:rsidRDefault="005477CE" w14:paraId="0C1410CF" w14:textId="77777777">
      <w:pPr>
        <w:rPr>
          <w:color w:val="000000" w:themeColor="text1"/>
        </w:rPr>
      </w:pPr>
    </w:p>
    <w:p w:rsidRPr="00744FD0" w:rsidR="00F24ECC" w:rsidP="00F24ECC" w:rsidRDefault="005477CE" w14:paraId="771FA59D" w14:textId="2A27B272">
      <w:pPr>
        <w:rPr>
          <w:color w:val="000000" w:themeColor="text1"/>
        </w:rPr>
      </w:pPr>
      <w:r w:rsidRPr="00744FD0">
        <w:rPr>
          <w:color w:val="000000" w:themeColor="text1"/>
        </w:rPr>
        <w:t xml:space="preserve">Vandaag </w:t>
      </w:r>
      <w:r w:rsidRPr="00744FD0" w:rsidR="006860BA">
        <w:rPr>
          <w:color w:val="000000" w:themeColor="text1"/>
        </w:rPr>
        <w:t>zullen wij</w:t>
      </w:r>
      <w:r w:rsidRPr="00744FD0" w:rsidR="007D601F">
        <w:rPr>
          <w:color w:val="000000" w:themeColor="text1"/>
        </w:rPr>
        <w:t>,</w:t>
      </w:r>
      <w:r w:rsidRPr="00744FD0" w:rsidR="006860BA">
        <w:rPr>
          <w:color w:val="000000" w:themeColor="text1"/>
        </w:rPr>
        <w:t xml:space="preserve"> namens</w:t>
      </w:r>
      <w:r w:rsidRPr="00744FD0">
        <w:rPr>
          <w:color w:val="000000" w:themeColor="text1"/>
        </w:rPr>
        <w:t xml:space="preserve"> het kabinet</w:t>
      </w:r>
      <w:r w:rsidRPr="00744FD0" w:rsidR="007D601F">
        <w:rPr>
          <w:color w:val="000000" w:themeColor="text1"/>
        </w:rPr>
        <w:t>,</w:t>
      </w:r>
      <w:r w:rsidRPr="00744FD0">
        <w:rPr>
          <w:color w:val="000000" w:themeColor="text1"/>
        </w:rPr>
        <w:t xml:space="preserve"> met agrarische coöperatie</w:t>
      </w:r>
      <w:r w:rsidRPr="00744FD0">
        <w:rPr>
          <w:b/>
          <w:bCs/>
          <w:color w:val="000000" w:themeColor="text1"/>
        </w:rPr>
        <w:t xml:space="preserve"> </w:t>
      </w:r>
      <w:r w:rsidRPr="00744FD0">
        <w:rPr>
          <w:color w:val="000000" w:themeColor="text1"/>
        </w:rPr>
        <w:t>Royal Cosun (Coöperatie Koninklijke Cosun U.A., hierna: Cosun)</w:t>
      </w:r>
      <w:r w:rsidRPr="00744FD0">
        <w:rPr>
          <w:b/>
          <w:bCs/>
          <w:color w:val="000000" w:themeColor="text1"/>
        </w:rPr>
        <w:t xml:space="preserve"> </w:t>
      </w:r>
      <w:r w:rsidRPr="00744FD0">
        <w:rPr>
          <w:color w:val="000000" w:themeColor="text1"/>
        </w:rPr>
        <w:t>de maatwerkafspraak voor de verduurzaming van de Nederlandse industrie tekenen</w:t>
      </w:r>
      <w:r w:rsidR="00744FD0">
        <w:rPr>
          <w:color w:val="000000" w:themeColor="text1"/>
        </w:rPr>
        <w:t xml:space="preserve">. </w:t>
      </w:r>
      <w:r w:rsidRPr="00744FD0" w:rsidR="00F24ECC">
        <w:rPr>
          <w:color w:val="000000" w:themeColor="text1"/>
        </w:rPr>
        <w:t xml:space="preserve">Het is een betekenisvolle stap om de uitstoot van broeikasgassen terug te dringen en de impact van het bedrijf op de leefomgeving te verbeteren. Ook onderstreept deze afspraak het wederzijdse commitment tussen het bedrijf en de </w:t>
      </w:r>
      <w:r w:rsidRPr="00744FD0" w:rsidR="00C174F5">
        <w:rPr>
          <w:color w:val="000000" w:themeColor="text1"/>
        </w:rPr>
        <w:t>betrokken</w:t>
      </w:r>
      <w:r w:rsidRPr="00744FD0" w:rsidR="00744FD0">
        <w:rPr>
          <w:color w:val="000000" w:themeColor="text1"/>
        </w:rPr>
        <w:t xml:space="preserve"> </w:t>
      </w:r>
      <w:r w:rsidRPr="00744FD0" w:rsidR="00F24ECC">
        <w:rPr>
          <w:color w:val="000000" w:themeColor="text1"/>
        </w:rPr>
        <w:t>overheden om duurzame industriële bedrijvigheid te behouden en te versterken.</w:t>
      </w:r>
    </w:p>
    <w:p w:rsidR="00F24ECC" w:rsidP="00F24ECC" w:rsidRDefault="00F24ECC" w14:paraId="2A41E736" w14:textId="77777777"/>
    <w:p w:rsidR="007D601F" w:rsidP="007D601F" w:rsidRDefault="007D601F" w14:paraId="6457C155" w14:textId="3C688962">
      <w:r>
        <w:t xml:space="preserve">De afspraak wordt tevens ondertekend door Hans Meeuwis </w:t>
      </w:r>
      <w:r w:rsidRPr="000A0474">
        <w:t>(CEO Cosun),</w:t>
      </w:r>
      <w:r>
        <w:t xml:space="preserve"> Mieke </w:t>
      </w:r>
      <w:r w:rsidRPr="000A0474">
        <w:t xml:space="preserve">Philipsen (CFO Cosun), </w:t>
      </w:r>
      <w:r>
        <w:t>Maarten van</w:t>
      </w:r>
      <w:r w:rsidRPr="00F9788A">
        <w:t xml:space="preserve"> Delst (CEO Aviko en Rixona) en </w:t>
      </w:r>
      <w:r>
        <w:t>Herman</w:t>
      </w:r>
      <w:r w:rsidRPr="00F9788A">
        <w:t xml:space="preserve"> Holtus (S</w:t>
      </w:r>
      <w:r>
        <w:t>ensus), namens de Cosun groep. De Commissarissen van de Koning voor de provincies Groningen, Gelderland en Limburg, alsmede d</w:t>
      </w:r>
      <w:r w:rsidRPr="005B7CB5">
        <w:t>e gedeputeerden</w:t>
      </w:r>
      <w:r>
        <w:t xml:space="preserve"> van de provincies Groningen, Gelderland, Limburg, Overijssel en Noord-Brabant zullen ook de overeenkomst ondertekenen. </w:t>
      </w:r>
      <w:bookmarkStart w:name="_Hlk185411422" w:id="0"/>
      <w:r w:rsidRPr="005B7CB5">
        <w:t xml:space="preserve">De maatwerkafspraak </w:t>
      </w:r>
      <w:r>
        <w:t>zal</w:t>
      </w:r>
      <w:r w:rsidRPr="005B7CB5">
        <w:t xml:space="preserve"> </w:t>
      </w:r>
      <w:r>
        <w:t xml:space="preserve">na ondertekening te vinden </w:t>
      </w:r>
      <w:r w:rsidR="00C174F5">
        <w:t xml:space="preserve">zijn </w:t>
      </w:r>
      <w:r>
        <w:t xml:space="preserve">op de </w:t>
      </w:r>
      <w:r w:rsidR="00787941">
        <w:t xml:space="preserve">website van de </w:t>
      </w:r>
      <w:r>
        <w:t>Rijksoverheid.</w:t>
      </w:r>
      <w:r w:rsidRPr="005B7CB5">
        <w:t xml:space="preserve"> </w:t>
      </w:r>
      <w:bookmarkEnd w:id="0"/>
    </w:p>
    <w:p w:rsidRPr="005B7CB5" w:rsidR="005477CE" w:rsidP="00C3311F" w:rsidRDefault="005477CE" w14:paraId="344B6CA9" w14:textId="77777777"/>
    <w:p w:rsidR="005477CE" w:rsidP="00C3311F" w:rsidRDefault="005477CE" w14:paraId="4C945693" w14:textId="3EA64ACC">
      <w:r>
        <w:t xml:space="preserve">De bindende afspraken met Cosun worden gefaseerd gemaakt, waarbij de vandaag te tekenen overeenkomst zich richt op de productielocaties in Groningen, Gelderland en Limburg. In 2026 </w:t>
      </w:r>
      <w:r w:rsidR="001B0921">
        <w:t>zullen het kabinet</w:t>
      </w:r>
      <w:r w:rsidR="00AA07D1">
        <w:t xml:space="preserve"> en de maatwerkpartners</w:t>
      </w:r>
      <w:r>
        <w:t xml:space="preserve"> zich inspannen om ook bindende afspraken te maken voor CO</w:t>
      </w:r>
      <w:r w:rsidRPr="00744FD0" w:rsidR="00160CF1">
        <w:rPr>
          <w:color w:val="000000" w:themeColor="text1"/>
        </w:rPr>
        <w:t>₂</w:t>
      </w:r>
      <w:r>
        <w:t>- en stikstofreductie bij de productielocaties in Noord-Brabant en Overijssel, alsmede reductie van watergebruik bij de productielocatie in Gelderland.</w:t>
      </w:r>
    </w:p>
    <w:p w:rsidR="005477CE" w:rsidP="00C3311F" w:rsidRDefault="005477CE" w14:paraId="71CA34AB" w14:textId="77777777"/>
    <w:p w:rsidRPr="00744FD0" w:rsidR="005477CE" w:rsidP="00C3311F" w:rsidRDefault="005477CE" w14:paraId="75537A35" w14:textId="6736FF75">
      <w:pPr>
        <w:rPr>
          <w:color w:val="000000" w:themeColor="text1"/>
        </w:rPr>
      </w:pPr>
      <w:r w:rsidRPr="00744FD0">
        <w:rPr>
          <w:color w:val="000000" w:themeColor="text1"/>
        </w:rPr>
        <w:t xml:space="preserve">Op basis van deze afspraken gaat Cosun grote </w:t>
      </w:r>
      <w:r w:rsidRPr="00744FD0" w:rsidR="007D601F">
        <w:rPr>
          <w:color w:val="000000" w:themeColor="text1"/>
        </w:rPr>
        <w:t xml:space="preserve">en belangrijke </w:t>
      </w:r>
      <w:r w:rsidRPr="00744FD0">
        <w:rPr>
          <w:color w:val="000000" w:themeColor="text1"/>
        </w:rPr>
        <w:t>investeringen doen in het elektrificeren van haar productielocaties in Vierverlaten (Groningen) en Steenderen (Gelderland). In Venray (Limburg) wordt</w:t>
      </w:r>
      <w:r w:rsidRPr="00744FD0" w:rsidR="007D601F">
        <w:rPr>
          <w:color w:val="000000" w:themeColor="text1"/>
        </w:rPr>
        <w:t>,</w:t>
      </w:r>
      <w:r w:rsidRPr="00744FD0">
        <w:rPr>
          <w:color w:val="000000" w:themeColor="text1"/>
        </w:rPr>
        <w:t xml:space="preserve"> naast elektrificatie</w:t>
      </w:r>
      <w:r w:rsidRPr="00744FD0" w:rsidR="007D601F">
        <w:rPr>
          <w:color w:val="000000" w:themeColor="text1"/>
        </w:rPr>
        <w:t>,</w:t>
      </w:r>
      <w:r w:rsidRPr="00744FD0">
        <w:rPr>
          <w:color w:val="000000" w:themeColor="text1"/>
        </w:rPr>
        <w:t xml:space="preserve"> ook geïnvesteerd in gecertificeerd groen gas. De investeringen door Cosun voor de 2</w:t>
      </w:r>
      <w:r w:rsidR="00160CF1">
        <w:rPr>
          <w:color w:val="000000" w:themeColor="text1"/>
        </w:rPr>
        <w:t> </w:t>
      </w:r>
      <w:r w:rsidRPr="00744FD0">
        <w:rPr>
          <w:color w:val="000000" w:themeColor="text1"/>
        </w:rPr>
        <w:t xml:space="preserve">maatwerkprojecten in Groningen en Steenderen bedraagt € 256 miljoen, waarvan de Staat maximaal € 73 miljoen subsidieert. </w:t>
      </w:r>
    </w:p>
    <w:p w:rsidRPr="00744FD0" w:rsidR="005477CE" w:rsidP="00C3311F" w:rsidRDefault="005477CE" w14:paraId="1E842749" w14:textId="77777777">
      <w:pPr>
        <w:rPr>
          <w:color w:val="000000" w:themeColor="text1"/>
        </w:rPr>
      </w:pPr>
    </w:p>
    <w:p w:rsidRPr="00744FD0" w:rsidR="005477CE" w:rsidP="00C3311F" w:rsidRDefault="005477CE" w14:paraId="4EE3E1E0" w14:textId="4C279233">
      <w:pPr>
        <w:rPr>
          <w:color w:val="000000" w:themeColor="text1"/>
        </w:rPr>
      </w:pPr>
      <w:r w:rsidRPr="00744FD0">
        <w:rPr>
          <w:color w:val="000000" w:themeColor="text1"/>
        </w:rPr>
        <w:t>In deze maatwerkafspraak wordt afgesproken dat Cosun in 2030 167 kton CO₂ uitstoot reduceert t.o.v. de referentieperiode 2018-2021, wat 70 kton méér is dan op grond van de</w:t>
      </w:r>
      <w:r w:rsidRPr="00744FD0" w:rsidR="007D601F">
        <w:rPr>
          <w:color w:val="000000" w:themeColor="text1"/>
        </w:rPr>
        <w:t xml:space="preserve"> (opgeschorte)</w:t>
      </w:r>
      <w:r w:rsidRPr="00744FD0">
        <w:rPr>
          <w:color w:val="000000" w:themeColor="text1"/>
        </w:rPr>
        <w:t xml:space="preserve"> nationale CO₂-heffing wordt verwacht </w:t>
      </w:r>
      <w:r>
        <w:t xml:space="preserve">van het </w:t>
      </w:r>
      <w:r w:rsidRPr="00744FD0">
        <w:rPr>
          <w:color w:val="000000" w:themeColor="text1"/>
        </w:rPr>
        <w:lastRenderedPageBreak/>
        <w:t>bedrijf. Met een projectperiode van 15 jaar</w:t>
      </w:r>
      <w:r w:rsidRPr="00744FD0" w:rsidR="007D601F">
        <w:rPr>
          <w:color w:val="000000" w:themeColor="text1"/>
        </w:rPr>
        <w:t>,</w:t>
      </w:r>
      <w:r w:rsidRPr="00744FD0">
        <w:rPr>
          <w:color w:val="000000" w:themeColor="text1"/>
        </w:rPr>
        <w:t xml:space="preserve"> betekent dit voor de twee projecten een maatwerksubsidie van ca. € 48 per vermeden ton CO₂.</w:t>
      </w:r>
      <w:r w:rsidRPr="00744FD0">
        <w:rPr>
          <w:color w:val="000000" w:themeColor="text1"/>
          <w:lang w:val="nl"/>
        </w:rPr>
        <w:t xml:space="preserve"> Deze projecten leveren dus een belangrijke en kosteneffectieve bijdrage aan het nationale doel om de uitstoot van broeikasgassen terug te dringen.</w:t>
      </w:r>
    </w:p>
    <w:p w:rsidRPr="00744FD0" w:rsidR="005477CE" w:rsidP="00C3311F" w:rsidRDefault="005477CE" w14:paraId="175D3DB9" w14:textId="77777777">
      <w:pPr>
        <w:rPr>
          <w:color w:val="000000" w:themeColor="text1"/>
        </w:rPr>
      </w:pPr>
    </w:p>
    <w:p w:rsidRPr="00744FD0" w:rsidR="005477CE" w:rsidP="00C3311F" w:rsidRDefault="005477CE" w14:paraId="6F159289" w14:textId="77777777">
      <w:pPr>
        <w:rPr>
          <w:color w:val="000000" w:themeColor="text1"/>
        </w:rPr>
      </w:pPr>
      <w:r w:rsidRPr="00744FD0">
        <w:rPr>
          <w:color w:val="000000" w:themeColor="text1"/>
        </w:rPr>
        <w:t>Daarnaast wordt voor deze drie locaties samen een jaarlijkse NO</w:t>
      </w:r>
      <w:r w:rsidRPr="00744FD0">
        <w:rPr>
          <w:color w:val="000000" w:themeColor="text1"/>
          <w:vertAlign w:val="subscript"/>
        </w:rPr>
        <w:t>x</w:t>
      </w:r>
      <w:r w:rsidRPr="00744FD0">
        <w:rPr>
          <w:color w:val="000000" w:themeColor="text1"/>
        </w:rPr>
        <w:t>-emissiereductie van 44 ton bereikt en wordt de ammoniakuitstoot (NH</w:t>
      </w:r>
      <w:r w:rsidRPr="00744FD0">
        <w:rPr>
          <w:color w:val="000000" w:themeColor="text1"/>
          <w:vertAlign w:val="subscript"/>
        </w:rPr>
        <w:t>3</w:t>
      </w:r>
      <w:r w:rsidRPr="00744FD0">
        <w:rPr>
          <w:color w:val="000000" w:themeColor="text1"/>
        </w:rPr>
        <w:t>) in Groningen met 42 ton per jaar gereduceerd. Daarmee vermindert het bedrijf zijn impact op omwonenden, de leefomgeving en de natuur.</w:t>
      </w:r>
    </w:p>
    <w:p w:rsidRPr="00744FD0" w:rsidR="005477CE" w:rsidP="00C3311F" w:rsidRDefault="005477CE" w14:paraId="29A371AE" w14:textId="77777777">
      <w:pPr>
        <w:rPr>
          <w:color w:val="000000" w:themeColor="text1"/>
          <w:lang w:val="nl"/>
        </w:rPr>
      </w:pPr>
    </w:p>
    <w:p w:rsidRPr="00744FD0" w:rsidR="005477CE" w:rsidP="00C3311F" w:rsidRDefault="005477CE" w14:paraId="7E4CE6DD" w14:textId="0B0666D6">
      <w:pPr>
        <w:rPr>
          <w:color w:val="000000" w:themeColor="text1"/>
          <w:lang w:val="nl"/>
        </w:rPr>
      </w:pPr>
      <w:r w:rsidRPr="00744FD0">
        <w:rPr>
          <w:color w:val="000000" w:themeColor="text1"/>
          <w:lang w:val="nl"/>
        </w:rPr>
        <w:t>Met deze financiele ondersteuning dragen we niet alleen bij aan de verduurzaming van industriële productie in Nederland, we zorgen ook voor een stevig fundament voor het behoud van belangrijke agrarische waardeketen</w:t>
      </w:r>
      <w:r w:rsidR="00CC3B82">
        <w:rPr>
          <w:color w:val="000000" w:themeColor="text1"/>
          <w:lang w:val="nl"/>
        </w:rPr>
        <w:t>s</w:t>
      </w:r>
      <w:r w:rsidRPr="00744FD0">
        <w:rPr>
          <w:color w:val="000000" w:themeColor="text1"/>
          <w:lang w:val="nl"/>
        </w:rPr>
        <w:t xml:space="preserve">. Cosun verwerkt </w:t>
      </w:r>
      <w:r w:rsidR="00CC3B82">
        <w:rPr>
          <w:color w:val="000000" w:themeColor="text1"/>
          <w:lang w:val="nl"/>
        </w:rPr>
        <w:t>bijvoorbeeld</w:t>
      </w:r>
      <w:r w:rsidRPr="00744FD0">
        <w:rPr>
          <w:color w:val="000000" w:themeColor="text1"/>
          <w:lang w:val="nl"/>
        </w:rPr>
        <w:t xml:space="preserve"> </w:t>
      </w:r>
      <w:r w:rsidR="00CC3B82">
        <w:rPr>
          <w:color w:val="000000" w:themeColor="text1"/>
          <w:lang w:val="nl"/>
        </w:rPr>
        <w:t xml:space="preserve">alle in Nederland geteelde </w:t>
      </w:r>
      <w:r w:rsidRPr="00744FD0">
        <w:rPr>
          <w:color w:val="000000" w:themeColor="text1"/>
          <w:lang w:val="nl"/>
        </w:rPr>
        <w:t>suikerbieten, afkomstig van ruim 8.000 telers.</w:t>
      </w:r>
      <w:r w:rsidRPr="00744FD0" w:rsidR="007D601F">
        <w:rPr>
          <w:color w:val="000000" w:themeColor="text1"/>
          <w:lang w:val="nl"/>
        </w:rPr>
        <w:t xml:space="preserve"> Met deze door het Rijk gesteunde verduurzaming investeert Cosun ook in zijn maatschappelijke </w:t>
      </w:r>
      <w:r w:rsidRPr="00744FD0" w:rsidR="007D601F">
        <w:rPr>
          <w:i/>
          <w:iCs/>
          <w:color w:val="000000" w:themeColor="text1"/>
          <w:lang w:val="nl"/>
        </w:rPr>
        <w:t>l</w:t>
      </w:r>
      <w:r w:rsidR="00BD6297">
        <w:rPr>
          <w:i/>
          <w:iCs/>
          <w:color w:val="000000" w:themeColor="text1"/>
          <w:lang w:val="nl"/>
        </w:rPr>
        <w:t>i</w:t>
      </w:r>
      <w:r w:rsidRPr="00744FD0" w:rsidR="007D601F">
        <w:rPr>
          <w:i/>
          <w:iCs/>
          <w:color w:val="000000" w:themeColor="text1"/>
          <w:lang w:val="nl"/>
        </w:rPr>
        <w:t>cense to operate</w:t>
      </w:r>
      <w:r w:rsidRPr="00744FD0" w:rsidR="007D601F">
        <w:rPr>
          <w:color w:val="000000" w:themeColor="text1"/>
          <w:lang w:val="nl"/>
        </w:rPr>
        <w:t xml:space="preserve"> als groot industrieel bedrijf.</w:t>
      </w:r>
    </w:p>
    <w:p w:rsidRPr="00744FD0" w:rsidR="005477CE" w:rsidP="00C3311F" w:rsidRDefault="005477CE" w14:paraId="6741B780" w14:textId="77777777">
      <w:pPr>
        <w:rPr>
          <w:color w:val="000000" w:themeColor="text1"/>
        </w:rPr>
      </w:pPr>
    </w:p>
    <w:p w:rsidRPr="00744FD0" w:rsidR="005477CE" w:rsidP="00C3311F" w:rsidRDefault="000A0474" w14:paraId="5F299638" w14:textId="32FE4ABE">
      <w:pPr>
        <w:rPr>
          <w:color w:val="000000" w:themeColor="text1"/>
        </w:rPr>
      </w:pPr>
      <w:r w:rsidRPr="00744FD0">
        <w:rPr>
          <w:color w:val="000000" w:themeColor="text1"/>
        </w:rPr>
        <w:t xml:space="preserve">De </w:t>
      </w:r>
      <w:r w:rsidRPr="00744FD0" w:rsidR="007D601F">
        <w:rPr>
          <w:color w:val="000000" w:themeColor="text1"/>
        </w:rPr>
        <w:t>resultaten zijn</w:t>
      </w:r>
      <w:r w:rsidRPr="00744FD0">
        <w:rPr>
          <w:color w:val="000000" w:themeColor="text1"/>
        </w:rPr>
        <w:t xml:space="preserve"> </w:t>
      </w:r>
      <w:r w:rsidRPr="00744FD0" w:rsidR="007D601F">
        <w:rPr>
          <w:color w:val="000000" w:themeColor="text1"/>
        </w:rPr>
        <w:t xml:space="preserve">in lijn met </w:t>
      </w:r>
      <w:r w:rsidRPr="00744FD0" w:rsidR="005477CE">
        <w:rPr>
          <w:color w:val="000000" w:themeColor="text1"/>
        </w:rPr>
        <w:t>de eerder in het ambitiedocument (Expression of Principles) en de Joint Letter of Intent</w:t>
      </w:r>
      <w:r w:rsidRPr="00744FD0" w:rsidR="005477CE">
        <w:rPr>
          <w:color w:val="000000" w:themeColor="text1"/>
          <w:vertAlign w:val="superscript"/>
        </w:rPr>
        <w:footnoteReference w:id="1"/>
      </w:r>
      <w:r w:rsidRPr="00744FD0" w:rsidR="005477CE">
        <w:rPr>
          <w:color w:val="000000" w:themeColor="text1"/>
        </w:rPr>
        <w:t xml:space="preserve"> overeengekomen ambities. </w:t>
      </w:r>
      <w:r w:rsidRPr="00744FD0" w:rsidR="00C3311F">
        <w:rPr>
          <w:color w:val="000000" w:themeColor="text1"/>
        </w:rPr>
        <w:t>De</w:t>
      </w:r>
      <w:r w:rsidRPr="00744FD0" w:rsidR="005477CE">
        <w:rPr>
          <w:color w:val="000000" w:themeColor="text1"/>
        </w:rPr>
        <w:t xml:space="preserve"> Kamer is gedurende het gehele proces op verschillende momenten geïnformeerd over de voortgang en tussenresultaten. </w:t>
      </w:r>
    </w:p>
    <w:p w:rsidRPr="005B7CB5" w:rsidR="005477CE" w:rsidP="00C3311F" w:rsidRDefault="005477CE" w14:paraId="5974D1B0" w14:textId="77777777"/>
    <w:p w:rsidRPr="005B7CB5" w:rsidR="005477CE" w:rsidP="00C3311F" w:rsidRDefault="005477CE" w14:paraId="719D23A0" w14:textId="77777777"/>
    <w:p w:rsidRPr="005B7CB5" w:rsidR="005477CE" w:rsidP="00C3311F" w:rsidRDefault="005477CE" w14:paraId="346CB766" w14:textId="77777777"/>
    <w:p w:rsidRPr="005B7CB5" w:rsidR="005477CE" w:rsidP="00C3311F" w:rsidRDefault="005477CE" w14:paraId="49C48AB6" w14:textId="77777777"/>
    <w:p w:rsidRPr="005B7CB5" w:rsidR="005477CE" w:rsidP="00C3311F" w:rsidRDefault="005477CE" w14:paraId="75CE0529" w14:textId="77777777">
      <w:r w:rsidRPr="005B7CB5">
        <w:t>Sophie Hermans</w:t>
      </w:r>
    </w:p>
    <w:p w:rsidRPr="005B7CB5" w:rsidR="005477CE" w:rsidP="00C3311F" w:rsidRDefault="005477CE" w14:paraId="7BA8FB30" w14:textId="77777777">
      <w:r w:rsidRPr="005B7CB5">
        <w:t>Minister van Klimaat en Groene Groei</w:t>
      </w:r>
    </w:p>
    <w:p w:rsidR="005477CE" w:rsidP="00C3311F" w:rsidRDefault="005477CE" w14:paraId="1CB9660A" w14:textId="77777777"/>
    <w:p w:rsidR="005477CE" w:rsidP="00C3311F" w:rsidRDefault="005477CE" w14:paraId="0F8C3C04" w14:textId="77777777"/>
    <w:p w:rsidR="005477CE" w:rsidP="00C3311F" w:rsidRDefault="005477CE" w14:paraId="11E729A4" w14:textId="77777777"/>
    <w:p w:rsidR="005477CE" w:rsidP="00C3311F" w:rsidRDefault="005477CE" w14:paraId="6C35374A" w14:textId="77777777"/>
    <w:p w:rsidR="005477CE" w:rsidP="00C3311F" w:rsidRDefault="00744FD0" w14:paraId="4ECE8577" w14:textId="0D84F786">
      <w:r>
        <w:t>A.A. (Thierry)</w:t>
      </w:r>
      <w:r w:rsidRPr="00434547" w:rsidR="005477CE">
        <w:t xml:space="preserve"> Aartsen</w:t>
      </w:r>
    </w:p>
    <w:p w:rsidR="005477CE" w:rsidP="00C3311F" w:rsidRDefault="005477CE" w14:paraId="63E30649" w14:textId="77777777">
      <w:r w:rsidRPr="00434547">
        <w:t>Staatssecretaris van Infrastructuur en Waterstaat – Openbaar Vervoer en Milieu</w:t>
      </w:r>
    </w:p>
    <w:p w:rsidRPr="005461DA" w:rsidR="004E505E" w:rsidP="00C3311F" w:rsidRDefault="004E505E" w14:paraId="007BC57E" w14:textId="58D42DC3">
      <w:pPr>
        <w:rPr>
          <w:szCs w:val="18"/>
        </w:rPr>
      </w:pPr>
    </w:p>
    <w:sectPr w:rsidRPr="005461DA" w:rsidR="004E505E"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36603" w14:textId="77777777" w:rsidR="006B1165" w:rsidRDefault="006B1165">
      <w:r>
        <w:separator/>
      </w:r>
    </w:p>
    <w:p w14:paraId="35AD86B0" w14:textId="77777777" w:rsidR="006B1165" w:rsidRDefault="006B1165"/>
  </w:endnote>
  <w:endnote w:type="continuationSeparator" w:id="0">
    <w:p w14:paraId="054917C3" w14:textId="77777777" w:rsidR="006B1165" w:rsidRDefault="006B1165">
      <w:r>
        <w:continuationSeparator/>
      </w:r>
    </w:p>
    <w:p w14:paraId="6021528E" w14:textId="77777777" w:rsidR="006B1165" w:rsidRDefault="006B11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A237" w14:textId="77777777" w:rsidR="00202846" w:rsidRDefault="002028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E06F" w14:textId="6F983F04"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1446A0" w14:paraId="70915B84" w14:textId="77777777" w:rsidTr="006D1737">
      <w:trPr>
        <w:trHeight w:hRule="exact" w:val="240"/>
      </w:trPr>
      <w:tc>
        <w:tcPr>
          <w:tcW w:w="7601" w:type="dxa"/>
        </w:tcPr>
        <w:p w14:paraId="397AAE02" w14:textId="77777777" w:rsidR="006D1737" w:rsidRDefault="006D1737" w:rsidP="006D1737">
          <w:pPr>
            <w:pStyle w:val="Huisstijl-Rubricering"/>
          </w:pPr>
        </w:p>
      </w:tc>
      <w:tc>
        <w:tcPr>
          <w:tcW w:w="2156" w:type="dxa"/>
        </w:tcPr>
        <w:p w14:paraId="32725898" w14:textId="03D8466B" w:rsidR="006D1737" w:rsidRPr="00645414" w:rsidRDefault="00D965D4"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rsidR="00505936">
              <w:t>2</w:t>
            </w:r>
          </w:fldSimple>
          <w:r w:rsidRPr="00ED539E">
            <w:rPr>
              <w:rStyle w:val="Huisstijl-GegevenCharChar"/>
            </w:rPr>
            <w:t xml:space="preserve"> </w:t>
          </w:r>
          <w:r w:rsidRPr="00ED539E">
            <w:t xml:space="preserve"> </w:t>
          </w:r>
        </w:p>
      </w:tc>
      <w:tc>
        <w:tcPr>
          <w:tcW w:w="2156" w:type="dxa"/>
        </w:tcPr>
        <w:p w14:paraId="67BD9F33" w14:textId="77777777" w:rsidR="006D1737" w:rsidRPr="00645414" w:rsidRDefault="00D965D4" w:rsidP="006D1737">
          <w:pPr>
            <w:pStyle w:val="Huisstijl-Paginanummering"/>
          </w:pPr>
          <w:r w:rsidRPr="00645414">
            <w:t xml:space="preserve"> </w:t>
          </w:r>
        </w:p>
      </w:tc>
    </w:tr>
  </w:tbl>
  <w:p w14:paraId="1370B7B0"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446A0" w14:paraId="19EC2CC3" w14:textId="77777777" w:rsidTr="00CA6A25">
      <w:trPr>
        <w:trHeight w:hRule="exact" w:val="240"/>
      </w:trPr>
      <w:tc>
        <w:tcPr>
          <w:tcW w:w="7601" w:type="dxa"/>
        </w:tcPr>
        <w:p w14:paraId="37F4467B" w14:textId="3E7D7416" w:rsidR="00527BD4" w:rsidRDefault="00527BD4" w:rsidP="008C356D">
          <w:pPr>
            <w:pStyle w:val="Huisstijl-Rubricering"/>
          </w:pPr>
        </w:p>
      </w:tc>
      <w:tc>
        <w:tcPr>
          <w:tcW w:w="2170" w:type="dxa"/>
        </w:tcPr>
        <w:p w14:paraId="3140B1A7" w14:textId="3371BB36" w:rsidR="00527BD4" w:rsidRPr="00ED539E" w:rsidRDefault="00D965D4"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rsidR="00505936">
              <w:t>2</w:t>
            </w:r>
          </w:fldSimple>
        </w:p>
      </w:tc>
    </w:tr>
  </w:tbl>
  <w:p w14:paraId="147DE732" w14:textId="77777777" w:rsidR="00527BD4" w:rsidRPr="00BC3B53" w:rsidRDefault="00527BD4" w:rsidP="008C356D">
    <w:pPr>
      <w:pStyle w:val="Voettekst"/>
      <w:spacing w:line="240" w:lineRule="auto"/>
      <w:rPr>
        <w:sz w:val="2"/>
        <w:szCs w:val="2"/>
      </w:rPr>
    </w:pPr>
  </w:p>
  <w:p w14:paraId="3D1B1F0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ED40B" w14:textId="77777777" w:rsidR="006B1165" w:rsidRDefault="006B1165">
      <w:r>
        <w:separator/>
      </w:r>
    </w:p>
    <w:p w14:paraId="0A394FC3" w14:textId="77777777" w:rsidR="006B1165" w:rsidRDefault="006B1165"/>
  </w:footnote>
  <w:footnote w:type="continuationSeparator" w:id="0">
    <w:p w14:paraId="7CD293E2" w14:textId="77777777" w:rsidR="006B1165" w:rsidRDefault="006B1165">
      <w:r>
        <w:continuationSeparator/>
      </w:r>
    </w:p>
    <w:p w14:paraId="358041DC" w14:textId="77777777" w:rsidR="006B1165" w:rsidRDefault="006B1165"/>
  </w:footnote>
  <w:footnote w:id="1">
    <w:p w14:paraId="025F39F0" w14:textId="49B51E3C" w:rsidR="005477CE" w:rsidRDefault="005477CE" w:rsidP="005477CE">
      <w:pPr>
        <w:pStyle w:val="Voetnoottekst"/>
      </w:pPr>
      <w:r>
        <w:rPr>
          <w:rStyle w:val="Voetnootmarkering"/>
          <w:rFonts w:eastAsiaTheme="majorEastAsia"/>
        </w:rPr>
        <w:footnoteRef/>
      </w:r>
      <w:r>
        <w:t xml:space="preserve"> </w:t>
      </w:r>
      <w:r w:rsidR="0027559A">
        <w:t>Kamerstuk 29 826, nr. 259.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A5603" w14:textId="77777777" w:rsidR="00202846" w:rsidRDefault="002028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446A0" w14:paraId="65359092" w14:textId="77777777" w:rsidTr="00A50CF6">
      <w:tc>
        <w:tcPr>
          <w:tcW w:w="2156" w:type="dxa"/>
        </w:tcPr>
        <w:p w14:paraId="165C1245" w14:textId="77777777" w:rsidR="00527BD4" w:rsidRPr="00624D22" w:rsidRDefault="00D965D4" w:rsidP="00A50CF6">
          <w:pPr>
            <w:pStyle w:val="Huisstijl-Adres"/>
            <w:rPr>
              <w:b/>
            </w:rPr>
          </w:pPr>
          <w:r>
            <w:rPr>
              <w:b/>
            </w:rPr>
            <w:t>Directoraat-generaal Realisatie Groene Groei</w:t>
          </w:r>
        </w:p>
      </w:tc>
    </w:tr>
    <w:tr w:rsidR="001446A0" w14:paraId="11B1E0CF" w14:textId="77777777" w:rsidTr="00A50CF6">
      <w:trPr>
        <w:trHeight w:hRule="exact" w:val="200"/>
      </w:trPr>
      <w:tc>
        <w:tcPr>
          <w:tcW w:w="2156" w:type="dxa"/>
        </w:tcPr>
        <w:p w14:paraId="52F81105" w14:textId="77777777" w:rsidR="00527BD4" w:rsidRPr="005819CE" w:rsidRDefault="00527BD4" w:rsidP="00A50CF6"/>
      </w:tc>
    </w:tr>
    <w:tr w:rsidR="001446A0" w14:paraId="0BB07161" w14:textId="77777777" w:rsidTr="00502512">
      <w:trPr>
        <w:trHeight w:hRule="exact" w:val="774"/>
      </w:trPr>
      <w:tc>
        <w:tcPr>
          <w:tcW w:w="2156" w:type="dxa"/>
        </w:tcPr>
        <w:p w14:paraId="700A1F91" w14:textId="77777777" w:rsidR="00527BD4" w:rsidRDefault="00527BD4" w:rsidP="003A5290">
          <w:pPr>
            <w:pStyle w:val="Huisstijl-Kopje"/>
          </w:pPr>
        </w:p>
        <w:p w14:paraId="4F69EA9F" w14:textId="77777777" w:rsidR="00502512" w:rsidRPr="00502512" w:rsidRDefault="00D965D4" w:rsidP="003A5290">
          <w:pPr>
            <w:pStyle w:val="Huisstijl-Kopje"/>
            <w:rPr>
              <w:b w:val="0"/>
            </w:rPr>
          </w:pPr>
          <w:r>
            <w:rPr>
              <w:b w:val="0"/>
            </w:rPr>
            <w:t>KGG_DGRGG_VI</w:t>
          </w:r>
          <w:r w:rsidRPr="00502512">
            <w:rPr>
              <w:b w:val="0"/>
            </w:rPr>
            <w:t xml:space="preserve"> / </w:t>
          </w:r>
          <w:r>
            <w:rPr>
              <w:b w:val="0"/>
            </w:rPr>
            <w:t>102938485</w:t>
          </w:r>
        </w:p>
        <w:p w14:paraId="2D5AB3CC" w14:textId="77777777" w:rsidR="00527BD4" w:rsidRPr="005819CE" w:rsidRDefault="00527BD4" w:rsidP="00361A56">
          <w:pPr>
            <w:pStyle w:val="Huisstijl-Kopje"/>
          </w:pPr>
        </w:p>
      </w:tc>
    </w:tr>
  </w:tbl>
  <w:p w14:paraId="0AFA48AB" w14:textId="77777777" w:rsidR="00527BD4" w:rsidRDefault="00527BD4" w:rsidP="008C356D">
    <w:pPr>
      <w:pStyle w:val="Koptekst"/>
      <w:rPr>
        <w:rFonts w:cs="Verdana-Bold"/>
        <w:b/>
        <w:bCs/>
        <w:smallCaps/>
        <w:szCs w:val="18"/>
      </w:rPr>
    </w:pPr>
  </w:p>
  <w:p w14:paraId="3EC284F7" w14:textId="77777777" w:rsidR="00527BD4" w:rsidRDefault="00527BD4" w:rsidP="008C356D"/>
  <w:p w14:paraId="4773BE17" w14:textId="77777777" w:rsidR="00527BD4" w:rsidRPr="00740712" w:rsidRDefault="00527BD4" w:rsidP="008C356D"/>
  <w:p w14:paraId="3E504156" w14:textId="77777777" w:rsidR="00527BD4" w:rsidRPr="00217880" w:rsidRDefault="00527BD4" w:rsidP="008C356D">
    <w:pPr>
      <w:spacing w:line="0" w:lineRule="atLeast"/>
      <w:rPr>
        <w:sz w:val="2"/>
        <w:szCs w:val="2"/>
      </w:rPr>
    </w:pPr>
  </w:p>
  <w:p w14:paraId="27E756F0" w14:textId="77777777" w:rsidR="00527BD4" w:rsidRDefault="00527BD4" w:rsidP="004F44C2">
    <w:pPr>
      <w:pStyle w:val="Koptekst"/>
      <w:rPr>
        <w:rFonts w:cs="Verdana-Bold"/>
        <w:b/>
        <w:bCs/>
        <w:smallCaps/>
        <w:szCs w:val="18"/>
      </w:rPr>
    </w:pPr>
  </w:p>
  <w:p w14:paraId="70FEEEBB" w14:textId="77777777" w:rsidR="00527BD4" w:rsidRDefault="00527BD4" w:rsidP="004F44C2"/>
  <w:p w14:paraId="7F1968F3" w14:textId="77777777" w:rsidR="00624D22" w:rsidRDefault="00624D22" w:rsidP="004F44C2"/>
  <w:p w14:paraId="0CDC3D93" w14:textId="77777777" w:rsidR="00624D22" w:rsidRDefault="00624D22" w:rsidP="004F44C2"/>
  <w:p w14:paraId="7832D749" w14:textId="77777777" w:rsidR="00527BD4" w:rsidRPr="00740712" w:rsidRDefault="00527BD4" w:rsidP="004F44C2"/>
  <w:p w14:paraId="517A1623"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446A0" w14:paraId="42700794" w14:textId="77777777" w:rsidTr="00751A6A">
      <w:trPr>
        <w:trHeight w:val="2636"/>
      </w:trPr>
      <w:tc>
        <w:tcPr>
          <w:tcW w:w="737" w:type="dxa"/>
        </w:tcPr>
        <w:p w14:paraId="4B9B2912" w14:textId="77777777" w:rsidR="00527BD4" w:rsidRDefault="00527BD4" w:rsidP="00D0609E">
          <w:pPr>
            <w:framePr w:w="6340" w:h="2750" w:hRule="exact" w:hSpace="180" w:wrap="around" w:vAnchor="page" w:hAnchor="text" w:x="3873" w:y="-140"/>
            <w:spacing w:line="240" w:lineRule="auto"/>
          </w:pPr>
        </w:p>
      </w:tc>
      <w:tc>
        <w:tcPr>
          <w:tcW w:w="5156" w:type="dxa"/>
        </w:tcPr>
        <w:p w14:paraId="1A83841D" w14:textId="77777777" w:rsidR="00527BD4" w:rsidRDefault="00D965D4"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213C2A4B" wp14:editId="1C2F3CCD">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5EDF97B3" w14:textId="77777777" w:rsidR="00527BD4" w:rsidRDefault="00527BD4" w:rsidP="00D0609E">
    <w:pPr>
      <w:framePr w:w="6340" w:h="2750" w:hRule="exact" w:hSpace="180" w:wrap="around" w:vAnchor="page" w:hAnchor="text" w:x="3873" w:y="-140"/>
    </w:pPr>
  </w:p>
  <w:p w14:paraId="42CB8D3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446A0" w14:paraId="113EA2D6" w14:textId="77777777" w:rsidTr="00A50CF6">
      <w:tc>
        <w:tcPr>
          <w:tcW w:w="2160" w:type="dxa"/>
        </w:tcPr>
        <w:p w14:paraId="15F43824" w14:textId="77777777" w:rsidR="00527BD4" w:rsidRPr="00781DCA" w:rsidRDefault="00D965D4" w:rsidP="00A50CF6">
          <w:pPr>
            <w:pStyle w:val="Huisstijl-Adres"/>
            <w:rPr>
              <w:b/>
            </w:rPr>
          </w:pPr>
          <w:r>
            <w:rPr>
              <w:b/>
            </w:rPr>
            <w:t>Directoraat-generaal Realisatie Groene Groei</w:t>
          </w:r>
          <w:r w:rsidRPr="005819CE">
            <w:rPr>
              <w:b/>
            </w:rPr>
            <w:br/>
          </w:r>
          <w:r>
            <w:t>Directie Verduurzaming Industrie</w:t>
          </w:r>
        </w:p>
        <w:p w14:paraId="551A7E6A" w14:textId="77777777" w:rsidR="00527BD4" w:rsidRPr="00BE5ED9" w:rsidRDefault="00D965D4" w:rsidP="00A50CF6">
          <w:pPr>
            <w:pStyle w:val="Huisstijl-Adres"/>
          </w:pPr>
          <w:r>
            <w:rPr>
              <w:b/>
            </w:rPr>
            <w:t>Bezoekadres</w:t>
          </w:r>
          <w:r>
            <w:rPr>
              <w:b/>
            </w:rPr>
            <w:br/>
          </w:r>
          <w:r>
            <w:t>Bezuidenhoutseweg 73</w:t>
          </w:r>
          <w:r w:rsidRPr="005819CE">
            <w:br/>
          </w:r>
          <w:r>
            <w:t>2594 AC Den Haag</w:t>
          </w:r>
        </w:p>
        <w:p w14:paraId="74709154" w14:textId="77777777" w:rsidR="00EF495B" w:rsidRDefault="00D965D4" w:rsidP="0098788A">
          <w:pPr>
            <w:pStyle w:val="Huisstijl-Adres"/>
          </w:pPr>
          <w:r>
            <w:rPr>
              <w:b/>
            </w:rPr>
            <w:t>Postadres</w:t>
          </w:r>
          <w:r>
            <w:rPr>
              <w:b/>
            </w:rPr>
            <w:br/>
          </w:r>
          <w:r>
            <w:t>Postbus 20401</w:t>
          </w:r>
          <w:r w:rsidRPr="005819CE">
            <w:br/>
            <w:t>2500 E</w:t>
          </w:r>
          <w:r>
            <w:t>K</w:t>
          </w:r>
          <w:r w:rsidRPr="005819CE">
            <w:t xml:space="preserve"> Den Haag</w:t>
          </w:r>
        </w:p>
        <w:p w14:paraId="1D844824" w14:textId="77777777" w:rsidR="00EF495B" w:rsidRPr="005B3814" w:rsidRDefault="00D965D4" w:rsidP="0098788A">
          <w:pPr>
            <w:pStyle w:val="Huisstijl-Adres"/>
          </w:pPr>
          <w:r>
            <w:rPr>
              <w:b/>
            </w:rPr>
            <w:t>Overheidsidentificatienr</w:t>
          </w:r>
          <w:r>
            <w:rPr>
              <w:b/>
            </w:rPr>
            <w:br/>
          </w:r>
          <w:r w:rsidR="002D0DDB" w:rsidRPr="002D0DDB">
            <w:t>00000003952069570000</w:t>
          </w:r>
        </w:p>
        <w:p w14:paraId="4E759E16" w14:textId="728306F6" w:rsidR="00527BD4" w:rsidRPr="007B7173" w:rsidRDefault="00D965D4"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1446A0" w14:paraId="4888948C" w14:textId="77777777" w:rsidTr="00A50CF6">
      <w:trPr>
        <w:trHeight w:hRule="exact" w:val="200"/>
      </w:trPr>
      <w:tc>
        <w:tcPr>
          <w:tcW w:w="2160" w:type="dxa"/>
        </w:tcPr>
        <w:p w14:paraId="2AF9B459" w14:textId="77777777" w:rsidR="00527BD4" w:rsidRPr="00D71182" w:rsidRDefault="00527BD4" w:rsidP="00A50CF6">
          <w:pPr>
            <w:rPr>
              <w:lang w:val="fr-FR"/>
            </w:rPr>
          </w:pPr>
        </w:p>
      </w:tc>
    </w:tr>
    <w:tr w:rsidR="001446A0" w14:paraId="0C2C49A2" w14:textId="77777777" w:rsidTr="00A50CF6">
      <w:tc>
        <w:tcPr>
          <w:tcW w:w="2160" w:type="dxa"/>
        </w:tcPr>
        <w:p w14:paraId="3AB78D03" w14:textId="77777777" w:rsidR="000C0163" w:rsidRPr="005819CE" w:rsidRDefault="00D965D4" w:rsidP="000C0163">
          <w:pPr>
            <w:pStyle w:val="Huisstijl-Kopje"/>
          </w:pPr>
          <w:r>
            <w:t>Ons kenmerk</w:t>
          </w:r>
        </w:p>
        <w:p w14:paraId="28172F77" w14:textId="2B8E9A5A" w:rsidR="00527BD4" w:rsidRDefault="00D965D4" w:rsidP="00A50CF6">
          <w:pPr>
            <w:pStyle w:val="Huisstijl-Gegeven"/>
          </w:pPr>
          <w:r>
            <w:t>KGG_DGRGG_VI</w:t>
          </w:r>
          <w:r w:rsidR="00926AE2">
            <w:t xml:space="preserve"> / </w:t>
          </w:r>
          <w:r w:rsidR="00160CF1" w:rsidRPr="00160CF1">
            <w:t>103133237</w:t>
          </w:r>
        </w:p>
        <w:p w14:paraId="2BD10151" w14:textId="79C1ADCD" w:rsidR="00527BD4" w:rsidRPr="005819CE" w:rsidRDefault="00527BD4" w:rsidP="00A50CF6">
          <w:pPr>
            <w:pStyle w:val="Huisstijl-Gegeven"/>
          </w:pPr>
        </w:p>
      </w:tc>
    </w:tr>
  </w:tbl>
  <w:p w14:paraId="1A11911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1446A0" w14:paraId="736E91E9" w14:textId="77777777" w:rsidTr="00C37826">
      <w:trPr>
        <w:trHeight w:val="400"/>
      </w:trPr>
      <w:tc>
        <w:tcPr>
          <w:tcW w:w="7371" w:type="dxa"/>
          <w:gridSpan w:val="2"/>
        </w:tcPr>
        <w:p w14:paraId="2EF7CC8A" w14:textId="77777777" w:rsidR="00527BD4" w:rsidRPr="00BC3B53" w:rsidRDefault="00D965D4"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1446A0" w14:paraId="0A3F70CE" w14:textId="77777777" w:rsidTr="00C37826">
      <w:tc>
        <w:tcPr>
          <w:tcW w:w="7371" w:type="dxa"/>
          <w:gridSpan w:val="2"/>
        </w:tcPr>
        <w:p w14:paraId="73E0984B" w14:textId="77777777" w:rsidR="00527BD4" w:rsidRPr="00983E8F" w:rsidRDefault="00527BD4" w:rsidP="00A50CF6">
          <w:pPr>
            <w:pStyle w:val="Huisstijl-Rubricering"/>
          </w:pPr>
        </w:p>
      </w:tc>
    </w:tr>
    <w:tr w:rsidR="001446A0" w14:paraId="7962C7C9" w14:textId="77777777" w:rsidTr="00C37826">
      <w:trPr>
        <w:trHeight w:hRule="exact" w:val="2440"/>
      </w:trPr>
      <w:tc>
        <w:tcPr>
          <w:tcW w:w="7371" w:type="dxa"/>
          <w:gridSpan w:val="2"/>
        </w:tcPr>
        <w:p w14:paraId="3ED7568B" w14:textId="77777777" w:rsidR="00527BD4" w:rsidRDefault="00D965D4" w:rsidP="00A50CF6">
          <w:pPr>
            <w:pStyle w:val="Huisstijl-NAW"/>
          </w:pPr>
          <w:r>
            <w:t xml:space="preserve">De Voorzitter van de Tweede Kamer </w:t>
          </w:r>
        </w:p>
        <w:p w14:paraId="661FE5D0" w14:textId="77777777" w:rsidR="00D87195" w:rsidRDefault="00D965D4" w:rsidP="00D87195">
          <w:pPr>
            <w:pStyle w:val="Huisstijl-NAW"/>
          </w:pPr>
          <w:r>
            <w:t>der Staten-Generaal</w:t>
          </w:r>
        </w:p>
        <w:p w14:paraId="70C05C2A" w14:textId="77777777" w:rsidR="00EA0F13" w:rsidRDefault="00D965D4" w:rsidP="00EA0F13">
          <w:pPr>
            <w:rPr>
              <w:szCs w:val="18"/>
            </w:rPr>
          </w:pPr>
          <w:r>
            <w:rPr>
              <w:szCs w:val="18"/>
            </w:rPr>
            <w:t>Prinses Irenestraat 6</w:t>
          </w:r>
        </w:p>
        <w:p w14:paraId="1E9C9DE9" w14:textId="77777777" w:rsidR="00985E56" w:rsidRDefault="00D965D4" w:rsidP="00EA0F13">
          <w:r>
            <w:rPr>
              <w:szCs w:val="18"/>
            </w:rPr>
            <w:t>2595 BD  DEN HAAG</w:t>
          </w:r>
        </w:p>
      </w:tc>
    </w:tr>
    <w:tr w:rsidR="001446A0" w14:paraId="14B8FFB2" w14:textId="77777777" w:rsidTr="00C37826">
      <w:trPr>
        <w:trHeight w:hRule="exact" w:val="400"/>
      </w:trPr>
      <w:tc>
        <w:tcPr>
          <w:tcW w:w="7371" w:type="dxa"/>
          <w:gridSpan w:val="2"/>
        </w:tcPr>
        <w:p w14:paraId="5D97698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446A0" w14:paraId="7B400450" w14:textId="77777777" w:rsidTr="00C37826">
      <w:trPr>
        <w:trHeight w:val="240"/>
      </w:trPr>
      <w:tc>
        <w:tcPr>
          <w:tcW w:w="709" w:type="dxa"/>
        </w:tcPr>
        <w:p w14:paraId="18360F5B" w14:textId="77777777" w:rsidR="00527BD4" w:rsidRPr="00C37826" w:rsidRDefault="00D965D4" w:rsidP="00A50CF6">
          <w:pPr>
            <w:rPr>
              <w:szCs w:val="18"/>
            </w:rPr>
          </w:pPr>
          <w:r>
            <w:rPr>
              <w:szCs w:val="18"/>
            </w:rPr>
            <w:t>Datum</w:t>
          </w:r>
        </w:p>
      </w:tc>
      <w:tc>
        <w:tcPr>
          <w:tcW w:w="6662" w:type="dxa"/>
        </w:tcPr>
        <w:p w14:paraId="6CF7D8AB" w14:textId="58C19A68" w:rsidR="00527BD4" w:rsidRPr="007709EF" w:rsidRDefault="00160CF1" w:rsidP="00A50CF6">
          <w:r>
            <w:t>18 december 2025</w:t>
          </w:r>
        </w:p>
      </w:tc>
    </w:tr>
    <w:tr w:rsidR="001446A0" w14:paraId="5142C6F4" w14:textId="77777777" w:rsidTr="00C37826">
      <w:trPr>
        <w:trHeight w:val="240"/>
      </w:trPr>
      <w:tc>
        <w:tcPr>
          <w:tcW w:w="709" w:type="dxa"/>
        </w:tcPr>
        <w:p w14:paraId="61F27C5A" w14:textId="77777777" w:rsidR="00527BD4" w:rsidRPr="00C37826" w:rsidRDefault="00D965D4" w:rsidP="00A50CF6">
          <w:pPr>
            <w:rPr>
              <w:szCs w:val="18"/>
            </w:rPr>
          </w:pPr>
          <w:r>
            <w:rPr>
              <w:szCs w:val="18"/>
            </w:rPr>
            <w:t>Betreft</w:t>
          </w:r>
        </w:p>
      </w:tc>
      <w:tc>
        <w:tcPr>
          <w:tcW w:w="6662" w:type="dxa"/>
        </w:tcPr>
        <w:p w14:paraId="2E997C50" w14:textId="4C6841FD" w:rsidR="00527BD4" w:rsidRPr="007709EF" w:rsidRDefault="00D965D4" w:rsidP="00A50CF6">
          <w:r>
            <w:t xml:space="preserve">Ondertekening </w:t>
          </w:r>
          <w:r w:rsidR="00AC2562">
            <w:t>M</w:t>
          </w:r>
          <w:r>
            <w:t xml:space="preserve">aatwerkafspraken Coöperatie </w:t>
          </w:r>
          <w:r w:rsidR="006C3E25">
            <w:t xml:space="preserve">Koninklijke </w:t>
          </w:r>
          <w:r>
            <w:t>Cosun U.A.</w:t>
          </w:r>
        </w:p>
      </w:tc>
    </w:tr>
  </w:tbl>
  <w:p w14:paraId="09D759D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27C3E68">
      <w:start w:val="1"/>
      <w:numFmt w:val="bullet"/>
      <w:pStyle w:val="Lijstopsomteken"/>
      <w:lvlText w:val="•"/>
      <w:lvlJc w:val="left"/>
      <w:pPr>
        <w:tabs>
          <w:tab w:val="num" w:pos="227"/>
        </w:tabs>
        <w:ind w:left="227" w:hanging="227"/>
      </w:pPr>
      <w:rPr>
        <w:rFonts w:ascii="Verdana" w:hAnsi="Verdana" w:hint="default"/>
        <w:sz w:val="18"/>
        <w:szCs w:val="18"/>
      </w:rPr>
    </w:lvl>
    <w:lvl w:ilvl="1" w:tplc="6A8258DA" w:tentative="1">
      <w:start w:val="1"/>
      <w:numFmt w:val="bullet"/>
      <w:lvlText w:val="o"/>
      <w:lvlJc w:val="left"/>
      <w:pPr>
        <w:tabs>
          <w:tab w:val="num" w:pos="1440"/>
        </w:tabs>
        <w:ind w:left="1440" w:hanging="360"/>
      </w:pPr>
      <w:rPr>
        <w:rFonts w:ascii="Courier New" w:hAnsi="Courier New" w:cs="Courier New" w:hint="default"/>
      </w:rPr>
    </w:lvl>
    <w:lvl w:ilvl="2" w:tplc="3D8692AC" w:tentative="1">
      <w:start w:val="1"/>
      <w:numFmt w:val="bullet"/>
      <w:lvlText w:val=""/>
      <w:lvlJc w:val="left"/>
      <w:pPr>
        <w:tabs>
          <w:tab w:val="num" w:pos="2160"/>
        </w:tabs>
        <w:ind w:left="2160" w:hanging="360"/>
      </w:pPr>
      <w:rPr>
        <w:rFonts w:ascii="Wingdings" w:hAnsi="Wingdings" w:hint="default"/>
      </w:rPr>
    </w:lvl>
    <w:lvl w:ilvl="3" w:tplc="400C67A6" w:tentative="1">
      <w:start w:val="1"/>
      <w:numFmt w:val="bullet"/>
      <w:lvlText w:val=""/>
      <w:lvlJc w:val="left"/>
      <w:pPr>
        <w:tabs>
          <w:tab w:val="num" w:pos="2880"/>
        </w:tabs>
        <w:ind w:left="2880" w:hanging="360"/>
      </w:pPr>
      <w:rPr>
        <w:rFonts w:ascii="Symbol" w:hAnsi="Symbol" w:hint="default"/>
      </w:rPr>
    </w:lvl>
    <w:lvl w:ilvl="4" w:tplc="A45C0D68" w:tentative="1">
      <w:start w:val="1"/>
      <w:numFmt w:val="bullet"/>
      <w:lvlText w:val="o"/>
      <w:lvlJc w:val="left"/>
      <w:pPr>
        <w:tabs>
          <w:tab w:val="num" w:pos="3600"/>
        </w:tabs>
        <w:ind w:left="3600" w:hanging="360"/>
      </w:pPr>
      <w:rPr>
        <w:rFonts w:ascii="Courier New" w:hAnsi="Courier New" w:cs="Courier New" w:hint="default"/>
      </w:rPr>
    </w:lvl>
    <w:lvl w:ilvl="5" w:tplc="C9623CB4" w:tentative="1">
      <w:start w:val="1"/>
      <w:numFmt w:val="bullet"/>
      <w:lvlText w:val=""/>
      <w:lvlJc w:val="left"/>
      <w:pPr>
        <w:tabs>
          <w:tab w:val="num" w:pos="4320"/>
        </w:tabs>
        <w:ind w:left="4320" w:hanging="360"/>
      </w:pPr>
      <w:rPr>
        <w:rFonts w:ascii="Wingdings" w:hAnsi="Wingdings" w:hint="default"/>
      </w:rPr>
    </w:lvl>
    <w:lvl w:ilvl="6" w:tplc="51209FCA" w:tentative="1">
      <w:start w:val="1"/>
      <w:numFmt w:val="bullet"/>
      <w:lvlText w:val=""/>
      <w:lvlJc w:val="left"/>
      <w:pPr>
        <w:tabs>
          <w:tab w:val="num" w:pos="5040"/>
        </w:tabs>
        <w:ind w:left="5040" w:hanging="360"/>
      </w:pPr>
      <w:rPr>
        <w:rFonts w:ascii="Symbol" w:hAnsi="Symbol" w:hint="default"/>
      </w:rPr>
    </w:lvl>
    <w:lvl w:ilvl="7" w:tplc="B182734C" w:tentative="1">
      <w:start w:val="1"/>
      <w:numFmt w:val="bullet"/>
      <w:lvlText w:val="o"/>
      <w:lvlJc w:val="left"/>
      <w:pPr>
        <w:tabs>
          <w:tab w:val="num" w:pos="5760"/>
        </w:tabs>
        <w:ind w:left="5760" w:hanging="360"/>
      </w:pPr>
      <w:rPr>
        <w:rFonts w:ascii="Courier New" w:hAnsi="Courier New" w:cs="Courier New" w:hint="default"/>
      </w:rPr>
    </w:lvl>
    <w:lvl w:ilvl="8" w:tplc="892E0DE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31C5A14">
      <w:start w:val="1"/>
      <w:numFmt w:val="bullet"/>
      <w:pStyle w:val="Lijstopsomteken2"/>
      <w:lvlText w:val="–"/>
      <w:lvlJc w:val="left"/>
      <w:pPr>
        <w:tabs>
          <w:tab w:val="num" w:pos="227"/>
        </w:tabs>
        <w:ind w:left="227" w:firstLine="0"/>
      </w:pPr>
      <w:rPr>
        <w:rFonts w:ascii="Verdana" w:hAnsi="Verdana" w:hint="default"/>
      </w:rPr>
    </w:lvl>
    <w:lvl w:ilvl="1" w:tplc="0310C6F8" w:tentative="1">
      <w:start w:val="1"/>
      <w:numFmt w:val="bullet"/>
      <w:lvlText w:val="o"/>
      <w:lvlJc w:val="left"/>
      <w:pPr>
        <w:tabs>
          <w:tab w:val="num" w:pos="1440"/>
        </w:tabs>
        <w:ind w:left="1440" w:hanging="360"/>
      </w:pPr>
      <w:rPr>
        <w:rFonts w:ascii="Courier New" w:hAnsi="Courier New" w:cs="Courier New" w:hint="default"/>
      </w:rPr>
    </w:lvl>
    <w:lvl w:ilvl="2" w:tplc="A5227B12" w:tentative="1">
      <w:start w:val="1"/>
      <w:numFmt w:val="bullet"/>
      <w:lvlText w:val=""/>
      <w:lvlJc w:val="left"/>
      <w:pPr>
        <w:tabs>
          <w:tab w:val="num" w:pos="2160"/>
        </w:tabs>
        <w:ind w:left="2160" w:hanging="360"/>
      </w:pPr>
      <w:rPr>
        <w:rFonts w:ascii="Wingdings" w:hAnsi="Wingdings" w:hint="default"/>
      </w:rPr>
    </w:lvl>
    <w:lvl w:ilvl="3" w:tplc="D63432D8" w:tentative="1">
      <w:start w:val="1"/>
      <w:numFmt w:val="bullet"/>
      <w:lvlText w:val=""/>
      <w:lvlJc w:val="left"/>
      <w:pPr>
        <w:tabs>
          <w:tab w:val="num" w:pos="2880"/>
        </w:tabs>
        <w:ind w:left="2880" w:hanging="360"/>
      </w:pPr>
      <w:rPr>
        <w:rFonts w:ascii="Symbol" w:hAnsi="Symbol" w:hint="default"/>
      </w:rPr>
    </w:lvl>
    <w:lvl w:ilvl="4" w:tplc="F70AF1E2" w:tentative="1">
      <w:start w:val="1"/>
      <w:numFmt w:val="bullet"/>
      <w:lvlText w:val="o"/>
      <w:lvlJc w:val="left"/>
      <w:pPr>
        <w:tabs>
          <w:tab w:val="num" w:pos="3600"/>
        </w:tabs>
        <w:ind w:left="3600" w:hanging="360"/>
      </w:pPr>
      <w:rPr>
        <w:rFonts w:ascii="Courier New" w:hAnsi="Courier New" w:cs="Courier New" w:hint="default"/>
      </w:rPr>
    </w:lvl>
    <w:lvl w:ilvl="5" w:tplc="FE48C9E4" w:tentative="1">
      <w:start w:val="1"/>
      <w:numFmt w:val="bullet"/>
      <w:lvlText w:val=""/>
      <w:lvlJc w:val="left"/>
      <w:pPr>
        <w:tabs>
          <w:tab w:val="num" w:pos="4320"/>
        </w:tabs>
        <w:ind w:left="4320" w:hanging="360"/>
      </w:pPr>
      <w:rPr>
        <w:rFonts w:ascii="Wingdings" w:hAnsi="Wingdings" w:hint="default"/>
      </w:rPr>
    </w:lvl>
    <w:lvl w:ilvl="6" w:tplc="E40661EE" w:tentative="1">
      <w:start w:val="1"/>
      <w:numFmt w:val="bullet"/>
      <w:lvlText w:val=""/>
      <w:lvlJc w:val="left"/>
      <w:pPr>
        <w:tabs>
          <w:tab w:val="num" w:pos="5040"/>
        </w:tabs>
        <w:ind w:left="5040" w:hanging="360"/>
      </w:pPr>
      <w:rPr>
        <w:rFonts w:ascii="Symbol" w:hAnsi="Symbol" w:hint="default"/>
      </w:rPr>
    </w:lvl>
    <w:lvl w:ilvl="7" w:tplc="69A6860A" w:tentative="1">
      <w:start w:val="1"/>
      <w:numFmt w:val="bullet"/>
      <w:lvlText w:val="o"/>
      <w:lvlJc w:val="left"/>
      <w:pPr>
        <w:tabs>
          <w:tab w:val="num" w:pos="5760"/>
        </w:tabs>
        <w:ind w:left="5760" w:hanging="360"/>
      </w:pPr>
      <w:rPr>
        <w:rFonts w:ascii="Courier New" w:hAnsi="Courier New" w:cs="Courier New" w:hint="default"/>
      </w:rPr>
    </w:lvl>
    <w:lvl w:ilvl="8" w:tplc="D4289A7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88EC45A2">
      <w:numFmt w:val="bullet"/>
      <w:lvlText w:val="-"/>
      <w:lvlJc w:val="left"/>
      <w:pPr>
        <w:ind w:left="720" w:hanging="360"/>
      </w:pPr>
      <w:rPr>
        <w:rFonts w:ascii="Calibri" w:eastAsia="Times New Roman" w:hAnsi="Calibri" w:cs="Calibri" w:hint="default"/>
      </w:rPr>
    </w:lvl>
    <w:lvl w:ilvl="1" w:tplc="A65A48B2">
      <w:start w:val="1"/>
      <w:numFmt w:val="bullet"/>
      <w:lvlText w:val="o"/>
      <w:lvlJc w:val="left"/>
      <w:pPr>
        <w:ind w:left="1440" w:hanging="360"/>
      </w:pPr>
      <w:rPr>
        <w:rFonts w:ascii="Courier New" w:hAnsi="Courier New" w:cs="Courier New" w:hint="default"/>
      </w:rPr>
    </w:lvl>
    <w:lvl w:ilvl="2" w:tplc="2E36455A">
      <w:start w:val="1"/>
      <w:numFmt w:val="bullet"/>
      <w:lvlText w:val=""/>
      <w:lvlJc w:val="left"/>
      <w:pPr>
        <w:ind w:left="2160" w:hanging="360"/>
      </w:pPr>
      <w:rPr>
        <w:rFonts w:ascii="Wingdings" w:hAnsi="Wingdings" w:hint="default"/>
      </w:rPr>
    </w:lvl>
    <w:lvl w:ilvl="3" w:tplc="00D65D2C">
      <w:start w:val="1"/>
      <w:numFmt w:val="bullet"/>
      <w:lvlText w:val=""/>
      <w:lvlJc w:val="left"/>
      <w:pPr>
        <w:ind w:left="2880" w:hanging="360"/>
      </w:pPr>
      <w:rPr>
        <w:rFonts w:ascii="Symbol" w:hAnsi="Symbol" w:hint="default"/>
      </w:rPr>
    </w:lvl>
    <w:lvl w:ilvl="4" w:tplc="F1BA1456">
      <w:start w:val="1"/>
      <w:numFmt w:val="bullet"/>
      <w:lvlText w:val="o"/>
      <w:lvlJc w:val="left"/>
      <w:pPr>
        <w:ind w:left="3600" w:hanging="360"/>
      </w:pPr>
      <w:rPr>
        <w:rFonts w:ascii="Courier New" w:hAnsi="Courier New" w:cs="Courier New" w:hint="default"/>
      </w:rPr>
    </w:lvl>
    <w:lvl w:ilvl="5" w:tplc="65420D8E">
      <w:start w:val="1"/>
      <w:numFmt w:val="bullet"/>
      <w:lvlText w:val=""/>
      <w:lvlJc w:val="left"/>
      <w:pPr>
        <w:ind w:left="4320" w:hanging="360"/>
      </w:pPr>
      <w:rPr>
        <w:rFonts w:ascii="Wingdings" w:hAnsi="Wingdings" w:hint="default"/>
      </w:rPr>
    </w:lvl>
    <w:lvl w:ilvl="6" w:tplc="7E589610">
      <w:start w:val="1"/>
      <w:numFmt w:val="bullet"/>
      <w:lvlText w:val=""/>
      <w:lvlJc w:val="left"/>
      <w:pPr>
        <w:ind w:left="5040" w:hanging="360"/>
      </w:pPr>
      <w:rPr>
        <w:rFonts w:ascii="Symbol" w:hAnsi="Symbol" w:hint="default"/>
      </w:rPr>
    </w:lvl>
    <w:lvl w:ilvl="7" w:tplc="85441746">
      <w:start w:val="1"/>
      <w:numFmt w:val="bullet"/>
      <w:lvlText w:val="o"/>
      <w:lvlJc w:val="left"/>
      <w:pPr>
        <w:ind w:left="5760" w:hanging="360"/>
      </w:pPr>
      <w:rPr>
        <w:rFonts w:ascii="Courier New" w:hAnsi="Courier New" w:cs="Courier New" w:hint="default"/>
      </w:rPr>
    </w:lvl>
    <w:lvl w:ilvl="8" w:tplc="2696BABA">
      <w:start w:val="1"/>
      <w:numFmt w:val="bullet"/>
      <w:lvlText w:val=""/>
      <w:lvlJc w:val="left"/>
      <w:pPr>
        <w:ind w:left="6480" w:hanging="360"/>
      </w:pPr>
      <w:rPr>
        <w:rFonts w:ascii="Wingdings" w:hAnsi="Wingdings" w:hint="default"/>
      </w:rPr>
    </w:lvl>
  </w:abstractNum>
  <w:abstractNum w:abstractNumId="14" w15:restartNumberingAfterBreak="0">
    <w:nsid w:val="4CF93255"/>
    <w:multiLevelType w:val="hybridMultilevel"/>
    <w:tmpl w:val="F4D434AE"/>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93577323">
    <w:abstractNumId w:val="10"/>
  </w:num>
  <w:num w:numId="2" w16cid:durableId="525796124">
    <w:abstractNumId w:val="7"/>
  </w:num>
  <w:num w:numId="3" w16cid:durableId="1042828869">
    <w:abstractNumId w:val="6"/>
  </w:num>
  <w:num w:numId="4" w16cid:durableId="383261939">
    <w:abstractNumId w:val="5"/>
  </w:num>
  <w:num w:numId="5" w16cid:durableId="107624657">
    <w:abstractNumId w:val="4"/>
  </w:num>
  <w:num w:numId="6" w16cid:durableId="1461223102">
    <w:abstractNumId w:val="8"/>
  </w:num>
  <w:num w:numId="7" w16cid:durableId="1915892259">
    <w:abstractNumId w:val="3"/>
  </w:num>
  <w:num w:numId="8" w16cid:durableId="1415474237">
    <w:abstractNumId w:val="2"/>
  </w:num>
  <w:num w:numId="9" w16cid:durableId="2092268090">
    <w:abstractNumId w:val="1"/>
  </w:num>
  <w:num w:numId="10" w16cid:durableId="2032561691">
    <w:abstractNumId w:val="0"/>
  </w:num>
  <w:num w:numId="11" w16cid:durableId="234358654">
    <w:abstractNumId w:val="9"/>
  </w:num>
  <w:num w:numId="12" w16cid:durableId="1110734787">
    <w:abstractNumId w:val="11"/>
  </w:num>
  <w:num w:numId="13" w16cid:durableId="1052727245">
    <w:abstractNumId w:val="15"/>
  </w:num>
  <w:num w:numId="14" w16cid:durableId="460728614">
    <w:abstractNumId w:val="12"/>
  </w:num>
  <w:num w:numId="15" w16cid:durableId="1162623493">
    <w:abstractNumId w:val="13"/>
  </w:num>
  <w:num w:numId="16" w16cid:durableId="41852093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6FA9"/>
    <w:rsid w:val="00033CDD"/>
    <w:rsid w:val="00034A84"/>
    <w:rsid w:val="00035E67"/>
    <w:rsid w:val="000366F3"/>
    <w:rsid w:val="0006024D"/>
    <w:rsid w:val="00064713"/>
    <w:rsid w:val="00071F28"/>
    <w:rsid w:val="00074079"/>
    <w:rsid w:val="00074788"/>
    <w:rsid w:val="00092799"/>
    <w:rsid w:val="00092C5F"/>
    <w:rsid w:val="00096680"/>
    <w:rsid w:val="000A0474"/>
    <w:rsid w:val="000A0F36"/>
    <w:rsid w:val="000A174A"/>
    <w:rsid w:val="000A3E0A"/>
    <w:rsid w:val="000A65AC"/>
    <w:rsid w:val="000B024B"/>
    <w:rsid w:val="000B20C3"/>
    <w:rsid w:val="000B7281"/>
    <w:rsid w:val="000B7FAB"/>
    <w:rsid w:val="000C0163"/>
    <w:rsid w:val="000C1BA1"/>
    <w:rsid w:val="000C3EA9"/>
    <w:rsid w:val="000D0225"/>
    <w:rsid w:val="000D6CCE"/>
    <w:rsid w:val="000E7895"/>
    <w:rsid w:val="000F161D"/>
    <w:rsid w:val="000F3CAA"/>
    <w:rsid w:val="00121BF0"/>
    <w:rsid w:val="00123704"/>
    <w:rsid w:val="001270C7"/>
    <w:rsid w:val="00132540"/>
    <w:rsid w:val="001446A0"/>
    <w:rsid w:val="0014786A"/>
    <w:rsid w:val="001516A4"/>
    <w:rsid w:val="00151E5F"/>
    <w:rsid w:val="00153E28"/>
    <w:rsid w:val="00154908"/>
    <w:rsid w:val="001569AB"/>
    <w:rsid w:val="00160CF1"/>
    <w:rsid w:val="00164D63"/>
    <w:rsid w:val="0016725C"/>
    <w:rsid w:val="001726F3"/>
    <w:rsid w:val="00173C51"/>
    <w:rsid w:val="00174CC2"/>
    <w:rsid w:val="00176CC6"/>
    <w:rsid w:val="00181BE4"/>
    <w:rsid w:val="00185576"/>
    <w:rsid w:val="00185951"/>
    <w:rsid w:val="00196B8B"/>
    <w:rsid w:val="001A2BEA"/>
    <w:rsid w:val="001A6D93"/>
    <w:rsid w:val="001B0921"/>
    <w:rsid w:val="001C32EC"/>
    <w:rsid w:val="001C38BD"/>
    <w:rsid w:val="001C4D5A"/>
    <w:rsid w:val="001E34C6"/>
    <w:rsid w:val="001E5581"/>
    <w:rsid w:val="001F3C70"/>
    <w:rsid w:val="00200D88"/>
    <w:rsid w:val="00201F68"/>
    <w:rsid w:val="00202846"/>
    <w:rsid w:val="00212F2A"/>
    <w:rsid w:val="00214F2B"/>
    <w:rsid w:val="00217880"/>
    <w:rsid w:val="00222D66"/>
    <w:rsid w:val="00224A8A"/>
    <w:rsid w:val="00230238"/>
    <w:rsid w:val="002309A8"/>
    <w:rsid w:val="00231909"/>
    <w:rsid w:val="00236CFE"/>
    <w:rsid w:val="0024169F"/>
    <w:rsid w:val="002428E3"/>
    <w:rsid w:val="00243031"/>
    <w:rsid w:val="002570B4"/>
    <w:rsid w:val="00260BAF"/>
    <w:rsid w:val="00260F9B"/>
    <w:rsid w:val="002650F7"/>
    <w:rsid w:val="00273F3B"/>
    <w:rsid w:val="00274DB7"/>
    <w:rsid w:val="0027559A"/>
    <w:rsid w:val="00275984"/>
    <w:rsid w:val="00280F74"/>
    <w:rsid w:val="002822CA"/>
    <w:rsid w:val="00286998"/>
    <w:rsid w:val="00291AB7"/>
    <w:rsid w:val="00292EB2"/>
    <w:rsid w:val="0029422B"/>
    <w:rsid w:val="002A0938"/>
    <w:rsid w:val="002B153C"/>
    <w:rsid w:val="002B38BA"/>
    <w:rsid w:val="002B52FC"/>
    <w:rsid w:val="002C2830"/>
    <w:rsid w:val="002D001A"/>
    <w:rsid w:val="002D0DDB"/>
    <w:rsid w:val="002D28E2"/>
    <w:rsid w:val="002D317B"/>
    <w:rsid w:val="002D3587"/>
    <w:rsid w:val="002D502D"/>
    <w:rsid w:val="002E0F69"/>
    <w:rsid w:val="002F5147"/>
    <w:rsid w:val="002F7ABD"/>
    <w:rsid w:val="0030029B"/>
    <w:rsid w:val="00312597"/>
    <w:rsid w:val="00327BA5"/>
    <w:rsid w:val="00334154"/>
    <w:rsid w:val="003372C4"/>
    <w:rsid w:val="00340ECA"/>
    <w:rsid w:val="00341FA0"/>
    <w:rsid w:val="00344F3D"/>
    <w:rsid w:val="00345299"/>
    <w:rsid w:val="00351A8D"/>
    <w:rsid w:val="003526BB"/>
    <w:rsid w:val="00352BCF"/>
    <w:rsid w:val="00352DFB"/>
    <w:rsid w:val="00353932"/>
    <w:rsid w:val="0035464B"/>
    <w:rsid w:val="00361074"/>
    <w:rsid w:val="00361A56"/>
    <w:rsid w:val="0036252A"/>
    <w:rsid w:val="00364D9D"/>
    <w:rsid w:val="00366054"/>
    <w:rsid w:val="00371048"/>
    <w:rsid w:val="0037396C"/>
    <w:rsid w:val="0037421D"/>
    <w:rsid w:val="00376093"/>
    <w:rsid w:val="00383DA1"/>
    <w:rsid w:val="00385F30"/>
    <w:rsid w:val="00393696"/>
    <w:rsid w:val="00393963"/>
    <w:rsid w:val="00395575"/>
    <w:rsid w:val="00395672"/>
    <w:rsid w:val="003A06C8"/>
    <w:rsid w:val="003A0D7C"/>
    <w:rsid w:val="003A3340"/>
    <w:rsid w:val="003A5290"/>
    <w:rsid w:val="003B0155"/>
    <w:rsid w:val="003B45A8"/>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134F"/>
    <w:rsid w:val="00465B52"/>
    <w:rsid w:val="0046708E"/>
    <w:rsid w:val="00472A65"/>
    <w:rsid w:val="00474463"/>
    <w:rsid w:val="00474B75"/>
    <w:rsid w:val="00483F0B"/>
    <w:rsid w:val="00496319"/>
    <w:rsid w:val="00497279"/>
    <w:rsid w:val="004A163B"/>
    <w:rsid w:val="004A670A"/>
    <w:rsid w:val="004B5465"/>
    <w:rsid w:val="004B70F0"/>
    <w:rsid w:val="004D505E"/>
    <w:rsid w:val="004D72CA"/>
    <w:rsid w:val="004E2242"/>
    <w:rsid w:val="004E4776"/>
    <w:rsid w:val="004E505E"/>
    <w:rsid w:val="004F42FF"/>
    <w:rsid w:val="004F44C2"/>
    <w:rsid w:val="00502512"/>
    <w:rsid w:val="00503FD2"/>
    <w:rsid w:val="00505262"/>
    <w:rsid w:val="00505936"/>
    <w:rsid w:val="00516022"/>
    <w:rsid w:val="00521CEE"/>
    <w:rsid w:val="00524FB4"/>
    <w:rsid w:val="00527BD4"/>
    <w:rsid w:val="00533668"/>
    <w:rsid w:val="00537095"/>
    <w:rsid w:val="005403C8"/>
    <w:rsid w:val="005429DC"/>
    <w:rsid w:val="005461DA"/>
    <w:rsid w:val="005477CE"/>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2538"/>
    <w:rsid w:val="005C34E1"/>
    <w:rsid w:val="005C3FE0"/>
    <w:rsid w:val="005C740C"/>
    <w:rsid w:val="005D32D1"/>
    <w:rsid w:val="005D625B"/>
    <w:rsid w:val="005F62D3"/>
    <w:rsid w:val="005F6D11"/>
    <w:rsid w:val="00600CF0"/>
    <w:rsid w:val="006048F4"/>
    <w:rsid w:val="0060660A"/>
    <w:rsid w:val="00613B1D"/>
    <w:rsid w:val="0061750F"/>
    <w:rsid w:val="00617A44"/>
    <w:rsid w:val="006202B6"/>
    <w:rsid w:val="00621DEC"/>
    <w:rsid w:val="00624D22"/>
    <w:rsid w:val="00625CD0"/>
    <w:rsid w:val="0062627D"/>
    <w:rsid w:val="00627432"/>
    <w:rsid w:val="006448E4"/>
    <w:rsid w:val="00645414"/>
    <w:rsid w:val="00651CEE"/>
    <w:rsid w:val="00653606"/>
    <w:rsid w:val="006610E9"/>
    <w:rsid w:val="00661591"/>
    <w:rsid w:val="00664678"/>
    <w:rsid w:val="0066632F"/>
    <w:rsid w:val="00666FEF"/>
    <w:rsid w:val="00674A89"/>
    <w:rsid w:val="00674F3D"/>
    <w:rsid w:val="00685545"/>
    <w:rsid w:val="006860BA"/>
    <w:rsid w:val="006864B3"/>
    <w:rsid w:val="00692D64"/>
    <w:rsid w:val="00693AF1"/>
    <w:rsid w:val="006A10F8"/>
    <w:rsid w:val="006A2100"/>
    <w:rsid w:val="006A5C3B"/>
    <w:rsid w:val="006A72E0"/>
    <w:rsid w:val="006B0BF3"/>
    <w:rsid w:val="006B1165"/>
    <w:rsid w:val="006B775E"/>
    <w:rsid w:val="006B7BC7"/>
    <w:rsid w:val="006C2535"/>
    <w:rsid w:val="006C3E25"/>
    <w:rsid w:val="006C441E"/>
    <w:rsid w:val="006C4B90"/>
    <w:rsid w:val="006D1016"/>
    <w:rsid w:val="006D1737"/>
    <w:rsid w:val="006D17F2"/>
    <w:rsid w:val="006E1484"/>
    <w:rsid w:val="006E3546"/>
    <w:rsid w:val="006E3FA9"/>
    <w:rsid w:val="006E7D82"/>
    <w:rsid w:val="006F038F"/>
    <w:rsid w:val="006F0F93"/>
    <w:rsid w:val="006F31F2"/>
    <w:rsid w:val="006F7494"/>
    <w:rsid w:val="006F751F"/>
    <w:rsid w:val="007008C0"/>
    <w:rsid w:val="00714DC5"/>
    <w:rsid w:val="00715237"/>
    <w:rsid w:val="00721AE1"/>
    <w:rsid w:val="007254A5"/>
    <w:rsid w:val="00725748"/>
    <w:rsid w:val="00735D88"/>
    <w:rsid w:val="0073720D"/>
    <w:rsid w:val="00737507"/>
    <w:rsid w:val="00740712"/>
    <w:rsid w:val="00742AB9"/>
    <w:rsid w:val="00744FD0"/>
    <w:rsid w:val="00751A6A"/>
    <w:rsid w:val="00754FBF"/>
    <w:rsid w:val="007610AA"/>
    <w:rsid w:val="007709EF"/>
    <w:rsid w:val="00781DCA"/>
    <w:rsid w:val="00782701"/>
    <w:rsid w:val="00783559"/>
    <w:rsid w:val="00787941"/>
    <w:rsid w:val="007950DC"/>
    <w:rsid w:val="0079551B"/>
    <w:rsid w:val="00797AA5"/>
    <w:rsid w:val="007A26BD"/>
    <w:rsid w:val="007A4105"/>
    <w:rsid w:val="007B4503"/>
    <w:rsid w:val="007B7173"/>
    <w:rsid w:val="007B7905"/>
    <w:rsid w:val="007C406E"/>
    <w:rsid w:val="007C5183"/>
    <w:rsid w:val="007C53DC"/>
    <w:rsid w:val="007C7573"/>
    <w:rsid w:val="007D601F"/>
    <w:rsid w:val="007E2B20"/>
    <w:rsid w:val="007E6975"/>
    <w:rsid w:val="007F439C"/>
    <w:rsid w:val="007F5331"/>
    <w:rsid w:val="00800CCA"/>
    <w:rsid w:val="00806120"/>
    <w:rsid w:val="00806F63"/>
    <w:rsid w:val="00810C93"/>
    <w:rsid w:val="00812028"/>
    <w:rsid w:val="00812DD8"/>
    <w:rsid w:val="00813082"/>
    <w:rsid w:val="00814D03"/>
    <w:rsid w:val="00820371"/>
    <w:rsid w:val="0082105F"/>
    <w:rsid w:val="00821FC1"/>
    <w:rsid w:val="00823AE2"/>
    <w:rsid w:val="0082486F"/>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D63F7"/>
    <w:rsid w:val="008E0B3F"/>
    <w:rsid w:val="008E49AD"/>
    <w:rsid w:val="008E698E"/>
    <w:rsid w:val="008F2584"/>
    <w:rsid w:val="008F3246"/>
    <w:rsid w:val="008F3C1B"/>
    <w:rsid w:val="008F508C"/>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5E56"/>
    <w:rsid w:val="0098788A"/>
    <w:rsid w:val="0099243B"/>
    <w:rsid w:val="00994FDA"/>
    <w:rsid w:val="009969F2"/>
    <w:rsid w:val="009A31BF"/>
    <w:rsid w:val="009A3B71"/>
    <w:rsid w:val="009A61BC"/>
    <w:rsid w:val="009A7534"/>
    <w:rsid w:val="009B0138"/>
    <w:rsid w:val="009B0FE9"/>
    <w:rsid w:val="009B173A"/>
    <w:rsid w:val="009C3F20"/>
    <w:rsid w:val="009C7CA1"/>
    <w:rsid w:val="009D043D"/>
    <w:rsid w:val="009D0B5A"/>
    <w:rsid w:val="009E0A61"/>
    <w:rsid w:val="009E107A"/>
    <w:rsid w:val="009F3259"/>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0491"/>
    <w:rsid w:val="00A6170E"/>
    <w:rsid w:val="00A63B8C"/>
    <w:rsid w:val="00A715F8"/>
    <w:rsid w:val="00A77F6F"/>
    <w:rsid w:val="00A831FD"/>
    <w:rsid w:val="00A83352"/>
    <w:rsid w:val="00A850A2"/>
    <w:rsid w:val="00A91FA3"/>
    <w:rsid w:val="00A927D3"/>
    <w:rsid w:val="00AA07D1"/>
    <w:rsid w:val="00AA7FC9"/>
    <w:rsid w:val="00AB0AAA"/>
    <w:rsid w:val="00AB237D"/>
    <w:rsid w:val="00AB5933"/>
    <w:rsid w:val="00AC2562"/>
    <w:rsid w:val="00AC6CAE"/>
    <w:rsid w:val="00AE013D"/>
    <w:rsid w:val="00AE11B7"/>
    <w:rsid w:val="00AE326F"/>
    <w:rsid w:val="00AE75C9"/>
    <w:rsid w:val="00AE7F68"/>
    <w:rsid w:val="00AF2321"/>
    <w:rsid w:val="00AF52F6"/>
    <w:rsid w:val="00AF54A8"/>
    <w:rsid w:val="00AF7237"/>
    <w:rsid w:val="00B0043A"/>
    <w:rsid w:val="00B00D75"/>
    <w:rsid w:val="00B04649"/>
    <w:rsid w:val="00B070CB"/>
    <w:rsid w:val="00B12456"/>
    <w:rsid w:val="00B12543"/>
    <w:rsid w:val="00B145F0"/>
    <w:rsid w:val="00B259C8"/>
    <w:rsid w:val="00B26CCF"/>
    <w:rsid w:val="00B30FC2"/>
    <w:rsid w:val="00B331A2"/>
    <w:rsid w:val="00B425F0"/>
    <w:rsid w:val="00B42DFA"/>
    <w:rsid w:val="00B531DD"/>
    <w:rsid w:val="00B55014"/>
    <w:rsid w:val="00B62232"/>
    <w:rsid w:val="00B70BF3"/>
    <w:rsid w:val="00B71DC2"/>
    <w:rsid w:val="00B80E8A"/>
    <w:rsid w:val="00B824BA"/>
    <w:rsid w:val="00B91CFC"/>
    <w:rsid w:val="00B93893"/>
    <w:rsid w:val="00BA1397"/>
    <w:rsid w:val="00BA7E0A"/>
    <w:rsid w:val="00BC3B53"/>
    <w:rsid w:val="00BC3B96"/>
    <w:rsid w:val="00BC4AE3"/>
    <w:rsid w:val="00BC5B28"/>
    <w:rsid w:val="00BD2370"/>
    <w:rsid w:val="00BD6297"/>
    <w:rsid w:val="00BE3F88"/>
    <w:rsid w:val="00BE4756"/>
    <w:rsid w:val="00BE5ED9"/>
    <w:rsid w:val="00BE7B41"/>
    <w:rsid w:val="00C15A91"/>
    <w:rsid w:val="00C174F5"/>
    <w:rsid w:val="00C206F1"/>
    <w:rsid w:val="00C217E1"/>
    <w:rsid w:val="00C219B1"/>
    <w:rsid w:val="00C3311F"/>
    <w:rsid w:val="00C37826"/>
    <w:rsid w:val="00C4015B"/>
    <w:rsid w:val="00C40268"/>
    <w:rsid w:val="00C40C60"/>
    <w:rsid w:val="00C446DF"/>
    <w:rsid w:val="00C5258E"/>
    <w:rsid w:val="00C530C9"/>
    <w:rsid w:val="00C619A7"/>
    <w:rsid w:val="00C73D5F"/>
    <w:rsid w:val="00C80455"/>
    <w:rsid w:val="00C82AFE"/>
    <w:rsid w:val="00C83DBC"/>
    <w:rsid w:val="00C83EAD"/>
    <w:rsid w:val="00C97C80"/>
    <w:rsid w:val="00CA47D3"/>
    <w:rsid w:val="00CA6533"/>
    <w:rsid w:val="00CA6A25"/>
    <w:rsid w:val="00CA6A3F"/>
    <w:rsid w:val="00CA7C99"/>
    <w:rsid w:val="00CC3B82"/>
    <w:rsid w:val="00CC6290"/>
    <w:rsid w:val="00CD233D"/>
    <w:rsid w:val="00CD3499"/>
    <w:rsid w:val="00CD362D"/>
    <w:rsid w:val="00CE101D"/>
    <w:rsid w:val="00CE123D"/>
    <w:rsid w:val="00CE1814"/>
    <w:rsid w:val="00CE1A95"/>
    <w:rsid w:val="00CE1C84"/>
    <w:rsid w:val="00CE5055"/>
    <w:rsid w:val="00CF053F"/>
    <w:rsid w:val="00CF1A17"/>
    <w:rsid w:val="00CF71AB"/>
    <w:rsid w:val="00D0375A"/>
    <w:rsid w:val="00D0609E"/>
    <w:rsid w:val="00D078E1"/>
    <w:rsid w:val="00D100E9"/>
    <w:rsid w:val="00D15779"/>
    <w:rsid w:val="00D17942"/>
    <w:rsid w:val="00D21E4B"/>
    <w:rsid w:val="00D22441"/>
    <w:rsid w:val="00D23522"/>
    <w:rsid w:val="00D264D6"/>
    <w:rsid w:val="00D334AA"/>
    <w:rsid w:val="00D33BF0"/>
    <w:rsid w:val="00D33DE0"/>
    <w:rsid w:val="00D36447"/>
    <w:rsid w:val="00D516BE"/>
    <w:rsid w:val="00D5423B"/>
    <w:rsid w:val="00D54E6A"/>
    <w:rsid w:val="00D54F4E"/>
    <w:rsid w:val="00D57A56"/>
    <w:rsid w:val="00D604B3"/>
    <w:rsid w:val="00D60BA4"/>
    <w:rsid w:val="00D62419"/>
    <w:rsid w:val="00D71182"/>
    <w:rsid w:val="00D77870"/>
    <w:rsid w:val="00D80977"/>
    <w:rsid w:val="00D80CCE"/>
    <w:rsid w:val="00D86EEA"/>
    <w:rsid w:val="00D87195"/>
    <w:rsid w:val="00D87D03"/>
    <w:rsid w:val="00D9360B"/>
    <w:rsid w:val="00D95C88"/>
    <w:rsid w:val="00D965D4"/>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2415"/>
    <w:rsid w:val="00E15881"/>
    <w:rsid w:val="00E16A8F"/>
    <w:rsid w:val="00E21DE3"/>
    <w:rsid w:val="00E273C5"/>
    <w:rsid w:val="00E307D1"/>
    <w:rsid w:val="00E3081D"/>
    <w:rsid w:val="00E3731D"/>
    <w:rsid w:val="00E51469"/>
    <w:rsid w:val="00E55D1E"/>
    <w:rsid w:val="00E573A1"/>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4ECC"/>
    <w:rsid w:val="00F32353"/>
    <w:rsid w:val="00F41A6F"/>
    <w:rsid w:val="00F45A25"/>
    <w:rsid w:val="00F479CA"/>
    <w:rsid w:val="00F50F86"/>
    <w:rsid w:val="00F53F91"/>
    <w:rsid w:val="00F61569"/>
    <w:rsid w:val="00F61A72"/>
    <w:rsid w:val="00F62B67"/>
    <w:rsid w:val="00F66F13"/>
    <w:rsid w:val="00F71F3C"/>
    <w:rsid w:val="00F74073"/>
    <w:rsid w:val="00F748E6"/>
    <w:rsid w:val="00F75603"/>
    <w:rsid w:val="00F845B4"/>
    <w:rsid w:val="00F84CEF"/>
    <w:rsid w:val="00F8713B"/>
    <w:rsid w:val="00F93F9E"/>
    <w:rsid w:val="00FA2CD7"/>
    <w:rsid w:val="00FB06ED"/>
    <w:rsid w:val="00FC2311"/>
    <w:rsid w:val="00FC2790"/>
    <w:rsid w:val="00FC3165"/>
    <w:rsid w:val="00FC36AB"/>
    <w:rsid w:val="00FC4300"/>
    <w:rsid w:val="00FC7A6D"/>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C1B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5477CE"/>
    <w:rPr>
      <w:vertAlign w:val="superscript"/>
    </w:rPr>
  </w:style>
  <w:style w:type="paragraph" w:styleId="Lijstalinea">
    <w:name w:val="List Paragraph"/>
    <w:basedOn w:val="Standaard"/>
    <w:uiPriority w:val="34"/>
    <w:qFormat/>
    <w:rsid w:val="005477CE"/>
    <w:pPr>
      <w:ind w:left="720"/>
      <w:contextualSpacing/>
    </w:pPr>
  </w:style>
  <w:style w:type="paragraph" w:styleId="Onderwerpvanopmerking">
    <w:name w:val="annotation subject"/>
    <w:basedOn w:val="Tekstopmerking"/>
    <w:next w:val="Tekstopmerking"/>
    <w:link w:val="OnderwerpvanopmerkingChar"/>
    <w:semiHidden/>
    <w:unhideWhenUsed/>
    <w:rsid w:val="0046134F"/>
    <w:rPr>
      <w:b/>
      <w:bCs/>
    </w:rPr>
  </w:style>
  <w:style w:type="character" w:customStyle="1" w:styleId="OnderwerpvanopmerkingChar">
    <w:name w:val="Onderwerp van opmerking Char"/>
    <w:basedOn w:val="TekstopmerkingChar"/>
    <w:link w:val="Onderwerpvanopmerking"/>
    <w:semiHidden/>
    <w:rsid w:val="0046134F"/>
    <w:rPr>
      <w:rFonts w:ascii="Verdana" w:hAnsi="Verdana"/>
      <w:b/>
      <w:bCs/>
      <w:lang w:val="nl-NL" w:eastAsia="nl-NL"/>
    </w:rPr>
  </w:style>
  <w:style w:type="paragraph" w:styleId="Revisie">
    <w:name w:val="Revision"/>
    <w:hidden/>
    <w:uiPriority w:val="99"/>
    <w:semiHidden/>
    <w:rsid w:val="001B0921"/>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509</ap:Words>
  <ap:Characters>3101</ap:Characters>
  <ap:DocSecurity>0</ap:DocSecurity>
  <ap:Lines>25</ap:Lines>
  <ap:Paragraphs>7</ap:Paragraphs>
  <ap:ScaleCrop>false</ap:ScaleCrop>
  <ap:LinksUpToDate>false</ap:LinksUpToDate>
  <ap:CharactersWithSpaces>3603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2025-12-17T15:18:00.0000000Z</dcterms:created>
  <dcterms:modified xsi:type="dcterms:W3CDTF">2025-12-17T15:22:00.0000000Z</dcterms:modified>
  <dc:description>------------------------</dc:description>
  <dc:subject/>
  <keywords/>
  <version/>
  <category/>
</coreProperties>
</file>