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0375E460" w14:textId="77777777"/>
        <w:p w:rsidR="00241BB9" w:rsidRDefault="00000000" w14:paraId="5CC6F284" w14:textId="77777777">
          <w:pPr>
            <w:spacing w:line="240" w:lineRule="auto"/>
          </w:pPr>
        </w:p>
      </w:sdtContent>
    </w:sdt>
    <w:p w:rsidR="00CD5856" w:rsidRDefault="00CD5856" w14:paraId="5752A245" w14:textId="77777777">
      <w:pPr>
        <w:spacing w:line="240" w:lineRule="auto"/>
      </w:pPr>
    </w:p>
    <w:p w:rsidR="00CD5856" w:rsidRDefault="00CD5856" w14:paraId="1828159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54D24575" w14:textId="522B2DD5">
      <w:pPr>
        <w:pStyle w:val="Huisstijl-Aanhef"/>
      </w:pPr>
      <w:r>
        <w:t xml:space="preserve">Geachte </w:t>
      </w:r>
      <w:r w:rsidR="000E0376">
        <w:t>v</w:t>
      </w:r>
      <w:r>
        <w:t>oorzitter,</w:t>
      </w:r>
    </w:p>
    <w:p w:rsidR="00D20213" w:rsidP="00D20213" w:rsidRDefault="00000000" w14:paraId="21BF8B66" w14:textId="77777777">
      <w:pPr>
        <w:pStyle w:val="Huisstijl-Aanhef"/>
      </w:pPr>
      <w:r>
        <w:t xml:space="preserve">Met deze brief reageer ik mede namens de </w:t>
      </w:r>
      <w:r w:rsidR="00687C39">
        <w:t>m</w:t>
      </w:r>
      <w:r>
        <w:t>inister van Landbouw, Visserij, Voedselzekerheid en Natuur op een verzoek van het lid Kostić</w:t>
      </w:r>
      <w:r w:rsidR="00687C39">
        <w:t xml:space="preserve"> (PvdD)</w:t>
      </w:r>
      <w:r>
        <w:t xml:space="preserve"> tijdens de regeling van werkzaamheden van 9 december jl. Het verzoek was een reactie </w:t>
      </w:r>
      <w:r w:rsidRPr="0079107B">
        <w:t xml:space="preserve">op </w:t>
      </w:r>
      <w:r>
        <w:t>het tweede deeladvies van de Gezondheidsraad over de Gezondheidsrisico’s rondom geitenhouderijen, te ontvangen</w:t>
      </w:r>
      <w:r w:rsidRPr="00BA0C5A">
        <w:t xml:space="preserve"> </w:t>
      </w:r>
      <w:r>
        <w:t>in de week voor het kerstreces (week 51).</w:t>
      </w:r>
      <w:r>
        <w:rPr>
          <w:rStyle w:val="Voetnootmarkering"/>
        </w:rPr>
        <w:footnoteReference w:id="1"/>
      </w:r>
      <w:r>
        <w:t xml:space="preserve"> </w:t>
      </w:r>
    </w:p>
    <w:p w:rsidR="000E0376" w:rsidP="000E0376" w:rsidRDefault="00000000" w14:paraId="7D006AB6" w14:textId="77777777">
      <w:pPr>
        <w:rPr>
          <w:rFonts w:ascii="Aptos" w:hAnsi="Aptos" w:eastAsia="Times New Roman"/>
          <w:color w:val="000000"/>
          <w:sz w:val="24"/>
        </w:rPr>
      </w:pPr>
      <w:r>
        <w:t>Dit advies van de Gezondheidsraad is op 8 december jl. gepubliceerd en naar uw Kamer gestuurd.</w:t>
      </w:r>
      <w:r>
        <w:rPr>
          <w:rStyle w:val="Voetnootmarkering"/>
        </w:rPr>
        <w:footnoteReference w:id="2"/>
      </w:r>
      <w:r>
        <w:t xml:space="preserve"> Wij hebben begrip voor de behoefte om tempo te maken op dit dossier, maar hechten ook aan een zorgvuldige weging van het advies. </w:t>
      </w:r>
      <w:r w:rsidR="000E0376">
        <w:rPr>
          <w:rFonts w:eastAsia="Times New Roman"/>
          <w:color w:val="000000"/>
        </w:rPr>
        <w:t>We hebben eerder toegezegd uw Kamer uiterlijk in februari onze reactie op het advies toe te sturen. Gegeven de wens van uw Kamer om meer tempo te maken, zullen we ons inspannen om uw Kamer voor het Commissiedebat Zoönosen en Dierziekten van 14 januari 2026 te informeren.</w:t>
      </w:r>
    </w:p>
    <w:p w:rsidRPr="009A31BF" w:rsidR="00CD5856" w:rsidRDefault="00000000" w14:paraId="3A40DBDF" w14:textId="77777777">
      <w:pPr>
        <w:pStyle w:val="Huisstijl-Slotzin"/>
      </w:pPr>
      <w:r>
        <w:t>Hoogachtend,</w:t>
      </w:r>
    </w:p>
    <w:p w:rsidR="00BC481F" w:rsidP="00463DBC" w:rsidRDefault="00BC481F" w14:paraId="653FCD68" w14:textId="77777777">
      <w:pPr>
        <w:spacing w:line="240" w:lineRule="auto"/>
        <w:rPr>
          <w:noProof/>
        </w:rPr>
      </w:pPr>
    </w:p>
    <w:p w:rsidR="007F486B" w:rsidP="00C62B6C" w:rsidRDefault="007F486B" w14:paraId="2B166EEB" w14:textId="77777777">
      <w:pPr>
        <w:spacing w:line="240" w:lineRule="atLeast"/>
        <w:jc w:val="both"/>
      </w:pPr>
      <w:r>
        <w:t>de minister van Volksgezondheid,</w:t>
      </w:r>
    </w:p>
    <w:p w:rsidR="00C62B6C" w:rsidP="00C62B6C" w:rsidRDefault="00000000" w14:paraId="5BB7EEFD" w14:textId="16A9E98B">
      <w:pPr>
        <w:spacing w:line="240" w:lineRule="atLeast"/>
        <w:jc w:val="both"/>
        <w:rPr>
          <w:szCs w:val="18"/>
        </w:rPr>
      </w:pPr>
      <w:r>
        <w:t>Welzijn en Sport</w:t>
      </w:r>
      <w:r>
        <w:rPr>
          <w:szCs w:val="18"/>
        </w:rPr>
        <w:t>,</w:t>
      </w:r>
    </w:p>
    <w:p w:rsidRPr="007B6A41" w:rsidR="00C62B6C" w:rsidP="00C62B6C" w:rsidRDefault="00C62B6C" w14:paraId="3A584271" w14:textId="77777777">
      <w:pPr>
        <w:spacing w:line="240" w:lineRule="atLeast"/>
        <w:rPr>
          <w:szCs w:val="18"/>
        </w:rPr>
      </w:pPr>
      <w:bookmarkStart w:name="bmkHandtekening" w:id="2"/>
    </w:p>
    <w:bookmarkEnd w:id="2"/>
    <w:p w:rsidR="00C62B6C" w:rsidP="00C62B6C" w:rsidRDefault="00000000" w14:paraId="66F9BD6B" w14:textId="77777777">
      <w:pPr>
        <w:spacing w:line="240" w:lineRule="atLeast"/>
      </w:pPr>
      <w:r>
        <w:cr/>
      </w:r>
      <w:r>
        <w:cr/>
      </w:r>
    </w:p>
    <w:p w:rsidR="007F486B" w:rsidP="00C62B6C" w:rsidRDefault="007F486B" w14:paraId="03054793" w14:textId="77777777">
      <w:pPr>
        <w:spacing w:line="240" w:lineRule="atLeast"/>
      </w:pPr>
    </w:p>
    <w:p w:rsidRPr="007B6A41" w:rsidR="007F486B" w:rsidP="00C62B6C" w:rsidRDefault="007F486B" w14:paraId="5AFDC5AA" w14:textId="77777777">
      <w:pPr>
        <w:spacing w:line="240" w:lineRule="atLeast"/>
        <w:rPr>
          <w:szCs w:val="18"/>
        </w:rPr>
      </w:pPr>
    </w:p>
    <w:p w:rsidR="00235AED" w:rsidP="00FF000A" w:rsidRDefault="00000000" w14:paraId="15E49FF2" w14:textId="77777777">
      <w:pPr>
        <w:spacing w:line="240" w:lineRule="atLeast"/>
        <w:jc w:val="both"/>
        <w:rPr>
          <w:noProof/>
        </w:rPr>
      </w:pPr>
      <w:r>
        <w:t>Jan Anthonie Bruijn</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F2DE" w14:textId="77777777" w:rsidR="006C1DE9" w:rsidRDefault="006C1DE9">
      <w:pPr>
        <w:spacing w:line="240" w:lineRule="auto"/>
      </w:pPr>
      <w:r>
        <w:separator/>
      </w:r>
    </w:p>
  </w:endnote>
  <w:endnote w:type="continuationSeparator" w:id="0">
    <w:p w14:paraId="2F4AFCD8" w14:textId="77777777" w:rsidR="006C1DE9" w:rsidRDefault="006C1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6436" w14:textId="6FF9527A" w:rsidR="00DC7639" w:rsidRDefault="006F444E">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62CB873" wp14:editId="468ED11E">
              <wp:simplePos x="0" y="0"/>
              <wp:positionH relativeFrom="page">
                <wp:posOffset>5922645</wp:posOffset>
              </wp:positionH>
              <wp:positionV relativeFrom="page">
                <wp:posOffset>10225405</wp:posOffset>
              </wp:positionV>
              <wp:extent cx="1259840" cy="185420"/>
              <wp:effectExtent l="7620" t="5080" r="8890" b="9525"/>
              <wp:wrapNone/>
              <wp:docPr id="13087694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66624A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2CB87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66624A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568E" w14:textId="77777777" w:rsidR="006C1DE9" w:rsidRDefault="006C1DE9">
      <w:pPr>
        <w:spacing w:line="240" w:lineRule="auto"/>
      </w:pPr>
      <w:r>
        <w:separator/>
      </w:r>
    </w:p>
  </w:footnote>
  <w:footnote w:type="continuationSeparator" w:id="0">
    <w:p w14:paraId="190ADBEF" w14:textId="77777777" w:rsidR="006C1DE9" w:rsidRDefault="006C1DE9">
      <w:pPr>
        <w:spacing w:line="240" w:lineRule="auto"/>
      </w:pPr>
      <w:r>
        <w:continuationSeparator/>
      </w:r>
    </w:p>
  </w:footnote>
  <w:footnote w:id="1">
    <w:p w14:paraId="78E853C0" w14:textId="77777777" w:rsidR="00D20213" w:rsidRDefault="00000000" w:rsidP="00D20213">
      <w:pPr>
        <w:pStyle w:val="Voetnoottekst"/>
      </w:pPr>
      <w:r>
        <w:rPr>
          <w:rStyle w:val="Voetnootmarkering"/>
        </w:rPr>
        <w:footnoteRef/>
      </w:r>
      <w:r>
        <w:t xml:space="preserve"> </w:t>
      </w:r>
      <w:hyperlink r:id="rId1" w:history="1">
        <w:r w:rsidR="00D20213" w:rsidRPr="00961549">
          <w:rPr>
            <w:rStyle w:val="Hyperlink"/>
            <w:sz w:val="16"/>
            <w:szCs w:val="16"/>
          </w:rPr>
          <w:t>Regeling van werkzaamheden | Tweede Kamer der Staten-Generaal</w:t>
        </w:r>
      </w:hyperlink>
    </w:p>
  </w:footnote>
  <w:footnote w:id="2">
    <w:p w14:paraId="03E1F74C" w14:textId="77777777" w:rsidR="00D20213" w:rsidRDefault="00000000" w:rsidP="00D20213">
      <w:pPr>
        <w:pStyle w:val="Voetnoottekst"/>
      </w:pPr>
      <w:r>
        <w:rPr>
          <w:rStyle w:val="Voetnootmarkering"/>
        </w:rPr>
        <w:footnoteRef/>
      </w:r>
      <w:r>
        <w:t xml:space="preserve"> </w:t>
      </w:r>
      <w:r w:rsidRPr="00961549">
        <w:rPr>
          <w:sz w:val="16"/>
          <w:szCs w:val="16"/>
        </w:rPr>
        <w:t>Kamerstuk 2025Z21387, 8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10B5" w14:textId="323B5074" w:rsidR="00CD5856" w:rsidRDefault="00000000">
    <w:pPr>
      <w:pStyle w:val="Koptekst"/>
    </w:pPr>
    <w:r>
      <w:rPr>
        <w:noProof/>
        <w:lang w:eastAsia="nl-NL" w:bidi="ar-SA"/>
      </w:rPr>
      <w:drawing>
        <wp:anchor distT="0" distB="0" distL="114300" distR="114300" simplePos="0" relativeHeight="251652096" behindDoc="1" locked="0" layoutInCell="1" allowOverlap="1" wp14:anchorId="1F52A2B4" wp14:editId="4038882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3CBAD9F" wp14:editId="47D09B8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F444E">
      <w:rPr>
        <w:noProof/>
        <w:lang w:eastAsia="nl-NL" w:bidi="ar-SA"/>
      </w:rPr>
      <mc:AlternateContent>
        <mc:Choice Requires="wps">
          <w:drawing>
            <wp:anchor distT="0" distB="0" distL="114300" distR="114300" simplePos="0" relativeHeight="251658240" behindDoc="0" locked="0" layoutInCell="1" allowOverlap="1" wp14:anchorId="28EA8F89" wp14:editId="6364EF40">
              <wp:simplePos x="0" y="0"/>
              <wp:positionH relativeFrom="page">
                <wp:posOffset>5922645</wp:posOffset>
              </wp:positionH>
              <wp:positionV relativeFrom="page">
                <wp:posOffset>1965960</wp:posOffset>
              </wp:positionV>
              <wp:extent cx="1259840" cy="8009890"/>
              <wp:effectExtent l="7620" t="13335" r="8890" b="6350"/>
              <wp:wrapNone/>
              <wp:docPr id="120749697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E2BB13C" w14:textId="77777777" w:rsidR="00CD5856" w:rsidRDefault="00000000">
                          <w:pPr>
                            <w:pStyle w:val="Huisstijl-AfzendgegevensW1"/>
                          </w:pPr>
                          <w:r>
                            <w:t>Bezoekadres</w:t>
                          </w:r>
                        </w:p>
                        <w:p w14:paraId="5D3B223D" w14:textId="77777777" w:rsidR="00CD5856" w:rsidRDefault="00000000">
                          <w:pPr>
                            <w:pStyle w:val="Huisstijl-Afzendgegevens"/>
                          </w:pPr>
                          <w:r>
                            <w:t>Parnassusplein 5</w:t>
                          </w:r>
                        </w:p>
                        <w:p w14:paraId="409D570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F206B5A" w14:textId="77777777" w:rsidR="00CD5856" w:rsidRDefault="00000000">
                          <w:pPr>
                            <w:pStyle w:val="Huisstijl-Afzendgegevens"/>
                          </w:pPr>
                          <w:r w:rsidRPr="008D59C5">
                            <w:t>www.rijksoverheid.nl</w:t>
                          </w:r>
                        </w:p>
                        <w:p w14:paraId="49C3444C" w14:textId="77777777" w:rsidR="00CD5856" w:rsidRDefault="00000000">
                          <w:pPr>
                            <w:pStyle w:val="Huisstijl-ReferentiegegevenskopW2"/>
                          </w:pPr>
                          <w:r w:rsidRPr="008D59C5">
                            <w:t>Kenmerk</w:t>
                          </w:r>
                        </w:p>
                        <w:p w14:paraId="631FE0F6" w14:textId="77777777" w:rsidR="00CD5856" w:rsidRDefault="00000000">
                          <w:pPr>
                            <w:pStyle w:val="Huisstijl-Referentiegegevens"/>
                          </w:pPr>
                          <w:bookmarkStart w:id="0" w:name="_Hlk117784077"/>
                          <w:r>
                            <w:t>4319795-1092421-IZB</w:t>
                          </w:r>
                        </w:p>
                        <w:bookmarkEnd w:id="0"/>
                        <w:p w14:paraId="590636E6" w14:textId="77777777" w:rsidR="00CD5856" w:rsidRPr="002B504F" w:rsidRDefault="00000000">
                          <w:pPr>
                            <w:pStyle w:val="Huisstijl-ReferentiegegevenskopW1"/>
                          </w:pPr>
                          <w:r w:rsidRPr="008D59C5">
                            <w:t>Bijlage(n)</w:t>
                          </w:r>
                        </w:p>
                        <w:p w14:paraId="5E750738" w14:textId="77777777" w:rsidR="00215CB5" w:rsidRPr="00B07526" w:rsidRDefault="00000000">
                          <w:pPr>
                            <w:pStyle w:val="Huisstijl-ReferentiegegevenskopW1"/>
                            <w:rPr>
                              <w:b w:val="0"/>
                              <w:bCs/>
                            </w:rPr>
                          </w:pPr>
                          <w:r w:rsidRPr="00B07526">
                            <w:rPr>
                              <w:b w:val="0"/>
                              <w:bCs/>
                            </w:rPr>
                            <w:t>-</w:t>
                          </w:r>
                        </w:p>
                        <w:p w14:paraId="4AA2DE3D" w14:textId="77777777" w:rsidR="00CD5856" w:rsidRDefault="00000000">
                          <w:pPr>
                            <w:pStyle w:val="Huisstijl-ReferentiegegevenskopW1"/>
                          </w:pPr>
                          <w:r>
                            <w:t>Kenmerk afzender</w:t>
                          </w:r>
                        </w:p>
                        <w:p w14:paraId="65349D67" w14:textId="77777777" w:rsidR="00CD5856" w:rsidRDefault="00CD5856">
                          <w:pPr>
                            <w:pStyle w:val="Huisstijl-Referentiegegevens"/>
                          </w:pPr>
                        </w:p>
                        <w:p w14:paraId="2E87710E" w14:textId="77777777" w:rsidR="00CD5856" w:rsidRDefault="00000000">
                          <w:pPr>
                            <w:pStyle w:val="Huisstijl-Algemenevoorwaarden"/>
                          </w:pPr>
                          <w:r>
                            <w:t>Correspondentie uitsluitend richten aan het retouradres met vermelding van de datum en het kenmerk van deze brief.</w:t>
                          </w:r>
                        </w:p>
                        <w:p w14:paraId="1D08EA7F"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EA8F8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E2BB13C" w14:textId="77777777" w:rsidR="00CD5856" w:rsidRDefault="00000000">
                    <w:pPr>
                      <w:pStyle w:val="Huisstijl-AfzendgegevensW1"/>
                    </w:pPr>
                    <w:r>
                      <w:t>Bezoekadres</w:t>
                    </w:r>
                  </w:p>
                  <w:p w14:paraId="5D3B223D" w14:textId="77777777" w:rsidR="00CD5856" w:rsidRDefault="00000000">
                    <w:pPr>
                      <w:pStyle w:val="Huisstijl-Afzendgegevens"/>
                    </w:pPr>
                    <w:r>
                      <w:t>Parnassusplein 5</w:t>
                    </w:r>
                  </w:p>
                  <w:p w14:paraId="409D570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F206B5A" w14:textId="77777777" w:rsidR="00CD5856" w:rsidRDefault="00000000">
                    <w:pPr>
                      <w:pStyle w:val="Huisstijl-Afzendgegevens"/>
                    </w:pPr>
                    <w:r w:rsidRPr="008D59C5">
                      <w:t>www.rijksoverheid.nl</w:t>
                    </w:r>
                  </w:p>
                  <w:p w14:paraId="49C3444C" w14:textId="77777777" w:rsidR="00CD5856" w:rsidRDefault="00000000">
                    <w:pPr>
                      <w:pStyle w:val="Huisstijl-ReferentiegegevenskopW2"/>
                    </w:pPr>
                    <w:r w:rsidRPr="008D59C5">
                      <w:t>Kenmerk</w:t>
                    </w:r>
                  </w:p>
                  <w:p w14:paraId="631FE0F6" w14:textId="77777777" w:rsidR="00CD5856" w:rsidRDefault="00000000">
                    <w:pPr>
                      <w:pStyle w:val="Huisstijl-Referentiegegevens"/>
                    </w:pPr>
                    <w:bookmarkStart w:id="1" w:name="_Hlk117784077"/>
                    <w:r>
                      <w:t>4319795-1092421-IZB</w:t>
                    </w:r>
                  </w:p>
                  <w:bookmarkEnd w:id="1"/>
                  <w:p w14:paraId="590636E6" w14:textId="77777777" w:rsidR="00CD5856" w:rsidRPr="002B504F" w:rsidRDefault="00000000">
                    <w:pPr>
                      <w:pStyle w:val="Huisstijl-ReferentiegegevenskopW1"/>
                    </w:pPr>
                    <w:r w:rsidRPr="008D59C5">
                      <w:t>Bijlage(n)</w:t>
                    </w:r>
                  </w:p>
                  <w:p w14:paraId="5E750738" w14:textId="77777777" w:rsidR="00215CB5" w:rsidRPr="00B07526" w:rsidRDefault="00000000">
                    <w:pPr>
                      <w:pStyle w:val="Huisstijl-ReferentiegegevenskopW1"/>
                      <w:rPr>
                        <w:b w:val="0"/>
                        <w:bCs/>
                      </w:rPr>
                    </w:pPr>
                    <w:r w:rsidRPr="00B07526">
                      <w:rPr>
                        <w:b w:val="0"/>
                        <w:bCs/>
                      </w:rPr>
                      <w:t>-</w:t>
                    </w:r>
                  </w:p>
                  <w:p w14:paraId="4AA2DE3D" w14:textId="77777777" w:rsidR="00CD5856" w:rsidRDefault="00000000">
                    <w:pPr>
                      <w:pStyle w:val="Huisstijl-ReferentiegegevenskopW1"/>
                    </w:pPr>
                    <w:r>
                      <w:t>Kenmerk afzender</w:t>
                    </w:r>
                  </w:p>
                  <w:p w14:paraId="65349D67" w14:textId="77777777" w:rsidR="00CD5856" w:rsidRDefault="00CD5856">
                    <w:pPr>
                      <w:pStyle w:val="Huisstijl-Referentiegegevens"/>
                    </w:pPr>
                  </w:p>
                  <w:p w14:paraId="2E87710E" w14:textId="77777777" w:rsidR="00CD5856" w:rsidRDefault="00000000">
                    <w:pPr>
                      <w:pStyle w:val="Huisstijl-Algemenevoorwaarden"/>
                    </w:pPr>
                    <w:r>
                      <w:t>Correspondentie uitsluitend richten aan het retouradres met vermelding van de datum en het kenmerk van deze brief.</w:t>
                    </w:r>
                  </w:p>
                  <w:p w14:paraId="1D08EA7F" w14:textId="77777777" w:rsidR="00CD5856" w:rsidRDefault="00CD5856"/>
                </w:txbxContent>
              </v:textbox>
              <w10:wrap anchorx="page" anchory="page"/>
            </v:shape>
          </w:pict>
        </mc:Fallback>
      </mc:AlternateContent>
    </w:r>
    <w:r w:rsidR="006F444E">
      <w:rPr>
        <w:noProof/>
        <w:lang w:eastAsia="nl-NL" w:bidi="ar-SA"/>
      </w:rPr>
      <mc:AlternateContent>
        <mc:Choice Requires="wps">
          <w:drawing>
            <wp:anchor distT="0" distB="0" distL="114300" distR="114300" simplePos="0" relativeHeight="251657216" behindDoc="0" locked="0" layoutInCell="1" allowOverlap="1" wp14:anchorId="49915548" wp14:editId="4AC42252">
              <wp:simplePos x="0" y="0"/>
              <wp:positionH relativeFrom="page">
                <wp:posOffset>1011555</wp:posOffset>
              </wp:positionH>
              <wp:positionV relativeFrom="page">
                <wp:posOffset>3769995</wp:posOffset>
              </wp:positionV>
              <wp:extent cx="4103370" cy="466725"/>
              <wp:effectExtent l="11430" t="7620" r="9525" b="11430"/>
              <wp:wrapNone/>
              <wp:docPr id="3302844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7002A3A" w14:textId="25804926" w:rsidR="00CD5856" w:rsidRDefault="00000000">
                          <w:pPr>
                            <w:pStyle w:val="Huisstijl-Datumenbetreft"/>
                            <w:tabs>
                              <w:tab w:val="clear" w:pos="737"/>
                              <w:tab w:val="left" w:pos="-5954"/>
                              <w:tab w:val="left" w:pos="-5670"/>
                              <w:tab w:val="left" w:pos="1134"/>
                            </w:tabs>
                          </w:pPr>
                          <w:r>
                            <w:t>Datum</w:t>
                          </w:r>
                          <w:r w:rsidR="00E1490C">
                            <w:tab/>
                          </w:r>
                          <w:r w:rsidR="000E0376">
                            <w:t>18 december 2025</w:t>
                          </w:r>
                        </w:p>
                        <w:p w14:paraId="4C60C950" w14:textId="77777777" w:rsidR="00CD5856" w:rsidRDefault="00000000" w:rsidP="008351E8">
                          <w:pPr>
                            <w:pStyle w:val="Huisstijl-Datumenbetreft"/>
                            <w:tabs>
                              <w:tab w:val="clear" w:pos="737"/>
                              <w:tab w:val="left" w:pos="-5954"/>
                              <w:tab w:val="left" w:pos="-5670"/>
                              <w:tab w:val="left" w:pos="1134"/>
                            </w:tabs>
                          </w:pPr>
                          <w:r>
                            <w:t>Betreft</w:t>
                          </w:r>
                          <w:r w:rsidR="00E1490C">
                            <w:tab/>
                          </w:r>
                          <w:r w:rsidR="008351E8">
                            <w:t>R</w:t>
                          </w:r>
                          <w:r w:rsidR="008351E8" w:rsidRPr="00961549">
                            <w:t xml:space="preserve">eactie op verzoek om beleidsreactie </w:t>
                          </w:r>
                          <w:r w:rsidR="008351E8">
                            <w:t>Gezondheidsraadadvies over</w:t>
                          </w:r>
                          <w:r w:rsidR="008351E8" w:rsidRPr="00961549">
                            <w:t xml:space="preserve"> gezondheidsrisico </w:t>
                          </w:r>
                          <w:r w:rsidR="008351E8">
                            <w:t>rond</w:t>
                          </w:r>
                          <w:r w:rsidR="008351E8" w:rsidRPr="00961549">
                            <w:t xml:space="preserve"> geitenhouderijen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9915548"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7002A3A" w14:textId="25804926" w:rsidR="00CD5856" w:rsidRDefault="00000000">
                    <w:pPr>
                      <w:pStyle w:val="Huisstijl-Datumenbetreft"/>
                      <w:tabs>
                        <w:tab w:val="clear" w:pos="737"/>
                        <w:tab w:val="left" w:pos="-5954"/>
                        <w:tab w:val="left" w:pos="-5670"/>
                        <w:tab w:val="left" w:pos="1134"/>
                      </w:tabs>
                    </w:pPr>
                    <w:r>
                      <w:t>Datum</w:t>
                    </w:r>
                    <w:r w:rsidR="00E1490C">
                      <w:tab/>
                    </w:r>
                    <w:r w:rsidR="000E0376">
                      <w:t>18 december 2025</w:t>
                    </w:r>
                  </w:p>
                  <w:p w14:paraId="4C60C950" w14:textId="77777777" w:rsidR="00CD5856" w:rsidRDefault="00000000" w:rsidP="008351E8">
                    <w:pPr>
                      <w:pStyle w:val="Huisstijl-Datumenbetreft"/>
                      <w:tabs>
                        <w:tab w:val="clear" w:pos="737"/>
                        <w:tab w:val="left" w:pos="-5954"/>
                        <w:tab w:val="left" w:pos="-5670"/>
                        <w:tab w:val="left" w:pos="1134"/>
                      </w:tabs>
                    </w:pPr>
                    <w:r>
                      <w:t>Betreft</w:t>
                    </w:r>
                    <w:r w:rsidR="00E1490C">
                      <w:tab/>
                    </w:r>
                    <w:r w:rsidR="008351E8">
                      <w:t>R</w:t>
                    </w:r>
                    <w:r w:rsidR="008351E8" w:rsidRPr="00961549">
                      <w:t xml:space="preserve">eactie op verzoek om beleidsreactie </w:t>
                    </w:r>
                    <w:r w:rsidR="008351E8">
                      <w:t>Gezondheidsraadadvies over</w:t>
                    </w:r>
                    <w:r w:rsidR="008351E8" w:rsidRPr="00961549">
                      <w:t xml:space="preserve"> gezondheidsrisico </w:t>
                    </w:r>
                    <w:r w:rsidR="008351E8">
                      <w:t>rond</w:t>
                    </w:r>
                    <w:r w:rsidR="008351E8" w:rsidRPr="00961549">
                      <w:t xml:space="preserve"> geitenhouderijen</w:t>
                    </w:r>
                  </w:p>
                </w:txbxContent>
              </v:textbox>
              <w10:wrap anchorx="page" anchory="page"/>
            </v:shape>
          </w:pict>
        </mc:Fallback>
      </mc:AlternateContent>
    </w:r>
    <w:r w:rsidR="006F444E">
      <w:rPr>
        <w:noProof/>
        <w:lang w:eastAsia="nl-NL" w:bidi="ar-SA"/>
      </w:rPr>
      <mc:AlternateContent>
        <mc:Choice Requires="wps">
          <w:drawing>
            <wp:anchor distT="0" distB="0" distL="114300" distR="114300" simplePos="0" relativeHeight="251656192" behindDoc="0" locked="0" layoutInCell="1" allowOverlap="1" wp14:anchorId="6781952D" wp14:editId="71F30F37">
              <wp:simplePos x="0" y="0"/>
              <wp:positionH relativeFrom="page">
                <wp:posOffset>1008380</wp:posOffset>
              </wp:positionH>
              <wp:positionV relativeFrom="page">
                <wp:posOffset>3384550</wp:posOffset>
              </wp:positionV>
              <wp:extent cx="4104005" cy="179705"/>
              <wp:effectExtent l="8255" t="12700" r="12065" b="7620"/>
              <wp:wrapNone/>
              <wp:docPr id="2474585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6C09A11"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1952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6C09A11" w14:textId="77777777" w:rsidR="00CD5856" w:rsidRDefault="00CD5856">
                    <w:pPr>
                      <w:pStyle w:val="Huisstijl-Toezendgegevens"/>
                    </w:pPr>
                  </w:p>
                </w:txbxContent>
              </v:textbox>
              <w10:wrap anchorx="page" anchory="page"/>
            </v:shape>
          </w:pict>
        </mc:Fallback>
      </mc:AlternateContent>
    </w:r>
    <w:r w:rsidR="006F444E">
      <w:rPr>
        <w:noProof/>
        <w:lang w:eastAsia="nl-NL" w:bidi="ar-SA"/>
      </w:rPr>
      <mc:AlternateContent>
        <mc:Choice Requires="wps">
          <w:drawing>
            <wp:anchor distT="0" distB="0" distL="114300" distR="114300" simplePos="0" relativeHeight="251655168" behindDoc="0" locked="0" layoutInCell="1" allowOverlap="1" wp14:anchorId="7144E05F" wp14:editId="1089A3A4">
              <wp:simplePos x="0" y="0"/>
              <wp:positionH relativeFrom="page">
                <wp:posOffset>1008380</wp:posOffset>
              </wp:positionH>
              <wp:positionV relativeFrom="page">
                <wp:posOffset>1944370</wp:posOffset>
              </wp:positionV>
              <wp:extent cx="3347720" cy="1080135"/>
              <wp:effectExtent l="8255" t="10795" r="6350" b="13970"/>
              <wp:wrapNone/>
              <wp:docPr id="4754423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944F63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4E05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944F63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F444E">
      <w:rPr>
        <w:noProof/>
        <w:lang w:eastAsia="nl-NL" w:bidi="ar-SA"/>
      </w:rPr>
      <mc:AlternateContent>
        <mc:Choice Requires="wps">
          <w:drawing>
            <wp:anchor distT="0" distB="0" distL="114300" distR="114300" simplePos="0" relativeHeight="251654144" behindDoc="0" locked="1" layoutInCell="1" allowOverlap="1" wp14:anchorId="7A609478" wp14:editId="6D9EE5DE">
              <wp:simplePos x="0" y="0"/>
              <wp:positionH relativeFrom="page">
                <wp:posOffset>1008380</wp:posOffset>
              </wp:positionH>
              <wp:positionV relativeFrom="page">
                <wp:posOffset>1713865</wp:posOffset>
              </wp:positionV>
              <wp:extent cx="3590925" cy="144145"/>
              <wp:effectExtent l="8255" t="8890" r="10795" b="8890"/>
              <wp:wrapNone/>
              <wp:docPr id="177120112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4ED539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0947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4ED539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F50C" w14:textId="3CEB9E46" w:rsidR="00CD5856" w:rsidRDefault="006F444E">
    <w:pPr>
      <w:pStyle w:val="Koptekst"/>
    </w:pPr>
    <w:r>
      <w:rPr>
        <w:noProof/>
        <w:lang w:eastAsia="nl-NL" w:bidi="ar-SA"/>
      </w:rPr>
      <mc:AlternateContent>
        <mc:Choice Requires="wps">
          <w:drawing>
            <wp:anchor distT="0" distB="0" distL="114300" distR="114300" simplePos="0" relativeHeight="251659264" behindDoc="0" locked="0" layoutInCell="1" allowOverlap="1" wp14:anchorId="5CAD1387" wp14:editId="3913853F">
              <wp:simplePos x="0" y="0"/>
              <wp:positionH relativeFrom="page">
                <wp:posOffset>5922645</wp:posOffset>
              </wp:positionH>
              <wp:positionV relativeFrom="page">
                <wp:posOffset>1936750</wp:posOffset>
              </wp:positionV>
              <wp:extent cx="1259840" cy="8009890"/>
              <wp:effectExtent l="7620" t="12700" r="8890" b="6985"/>
              <wp:wrapNone/>
              <wp:docPr id="1335404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28FD11B" w14:textId="77777777" w:rsidR="00CD5856" w:rsidRDefault="00000000">
                          <w:pPr>
                            <w:pStyle w:val="Huisstijl-ReferentiegegevenskopW2"/>
                          </w:pPr>
                          <w:r w:rsidRPr="008D59C5">
                            <w:t>Kenmerk</w:t>
                          </w:r>
                        </w:p>
                        <w:p w14:paraId="1255ECCD" w14:textId="77777777" w:rsidR="00C95CA9" w:rsidRPr="00C95CA9" w:rsidRDefault="00000000" w:rsidP="00C95CA9">
                          <w:pPr>
                            <w:pStyle w:val="Huisstijl-Referentiegegevens"/>
                          </w:pPr>
                          <w:r w:rsidRPr="00C95CA9">
                            <w:t>4319795-1092421-IZB</w:t>
                          </w:r>
                        </w:p>
                        <w:p w14:paraId="056A2ED8"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D138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28FD11B" w14:textId="77777777" w:rsidR="00CD5856" w:rsidRDefault="00000000">
                    <w:pPr>
                      <w:pStyle w:val="Huisstijl-ReferentiegegevenskopW2"/>
                    </w:pPr>
                    <w:r w:rsidRPr="008D59C5">
                      <w:t>Kenmerk</w:t>
                    </w:r>
                  </w:p>
                  <w:p w14:paraId="1255ECCD" w14:textId="77777777" w:rsidR="00C95CA9" w:rsidRPr="00C95CA9" w:rsidRDefault="00000000" w:rsidP="00C95CA9">
                    <w:pPr>
                      <w:pStyle w:val="Huisstijl-Referentiegegevens"/>
                    </w:pPr>
                    <w:r w:rsidRPr="00C95CA9">
                      <w:t>4319795-1092421-IZB</w:t>
                    </w:r>
                  </w:p>
                  <w:p w14:paraId="056A2ED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6D316A1" wp14:editId="0B8BCF97">
              <wp:simplePos x="0" y="0"/>
              <wp:positionH relativeFrom="page">
                <wp:posOffset>5922645</wp:posOffset>
              </wp:positionH>
              <wp:positionV relativeFrom="page">
                <wp:posOffset>10225405</wp:posOffset>
              </wp:positionV>
              <wp:extent cx="1259840" cy="213995"/>
              <wp:effectExtent l="7620" t="5080" r="8890" b="9525"/>
              <wp:wrapNone/>
              <wp:docPr id="1561373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4475F9C"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F000A">
                            <w:fldChar w:fldCharType="begin"/>
                          </w:r>
                          <w:r>
                            <w:instrText xml:space="preserve"> SECTIONPAGES  \* Arabic  \* MERGEFORMAT </w:instrText>
                          </w:r>
                          <w:r w:rsidR="00FF000A">
                            <w:fldChar w:fldCharType="separate"/>
                          </w:r>
                          <w:r w:rsidR="00FF000A">
                            <w:rPr>
                              <w:noProof/>
                            </w:rPr>
                            <w:t>2</w:t>
                          </w:r>
                          <w:r w:rsidR="00FF000A">
                            <w:rPr>
                              <w:noProof/>
                            </w:rPr>
                            <w:fldChar w:fldCharType="end"/>
                          </w:r>
                        </w:p>
                        <w:p w14:paraId="612BAE00" w14:textId="77777777" w:rsidR="00CD5856" w:rsidRDefault="00CD5856"/>
                        <w:p w14:paraId="63BF1708" w14:textId="77777777" w:rsidR="00CD5856" w:rsidRDefault="00CD5856">
                          <w:pPr>
                            <w:pStyle w:val="Huisstijl-Paginanummer"/>
                          </w:pPr>
                        </w:p>
                        <w:p w14:paraId="34E3705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316A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4475F9C"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F000A">
                      <w:fldChar w:fldCharType="begin"/>
                    </w:r>
                    <w:r>
                      <w:instrText xml:space="preserve"> SECTIONPAGES  \* Arabic  \* MERGEFORMAT </w:instrText>
                    </w:r>
                    <w:r w:rsidR="00FF000A">
                      <w:fldChar w:fldCharType="separate"/>
                    </w:r>
                    <w:r w:rsidR="00FF000A">
                      <w:rPr>
                        <w:noProof/>
                      </w:rPr>
                      <w:t>2</w:t>
                    </w:r>
                    <w:r w:rsidR="00FF000A">
                      <w:rPr>
                        <w:noProof/>
                      </w:rPr>
                      <w:fldChar w:fldCharType="end"/>
                    </w:r>
                  </w:p>
                  <w:p w14:paraId="612BAE00" w14:textId="77777777" w:rsidR="00CD5856" w:rsidRDefault="00CD5856"/>
                  <w:p w14:paraId="63BF1708" w14:textId="77777777" w:rsidR="00CD5856" w:rsidRDefault="00CD5856">
                    <w:pPr>
                      <w:pStyle w:val="Huisstijl-Paginanummer"/>
                    </w:pPr>
                  </w:p>
                  <w:p w14:paraId="34E3705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89EB" w14:textId="06953100" w:rsidR="00CD5856" w:rsidRDefault="006F444E">
    <w:pPr>
      <w:pStyle w:val="Koptekst"/>
    </w:pPr>
    <w:r>
      <w:rPr>
        <w:noProof/>
        <w:lang w:eastAsia="nl-NL" w:bidi="ar-SA"/>
      </w:rPr>
      <mc:AlternateContent>
        <mc:Choice Requires="wps">
          <w:drawing>
            <wp:anchor distT="0" distB="0" distL="114300" distR="114300" simplePos="0" relativeHeight="251664384" behindDoc="0" locked="0" layoutInCell="1" allowOverlap="1" wp14:anchorId="1B18109B" wp14:editId="671AB4C1">
              <wp:simplePos x="0" y="0"/>
              <wp:positionH relativeFrom="page">
                <wp:posOffset>1009650</wp:posOffset>
              </wp:positionH>
              <wp:positionV relativeFrom="page">
                <wp:posOffset>3768725</wp:posOffset>
              </wp:positionV>
              <wp:extent cx="4103370" cy="457200"/>
              <wp:effectExtent l="9525" t="6350" r="11430" b="12700"/>
              <wp:wrapTopAndBottom/>
              <wp:docPr id="3571324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C1B964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F486B">
                                <w:t>26 juni 2014</w:t>
                              </w:r>
                            </w:sdtContent>
                          </w:sdt>
                        </w:p>
                        <w:p w14:paraId="796081A5" w14:textId="77777777" w:rsidR="00CD5856" w:rsidRDefault="00000000">
                          <w:pPr>
                            <w:pStyle w:val="Huisstijl-Datumenbetreft"/>
                            <w:tabs>
                              <w:tab w:val="left" w:pos="-5954"/>
                              <w:tab w:val="left" w:pos="-5670"/>
                            </w:tabs>
                          </w:pPr>
                          <w:r>
                            <w:t>Betreft</w:t>
                          </w:r>
                          <w:r>
                            <w:tab/>
                          </w:r>
                          <w:r w:rsidR="008D59C5">
                            <w:t>BETREFT</w:t>
                          </w:r>
                        </w:p>
                        <w:p w14:paraId="065A9A2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18109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C1B964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F486B">
                          <w:t>26 juni 2014</w:t>
                        </w:r>
                      </w:sdtContent>
                    </w:sdt>
                  </w:p>
                  <w:p w14:paraId="796081A5" w14:textId="77777777" w:rsidR="00CD5856" w:rsidRDefault="00000000">
                    <w:pPr>
                      <w:pStyle w:val="Huisstijl-Datumenbetreft"/>
                      <w:tabs>
                        <w:tab w:val="left" w:pos="-5954"/>
                        <w:tab w:val="left" w:pos="-5670"/>
                      </w:tabs>
                    </w:pPr>
                    <w:r>
                      <w:t>Betreft</w:t>
                    </w:r>
                    <w:r>
                      <w:tab/>
                    </w:r>
                    <w:r w:rsidR="008D59C5">
                      <w:t>BETREFT</w:t>
                    </w:r>
                  </w:p>
                  <w:p w14:paraId="065A9A25"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541D65D" wp14:editId="49C96F4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FBEA0D4" wp14:editId="5F2CBB0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2100FD3" wp14:editId="626186BF">
              <wp:simplePos x="0" y="0"/>
              <wp:positionH relativeFrom="page">
                <wp:posOffset>5922645</wp:posOffset>
              </wp:positionH>
              <wp:positionV relativeFrom="page">
                <wp:posOffset>1964690</wp:posOffset>
              </wp:positionV>
              <wp:extent cx="1259840" cy="8009890"/>
              <wp:effectExtent l="7620" t="12065" r="8890" b="7620"/>
              <wp:wrapNone/>
              <wp:docPr id="140737306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D29F56B" w14:textId="77777777" w:rsidR="00CD5856" w:rsidRDefault="00000000">
                          <w:pPr>
                            <w:pStyle w:val="Huisstijl-Afzendgegevens"/>
                          </w:pPr>
                          <w:r w:rsidRPr="008D59C5">
                            <w:t>Rijnstraat 50</w:t>
                          </w:r>
                        </w:p>
                        <w:p w14:paraId="7DB90952" w14:textId="77777777" w:rsidR="00CD5856" w:rsidRDefault="00000000">
                          <w:pPr>
                            <w:pStyle w:val="Huisstijl-Afzendgegevens"/>
                          </w:pPr>
                          <w:r w:rsidRPr="008D59C5">
                            <w:t>Den Haag</w:t>
                          </w:r>
                        </w:p>
                        <w:p w14:paraId="3EA78DF1" w14:textId="77777777" w:rsidR="00CD5856" w:rsidRDefault="00000000">
                          <w:pPr>
                            <w:pStyle w:val="Huisstijl-Afzendgegevens"/>
                          </w:pPr>
                          <w:r w:rsidRPr="008D59C5">
                            <w:t>www.rijksoverheid.nl</w:t>
                          </w:r>
                        </w:p>
                        <w:p w14:paraId="3CFD39D5" w14:textId="77777777" w:rsidR="00CD5856" w:rsidRDefault="00000000">
                          <w:pPr>
                            <w:pStyle w:val="Huisstijl-AfzendgegevenskopW1"/>
                          </w:pPr>
                          <w:r>
                            <w:t>Contactpersoon</w:t>
                          </w:r>
                        </w:p>
                        <w:p w14:paraId="59A06DB4" w14:textId="77777777" w:rsidR="00CD5856" w:rsidRDefault="00000000">
                          <w:pPr>
                            <w:pStyle w:val="Huisstijl-Afzendgegevens"/>
                          </w:pPr>
                          <w:r w:rsidRPr="008D59C5">
                            <w:t>ing. J.A. Ramlal</w:t>
                          </w:r>
                        </w:p>
                        <w:p w14:paraId="7A9D7D9C" w14:textId="77777777" w:rsidR="00CD5856" w:rsidRDefault="00000000">
                          <w:pPr>
                            <w:pStyle w:val="Huisstijl-Afzendgegevens"/>
                          </w:pPr>
                          <w:r w:rsidRPr="008D59C5">
                            <w:t>ja.ramlal@minvws.nl</w:t>
                          </w:r>
                        </w:p>
                        <w:p w14:paraId="06E8C71B" w14:textId="77777777" w:rsidR="00CD5856" w:rsidRDefault="00000000">
                          <w:pPr>
                            <w:pStyle w:val="Huisstijl-ReferentiegegevenskopW2"/>
                          </w:pPr>
                          <w:r>
                            <w:t>Ons kenmerk</w:t>
                          </w:r>
                        </w:p>
                        <w:p w14:paraId="2B2B0CFC" w14:textId="77777777" w:rsidR="00CD5856" w:rsidRDefault="00000000">
                          <w:pPr>
                            <w:pStyle w:val="Huisstijl-Referentiegegevens"/>
                          </w:pPr>
                          <w:r>
                            <w:t>KENMERK</w:t>
                          </w:r>
                        </w:p>
                        <w:p w14:paraId="2D9DDF89" w14:textId="77777777" w:rsidR="00CD5856" w:rsidRDefault="00000000">
                          <w:pPr>
                            <w:pStyle w:val="Huisstijl-ReferentiegegevenskopW1"/>
                          </w:pPr>
                          <w:r>
                            <w:t>Uw kenmerk</w:t>
                          </w:r>
                        </w:p>
                        <w:p w14:paraId="1C956942"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00FD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D29F56B" w14:textId="77777777" w:rsidR="00CD5856" w:rsidRDefault="00000000">
                    <w:pPr>
                      <w:pStyle w:val="Huisstijl-Afzendgegevens"/>
                    </w:pPr>
                    <w:r w:rsidRPr="008D59C5">
                      <w:t>Rijnstraat 50</w:t>
                    </w:r>
                  </w:p>
                  <w:p w14:paraId="7DB90952" w14:textId="77777777" w:rsidR="00CD5856" w:rsidRDefault="00000000">
                    <w:pPr>
                      <w:pStyle w:val="Huisstijl-Afzendgegevens"/>
                    </w:pPr>
                    <w:r w:rsidRPr="008D59C5">
                      <w:t>Den Haag</w:t>
                    </w:r>
                  </w:p>
                  <w:p w14:paraId="3EA78DF1" w14:textId="77777777" w:rsidR="00CD5856" w:rsidRDefault="00000000">
                    <w:pPr>
                      <w:pStyle w:val="Huisstijl-Afzendgegevens"/>
                    </w:pPr>
                    <w:r w:rsidRPr="008D59C5">
                      <w:t>www.rijksoverheid.nl</w:t>
                    </w:r>
                  </w:p>
                  <w:p w14:paraId="3CFD39D5" w14:textId="77777777" w:rsidR="00CD5856" w:rsidRDefault="00000000">
                    <w:pPr>
                      <w:pStyle w:val="Huisstijl-AfzendgegevenskopW1"/>
                    </w:pPr>
                    <w:r>
                      <w:t>Contactpersoon</w:t>
                    </w:r>
                  </w:p>
                  <w:p w14:paraId="59A06DB4" w14:textId="77777777" w:rsidR="00CD5856" w:rsidRDefault="00000000">
                    <w:pPr>
                      <w:pStyle w:val="Huisstijl-Afzendgegevens"/>
                    </w:pPr>
                    <w:r w:rsidRPr="008D59C5">
                      <w:t>ing. J.A. Ramlal</w:t>
                    </w:r>
                  </w:p>
                  <w:p w14:paraId="7A9D7D9C" w14:textId="77777777" w:rsidR="00CD5856" w:rsidRDefault="00000000">
                    <w:pPr>
                      <w:pStyle w:val="Huisstijl-Afzendgegevens"/>
                    </w:pPr>
                    <w:r w:rsidRPr="008D59C5">
                      <w:t>ja.ramlal@minvws.nl</w:t>
                    </w:r>
                  </w:p>
                  <w:p w14:paraId="06E8C71B" w14:textId="77777777" w:rsidR="00CD5856" w:rsidRDefault="00000000">
                    <w:pPr>
                      <w:pStyle w:val="Huisstijl-ReferentiegegevenskopW2"/>
                    </w:pPr>
                    <w:r>
                      <w:t>Ons kenmerk</w:t>
                    </w:r>
                  </w:p>
                  <w:p w14:paraId="2B2B0CFC" w14:textId="77777777" w:rsidR="00CD5856" w:rsidRDefault="00000000">
                    <w:pPr>
                      <w:pStyle w:val="Huisstijl-Referentiegegevens"/>
                    </w:pPr>
                    <w:r>
                      <w:t>KENMERK</w:t>
                    </w:r>
                  </w:p>
                  <w:p w14:paraId="2D9DDF89" w14:textId="77777777" w:rsidR="00CD5856" w:rsidRDefault="00000000">
                    <w:pPr>
                      <w:pStyle w:val="Huisstijl-ReferentiegegevenskopW1"/>
                    </w:pPr>
                    <w:r>
                      <w:t>Uw kenmerk</w:t>
                    </w:r>
                  </w:p>
                  <w:p w14:paraId="1C956942"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D3BFD66" wp14:editId="58D6AC00">
              <wp:simplePos x="0" y="0"/>
              <wp:positionH relativeFrom="page">
                <wp:posOffset>1008380</wp:posOffset>
              </wp:positionH>
              <wp:positionV relativeFrom="page">
                <wp:posOffset>1942465</wp:posOffset>
              </wp:positionV>
              <wp:extent cx="2988310" cy="1080135"/>
              <wp:effectExtent l="8255" t="8890" r="13335" b="6350"/>
              <wp:wrapNone/>
              <wp:docPr id="3651006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3D95C9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BFD6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3D95C9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175138A" wp14:editId="283ABE97">
              <wp:simplePos x="0" y="0"/>
              <wp:positionH relativeFrom="page">
                <wp:posOffset>5922645</wp:posOffset>
              </wp:positionH>
              <wp:positionV relativeFrom="page">
                <wp:posOffset>10224770</wp:posOffset>
              </wp:positionV>
              <wp:extent cx="730885" cy="107950"/>
              <wp:effectExtent l="7620" t="13970" r="13970" b="11430"/>
              <wp:wrapNone/>
              <wp:docPr id="192424395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E3A5EF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5138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E3A5EF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37B54AC" wp14:editId="109D3972">
              <wp:simplePos x="0" y="0"/>
              <wp:positionH relativeFrom="page">
                <wp:posOffset>1008380</wp:posOffset>
              </wp:positionH>
              <wp:positionV relativeFrom="page">
                <wp:posOffset>3384550</wp:posOffset>
              </wp:positionV>
              <wp:extent cx="4104005" cy="179705"/>
              <wp:effectExtent l="8255" t="12700" r="12065" b="7620"/>
              <wp:wrapNone/>
              <wp:docPr id="43948994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C3B250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B54A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C3B250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D6C2586" wp14:editId="09B7A4E5">
              <wp:simplePos x="0" y="0"/>
              <wp:positionH relativeFrom="page">
                <wp:posOffset>1008380</wp:posOffset>
              </wp:positionH>
              <wp:positionV relativeFrom="page">
                <wp:posOffset>1715135</wp:posOffset>
              </wp:positionV>
              <wp:extent cx="3590925" cy="144145"/>
              <wp:effectExtent l="8255" t="10160" r="10795" b="7620"/>
              <wp:wrapNone/>
              <wp:docPr id="71928800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99E5200"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C2586"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99E5200"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2EDE7354">
      <w:numFmt w:val="bullet"/>
      <w:lvlText w:val=""/>
      <w:lvlJc w:val="left"/>
      <w:pPr>
        <w:ind w:left="720" w:hanging="360"/>
      </w:pPr>
      <w:rPr>
        <w:rFonts w:ascii="Wingdings" w:eastAsia="DejaVu Sans" w:hAnsi="Wingdings" w:cs="Lohit Hindi" w:hint="default"/>
      </w:rPr>
    </w:lvl>
    <w:lvl w:ilvl="1" w:tplc="FC38B2A6" w:tentative="1">
      <w:start w:val="1"/>
      <w:numFmt w:val="bullet"/>
      <w:lvlText w:val="o"/>
      <w:lvlJc w:val="left"/>
      <w:pPr>
        <w:ind w:left="1440" w:hanging="360"/>
      </w:pPr>
      <w:rPr>
        <w:rFonts w:ascii="Courier New" w:hAnsi="Courier New" w:cs="Courier New" w:hint="default"/>
      </w:rPr>
    </w:lvl>
    <w:lvl w:ilvl="2" w:tplc="1EF64808" w:tentative="1">
      <w:start w:val="1"/>
      <w:numFmt w:val="bullet"/>
      <w:lvlText w:val=""/>
      <w:lvlJc w:val="left"/>
      <w:pPr>
        <w:ind w:left="2160" w:hanging="360"/>
      </w:pPr>
      <w:rPr>
        <w:rFonts w:ascii="Wingdings" w:hAnsi="Wingdings" w:hint="default"/>
      </w:rPr>
    </w:lvl>
    <w:lvl w:ilvl="3" w:tplc="D4122F68" w:tentative="1">
      <w:start w:val="1"/>
      <w:numFmt w:val="bullet"/>
      <w:lvlText w:val=""/>
      <w:lvlJc w:val="left"/>
      <w:pPr>
        <w:ind w:left="2880" w:hanging="360"/>
      </w:pPr>
      <w:rPr>
        <w:rFonts w:ascii="Symbol" w:hAnsi="Symbol" w:hint="default"/>
      </w:rPr>
    </w:lvl>
    <w:lvl w:ilvl="4" w:tplc="1210379A" w:tentative="1">
      <w:start w:val="1"/>
      <w:numFmt w:val="bullet"/>
      <w:lvlText w:val="o"/>
      <w:lvlJc w:val="left"/>
      <w:pPr>
        <w:ind w:left="3600" w:hanging="360"/>
      </w:pPr>
      <w:rPr>
        <w:rFonts w:ascii="Courier New" w:hAnsi="Courier New" w:cs="Courier New" w:hint="default"/>
      </w:rPr>
    </w:lvl>
    <w:lvl w:ilvl="5" w:tplc="69125C32" w:tentative="1">
      <w:start w:val="1"/>
      <w:numFmt w:val="bullet"/>
      <w:lvlText w:val=""/>
      <w:lvlJc w:val="left"/>
      <w:pPr>
        <w:ind w:left="4320" w:hanging="360"/>
      </w:pPr>
      <w:rPr>
        <w:rFonts w:ascii="Wingdings" w:hAnsi="Wingdings" w:hint="default"/>
      </w:rPr>
    </w:lvl>
    <w:lvl w:ilvl="6" w:tplc="828E0F70" w:tentative="1">
      <w:start w:val="1"/>
      <w:numFmt w:val="bullet"/>
      <w:lvlText w:val=""/>
      <w:lvlJc w:val="left"/>
      <w:pPr>
        <w:ind w:left="5040" w:hanging="360"/>
      </w:pPr>
      <w:rPr>
        <w:rFonts w:ascii="Symbol" w:hAnsi="Symbol" w:hint="default"/>
      </w:rPr>
    </w:lvl>
    <w:lvl w:ilvl="7" w:tplc="A30479B4" w:tentative="1">
      <w:start w:val="1"/>
      <w:numFmt w:val="bullet"/>
      <w:lvlText w:val="o"/>
      <w:lvlJc w:val="left"/>
      <w:pPr>
        <w:ind w:left="5760" w:hanging="360"/>
      </w:pPr>
      <w:rPr>
        <w:rFonts w:ascii="Courier New" w:hAnsi="Courier New" w:cs="Courier New" w:hint="default"/>
      </w:rPr>
    </w:lvl>
    <w:lvl w:ilvl="8" w:tplc="7334F00C" w:tentative="1">
      <w:start w:val="1"/>
      <w:numFmt w:val="bullet"/>
      <w:lvlText w:val=""/>
      <w:lvlJc w:val="left"/>
      <w:pPr>
        <w:ind w:left="6480" w:hanging="360"/>
      </w:pPr>
      <w:rPr>
        <w:rFonts w:ascii="Wingdings" w:hAnsi="Wingdings" w:hint="default"/>
      </w:rPr>
    </w:lvl>
  </w:abstractNum>
  <w:num w:numId="1" w16cid:durableId="138204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0376"/>
    <w:rsid w:val="000E2F12"/>
    <w:rsid w:val="000E54B6"/>
    <w:rsid w:val="00113778"/>
    <w:rsid w:val="00125BDF"/>
    <w:rsid w:val="00172CD9"/>
    <w:rsid w:val="001B2914"/>
    <w:rsid w:val="001B41E1"/>
    <w:rsid w:val="001B7303"/>
    <w:rsid w:val="001D4CBB"/>
    <w:rsid w:val="00201B62"/>
    <w:rsid w:val="00215CB5"/>
    <w:rsid w:val="00235AED"/>
    <w:rsid w:val="00241BB9"/>
    <w:rsid w:val="0025561A"/>
    <w:rsid w:val="00297795"/>
    <w:rsid w:val="002B1D9F"/>
    <w:rsid w:val="002B504F"/>
    <w:rsid w:val="002F4886"/>
    <w:rsid w:val="003316D6"/>
    <w:rsid w:val="00334C45"/>
    <w:rsid w:val="003451E2"/>
    <w:rsid w:val="00347F1B"/>
    <w:rsid w:val="00384FD4"/>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D390F"/>
    <w:rsid w:val="004F0B09"/>
    <w:rsid w:val="005053C4"/>
    <w:rsid w:val="00514B13"/>
    <w:rsid w:val="00516D6A"/>
    <w:rsid w:val="00523C02"/>
    <w:rsid w:val="00544135"/>
    <w:rsid w:val="005600D7"/>
    <w:rsid w:val="005677D6"/>
    <w:rsid w:val="00582E97"/>
    <w:rsid w:val="00587714"/>
    <w:rsid w:val="005B126B"/>
    <w:rsid w:val="005C3CD4"/>
    <w:rsid w:val="005D327A"/>
    <w:rsid w:val="006310A3"/>
    <w:rsid w:val="0063555A"/>
    <w:rsid w:val="00686885"/>
    <w:rsid w:val="00687C39"/>
    <w:rsid w:val="006922AC"/>
    <w:rsid w:val="00697032"/>
    <w:rsid w:val="006B16C1"/>
    <w:rsid w:val="006C1DE9"/>
    <w:rsid w:val="006F1757"/>
    <w:rsid w:val="006F444E"/>
    <w:rsid w:val="00744BFC"/>
    <w:rsid w:val="0074764C"/>
    <w:rsid w:val="00763E81"/>
    <w:rsid w:val="00776965"/>
    <w:rsid w:val="0079107B"/>
    <w:rsid w:val="007A4F37"/>
    <w:rsid w:val="007B028B"/>
    <w:rsid w:val="007B6A41"/>
    <w:rsid w:val="007D0F21"/>
    <w:rsid w:val="007D23C6"/>
    <w:rsid w:val="007E36BA"/>
    <w:rsid w:val="007F380D"/>
    <w:rsid w:val="007F486B"/>
    <w:rsid w:val="007F4A98"/>
    <w:rsid w:val="007F4E80"/>
    <w:rsid w:val="008351E8"/>
    <w:rsid w:val="0087691C"/>
    <w:rsid w:val="00893C24"/>
    <w:rsid w:val="008A21F4"/>
    <w:rsid w:val="008D59C5"/>
    <w:rsid w:val="008D618A"/>
    <w:rsid w:val="008E210E"/>
    <w:rsid w:val="008E4B89"/>
    <w:rsid w:val="008F33AD"/>
    <w:rsid w:val="0095109C"/>
    <w:rsid w:val="00960E2B"/>
    <w:rsid w:val="00961549"/>
    <w:rsid w:val="00974014"/>
    <w:rsid w:val="00976FFC"/>
    <w:rsid w:val="00985A65"/>
    <w:rsid w:val="009A31BF"/>
    <w:rsid w:val="009B2459"/>
    <w:rsid w:val="009C4777"/>
    <w:rsid w:val="009D3C77"/>
    <w:rsid w:val="009D7D63"/>
    <w:rsid w:val="009F419D"/>
    <w:rsid w:val="00A52DBE"/>
    <w:rsid w:val="00A83BE3"/>
    <w:rsid w:val="00A9196A"/>
    <w:rsid w:val="00A919BA"/>
    <w:rsid w:val="00AA61EA"/>
    <w:rsid w:val="00AF6BEC"/>
    <w:rsid w:val="00B07526"/>
    <w:rsid w:val="00B402ED"/>
    <w:rsid w:val="00B8296E"/>
    <w:rsid w:val="00B82F43"/>
    <w:rsid w:val="00BA0C5A"/>
    <w:rsid w:val="00BA7566"/>
    <w:rsid w:val="00BC481F"/>
    <w:rsid w:val="00BD75C1"/>
    <w:rsid w:val="00BD7A00"/>
    <w:rsid w:val="00BF376B"/>
    <w:rsid w:val="00C05153"/>
    <w:rsid w:val="00C3438D"/>
    <w:rsid w:val="00C62B6C"/>
    <w:rsid w:val="00C81260"/>
    <w:rsid w:val="00C95CA9"/>
    <w:rsid w:val="00CA061B"/>
    <w:rsid w:val="00CD4465"/>
    <w:rsid w:val="00CD4AED"/>
    <w:rsid w:val="00CD5856"/>
    <w:rsid w:val="00CD6697"/>
    <w:rsid w:val="00CF0F2E"/>
    <w:rsid w:val="00CF3E82"/>
    <w:rsid w:val="00D20213"/>
    <w:rsid w:val="00D54679"/>
    <w:rsid w:val="00D67BAF"/>
    <w:rsid w:val="00DA15A1"/>
    <w:rsid w:val="00DC7639"/>
    <w:rsid w:val="00E1490C"/>
    <w:rsid w:val="00E37122"/>
    <w:rsid w:val="00E57CB5"/>
    <w:rsid w:val="00E85195"/>
    <w:rsid w:val="00EA275E"/>
    <w:rsid w:val="00EE23CE"/>
    <w:rsid w:val="00EE2A9D"/>
    <w:rsid w:val="00F32EA9"/>
    <w:rsid w:val="00F56EBE"/>
    <w:rsid w:val="00F72360"/>
    <w:rsid w:val="00F847BF"/>
    <w:rsid w:val="00F87E88"/>
    <w:rsid w:val="00FC776C"/>
    <w:rsid w:val="00FD036B"/>
    <w:rsid w:val="00FE4200"/>
    <w:rsid w:val="00FF0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5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8351E8"/>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8351E8"/>
    <w:rPr>
      <w:rFonts w:ascii="Verdana" w:hAnsi="Verdana" w:cs="Mangal"/>
      <w:sz w:val="20"/>
      <w:szCs w:val="18"/>
    </w:rPr>
  </w:style>
  <w:style w:type="character" w:styleId="Voetnootmarkering">
    <w:name w:val="footnote reference"/>
    <w:basedOn w:val="Standaardalinea-lettertype"/>
    <w:uiPriority w:val="99"/>
    <w:semiHidden/>
    <w:unhideWhenUsed/>
    <w:rsid w:val="008351E8"/>
    <w:rPr>
      <w:vertAlign w:val="superscript"/>
    </w:rPr>
  </w:style>
  <w:style w:type="character" w:styleId="Hyperlink">
    <w:name w:val="Hyperlink"/>
    <w:basedOn w:val="Standaardalinea-lettertype"/>
    <w:uiPriority w:val="99"/>
    <w:unhideWhenUsed/>
    <w:rsid w:val="008351E8"/>
    <w:rPr>
      <w:color w:val="0000FF" w:themeColor="hyperlink"/>
      <w:u w:val="single"/>
    </w:rPr>
  </w:style>
  <w:style w:type="character" w:styleId="Verwijzingopmerking">
    <w:name w:val="annotation reference"/>
    <w:basedOn w:val="Standaardalinea-lettertype"/>
    <w:uiPriority w:val="99"/>
    <w:semiHidden/>
    <w:unhideWhenUsed/>
    <w:rsid w:val="00B402ED"/>
    <w:rPr>
      <w:sz w:val="16"/>
      <w:szCs w:val="16"/>
    </w:rPr>
  </w:style>
  <w:style w:type="paragraph" w:styleId="Tekstopmerking">
    <w:name w:val="annotation text"/>
    <w:basedOn w:val="Standaard"/>
    <w:link w:val="TekstopmerkingChar"/>
    <w:uiPriority w:val="99"/>
    <w:unhideWhenUsed/>
    <w:rsid w:val="00B402E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B402E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402ED"/>
    <w:rPr>
      <w:b/>
      <w:bCs/>
    </w:rPr>
  </w:style>
  <w:style w:type="character" w:customStyle="1" w:styleId="OnderwerpvanopmerkingChar">
    <w:name w:val="Onderwerp van opmerking Char"/>
    <w:basedOn w:val="TekstopmerkingChar"/>
    <w:link w:val="Onderwerpvanopmerking"/>
    <w:uiPriority w:val="99"/>
    <w:semiHidden/>
    <w:rsid w:val="00B402ED"/>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67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ebat_en_vergadering/plenaire_vergaderingen/details/activiteit?id=2025A078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846</ap:Characters>
  <ap:DocSecurity>0</ap:DocSecurity>
  <ap:Lines>7</ap:Lines>
  <ap:Paragraphs>1</ap:Paragraphs>
  <ap:ScaleCrop>false</ap:ScaleCrop>
  <ap:LinksUpToDate>false</ap:LinksUpToDate>
  <ap:CharactersWithSpaces>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2025-12-18T09:34:00.0000000Z</dcterms:created>
  <dcterms:modified xsi:type="dcterms:W3CDTF">2025-12-18T09:34:00.0000000Z</dcterms:modified>
  <dc:description>------------------------</dc:description>
  <dc:subject/>
  <dc:title/>
  <keywords/>
  <version/>
  <category/>
</coreProperties>
</file>