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090CF2" w:rsidRDefault="00340ECA" w14:paraId="087AFE94" w14:textId="77777777"/>
    <w:p w:rsidR="005B3FF8" w:rsidP="00090CF2" w:rsidRDefault="005B3FF8" w14:paraId="1C52625B" w14:textId="77777777">
      <w:pPr>
        <w:rPr>
          <w:szCs w:val="18"/>
        </w:rPr>
      </w:pPr>
      <w:r w:rsidRPr="00F8030E">
        <w:rPr>
          <w:szCs w:val="18"/>
        </w:rPr>
        <w:t>Geachte Voorzitter,</w:t>
      </w:r>
    </w:p>
    <w:p w:rsidR="00A43D50" w:rsidP="00090CF2" w:rsidRDefault="00A43D50" w14:paraId="6FA53C45" w14:textId="77777777">
      <w:pPr>
        <w:rPr>
          <w:szCs w:val="18"/>
        </w:rPr>
      </w:pPr>
    </w:p>
    <w:p w:rsidR="00443298" w:rsidP="00090CF2" w:rsidRDefault="00A43D50" w14:paraId="01932E73" w14:textId="130BD83F">
      <w:pPr>
        <w:rPr>
          <w:szCs w:val="18"/>
        </w:rPr>
      </w:pPr>
      <w:r w:rsidRPr="00A43D50">
        <w:rPr>
          <w:szCs w:val="18"/>
        </w:rPr>
        <w:t xml:space="preserve">Ondanks dat de energieprijzen gedaald zijn ten opzichte van de gascrisis na de inval van Rusland in Oekraïne, zijn er nog altijd huishoudens die moeite hebben met het betalen van de energierekening. </w:t>
      </w:r>
      <w:r w:rsidR="00180215">
        <w:rPr>
          <w:szCs w:val="18"/>
        </w:rPr>
        <w:t>Als een huishouden hier structureel last van heeft kan er sprake zijn van energiearmoede. E</w:t>
      </w:r>
      <w:r w:rsidRPr="00BF3656" w:rsidR="00180215">
        <w:rPr>
          <w:szCs w:val="18"/>
        </w:rPr>
        <w:t xml:space="preserve">nergiearmoede </w:t>
      </w:r>
      <w:r w:rsidR="00180215">
        <w:rPr>
          <w:szCs w:val="18"/>
        </w:rPr>
        <w:t xml:space="preserve">doet zich voor </w:t>
      </w:r>
      <w:r w:rsidRPr="00BF3656" w:rsidR="00180215">
        <w:rPr>
          <w:szCs w:val="18"/>
        </w:rPr>
        <w:t>wanneer een huishouden te maken heeft met een laag inkomen in combinatie met een hoge energierekening en/of in combinatie met een woning van slechte energetische kwaliteit</w:t>
      </w:r>
      <w:r w:rsidR="00180215">
        <w:rPr>
          <w:szCs w:val="18"/>
        </w:rPr>
        <w:t>.</w:t>
      </w:r>
      <w:r w:rsidR="00180215">
        <w:rPr>
          <w:rStyle w:val="Voetnootmarkering"/>
          <w:szCs w:val="18"/>
        </w:rPr>
        <w:footnoteReference w:id="1"/>
      </w:r>
      <w:r w:rsidR="00180215">
        <w:rPr>
          <w:szCs w:val="18"/>
        </w:rPr>
        <w:t xml:space="preserve"> Energiearmoede</w:t>
      </w:r>
      <w:r w:rsidRPr="00A43D50">
        <w:rPr>
          <w:szCs w:val="18"/>
        </w:rPr>
        <w:t xml:space="preserve"> </w:t>
      </w:r>
      <w:r>
        <w:rPr>
          <w:szCs w:val="18"/>
        </w:rPr>
        <w:t>kan</w:t>
      </w:r>
      <w:r w:rsidRPr="00A43D50">
        <w:rPr>
          <w:szCs w:val="18"/>
        </w:rPr>
        <w:t xml:space="preserve"> vervelende gevolgen</w:t>
      </w:r>
      <w:r>
        <w:rPr>
          <w:szCs w:val="18"/>
        </w:rPr>
        <w:t xml:space="preserve"> hebben</w:t>
      </w:r>
      <w:r w:rsidRPr="00A43D50">
        <w:rPr>
          <w:szCs w:val="18"/>
        </w:rPr>
        <w:t>, zoals betalingsproblemen, schuldenopbouw, verslechtering van de gezondheid en sociaal isolement.</w:t>
      </w:r>
      <w:r>
        <w:rPr>
          <w:szCs w:val="18"/>
        </w:rPr>
        <w:t xml:space="preserve"> </w:t>
      </w:r>
    </w:p>
    <w:p w:rsidR="00AB6E9A" w:rsidP="00090CF2" w:rsidRDefault="00AB6E9A" w14:paraId="19546467" w14:textId="77777777">
      <w:pPr>
        <w:rPr>
          <w:szCs w:val="18"/>
        </w:rPr>
      </w:pPr>
    </w:p>
    <w:p w:rsidR="00AB6E9A" w:rsidP="00090CF2" w:rsidRDefault="00AB6E9A" w14:paraId="776C5BFE" w14:textId="02B35B58">
      <w:pPr>
        <w:rPr>
          <w:szCs w:val="18"/>
        </w:rPr>
      </w:pPr>
      <w:r w:rsidRPr="00296299">
        <w:rPr>
          <w:szCs w:val="18"/>
        </w:rPr>
        <w:t xml:space="preserve">Hierbij informeer ik u, mede namens de minister van Volkshuisvesting en Ruimtelijke Ordening (VRO) </w:t>
      </w:r>
      <w:r>
        <w:rPr>
          <w:szCs w:val="18"/>
        </w:rPr>
        <w:t xml:space="preserve">en de </w:t>
      </w:r>
      <w:r w:rsidRPr="006D03B2">
        <w:rPr>
          <w:szCs w:val="18"/>
        </w:rPr>
        <w:t>staatssecretaris Participatie en Integratie</w:t>
      </w:r>
      <w:r>
        <w:rPr>
          <w:szCs w:val="18"/>
        </w:rPr>
        <w:t xml:space="preserve"> (SZW), over de </w:t>
      </w:r>
      <w:r w:rsidRPr="00F8030E">
        <w:rPr>
          <w:szCs w:val="18"/>
        </w:rPr>
        <w:t xml:space="preserve">resultaten van het tweede deel van het </w:t>
      </w:r>
      <w:r>
        <w:rPr>
          <w:szCs w:val="18"/>
        </w:rPr>
        <w:t>TNO-</w:t>
      </w:r>
      <w:r w:rsidRPr="00F8030E">
        <w:rPr>
          <w:szCs w:val="18"/>
        </w:rPr>
        <w:t xml:space="preserve">onderzoek </w:t>
      </w:r>
      <w:r>
        <w:rPr>
          <w:szCs w:val="18"/>
        </w:rPr>
        <w:t xml:space="preserve">over energiearmoede </w:t>
      </w:r>
      <w:r w:rsidRPr="00F8030E">
        <w:rPr>
          <w:szCs w:val="18"/>
        </w:rPr>
        <w:t>naar aanleiding van</w:t>
      </w:r>
      <w:r>
        <w:rPr>
          <w:szCs w:val="18"/>
        </w:rPr>
        <w:t xml:space="preserve"> de </w:t>
      </w:r>
      <w:r w:rsidRPr="00443298">
        <w:rPr>
          <w:szCs w:val="18"/>
        </w:rPr>
        <w:t>motie</w:t>
      </w:r>
      <w:r>
        <w:rPr>
          <w:szCs w:val="18"/>
        </w:rPr>
        <w:t>-</w:t>
      </w:r>
      <w:r w:rsidRPr="00443298">
        <w:rPr>
          <w:szCs w:val="18"/>
        </w:rPr>
        <w:t>Postma</w:t>
      </w:r>
      <w:r w:rsidRPr="00F8030E">
        <w:rPr>
          <w:szCs w:val="18"/>
        </w:rPr>
        <w:t>.</w:t>
      </w:r>
      <w:r w:rsidRPr="00F8030E">
        <w:rPr>
          <w:rStyle w:val="Voetnootmarkering"/>
          <w:szCs w:val="18"/>
        </w:rPr>
        <w:footnoteReference w:id="2"/>
      </w:r>
      <w:r w:rsidRPr="00F8030E">
        <w:rPr>
          <w:szCs w:val="18"/>
        </w:rPr>
        <w:t xml:space="preserve"> Deze </w:t>
      </w:r>
      <w:r>
        <w:rPr>
          <w:szCs w:val="18"/>
        </w:rPr>
        <w:t xml:space="preserve">motie </w:t>
      </w:r>
      <w:r w:rsidRPr="00F8030E">
        <w:rPr>
          <w:szCs w:val="18"/>
        </w:rPr>
        <w:t xml:space="preserve">verzoekt de regering een advies te vragen over op welke wijze voorkomen kan worden dat de energietransitie tot een toename van de energiearmoede in Nederland leidt – en bij voorkeur leidt tot een afname daarvan. </w:t>
      </w:r>
    </w:p>
    <w:p w:rsidR="00180215" w:rsidP="00090CF2" w:rsidRDefault="00180215" w14:paraId="4896180C" w14:textId="0DE8E546">
      <w:pPr>
        <w:rPr>
          <w:szCs w:val="18"/>
        </w:rPr>
      </w:pPr>
    </w:p>
    <w:p w:rsidR="00240DEA" w:rsidP="00090CF2" w:rsidRDefault="00180215" w14:paraId="78AC5411" w14:textId="6A4A7FA5">
      <w:pPr>
        <w:rPr>
          <w:szCs w:val="18"/>
        </w:rPr>
      </w:pPr>
      <w:r>
        <w:rPr>
          <w:szCs w:val="18"/>
        </w:rPr>
        <w:t xml:space="preserve">In het voorliggende onderzoek presenteert TNO de </w:t>
      </w:r>
      <w:r w:rsidRPr="00180215">
        <w:rPr>
          <w:szCs w:val="18"/>
        </w:rPr>
        <w:t xml:space="preserve">impact van overheidsbeleid op </w:t>
      </w:r>
      <w:r>
        <w:rPr>
          <w:szCs w:val="18"/>
        </w:rPr>
        <w:t xml:space="preserve">het aantal huishoudens in </w:t>
      </w:r>
      <w:r w:rsidRPr="00180215">
        <w:rPr>
          <w:szCs w:val="18"/>
        </w:rPr>
        <w:t>energiearmoede</w:t>
      </w:r>
      <w:r>
        <w:rPr>
          <w:szCs w:val="18"/>
        </w:rPr>
        <w:t xml:space="preserve"> in Nederland, op zowel korte als lange termijn. </w:t>
      </w:r>
      <w:r w:rsidR="00062DBB">
        <w:rPr>
          <w:szCs w:val="18"/>
        </w:rPr>
        <w:t>Het</w:t>
      </w:r>
      <w:r>
        <w:rPr>
          <w:szCs w:val="18"/>
        </w:rPr>
        <w:t xml:space="preserve"> onderzoek </w:t>
      </w:r>
      <w:r w:rsidR="00062DBB">
        <w:rPr>
          <w:szCs w:val="18"/>
        </w:rPr>
        <w:t xml:space="preserve">laat </w:t>
      </w:r>
      <w:r>
        <w:rPr>
          <w:szCs w:val="18"/>
        </w:rPr>
        <w:t>zien</w:t>
      </w:r>
      <w:r w:rsidRPr="00180215">
        <w:rPr>
          <w:szCs w:val="18"/>
        </w:rPr>
        <w:t xml:space="preserve"> dat energiearmoede bij ongewijzigd beleid grofweg gelijk blijft in de komende decennia en na 2040 </w:t>
      </w:r>
      <w:r w:rsidR="00C60339">
        <w:rPr>
          <w:szCs w:val="18"/>
        </w:rPr>
        <w:t xml:space="preserve">er </w:t>
      </w:r>
      <w:r w:rsidRPr="00180215">
        <w:rPr>
          <w:szCs w:val="18"/>
        </w:rPr>
        <w:t xml:space="preserve">een daling inzet. </w:t>
      </w:r>
      <w:r w:rsidR="0028233E">
        <w:rPr>
          <w:szCs w:val="18"/>
        </w:rPr>
        <w:t xml:space="preserve">Dit </w:t>
      </w:r>
      <w:r w:rsidR="00240DEA">
        <w:rPr>
          <w:szCs w:val="18"/>
        </w:rPr>
        <w:t>onderzoek</w:t>
      </w:r>
      <w:r w:rsidRPr="00443298" w:rsidR="00240DEA">
        <w:rPr>
          <w:szCs w:val="18"/>
        </w:rPr>
        <w:t xml:space="preserve"> </w:t>
      </w:r>
      <w:r w:rsidR="0028233E">
        <w:rPr>
          <w:szCs w:val="18"/>
        </w:rPr>
        <w:t>raamt de ontwikkeling van</w:t>
      </w:r>
      <w:r w:rsidRPr="00443298" w:rsidR="0028233E">
        <w:rPr>
          <w:szCs w:val="18"/>
        </w:rPr>
        <w:t xml:space="preserve"> </w:t>
      </w:r>
      <w:r w:rsidRPr="00443298" w:rsidR="00240DEA">
        <w:rPr>
          <w:szCs w:val="18"/>
        </w:rPr>
        <w:t xml:space="preserve">de volgende </w:t>
      </w:r>
      <w:r w:rsidR="00240DEA">
        <w:rPr>
          <w:szCs w:val="18"/>
        </w:rPr>
        <w:t>drie onderliggende factoren</w:t>
      </w:r>
      <w:r w:rsidRPr="00443298" w:rsidR="00240DEA">
        <w:rPr>
          <w:szCs w:val="18"/>
        </w:rPr>
        <w:t xml:space="preserve"> van energiearmoede: een laag inkomen, de hoogte van de energierekening en de energetische kwaliteit van de woning.</w:t>
      </w:r>
    </w:p>
    <w:p w:rsidR="00062DBB" w:rsidP="00090CF2" w:rsidRDefault="00062DBB" w14:paraId="4DD230D0" w14:textId="77777777">
      <w:pPr>
        <w:rPr>
          <w:szCs w:val="18"/>
        </w:rPr>
      </w:pPr>
    </w:p>
    <w:p w:rsidR="001626F1" w:rsidP="00090CF2" w:rsidRDefault="0028233E" w14:paraId="21C7530B" w14:textId="6A4A0176">
      <w:pPr>
        <w:rPr>
          <w:szCs w:val="18"/>
        </w:rPr>
      </w:pPr>
      <w:r>
        <w:rPr>
          <w:szCs w:val="18"/>
        </w:rPr>
        <w:t xml:space="preserve">Uit </w:t>
      </w:r>
      <w:r w:rsidR="00C60339">
        <w:rPr>
          <w:szCs w:val="18"/>
        </w:rPr>
        <w:t>het onderzoek</w:t>
      </w:r>
      <w:r>
        <w:rPr>
          <w:szCs w:val="18"/>
        </w:rPr>
        <w:t xml:space="preserve"> blijkt</w:t>
      </w:r>
      <w:r w:rsidR="001626F1">
        <w:rPr>
          <w:szCs w:val="18"/>
        </w:rPr>
        <w:t xml:space="preserve"> dat</w:t>
      </w:r>
      <w:r w:rsidRPr="00443298" w:rsidR="001626F1">
        <w:rPr>
          <w:szCs w:val="18"/>
        </w:rPr>
        <w:t xml:space="preserve"> het aantal woningen met lage energetische kwaliteit</w:t>
      </w:r>
      <w:r w:rsidR="00240DEA">
        <w:rPr>
          <w:szCs w:val="18"/>
        </w:rPr>
        <w:t xml:space="preserve"> </w:t>
      </w:r>
      <w:r w:rsidRPr="00443298" w:rsidR="001626F1">
        <w:rPr>
          <w:szCs w:val="18"/>
        </w:rPr>
        <w:t>flink daalt</w:t>
      </w:r>
      <w:r w:rsidR="00240DEA">
        <w:rPr>
          <w:szCs w:val="18"/>
        </w:rPr>
        <w:t>, maar dat</w:t>
      </w:r>
      <w:r w:rsidRPr="00443298" w:rsidR="001626F1">
        <w:rPr>
          <w:szCs w:val="18"/>
        </w:rPr>
        <w:t xml:space="preserve"> </w:t>
      </w:r>
      <w:r w:rsidR="00240DEA">
        <w:rPr>
          <w:szCs w:val="18"/>
        </w:rPr>
        <w:t>de energie</w:t>
      </w:r>
      <w:r w:rsidRPr="00443298" w:rsidR="001626F1">
        <w:rPr>
          <w:szCs w:val="18"/>
        </w:rPr>
        <w:t xml:space="preserve">rekening </w:t>
      </w:r>
      <w:r w:rsidR="00A8096E">
        <w:rPr>
          <w:szCs w:val="18"/>
        </w:rPr>
        <w:t>s</w:t>
      </w:r>
      <w:r w:rsidR="00240DEA">
        <w:rPr>
          <w:szCs w:val="18"/>
        </w:rPr>
        <w:t>tijgt</w:t>
      </w:r>
      <w:r>
        <w:rPr>
          <w:szCs w:val="18"/>
        </w:rPr>
        <w:t>, met name</w:t>
      </w:r>
      <w:r w:rsidR="00240DEA">
        <w:rPr>
          <w:szCs w:val="18"/>
        </w:rPr>
        <w:t xml:space="preserve"> </w:t>
      </w:r>
      <w:r w:rsidRPr="00443298" w:rsidR="001626F1">
        <w:rPr>
          <w:szCs w:val="18"/>
        </w:rPr>
        <w:t xml:space="preserve">door de hoge nettarieven. </w:t>
      </w:r>
      <w:r w:rsidR="0038348A">
        <w:rPr>
          <w:szCs w:val="18"/>
        </w:rPr>
        <w:t xml:space="preserve">De ontwikkeling van deze </w:t>
      </w:r>
      <w:r w:rsidR="00240DEA">
        <w:rPr>
          <w:szCs w:val="18"/>
        </w:rPr>
        <w:t>twee factoren zorg</w:t>
      </w:r>
      <w:r w:rsidR="0038348A">
        <w:rPr>
          <w:szCs w:val="18"/>
        </w:rPr>
        <w:t>t</w:t>
      </w:r>
      <w:r w:rsidR="00240DEA">
        <w:rPr>
          <w:szCs w:val="18"/>
        </w:rPr>
        <w:t xml:space="preserve"> voor een enigszins </w:t>
      </w:r>
      <w:r w:rsidR="00240DEA">
        <w:rPr>
          <w:szCs w:val="18"/>
        </w:rPr>
        <w:lastRenderedPageBreak/>
        <w:t>gelijkblijvend percentage van</w:t>
      </w:r>
      <w:r>
        <w:rPr>
          <w:szCs w:val="18"/>
        </w:rPr>
        <w:t xml:space="preserve"> huishoudens die kampen met</w:t>
      </w:r>
      <w:r w:rsidR="00240DEA">
        <w:rPr>
          <w:szCs w:val="18"/>
        </w:rPr>
        <w:t xml:space="preserve"> energiearmoede. </w:t>
      </w:r>
      <w:r w:rsidRPr="00443298" w:rsidR="001626F1">
        <w:rPr>
          <w:szCs w:val="18"/>
        </w:rPr>
        <w:t>Vanwege de verwachte daling van het aantal huishoudens met lage inkomens</w:t>
      </w:r>
      <w:r w:rsidR="006A0FBA">
        <w:rPr>
          <w:szCs w:val="18"/>
        </w:rPr>
        <w:t xml:space="preserve"> door algemene inkomensstijging</w:t>
      </w:r>
      <w:r w:rsidR="009952E7">
        <w:rPr>
          <w:szCs w:val="18"/>
        </w:rPr>
        <w:t>,</w:t>
      </w:r>
      <w:r w:rsidRPr="00443298" w:rsidR="001626F1">
        <w:rPr>
          <w:szCs w:val="18"/>
        </w:rPr>
        <w:t xml:space="preserve"> is er uiteindelijk toch een daling van energiearmoede zichtbaar.</w:t>
      </w:r>
      <w:r w:rsidR="001626F1">
        <w:rPr>
          <w:szCs w:val="18"/>
        </w:rPr>
        <w:t xml:space="preserve"> </w:t>
      </w:r>
      <w:r w:rsidRPr="00443298" w:rsidR="001626F1">
        <w:rPr>
          <w:szCs w:val="18"/>
        </w:rPr>
        <w:t>De</w:t>
      </w:r>
      <w:r w:rsidR="001626F1">
        <w:rPr>
          <w:szCs w:val="18"/>
        </w:rPr>
        <w:t>ze</w:t>
      </w:r>
      <w:r w:rsidRPr="00443298" w:rsidR="001626F1">
        <w:rPr>
          <w:szCs w:val="18"/>
        </w:rPr>
        <w:t xml:space="preserve"> conclusie dient te worden geïnterpreteerd met inachtneming van </w:t>
      </w:r>
      <w:r w:rsidR="006A0FBA">
        <w:rPr>
          <w:szCs w:val="18"/>
        </w:rPr>
        <w:t xml:space="preserve">een aantal </w:t>
      </w:r>
      <w:r w:rsidRPr="00443298" w:rsidR="001626F1">
        <w:rPr>
          <w:szCs w:val="18"/>
        </w:rPr>
        <w:t>aannames en aanwezige onzekerheden in de gebruikte gegevens en modellen</w:t>
      </w:r>
      <w:r w:rsidR="001626F1">
        <w:rPr>
          <w:szCs w:val="18"/>
        </w:rPr>
        <w:t xml:space="preserve"> in het onderzoek</w:t>
      </w:r>
      <w:r w:rsidR="00C60339">
        <w:rPr>
          <w:szCs w:val="18"/>
        </w:rPr>
        <w:t>,</w:t>
      </w:r>
      <w:r w:rsidRPr="006A0FBA" w:rsidR="006A0FBA">
        <w:t xml:space="preserve"> </w:t>
      </w:r>
      <w:r w:rsidRPr="006A0FBA" w:rsidR="006A0FBA">
        <w:rPr>
          <w:szCs w:val="18"/>
        </w:rPr>
        <w:t xml:space="preserve">die ook in deze brief nader worden toegelicht. </w:t>
      </w:r>
    </w:p>
    <w:p w:rsidRPr="00F8030E" w:rsidR="005B3FF8" w:rsidP="00090CF2" w:rsidRDefault="005B3FF8" w14:paraId="68C8FBF9" w14:textId="76C9991F">
      <w:pPr>
        <w:rPr>
          <w:szCs w:val="18"/>
        </w:rPr>
      </w:pPr>
    </w:p>
    <w:p w:rsidRPr="00443298" w:rsidR="00443298" w:rsidP="00090CF2" w:rsidRDefault="00443298" w14:paraId="251D9509" w14:textId="6C784F3E">
      <w:pPr>
        <w:rPr>
          <w:szCs w:val="18"/>
        </w:rPr>
      </w:pPr>
      <w:r>
        <w:rPr>
          <w:szCs w:val="18"/>
        </w:rPr>
        <w:t xml:space="preserve">TNO heeft onderzocht hoe energiearmoede </w:t>
      </w:r>
      <w:r w:rsidR="00BF3656">
        <w:rPr>
          <w:szCs w:val="18"/>
        </w:rPr>
        <w:t xml:space="preserve">zal ontwikkelen </w:t>
      </w:r>
      <w:r>
        <w:rPr>
          <w:szCs w:val="18"/>
        </w:rPr>
        <w:t>gedurende de energietransitie op basis van een factoranalyse</w:t>
      </w:r>
      <w:r w:rsidR="00C85D5C">
        <w:rPr>
          <w:szCs w:val="18"/>
        </w:rPr>
        <w:t xml:space="preserve">. </w:t>
      </w:r>
      <w:r w:rsidR="001626F1">
        <w:rPr>
          <w:szCs w:val="18"/>
        </w:rPr>
        <w:t>O</w:t>
      </w:r>
      <w:r w:rsidRPr="001626F1" w:rsidR="001626F1">
        <w:rPr>
          <w:szCs w:val="18"/>
        </w:rPr>
        <w:t xml:space="preserve">m energiearmoede te verlagen, </w:t>
      </w:r>
      <w:r w:rsidR="001626F1">
        <w:rPr>
          <w:szCs w:val="18"/>
        </w:rPr>
        <w:t xml:space="preserve">heeft TNO </w:t>
      </w:r>
      <w:r w:rsidRPr="001626F1" w:rsidR="001626F1">
        <w:rPr>
          <w:szCs w:val="18"/>
        </w:rPr>
        <w:t>acht beleidsmaatregelen onderzocht</w:t>
      </w:r>
      <w:r w:rsidR="0028233E">
        <w:rPr>
          <w:szCs w:val="18"/>
        </w:rPr>
        <w:t xml:space="preserve">; vier hiervan hebben een significant positief effect op </w:t>
      </w:r>
      <w:r w:rsidR="001F3174">
        <w:rPr>
          <w:szCs w:val="18"/>
        </w:rPr>
        <w:t xml:space="preserve">het verlagen van </w:t>
      </w:r>
      <w:r w:rsidR="0028233E">
        <w:rPr>
          <w:szCs w:val="18"/>
        </w:rPr>
        <w:t>energiearmoede</w:t>
      </w:r>
      <w:r w:rsidR="00FE78AF">
        <w:rPr>
          <w:szCs w:val="18"/>
        </w:rPr>
        <w:t>. Het huidige</w:t>
      </w:r>
      <w:r w:rsidR="00C60339">
        <w:rPr>
          <w:szCs w:val="18"/>
        </w:rPr>
        <w:t xml:space="preserve"> demissionaire</w:t>
      </w:r>
      <w:r w:rsidR="00FE78AF">
        <w:rPr>
          <w:szCs w:val="18"/>
        </w:rPr>
        <w:t xml:space="preserve"> kabinet zal geen keuzes meer maken over de beleidsmaatregelen genoemd in het voorliggende rapport. </w:t>
      </w:r>
      <w:r w:rsidR="001F3174">
        <w:rPr>
          <w:szCs w:val="18"/>
        </w:rPr>
        <w:t xml:space="preserve">Besluitvorming over eventuele </w:t>
      </w:r>
      <w:r w:rsidR="00FE78AF">
        <w:rPr>
          <w:szCs w:val="18"/>
        </w:rPr>
        <w:t>generieke</w:t>
      </w:r>
      <w:r w:rsidRPr="00FE78AF" w:rsidR="00FE78AF">
        <w:rPr>
          <w:szCs w:val="18"/>
        </w:rPr>
        <w:t xml:space="preserve"> of gerichte maatregelen</w:t>
      </w:r>
      <w:r w:rsidR="001F3174">
        <w:rPr>
          <w:szCs w:val="18"/>
        </w:rPr>
        <w:t xml:space="preserve"> is aan een volgend kabinet</w:t>
      </w:r>
      <w:r w:rsidR="00C60339">
        <w:rPr>
          <w:szCs w:val="18"/>
        </w:rPr>
        <w:t xml:space="preserve"> omdat dergelijke maatregelen een meerjarige beleidsaanpak vergen en ook forse budgettaire consequenties kunnen hebben</w:t>
      </w:r>
      <w:r w:rsidRPr="00FE78AF" w:rsidR="00FE78AF">
        <w:rPr>
          <w:szCs w:val="18"/>
        </w:rPr>
        <w:t xml:space="preserve">. </w:t>
      </w:r>
      <w:r w:rsidR="00FE78AF">
        <w:rPr>
          <w:szCs w:val="18"/>
        </w:rPr>
        <w:t xml:space="preserve">Dit onderzoek </w:t>
      </w:r>
      <w:r w:rsidRPr="00FE78AF" w:rsidR="00FE78AF">
        <w:rPr>
          <w:szCs w:val="18"/>
        </w:rPr>
        <w:t>reik</w:t>
      </w:r>
      <w:r w:rsidR="00FE78AF">
        <w:rPr>
          <w:szCs w:val="18"/>
        </w:rPr>
        <w:t>t</w:t>
      </w:r>
      <w:r w:rsidRPr="00FE78AF" w:rsidR="00FE78AF">
        <w:rPr>
          <w:szCs w:val="18"/>
        </w:rPr>
        <w:t xml:space="preserve"> hiervoor relevante overwegingen aan.</w:t>
      </w:r>
    </w:p>
    <w:p w:rsidR="001626F1" w:rsidP="00090CF2" w:rsidRDefault="001626F1" w14:paraId="0C90A13F" w14:textId="77777777">
      <w:pPr>
        <w:rPr>
          <w:szCs w:val="18"/>
        </w:rPr>
      </w:pPr>
    </w:p>
    <w:p w:rsidRPr="00F8030E" w:rsidR="005B3FF8" w:rsidP="00090CF2" w:rsidRDefault="001626F1" w14:paraId="56B32674" w14:textId="59F5E378">
      <w:pPr>
        <w:rPr>
          <w:szCs w:val="18"/>
        </w:rPr>
      </w:pPr>
      <w:r>
        <w:rPr>
          <w:szCs w:val="18"/>
        </w:rPr>
        <w:t>Om deze conclusie, de factoranalyse en de onderzochte beleidsmaatregelen verder toe te lichten, gaat d</w:t>
      </w:r>
      <w:r w:rsidRPr="00F8030E" w:rsidR="005B3FF8">
        <w:rPr>
          <w:szCs w:val="18"/>
        </w:rPr>
        <w:t>e</w:t>
      </w:r>
      <w:r w:rsidR="005B3FF8">
        <w:rPr>
          <w:szCs w:val="18"/>
        </w:rPr>
        <w:t>ze</w:t>
      </w:r>
      <w:r w:rsidRPr="00F8030E" w:rsidR="005B3FF8">
        <w:rPr>
          <w:szCs w:val="18"/>
        </w:rPr>
        <w:t xml:space="preserve"> brief achtereenvolgens in op:</w:t>
      </w:r>
    </w:p>
    <w:p w:rsidRPr="005A6B82" w:rsidR="005B3FF8" w:rsidP="00090CF2" w:rsidRDefault="005B3FF8" w14:paraId="0A50AA3A" w14:textId="6B4E6229">
      <w:pPr>
        <w:pStyle w:val="Lijstalinea"/>
        <w:numPr>
          <w:ilvl w:val="0"/>
          <w:numId w:val="15"/>
        </w:numPr>
        <w:spacing w:after="0" w:line="240" w:lineRule="atLeast"/>
        <w:rPr>
          <w:rFonts w:ascii="Verdana" w:hAnsi="Verdana"/>
          <w:sz w:val="18"/>
          <w:szCs w:val="18"/>
        </w:rPr>
      </w:pPr>
      <w:r w:rsidRPr="005A6B82">
        <w:rPr>
          <w:rFonts w:ascii="Verdana" w:hAnsi="Verdana"/>
          <w:sz w:val="18"/>
          <w:szCs w:val="18"/>
        </w:rPr>
        <w:t>De aanpak op hoofdlijnen en belangrijkste conclusies</w:t>
      </w:r>
      <w:r w:rsidRPr="005A6B82" w:rsidR="0028233E">
        <w:rPr>
          <w:rFonts w:ascii="Verdana" w:hAnsi="Verdana"/>
          <w:sz w:val="18"/>
          <w:szCs w:val="18"/>
        </w:rPr>
        <w:t>;</w:t>
      </w:r>
    </w:p>
    <w:p w:rsidRPr="005A6B82" w:rsidR="005B3FF8" w:rsidP="00090CF2" w:rsidRDefault="005B3FF8" w14:paraId="1974731B" w14:textId="20E0197F">
      <w:pPr>
        <w:pStyle w:val="Lijstalinea"/>
        <w:numPr>
          <w:ilvl w:val="0"/>
          <w:numId w:val="15"/>
        </w:numPr>
        <w:spacing w:after="0" w:line="240" w:lineRule="atLeast"/>
        <w:rPr>
          <w:rFonts w:ascii="Verdana" w:hAnsi="Verdana"/>
          <w:sz w:val="18"/>
          <w:szCs w:val="18"/>
        </w:rPr>
      </w:pPr>
      <w:r w:rsidRPr="005A6B82">
        <w:rPr>
          <w:rFonts w:ascii="Verdana" w:hAnsi="Verdana"/>
          <w:sz w:val="18"/>
          <w:szCs w:val="18"/>
        </w:rPr>
        <w:t>Factoranalyse</w:t>
      </w:r>
      <w:r w:rsidRPr="005A6B82" w:rsidR="00A6432B">
        <w:rPr>
          <w:rFonts w:ascii="Verdana" w:hAnsi="Verdana"/>
          <w:sz w:val="18"/>
          <w:szCs w:val="18"/>
        </w:rPr>
        <w:t xml:space="preserve"> en </w:t>
      </w:r>
      <w:r w:rsidR="00F71D8C">
        <w:rPr>
          <w:rFonts w:ascii="Verdana" w:hAnsi="Verdana"/>
          <w:sz w:val="18"/>
          <w:szCs w:val="18"/>
        </w:rPr>
        <w:t xml:space="preserve">onderzochte </w:t>
      </w:r>
      <w:r w:rsidRPr="005A6B82">
        <w:rPr>
          <w:rFonts w:ascii="Verdana" w:hAnsi="Verdana"/>
          <w:sz w:val="18"/>
          <w:szCs w:val="18"/>
        </w:rPr>
        <w:t>beleidsmaatregelen</w:t>
      </w:r>
      <w:r w:rsidRPr="005A6B82" w:rsidR="0028233E">
        <w:rPr>
          <w:rFonts w:ascii="Verdana" w:hAnsi="Verdana"/>
          <w:sz w:val="18"/>
          <w:szCs w:val="18"/>
        </w:rPr>
        <w:t>;</w:t>
      </w:r>
      <w:r w:rsidRPr="005A6B82">
        <w:rPr>
          <w:rFonts w:ascii="Verdana" w:hAnsi="Verdana"/>
          <w:sz w:val="18"/>
          <w:szCs w:val="18"/>
        </w:rPr>
        <w:t xml:space="preserve"> </w:t>
      </w:r>
    </w:p>
    <w:p w:rsidRPr="005A6B82" w:rsidR="00FE78AF" w:rsidP="00090CF2" w:rsidRDefault="005B3FF8" w14:paraId="75C37548" w14:textId="2ED4FC2D">
      <w:pPr>
        <w:pStyle w:val="Lijstalinea"/>
        <w:numPr>
          <w:ilvl w:val="0"/>
          <w:numId w:val="15"/>
        </w:numPr>
        <w:spacing w:after="0" w:line="240" w:lineRule="atLeast"/>
        <w:rPr>
          <w:rFonts w:ascii="Verdana" w:hAnsi="Verdana"/>
          <w:sz w:val="18"/>
          <w:szCs w:val="18"/>
        </w:rPr>
      </w:pPr>
      <w:r w:rsidRPr="005A6B82">
        <w:rPr>
          <w:rFonts w:ascii="Verdana" w:hAnsi="Verdana"/>
          <w:sz w:val="18"/>
          <w:szCs w:val="18"/>
        </w:rPr>
        <w:t>Overige reflecties</w:t>
      </w:r>
      <w:r w:rsidRPr="005A6B82" w:rsidR="00FE78AF">
        <w:rPr>
          <w:rFonts w:ascii="Verdana" w:hAnsi="Verdana"/>
          <w:sz w:val="18"/>
          <w:szCs w:val="18"/>
        </w:rPr>
        <w:t xml:space="preserve">. </w:t>
      </w:r>
    </w:p>
    <w:p w:rsidRPr="00F8030E" w:rsidR="005B3FF8" w:rsidP="00090CF2" w:rsidRDefault="005B3FF8" w14:paraId="3126D5CF" w14:textId="1D0B8AD7">
      <w:pPr>
        <w:pStyle w:val="Lijstalinea"/>
        <w:spacing w:after="0" w:line="240" w:lineRule="atLeast"/>
        <w:rPr>
          <w:rFonts w:ascii="Verdana" w:hAnsi="Verdana"/>
          <w:sz w:val="18"/>
          <w:szCs w:val="18"/>
        </w:rPr>
      </w:pPr>
    </w:p>
    <w:p w:rsidRPr="00643D1A" w:rsidR="00A01D2B" w:rsidP="00090CF2" w:rsidRDefault="005B3FF8" w14:paraId="4FE06E7B" w14:textId="53D43CDC">
      <w:pPr>
        <w:pStyle w:val="Lijstalinea"/>
        <w:numPr>
          <w:ilvl w:val="0"/>
          <w:numId w:val="16"/>
        </w:numPr>
        <w:spacing w:after="0" w:line="240" w:lineRule="atLeast"/>
        <w:rPr>
          <w:rFonts w:ascii="Verdana" w:hAnsi="Verdana"/>
          <w:b/>
          <w:bCs/>
          <w:sz w:val="18"/>
          <w:szCs w:val="18"/>
        </w:rPr>
      </w:pPr>
      <w:r w:rsidRPr="00F8030E">
        <w:rPr>
          <w:rFonts w:ascii="Verdana" w:hAnsi="Verdana"/>
          <w:b/>
          <w:bCs/>
          <w:sz w:val="18"/>
          <w:szCs w:val="18"/>
        </w:rPr>
        <w:t xml:space="preserve">Aanpak op hoofdlijnen en belangrijkste conclusies </w:t>
      </w:r>
    </w:p>
    <w:p w:rsidR="00296299" w:rsidP="00090CF2" w:rsidRDefault="005B3FF8" w14:paraId="2A909517" w14:textId="663FFE3C">
      <w:pPr>
        <w:rPr>
          <w:szCs w:val="18"/>
        </w:rPr>
      </w:pPr>
      <w:r w:rsidRPr="00F8030E">
        <w:rPr>
          <w:szCs w:val="18"/>
        </w:rPr>
        <w:t xml:space="preserve">Afgelopen maart is de Kamer geïnformeerd over het eerste deel van het onderzoek naar aanleiding van de </w:t>
      </w:r>
      <w:r w:rsidRPr="00643D1A" w:rsidR="00643D1A">
        <w:rPr>
          <w:szCs w:val="18"/>
        </w:rPr>
        <w:t>motie</w:t>
      </w:r>
      <w:r w:rsidR="00FD1F0A">
        <w:rPr>
          <w:szCs w:val="18"/>
        </w:rPr>
        <w:t>-</w:t>
      </w:r>
      <w:r w:rsidRPr="00643D1A" w:rsidR="00643D1A">
        <w:rPr>
          <w:szCs w:val="18"/>
        </w:rPr>
        <w:t>Postma</w:t>
      </w:r>
      <w:r w:rsidRPr="00F8030E">
        <w:rPr>
          <w:szCs w:val="18"/>
        </w:rPr>
        <w:t>.</w:t>
      </w:r>
      <w:r w:rsidRPr="00F8030E">
        <w:rPr>
          <w:rStyle w:val="Voetnootmarkering"/>
          <w:szCs w:val="18"/>
        </w:rPr>
        <w:footnoteReference w:id="3"/>
      </w:r>
      <w:r w:rsidRPr="00F8030E">
        <w:rPr>
          <w:szCs w:val="18"/>
        </w:rPr>
        <w:t xml:space="preserve"> Dit onderzoek was een kwalitatieve inventarisatie </w:t>
      </w:r>
      <w:r w:rsidR="001F3174">
        <w:rPr>
          <w:szCs w:val="18"/>
        </w:rPr>
        <w:t>van</w:t>
      </w:r>
      <w:r w:rsidRPr="00F8030E" w:rsidR="001F3174">
        <w:rPr>
          <w:szCs w:val="18"/>
        </w:rPr>
        <w:t xml:space="preserve"> </w:t>
      </w:r>
      <w:r w:rsidRPr="00F8030E">
        <w:rPr>
          <w:szCs w:val="18"/>
        </w:rPr>
        <w:t>mogelijke beleidsmaatregelen die ingezet kunnen worden om energiearmoede tegen te gaan</w:t>
      </w:r>
      <w:r w:rsidR="0028233E">
        <w:rPr>
          <w:szCs w:val="18"/>
        </w:rPr>
        <w:t>,</w:t>
      </w:r>
      <w:r w:rsidRPr="00F8030E">
        <w:rPr>
          <w:szCs w:val="18"/>
        </w:rPr>
        <w:t xml:space="preserve"> nu en in de toekomst. </w:t>
      </w:r>
      <w:r w:rsidR="0028233E">
        <w:rPr>
          <w:szCs w:val="18"/>
        </w:rPr>
        <w:t>Deel II van h</w:t>
      </w:r>
      <w:r w:rsidRPr="00F8030E">
        <w:rPr>
          <w:szCs w:val="18"/>
        </w:rPr>
        <w:t xml:space="preserve">et onderzoek </w:t>
      </w:r>
      <w:r w:rsidR="0028233E">
        <w:rPr>
          <w:szCs w:val="18"/>
        </w:rPr>
        <w:t xml:space="preserve">– dat nu voorligt - </w:t>
      </w:r>
      <w:r w:rsidR="00A01D2B">
        <w:rPr>
          <w:szCs w:val="18"/>
        </w:rPr>
        <w:t>raam</w:t>
      </w:r>
      <w:r w:rsidRPr="00F8030E">
        <w:rPr>
          <w:szCs w:val="18"/>
        </w:rPr>
        <w:t xml:space="preserve">t de ontwikkeling van energiearmoede en het effect van de </w:t>
      </w:r>
      <w:r w:rsidR="0028233E">
        <w:rPr>
          <w:szCs w:val="18"/>
        </w:rPr>
        <w:t xml:space="preserve">in deel I geïdentificeerde </w:t>
      </w:r>
      <w:r w:rsidRPr="00F8030E">
        <w:rPr>
          <w:szCs w:val="18"/>
        </w:rPr>
        <w:t xml:space="preserve">beleidsmaatregelen </w:t>
      </w:r>
      <w:r w:rsidRPr="00A01D2B" w:rsidR="00A01D2B">
        <w:rPr>
          <w:szCs w:val="18"/>
        </w:rPr>
        <w:t xml:space="preserve">voor de jaren 2030, 2040 en 2050. De keuze </w:t>
      </w:r>
      <w:r w:rsidR="001F3174">
        <w:rPr>
          <w:szCs w:val="18"/>
        </w:rPr>
        <w:t xml:space="preserve">voor deze </w:t>
      </w:r>
      <w:r w:rsidR="00AB6E9A">
        <w:rPr>
          <w:szCs w:val="18"/>
        </w:rPr>
        <w:t>referentiejaren</w:t>
      </w:r>
      <w:r w:rsidR="001F3174">
        <w:rPr>
          <w:szCs w:val="18"/>
        </w:rPr>
        <w:t xml:space="preserve"> </w:t>
      </w:r>
      <w:r w:rsidRPr="00A01D2B" w:rsidR="00A01D2B">
        <w:rPr>
          <w:szCs w:val="18"/>
        </w:rPr>
        <w:t xml:space="preserve">is gemaakt om zowel te kijken wat beleidsmaatregelen op korte termijn kunnen bijdragen, </w:t>
      </w:r>
      <w:r w:rsidR="00991A22">
        <w:rPr>
          <w:szCs w:val="18"/>
        </w:rPr>
        <w:t>als</w:t>
      </w:r>
      <w:r w:rsidRPr="00A01D2B" w:rsidR="00A01D2B">
        <w:rPr>
          <w:szCs w:val="18"/>
        </w:rPr>
        <w:t xml:space="preserve"> ook juist op de</w:t>
      </w:r>
      <w:r w:rsidR="00296299">
        <w:rPr>
          <w:szCs w:val="18"/>
        </w:rPr>
        <w:t xml:space="preserve"> </w:t>
      </w:r>
      <w:r w:rsidRPr="00A01D2B" w:rsidR="00A01D2B">
        <w:rPr>
          <w:szCs w:val="18"/>
        </w:rPr>
        <w:t xml:space="preserve">langere termijn, </w:t>
      </w:r>
      <w:r w:rsidRPr="001D2CD0" w:rsidR="001D2CD0">
        <w:rPr>
          <w:szCs w:val="18"/>
        </w:rPr>
        <w:t>wanneer de effecten van de energietransitie sterker tot uiting komen en structureel meer impact zullen hebben</w:t>
      </w:r>
      <w:r w:rsidR="00296299">
        <w:rPr>
          <w:szCs w:val="18"/>
        </w:rPr>
        <w:t xml:space="preserve">. </w:t>
      </w:r>
    </w:p>
    <w:p w:rsidR="00296299" w:rsidP="00090CF2" w:rsidRDefault="00296299" w14:paraId="5407AF20" w14:textId="77777777">
      <w:pPr>
        <w:rPr>
          <w:szCs w:val="18"/>
        </w:rPr>
      </w:pPr>
    </w:p>
    <w:p w:rsidR="001F3174" w:rsidP="00090CF2" w:rsidRDefault="006A0FBA" w14:paraId="79533935" w14:textId="1C0B139D">
      <w:pPr>
        <w:rPr>
          <w:szCs w:val="18"/>
        </w:rPr>
      </w:pPr>
      <w:r>
        <w:rPr>
          <w:szCs w:val="18"/>
        </w:rPr>
        <w:t xml:space="preserve">In </w:t>
      </w:r>
      <w:r w:rsidR="007A2EA4">
        <w:rPr>
          <w:szCs w:val="18"/>
        </w:rPr>
        <w:t>f</w:t>
      </w:r>
      <w:r>
        <w:rPr>
          <w:szCs w:val="18"/>
        </w:rPr>
        <w:t xml:space="preserve">iguur 1, dat afkomstig is uit het TNO-onderzoek, is de ontwikkeling van het aantal huishoudens in energiearmoede tot 2050 gepresenteerd bij ongewijzigd beleid. Te zien is dat energiearmoede de </w:t>
      </w:r>
      <w:r w:rsidRPr="00F8030E">
        <w:rPr>
          <w:szCs w:val="18"/>
        </w:rPr>
        <w:t>komende twee decennia</w:t>
      </w:r>
      <w:r>
        <w:rPr>
          <w:szCs w:val="18"/>
        </w:rPr>
        <w:t xml:space="preserve"> -</w:t>
      </w:r>
      <w:r w:rsidRPr="00F8030E">
        <w:rPr>
          <w:szCs w:val="18"/>
        </w:rPr>
        <w:t xml:space="preserve"> </w:t>
      </w:r>
      <w:r>
        <w:rPr>
          <w:szCs w:val="18"/>
        </w:rPr>
        <w:t>ten opzichte van</w:t>
      </w:r>
      <w:r w:rsidRPr="00F8030E">
        <w:rPr>
          <w:szCs w:val="18"/>
        </w:rPr>
        <w:t xml:space="preserve"> referentiejaar 2024</w:t>
      </w:r>
      <w:r>
        <w:rPr>
          <w:szCs w:val="18"/>
        </w:rPr>
        <w:t xml:space="preserve"> - naar verwachting</w:t>
      </w:r>
      <w:r w:rsidRPr="00F8030E">
        <w:rPr>
          <w:szCs w:val="18"/>
        </w:rPr>
        <w:t xml:space="preserve"> licht </w:t>
      </w:r>
      <w:r>
        <w:rPr>
          <w:szCs w:val="18"/>
        </w:rPr>
        <w:t xml:space="preserve">zal </w:t>
      </w:r>
      <w:r w:rsidRPr="00F8030E">
        <w:rPr>
          <w:szCs w:val="18"/>
        </w:rPr>
        <w:t xml:space="preserve">dalen, waarna in 2050 een verwachte daling van 31 procent zichtbaar is. </w:t>
      </w:r>
      <w:r>
        <w:rPr>
          <w:szCs w:val="18"/>
        </w:rPr>
        <w:t>Er</w:t>
      </w:r>
      <w:r w:rsidRPr="006D6988">
        <w:rPr>
          <w:szCs w:val="18"/>
        </w:rPr>
        <w:t xml:space="preserve"> zit </w:t>
      </w:r>
      <w:r>
        <w:rPr>
          <w:szCs w:val="18"/>
        </w:rPr>
        <w:t>nog wel</w:t>
      </w:r>
      <w:r w:rsidRPr="006D6988">
        <w:rPr>
          <w:szCs w:val="18"/>
        </w:rPr>
        <w:t xml:space="preserve"> een flink</w:t>
      </w:r>
      <w:r w:rsidR="009952E7">
        <w:rPr>
          <w:szCs w:val="18"/>
        </w:rPr>
        <w:t xml:space="preserve">e </w:t>
      </w:r>
      <w:r w:rsidRPr="006D6988" w:rsidR="00895913">
        <w:rPr>
          <w:szCs w:val="18"/>
        </w:rPr>
        <w:t>onzekerheidsmarge in de</w:t>
      </w:r>
      <w:r w:rsidR="00895913">
        <w:rPr>
          <w:szCs w:val="18"/>
        </w:rPr>
        <w:t>ze</w:t>
      </w:r>
      <w:r w:rsidRPr="006D6988" w:rsidR="00895913">
        <w:rPr>
          <w:szCs w:val="18"/>
        </w:rPr>
        <w:t xml:space="preserve"> resultaten</w:t>
      </w:r>
      <w:r w:rsidR="007A2EA4">
        <w:rPr>
          <w:szCs w:val="18"/>
        </w:rPr>
        <w:t>;</w:t>
      </w:r>
      <w:r w:rsidR="00895913">
        <w:rPr>
          <w:szCs w:val="18"/>
        </w:rPr>
        <w:t xml:space="preserve"> d</w:t>
      </w:r>
      <w:r w:rsidRPr="006D6988" w:rsidR="00895913">
        <w:rPr>
          <w:szCs w:val="18"/>
        </w:rPr>
        <w:t xml:space="preserve">e bandbreedte van de resultaten is in de figuur aangegeven met de verticale maatlijnen. </w:t>
      </w:r>
    </w:p>
    <w:p w:rsidR="001F3174" w:rsidP="00090CF2" w:rsidRDefault="001F3174" w14:paraId="6EC91C04" w14:textId="3BCB565C">
      <w:pPr>
        <w:rPr>
          <w:szCs w:val="18"/>
        </w:rPr>
      </w:pPr>
    </w:p>
    <w:p w:rsidR="00296299" w:rsidP="00090CF2" w:rsidRDefault="00296299" w14:paraId="206BA5FA" w14:textId="77777777">
      <w:pPr>
        <w:rPr>
          <w:szCs w:val="18"/>
        </w:rPr>
      </w:pPr>
    </w:p>
    <w:p w:rsidR="00296299" w:rsidP="00090CF2" w:rsidRDefault="00296299" w14:paraId="1C81095D" w14:textId="3FC1346B">
      <w:pPr>
        <w:rPr>
          <w:szCs w:val="18"/>
        </w:rPr>
      </w:pPr>
    </w:p>
    <w:p w:rsidR="00296299" w:rsidP="00090CF2" w:rsidRDefault="00296299" w14:paraId="243046A1" w14:textId="77777777">
      <w:pPr>
        <w:rPr>
          <w:szCs w:val="18"/>
        </w:rPr>
      </w:pPr>
    </w:p>
    <w:p w:rsidR="00296299" w:rsidP="00090CF2" w:rsidRDefault="00296299" w14:paraId="6010D48A" w14:textId="77777777">
      <w:pPr>
        <w:rPr>
          <w:szCs w:val="18"/>
        </w:rPr>
      </w:pPr>
    </w:p>
    <w:p w:rsidR="00296299" w:rsidP="00090CF2" w:rsidRDefault="00296299" w14:paraId="3CD16807" w14:textId="3F839664">
      <w:pPr>
        <w:rPr>
          <w:szCs w:val="18"/>
        </w:rPr>
      </w:pPr>
    </w:p>
    <w:p w:rsidR="00296299" w:rsidP="00090CF2" w:rsidRDefault="00296299" w14:paraId="0AEC0210" w14:textId="0B673E35">
      <w:pPr>
        <w:rPr>
          <w:szCs w:val="18"/>
        </w:rPr>
      </w:pPr>
      <w:r w:rsidRPr="00F8030E">
        <w:rPr>
          <w:noProof/>
          <w:szCs w:val="18"/>
        </w:rPr>
        <w:lastRenderedPageBreak/>
        <w:drawing>
          <wp:anchor distT="0" distB="0" distL="114300" distR="114300" simplePos="0" relativeHeight="251652096" behindDoc="0" locked="0" layoutInCell="1" allowOverlap="1" wp14:editId="5D648A2D" wp14:anchorId="1D2C24BF">
            <wp:simplePos x="0" y="0"/>
            <wp:positionH relativeFrom="margin">
              <wp:posOffset>19685</wp:posOffset>
            </wp:positionH>
            <wp:positionV relativeFrom="paragraph">
              <wp:posOffset>19050</wp:posOffset>
            </wp:positionV>
            <wp:extent cx="3986530" cy="3040380"/>
            <wp:effectExtent l="19050" t="19050" r="13970" b="26670"/>
            <wp:wrapSquare wrapText="bothSides"/>
            <wp:docPr id="2076200502" name="Afbeelding 1" descr="Afbeelding met tekst, diagram, lijn,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200502" name="Afbeelding 1" descr="Afbeelding met tekst, diagram, lijn, Perceel&#10;&#10;Door AI gegenereerde inhoud is mogelijk onjuist."/>
                    <pic:cNvPicPr/>
                  </pic:nvPicPr>
                  <pic:blipFill>
                    <a:blip r:embed="rId7">
                      <a:extLst>
                        <a:ext uri="{28A0092B-C50C-407E-A947-70E740481C1C}">
                          <a14:useLocalDpi xmlns:a14="http://schemas.microsoft.com/office/drawing/2010/main" val="0"/>
                        </a:ext>
                      </a:extLst>
                    </a:blip>
                    <a:stretch>
                      <a:fillRect/>
                    </a:stretch>
                  </pic:blipFill>
                  <pic:spPr>
                    <a:xfrm>
                      <a:off x="0" y="0"/>
                      <a:ext cx="3986530" cy="30403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296299" w:rsidP="00090CF2" w:rsidRDefault="00296299" w14:paraId="7033787A" w14:textId="77777777">
      <w:pPr>
        <w:rPr>
          <w:szCs w:val="18"/>
        </w:rPr>
      </w:pPr>
    </w:p>
    <w:p w:rsidR="00296299" w:rsidP="00090CF2" w:rsidRDefault="00296299" w14:paraId="26D103AA" w14:textId="71034CC5">
      <w:pPr>
        <w:rPr>
          <w:szCs w:val="18"/>
        </w:rPr>
      </w:pPr>
    </w:p>
    <w:p w:rsidR="00296299" w:rsidP="00090CF2" w:rsidRDefault="00296299" w14:paraId="2989FCBF" w14:textId="21D20D6B">
      <w:pPr>
        <w:rPr>
          <w:szCs w:val="18"/>
        </w:rPr>
      </w:pPr>
    </w:p>
    <w:p w:rsidR="00296299" w:rsidP="00090CF2" w:rsidRDefault="00296299" w14:paraId="2A07A351" w14:textId="77777777">
      <w:pPr>
        <w:rPr>
          <w:szCs w:val="18"/>
        </w:rPr>
      </w:pPr>
    </w:p>
    <w:p w:rsidR="00296299" w:rsidP="00090CF2" w:rsidRDefault="00296299" w14:paraId="65DE8B1A" w14:textId="087E69AD">
      <w:pPr>
        <w:rPr>
          <w:szCs w:val="18"/>
        </w:rPr>
      </w:pPr>
    </w:p>
    <w:p w:rsidR="00296299" w:rsidP="00090CF2" w:rsidRDefault="00296299" w14:paraId="3DF7C774" w14:textId="4C24E025">
      <w:pPr>
        <w:rPr>
          <w:szCs w:val="18"/>
        </w:rPr>
      </w:pPr>
    </w:p>
    <w:p w:rsidR="00296299" w:rsidP="00090CF2" w:rsidRDefault="00296299" w14:paraId="7D2D21F8" w14:textId="5AA9309C">
      <w:pPr>
        <w:rPr>
          <w:szCs w:val="18"/>
        </w:rPr>
      </w:pPr>
    </w:p>
    <w:p w:rsidR="00296299" w:rsidP="00090CF2" w:rsidRDefault="00296299" w14:paraId="264E0C76" w14:textId="77777777">
      <w:pPr>
        <w:rPr>
          <w:szCs w:val="18"/>
        </w:rPr>
      </w:pPr>
    </w:p>
    <w:p w:rsidR="00296299" w:rsidP="00090CF2" w:rsidRDefault="00296299" w14:paraId="1FCA1103" w14:textId="77777777">
      <w:pPr>
        <w:rPr>
          <w:szCs w:val="18"/>
        </w:rPr>
      </w:pPr>
    </w:p>
    <w:p w:rsidR="00296299" w:rsidP="00090CF2" w:rsidRDefault="00296299" w14:paraId="6550614D" w14:textId="317464BC">
      <w:pPr>
        <w:rPr>
          <w:szCs w:val="18"/>
        </w:rPr>
      </w:pPr>
    </w:p>
    <w:p w:rsidR="00296299" w:rsidP="00090CF2" w:rsidRDefault="00296299" w14:paraId="595584FA" w14:textId="087FB6F2">
      <w:pPr>
        <w:rPr>
          <w:szCs w:val="18"/>
        </w:rPr>
      </w:pPr>
    </w:p>
    <w:p w:rsidR="00296299" w:rsidP="00090CF2" w:rsidRDefault="00296299" w14:paraId="7A27D664" w14:textId="77777777">
      <w:pPr>
        <w:rPr>
          <w:szCs w:val="18"/>
        </w:rPr>
      </w:pPr>
    </w:p>
    <w:p w:rsidR="00296299" w:rsidP="00090CF2" w:rsidRDefault="00296299" w14:paraId="192F3730" w14:textId="77777777">
      <w:pPr>
        <w:rPr>
          <w:szCs w:val="18"/>
        </w:rPr>
      </w:pPr>
    </w:p>
    <w:p w:rsidR="00296299" w:rsidP="00090CF2" w:rsidRDefault="00296299" w14:paraId="775C4141" w14:textId="77777777">
      <w:pPr>
        <w:rPr>
          <w:szCs w:val="18"/>
        </w:rPr>
      </w:pPr>
    </w:p>
    <w:p w:rsidR="00296299" w:rsidP="00090CF2" w:rsidRDefault="00296299" w14:paraId="267E235D" w14:textId="43B47AD1">
      <w:pPr>
        <w:rPr>
          <w:szCs w:val="18"/>
        </w:rPr>
      </w:pPr>
    </w:p>
    <w:p w:rsidR="00296299" w:rsidP="00090CF2" w:rsidRDefault="00296299" w14:paraId="5A32E9D6" w14:textId="11E3C00D">
      <w:pPr>
        <w:rPr>
          <w:szCs w:val="18"/>
        </w:rPr>
      </w:pPr>
    </w:p>
    <w:p w:rsidR="00296299" w:rsidP="00090CF2" w:rsidRDefault="00296299" w14:paraId="67009705" w14:textId="37D81F2C">
      <w:pPr>
        <w:rPr>
          <w:szCs w:val="18"/>
        </w:rPr>
      </w:pPr>
    </w:p>
    <w:p w:rsidR="00296299" w:rsidP="00090CF2" w:rsidRDefault="00296299" w14:paraId="15666A62" w14:textId="6006B549">
      <w:pPr>
        <w:rPr>
          <w:szCs w:val="18"/>
        </w:rPr>
      </w:pPr>
    </w:p>
    <w:p w:rsidR="006771E6" w:rsidP="00090CF2" w:rsidRDefault="006771E6" w14:paraId="275A164F" w14:textId="4D4ABCB0">
      <w:pPr>
        <w:rPr>
          <w:szCs w:val="18"/>
        </w:rPr>
      </w:pPr>
    </w:p>
    <w:p w:rsidR="006771E6" w:rsidP="00090CF2" w:rsidRDefault="006771E6" w14:paraId="30E9702E" w14:textId="694B6B24">
      <w:pPr>
        <w:rPr>
          <w:szCs w:val="18"/>
        </w:rPr>
      </w:pPr>
      <w:r w:rsidRPr="00F8030E">
        <w:rPr>
          <w:noProof/>
          <w:szCs w:val="18"/>
        </w:rPr>
        <mc:AlternateContent>
          <mc:Choice Requires="wps">
            <w:drawing>
              <wp:anchor distT="0" distB="0" distL="114300" distR="114300" simplePos="0" relativeHeight="251669504" behindDoc="0" locked="0" layoutInCell="1" allowOverlap="1" wp14:editId="7289F5F0" wp14:anchorId="3EC5D520">
                <wp:simplePos x="0" y="0"/>
                <wp:positionH relativeFrom="margin">
                  <wp:posOffset>24674</wp:posOffset>
                </wp:positionH>
                <wp:positionV relativeFrom="paragraph">
                  <wp:posOffset>85272</wp:posOffset>
                </wp:positionV>
                <wp:extent cx="3799840" cy="259080"/>
                <wp:effectExtent l="0" t="0" r="0" b="7620"/>
                <wp:wrapSquare wrapText="bothSides"/>
                <wp:docPr id="1098269308" name="Tekstvak 1"/>
                <wp:cNvGraphicFramePr/>
                <a:graphic xmlns:a="http://schemas.openxmlformats.org/drawingml/2006/main">
                  <a:graphicData uri="http://schemas.microsoft.com/office/word/2010/wordprocessingShape">
                    <wps:wsp>
                      <wps:cNvSpPr txBox="1"/>
                      <wps:spPr>
                        <a:xfrm>
                          <a:off x="0" y="0"/>
                          <a:ext cx="3799840" cy="259080"/>
                        </a:xfrm>
                        <a:prstGeom prst="rect">
                          <a:avLst/>
                        </a:prstGeom>
                        <a:solidFill>
                          <a:prstClr val="white"/>
                        </a:solidFill>
                        <a:ln>
                          <a:noFill/>
                        </a:ln>
                      </wps:spPr>
                      <wps:txbx>
                        <w:txbxContent>
                          <w:p w:rsidRPr="00692750" w:rsidR="00755C4E" w:rsidP="00755C4E" w:rsidRDefault="00755C4E" w14:paraId="766DC8B8" w14:textId="28C6B04F">
                            <w:pPr>
                              <w:pStyle w:val="Bijschrift"/>
                              <w:rPr>
                                <w:rFonts w:ascii="Verdana" w:hAnsi="Verdana" w:eastAsia="Times New Roman"/>
                                <w:noProof/>
                              </w:rPr>
                            </w:pPr>
                            <w:r w:rsidRPr="00692750">
                              <w:rPr>
                                <w:rFonts w:ascii="Verdana" w:hAnsi="Verdana"/>
                                <w:sz w:val="16"/>
                                <w:szCs w:val="16"/>
                              </w:rPr>
                              <w:t xml:space="preserve">Figuur </w:t>
                            </w:r>
                            <w:r w:rsidRPr="00692750">
                              <w:rPr>
                                <w:rFonts w:ascii="Verdana" w:hAnsi="Verdana"/>
                                <w:sz w:val="16"/>
                                <w:szCs w:val="16"/>
                              </w:rPr>
                              <w:fldChar w:fldCharType="begin"/>
                            </w:r>
                            <w:r w:rsidRPr="00692750">
                              <w:rPr>
                                <w:rFonts w:ascii="Verdana" w:hAnsi="Verdana"/>
                                <w:sz w:val="16"/>
                                <w:szCs w:val="16"/>
                              </w:rPr>
                              <w:instrText xml:space="preserve"> SEQ Figuur \* ARABIC </w:instrText>
                            </w:r>
                            <w:r w:rsidRPr="00692750">
                              <w:rPr>
                                <w:rFonts w:ascii="Verdana" w:hAnsi="Verdana"/>
                                <w:sz w:val="16"/>
                                <w:szCs w:val="16"/>
                              </w:rPr>
                              <w:fldChar w:fldCharType="separate"/>
                            </w:r>
                            <w:r w:rsidR="00D04709">
                              <w:rPr>
                                <w:rFonts w:ascii="Verdana" w:hAnsi="Verdana"/>
                                <w:noProof/>
                                <w:sz w:val="16"/>
                                <w:szCs w:val="16"/>
                              </w:rPr>
                              <w:t>1</w:t>
                            </w:r>
                            <w:r w:rsidRPr="00692750">
                              <w:rPr>
                                <w:rFonts w:ascii="Verdana" w:hAnsi="Verdana"/>
                                <w:sz w:val="16"/>
                                <w:szCs w:val="16"/>
                              </w:rPr>
                              <w:fldChar w:fldCharType="end"/>
                            </w:r>
                            <w:r w:rsidRPr="00692750">
                              <w:rPr>
                                <w:rFonts w:ascii="Verdana" w:hAnsi="Verdana"/>
                                <w:sz w:val="16"/>
                                <w:szCs w:val="16"/>
                              </w:rPr>
                              <w:t>: De ontwikkeling van energiearmoede aan de hand van de indicatoren LIHELEK, LIHE en LILEK in het referentiescenario tot 2050.</w:t>
                            </w:r>
                            <w:r w:rsidRPr="00692750">
                              <w:rPr>
                                <w:rFonts w:ascii="Verdana" w:hAnsi="Verdana"/>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EC5D520">
                <v:stroke joinstyle="miter"/>
                <v:path gradientshapeok="t" o:connecttype="rect"/>
              </v:shapetype>
              <v:shape id="Tekstvak 1" style="position:absolute;margin-left:1.95pt;margin-top:6.7pt;width:299.2pt;height:20.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">
                <v:textbox inset="0,0,0,0">
                  <w:txbxContent>
                    <w:p w:rsidRPr="00692750" w:rsidR="00755C4E" w:rsidP="00755C4E" w:rsidRDefault="00755C4E" w14:paraId="766DC8B8" w14:textId="28C6B04F">
                      <w:pPr>
                        <w:pStyle w:val="Bijschrift"/>
                        <w:rPr>
                          <w:rFonts w:ascii="Verdana" w:hAnsi="Verdana" w:eastAsia="Times New Roman"/>
                          <w:noProof/>
                        </w:rPr>
                      </w:pPr>
                      <w:r w:rsidRPr="00692750">
                        <w:rPr>
                          <w:rFonts w:ascii="Verdana" w:hAnsi="Verdana"/>
                          <w:sz w:val="16"/>
                          <w:szCs w:val="16"/>
                        </w:rPr>
                        <w:t xml:space="preserve">Figuur </w:t>
                      </w:r>
                      <w:r w:rsidRPr="00692750">
                        <w:rPr>
                          <w:rFonts w:ascii="Verdana" w:hAnsi="Verdana"/>
                          <w:sz w:val="16"/>
                          <w:szCs w:val="16"/>
                        </w:rPr>
                        <w:fldChar w:fldCharType="begin"/>
                      </w:r>
                      <w:r w:rsidRPr="00692750">
                        <w:rPr>
                          <w:rFonts w:ascii="Verdana" w:hAnsi="Verdana"/>
                          <w:sz w:val="16"/>
                          <w:szCs w:val="16"/>
                        </w:rPr>
                        <w:instrText xml:space="preserve"> SEQ Figuur \* ARABIC </w:instrText>
                      </w:r>
                      <w:r w:rsidRPr="00692750">
                        <w:rPr>
                          <w:rFonts w:ascii="Verdana" w:hAnsi="Verdana"/>
                          <w:sz w:val="16"/>
                          <w:szCs w:val="16"/>
                        </w:rPr>
                        <w:fldChar w:fldCharType="separate"/>
                      </w:r>
                      <w:r w:rsidR="00D04709">
                        <w:rPr>
                          <w:rFonts w:ascii="Verdana" w:hAnsi="Verdana"/>
                          <w:noProof/>
                          <w:sz w:val="16"/>
                          <w:szCs w:val="16"/>
                        </w:rPr>
                        <w:t>1</w:t>
                      </w:r>
                      <w:r w:rsidRPr="00692750">
                        <w:rPr>
                          <w:rFonts w:ascii="Verdana" w:hAnsi="Verdana"/>
                          <w:sz w:val="16"/>
                          <w:szCs w:val="16"/>
                        </w:rPr>
                        <w:fldChar w:fldCharType="end"/>
                      </w:r>
                      <w:r w:rsidRPr="00692750">
                        <w:rPr>
                          <w:rFonts w:ascii="Verdana" w:hAnsi="Verdana"/>
                          <w:sz w:val="16"/>
                          <w:szCs w:val="16"/>
                        </w:rPr>
                        <w:t>: De ontwikkeling van energiearmoede aan de hand van de indicatoren LIHELEK, LIHE en LILEK in het referentiescenario tot 2050.</w:t>
                      </w:r>
                      <w:r w:rsidRPr="00692750">
                        <w:rPr>
                          <w:rFonts w:ascii="Verdana" w:hAnsi="Verdana"/>
                        </w:rPr>
                        <w:br/>
                      </w:r>
                    </w:p>
                  </w:txbxContent>
                </v:textbox>
                <w10:wrap type="square" anchorx="margin"/>
              </v:shape>
            </w:pict>
          </mc:Fallback>
        </mc:AlternateContent>
      </w:r>
    </w:p>
    <w:p w:rsidR="006771E6" w:rsidP="00090CF2" w:rsidRDefault="006771E6" w14:paraId="627AEAAE" w14:textId="77777777">
      <w:pPr>
        <w:rPr>
          <w:szCs w:val="18"/>
        </w:rPr>
      </w:pPr>
    </w:p>
    <w:p w:rsidR="006771E6" w:rsidP="00090CF2" w:rsidRDefault="006771E6" w14:paraId="44390A07" w14:textId="77777777">
      <w:pPr>
        <w:rPr>
          <w:szCs w:val="18"/>
        </w:rPr>
      </w:pPr>
    </w:p>
    <w:p w:rsidR="00A01D2B" w:rsidP="00090CF2" w:rsidRDefault="00A01D2B" w14:paraId="0FA2539F" w14:textId="3E93B950">
      <w:pPr>
        <w:rPr>
          <w:szCs w:val="18"/>
        </w:rPr>
      </w:pPr>
      <w:r>
        <w:rPr>
          <w:szCs w:val="18"/>
        </w:rPr>
        <w:t xml:space="preserve">De </w:t>
      </w:r>
      <w:proofErr w:type="spellStart"/>
      <w:r>
        <w:rPr>
          <w:szCs w:val="18"/>
        </w:rPr>
        <w:t>energiearmoedegrafiek</w:t>
      </w:r>
      <w:proofErr w:type="spellEnd"/>
      <w:r>
        <w:rPr>
          <w:szCs w:val="18"/>
        </w:rPr>
        <w:t xml:space="preserve"> bestaat uit twee </w:t>
      </w:r>
      <w:r w:rsidR="0069160A">
        <w:rPr>
          <w:szCs w:val="18"/>
        </w:rPr>
        <w:t>variabelen</w:t>
      </w:r>
      <w:r>
        <w:rPr>
          <w:szCs w:val="18"/>
        </w:rPr>
        <w:t xml:space="preserve">, deze </w:t>
      </w:r>
      <w:r w:rsidR="0069160A">
        <w:rPr>
          <w:szCs w:val="18"/>
        </w:rPr>
        <w:t xml:space="preserve">variabelen </w:t>
      </w:r>
      <w:r>
        <w:rPr>
          <w:szCs w:val="18"/>
        </w:rPr>
        <w:t xml:space="preserve">zijn in </w:t>
      </w:r>
      <w:r w:rsidR="00AE4CE6">
        <w:rPr>
          <w:szCs w:val="18"/>
        </w:rPr>
        <w:t xml:space="preserve">de </w:t>
      </w:r>
      <w:r>
        <w:rPr>
          <w:szCs w:val="18"/>
        </w:rPr>
        <w:t xml:space="preserve">figuur weergegeven door de </w:t>
      </w:r>
      <w:r w:rsidR="00976DE4">
        <w:rPr>
          <w:szCs w:val="18"/>
        </w:rPr>
        <w:t>groene en oranje</w:t>
      </w:r>
      <w:r>
        <w:rPr>
          <w:szCs w:val="18"/>
        </w:rPr>
        <w:t xml:space="preserve"> lijn. </w:t>
      </w:r>
      <w:r w:rsidR="00895913">
        <w:rPr>
          <w:szCs w:val="18"/>
        </w:rPr>
        <w:t xml:space="preserve">De groene lijn geeft huishoudens weer </w:t>
      </w:r>
      <w:r w:rsidRPr="006D6988" w:rsidR="00895913">
        <w:rPr>
          <w:szCs w:val="18"/>
        </w:rPr>
        <w:t>met een laag inkomen (LI) en een lage energetische kwaliteit van de woning (LEK)</w:t>
      </w:r>
      <w:r w:rsidR="00895913">
        <w:rPr>
          <w:szCs w:val="18"/>
        </w:rPr>
        <w:t xml:space="preserve"> (samen: LILEK)</w:t>
      </w:r>
      <w:r w:rsidRPr="006D6988" w:rsidR="00895913">
        <w:rPr>
          <w:szCs w:val="18"/>
        </w:rPr>
        <w:t>.</w:t>
      </w:r>
      <w:r w:rsidR="00895913">
        <w:rPr>
          <w:szCs w:val="18"/>
        </w:rPr>
        <w:t xml:space="preserve"> </w:t>
      </w:r>
      <w:r>
        <w:rPr>
          <w:szCs w:val="18"/>
        </w:rPr>
        <w:t xml:space="preserve">De oranje lijn zijn </w:t>
      </w:r>
      <w:r w:rsidRPr="006D6988" w:rsidR="006D6988">
        <w:rPr>
          <w:szCs w:val="18"/>
        </w:rPr>
        <w:t>huishoudens met een laag inkomen (LI) en hoge energiekosten (HE)</w:t>
      </w:r>
      <w:r w:rsidR="006D6988">
        <w:rPr>
          <w:szCs w:val="18"/>
        </w:rPr>
        <w:t xml:space="preserve"> (</w:t>
      </w:r>
      <w:r w:rsidR="00755C4E">
        <w:rPr>
          <w:szCs w:val="18"/>
        </w:rPr>
        <w:t xml:space="preserve">samen: </w:t>
      </w:r>
      <w:r w:rsidR="006D6988">
        <w:rPr>
          <w:szCs w:val="18"/>
        </w:rPr>
        <w:t>LIHE)</w:t>
      </w:r>
      <w:r w:rsidR="00AE4CE6">
        <w:rPr>
          <w:szCs w:val="18"/>
        </w:rPr>
        <w:t>:</w:t>
      </w:r>
      <w:r w:rsidR="00895913">
        <w:rPr>
          <w:szCs w:val="18"/>
        </w:rPr>
        <w:t xml:space="preserve"> deze </w:t>
      </w:r>
      <w:r w:rsidR="00AE4CE6">
        <w:rPr>
          <w:szCs w:val="18"/>
        </w:rPr>
        <w:t xml:space="preserve">aparte </w:t>
      </w:r>
      <w:r w:rsidR="00895913">
        <w:rPr>
          <w:szCs w:val="18"/>
        </w:rPr>
        <w:t>groep heeft geen last van een lage energetische kwaliteit van de woning</w:t>
      </w:r>
      <w:r w:rsidR="00AE4CE6">
        <w:rPr>
          <w:szCs w:val="18"/>
        </w:rPr>
        <w:t>,</w:t>
      </w:r>
      <w:r w:rsidR="00895913">
        <w:rPr>
          <w:szCs w:val="18"/>
        </w:rPr>
        <w:t xml:space="preserve"> maar heeft om andere redenen hoge energiekosten.</w:t>
      </w:r>
      <w:r w:rsidR="00AE4CE6">
        <w:rPr>
          <w:szCs w:val="18"/>
        </w:rPr>
        <w:t xml:space="preserve"> Deze groepen gezamenlijk vormen het totaal aan Nederlandse huishoudens in energiearmoede.</w:t>
      </w:r>
      <w:r w:rsidRPr="006D6988" w:rsidR="006D6988">
        <w:rPr>
          <w:szCs w:val="18"/>
        </w:rPr>
        <w:t xml:space="preserve"> </w:t>
      </w:r>
      <w:r w:rsidR="006D6988">
        <w:rPr>
          <w:szCs w:val="18"/>
        </w:rPr>
        <w:t xml:space="preserve">Te zien is dat met name de groep </w:t>
      </w:r>
      <w:r w:rsidR="00AE4CE6">
        <w:rPr>
          <w:szCs w:val="18"/>
        </w:rPr>
        <w:t xml:space="preserve">LILEK </w:t>
      </w:r>
      <w:r w:rsidR="006D6988">
        <w:rPr>
          <w:szCs w:val="18"/>
        </w:rPr>
        <w:t>bijdraagt aan een daling van energiearmoede</w:t>
      </w:r>
      <w:r w:rsidR="005664B2">
        <w:rPr>
          <w:szCs w:val="18"/>
        </w:rPr>
        <w:t xml:space="preserve">, doordat de energetische kwaliteit van woningen </w:t>
      </w:r>
      <w:r w:rsidR="00AE4CE6">
        <w:rPr>
          <w:szCs w:val="18"/>
        </w:rPr>
        <w:t>verbetert</w:t>
      </w:r>
      <w:r w:rsidR="005664B2">
        <w:rPr>
          <w:szCs w:val="18"/>
        </w:rPr>
        <w:t>. E</w:t>
      </w:r>
      <w:r w:rsidR="00755C4E">
        <w:rPr>
          <w:szCs w:val="18"/>
        </w:rPr>
        <w:t xml:space="preserve">nergiearmoede onder </w:t>
      </w:r>
      <w:r w:rsidR="006D6988">
        <w:rPr>
          <w:szCs w:val="18"/>
        </w:rPr>
        <w:t xml:space="preserve">de LIHE-groep </w:t>
      </w:r>
      <w:r w:rsidR="00976DE4">
        <w:rPr>
          <w:szCs w:val="18"/>
        </w:rPr>
        <w:t xml:space="preserve">zal </w:t>
      </w:r>
      <w:r w:rsidR="006D6988">
        <w:rPr>
          <w:szCs w:val="18"/>
        </w:rPr>
        <w:t xml:space="preserve">de komende jaren waarschijnlijk </w:t>
      </w:r>
      <w:r w:rsidR="00755C4E">
        <w:rPr>
          <w:szCs w:val="18"/>
        </w:rPr>
        <w:t>toenemen</w:t>
      </w:r>
      <w:r w:rsidR="005664B2">
        <w:rPr>
          <w:szCs w:val="18"/>
        </w:rPr>
        <w:t>, dit is</w:t>
      </w:r>
      <w:r w:rsidR="00755C4E">
        <w:rPr>
          <w:szCs w:val="18"/>
        </w:rPr>
        <w:t xml:space="preserve"> te verklaren door een </w:t>
      </w:r>
      <w:r w:rsidR="00B33F21">
        <w:rPr>
          <w:szCs w:val="18"/>
        </w:rPr>
        <w:t xml:space="preserve">stijging van </w:t>
      </w:r>
      <w:r w:rsidR="005664B2">
        <w:rPr>
          <w:szCs w:val="18"/>
        </w:rPr>
        <w:t xml:space="preserve">de </w:t>
      </w:r>
      <w:r w:rsidR="00B33F21">
        <w:rPr>
          <w:szCs w:val="18"/>
        </w:rPr>
        <w:t xml:space="preserve">nettarieven. </w:t>
      </w:r>
      <w:r w:rsidRPr="006A0FBA" w:rsidR="006A0FBA">
        <w:rPr>
          <w:szCs w:val="18"/>
        </w:rPr>
        <w:t>Deze stijging is</w:t>
      </w:r>
      <w:r w:rsidR="006A0FBA">
        <w:rPr>
          <w:szCs w:val="18"/>
        </w:rPr>
        <w:t xml:space="preserve"> tot 2040, volgens TNO,</w:t>
      </w:r>
      <w:r w:rsidRPr="006A0FBA" w:rsidR="006A0FBA">
        <w:rPr>
          <w:szCs w:val="18"/>
        </w:rPr>
        <w:t xml:space="preserve"> naar verhouding groter dan de veronderstelde stijging van het inkomen.</w:t>
      </w:r>
    </w:p>
    <w:p w:rsidR="00A01D2B" w:rsidP="00090CF2" w:rsidRDefault="00A01D2B" w14:paraId="6C27129C" w14:textId="1C653C15">
      <w:pPr>
        <w:rPr>
          <w:szCs w:val="18"/>
        </w:rPr>
      </w:pPr>
    </w:p>
    <w:p w:rsidR="005B3FF8" w:rsidP="00090CF2" w:rsidRDefault="00991A22" w14:paraId="75C1EBBE" w14:textId="4ECC6E46">
      <w:pPr>
        <w:rPr>
          <w:szCs w:val="18"/>
        </w:rPr>
      </w:pPr>
      <w:r>
        <w:rPr>
          <w:szCs w:val="18"/>
        </w:rPr>
        <w:t xml:space="preserve">TNO </w:t>
      </w:r>
      <w:r w:rsidRPr="00F8030E" w:rsidR="005B3FF8">
        <w:rPr>
          <w:szCs w:val="18"/>
        </w:rPr>
        <w:t xml:space="preserve">veronderstelt </w:t>
      </w:r>
      <w:r>
        <w:rPr>
          <w:szCs w:val="18"/>
        </w:rPr>
        <w:t xml:space="preserve">in het onderzoek </w:t>
      </w:r>
      <w:r w:rsidRPr="00F8030E" w:rsidR="005B3FF8">
        <w:rPr>
          <w:szCs w:val="18"/>
        </w:rPr>
        <w:t>dat huidig beleid doorgezet wordt</w:t>
      </w:r>
      <w:r w:rsidR="00755C4E">
        <w:rPr>
          <w:szCs w:val="18"/>
        </w:rPr>
        <w:t xml:space="preserve"> </w:t>
      </w:r>
      <w:r w:rsidRPr="00755C4E" w:rsidR="00755C4E">
        <w:rPr>
          <w:szCs w:val="18"/>
        </w:rPr>
        <w:t xml:space="preserve">en dat de </w:t>
      </w:r>
      <w:r w:rsidR="001D2CD0">
        <w:rPr>
          <w:szCs w:val="18"/>
        </w:rPr>
        <w:t xml:space="preserve">welvaartsontwikkeling </w:t>
      </w:r>
      <w:r w:rsidRPr="00755C4E" w:rsidR="00755C4E">
        <w:rPr>
          <w:szCs w:val="18"/>
        </w:rPr>
        <w:t xml:space="preserve">van de afgelopen jaren, vooral die van lage inkomens, zich de komende jaren </w:t>
      </w:r>
      <w:r w:rsidR="00AE4CE6">
        <w:rPr>
          <w:szCs w:val="18"/>
        </w:rPr>
        <w:t>met dezelfde trend</w:t>
      </w:r>
      <w:r w:rsidRPr="00755C4E" w:rsidR="00AE4CE6">
        <w:rPr>
          <w:szCs w:val="18"/>
        </w:rPr>
        <w:t xml:space="preserve"> </w:t>
      </w:r>
      <w:r w:rsidRPr="00755C4E" w:rsidR="00755C4E">
        <w:rPr>
          <w:szCs w:val="18"/>
        </w:rPr>
        <w:t>voortzet.</w:t>
      </w:r>
      <w:r w:rsidRPr="00F8030E" w:rsidR="005B3FF8">
        <w:rPr>
          <w:rStyle w:val="Voetnootmarkering"/>
          <w:szCs w:val="18"/>
        </w:rPr>
        <w:footnoteReference w:id="4"/>
      </w:r>
      <w:r w:rsidR="00755C4E">
        <w:rPr>
          <w:szCs w:val="18"/>
        </w:rPr>
        <w:t xml:space="preserve"> </w:t>
      </w:r>
      <w:r w:rsidR="00543FFD">
        <w:rPr>
          <w:szCs w:val="18"/>
        </w:rPr>
        <w:t>Hoewel er</w:t>
      </w:r>
      <w:r w:rsidR="001F3174">
        <w:rPr>
          <w:szCs w:val="18"/>
        </w:rPr>
        <w:t>, voor de komende decennia,</w:t>
      </w:r>
      <w:r w:rsidR="00543FFD">
        <w:rPr>
          <w:szCs w:val="18"/>
        </w:rPr>
        <w:t xml:space="preserve"> een substantiële daling </w:t>
      </w:r>
      <w:r w:rsidR="00AE4CE6">
        <w:rPr>
          <w:szCs w:val="18"/>
        </w:rPr>
        <w:t xml:space="preserve">van huishoudens in energiearmoede </w:t>
      </w:r>
      <w:r w:rsidR="001F3174">
        <w:rPr>
          <w:szCs w:val="18"/>
        </w:rPr>
        <w:t>wordt geraamd</w:t>
      </w:r>
      <w:r w:rsidR="00543FFD">
        <w:rPr>
          <w:szCs w:val="18"/>
        </w:rPr>
        <w:t>, wordt in het rapport</w:t>
      </w:r>
      <w:r w:rsidR="00643D1A">
        <w:rPr>
          <w:szCs w:val="18"/>
        </w:rPr>
        <w:t xml:space="preserve"> </w:t>
      </w:r>
      <w:r w:rsidRPr="00F8030E" w:rsidR="005B3FF8">
        <w:rPr>
          <w:szCs w:val="18"/>
        </w:rPr>
        <w:t xml:space="preserve">vastgesteld dat ook onder huidig beleid energiearmoede blijft </w:t>
      </w:r>
      <w:r w:rsidR="0020779E">
        <w:rPr>
          <w:szCs w:val="18"/>
        </w:rPr>
        <w:t xml:space="preserve">bestaan </w:t>
      </w:r>
      <w:r w:rsidRPr="00F8030E" w:rsidR="005B3FF8">
        <w:rPr>
          <w:szCs w:val="18"/>
        </w:rPr>
        <w:t xml:space="preserve">in Nederland. </w:t>
      </w:r>
      <w:r w:rsidR="00543FFD">
        <w:rPr>
          <w:szCs w:val="18"/>
        </w:rPr>
        <w:t>Om dit te mitigeren</w:t>
      </w:r>
      <w:r w:rsidRPr="00F8030E" w:rsidR="005B3FF8">
        <w:rPr>
          <w:szCs w:val="18"/>
        </w:rPr>
        <w:t xml:space="preserve"> kunnen zowel algemene als gerichte beleidsmaatregelen worden overwogen.</w:t>
      </w:r>
      <w:r w:rsidR="00155BCC">
        <w:rPr>
          <w:szCs w:val="18"/>
        </w:rPr>
        <w:t xml:space="preserve"> Algemene maatregelen zijn </w:t>
      </w:r>
      <w:r w:rsidR="005452D9">
        <w:rPr>
          <w:szCs w:val="18"/>
        </w:rPr>
        <w:t xml:space="preserve">beleidsvoorstellen </w:t>
      </w:r>
      <w:r w:rsidRPr="00155BCC" w:rsidR="00155BCC">
        <w:rPr>
          <w:szCs w:val="18"/>
        </w:rPr>
        <w:t xml:space="preserve">die voor alle </w:t>
      </w:r>
      <w:r w:rsidR="005452D9">
        <w:rPr>
          <w:szCs w:val="18"/>
        </w:rPr>
        <w:t>eindgebruikers</w:t>
      </w:r>
      <w:r w:rsidRPr="00155BCC" w:rsidR="00155BCC">
        <w:rPr>
          <w:szCs w:val="18"/>
        </w:rPr>
        <w:t xml:space="preserve"> gelden, zonder onderscheid.</w:t>
      </w:r>
      <w:r w:rsidR="005452D9">
        <w:rPr>
          <w:szCs w:val="18"/>
        </w:rPr>
        <w:t xml:space="preserve"> Gerichte beleidsmaatregelen richten zich specifiek op de groep in energiearmoede</w:t>
      </w:r>
      <w:r w:rsidR="002C52FE">
        <w:rPr>
          <w:szCs w:val="18"/>
        </w:rPr>
        <w:t xml:space="preserve">. </w:t>
      </w:r>
    </w:p>
    <w:p w:rsidR="006771E6" w:rsidP="00090CF2" w:rsidRDefault="006771E6" w14:paraId="0DAF7125" w14:textId="77777777">
      <w:pPr>
        <w:rPr>
          <w:szCs w:val="18"/>
        </w:rPr>
      </w:pPr>
    </w:p>
    <w:p w:rsidRPr="00B33F21" w:rsidR="00755C4E" w:rsidP="00090CF2" w:rsidRDefault="005B3FF8" w14:paraId="76C016FE" w14:textId="6EDDAB62">
      <w:pPr>
        <w:pStyle w:val="Lijstalinea"/>
        <w:numPr>
          <w:ilvl w:val="0"/>
          <w:numId w:val="16"/>
        </w:numPr>
        <w:spacing w:after="0" w:line="240" w:lineRule="atLeast"/>
        <w:rPr>
          <w:rFonts w:ascii="Verdana" w:hAnsi="Verdana"/>
          <w:b/>
          <w:bCs/>
          <w:sz w:val="18"/>
          <w:szCs w:val="18"/>
        </w:rPr>
      </w:pPr>
      <w:r w:rsidRPr="00F8030E">
        <w:rPr>
          <w:rFonts w:ascii="Verdana" w:hAnsi="Verdana"/>
          <w:b/>
          <w:bCs/>
          <w:sz w:val="18"/>
          <w:szCs w:val="18"/>
        </w:rPr>
        <w:lastRenderedPageBreak/>
        <w:t xml:space="preserve">Factoranalyse </w:t>
      </w:r>
      <w:r w:rsidR="00AD0321">
        <w:rPr>
          <w:rFonts w:ascii="Verdana" w:hAnsi="Verdana"/>
          <w:b/>
          <w:bCs/>
          <w:sz w:val="18"/>
          <w:szCs w:val="18"/>
        </w:rPr>
        <w:t xml:space="preserve">en </w:t>
      </w:r>
      <w:r w:rsidR="009C3F0B">
        <w:rPr>
          <w:rFonts w:ascii="Verdana" w:hAnsi="Verdana"/>
          <w:b/>
          <w:bCs/>
          <w:sz w:val="18"/>
          <w:szCs w:val="18"/>
        </w:rPr>
        <w:t xml:space="preserve">onderzochte </w:t>
      </w:r>
      <w:r w:rsidRPr="00AD0321" w:rsidR="00AD0321">
        <w:rPr>
          <w:rFonts w:ascii="Verdana" w:hAnsi="Verdana"/>
          <w:b/>
          <w:bCs/>
          <w:sz w:val="18"/>
          <w:szCs w:val="18"/>
        </w:rPr>
        <w:t>beleidsmaatregelen</w:t>
      </w:r>
    </w:p>
    <w:p w:rsidR="003E0AB3" w:rsidP="00090CF2" w:rsidRDefault="005B3FF8" w14:paraId="0FDE81B5" w14:textId="516A573C">
      <w:pPr>
        <w:jc w:val="both"/>
        <w:rPr>
          <w:szCs w:val="18"/>
        </w:rPr>
      </w:pPr>
      <w:r w:rsidRPr="00F8030E">
        <w:rPr>
          <w:szCs w:val="18"/>
        </w:rPr>
        <w:t xml:space="preserve">Het onderzoek van TNO benoemt een aantal factoren die </w:t>
      </w:r>
      <w:r w:rsidR="00B33F21">
        <w:rPr>
          <w:szCs w:val="18"/>
        </w:rPr>
        <w:t xml:space="preserve">van </w:t>
      </w:r>
      <w:r w:rsidRPr="00F8030E">
        <w:rPr>
          <w:szCs w:val="18"/>
        </w:rPr>
        <w:t xml:space="preserve">invloed kunnen </w:t>
      </w:r>
      <w:r w:rsidR="00B33F21">
        <w:rPr>
          <w:szCs w:val="18"/>
        </w:rPr>
        <w:t>zijn</w:t>
      </w:r>
      <w:r w:rsidRPr="00F8030E">
        <w:rPr>
          <w:szCs w:val="18"/>
        </w:rPr>
        <w:t xml:space="preserve"> op de resultaten. </w:t>
      </w:r>
      <w:r w:rsidRPr="00F8030E" w:rsidR="00B33F21">
        <w:rPr>
          <w:szCs w:val="18"/>
        </w:rPr>
        <w:t xml:space="preserve">In </w:t>
      </w:r>
      <w:r w:rsidR="002653C5">
        <w:rPr>
          <w:szCs w:val="18"/>
        </w:rPr>
        <w:t>f</w:t>
      </w:r>
      <w:r w:rsidRPr="00F8030E" w:rsidR="00B33F21">
        <w:rPr>
          <w:szCs w:val="18"/>
        </w:rPr>
        <w:t>iguur 2 is de factoranalyse te zien</w:t>
      </w:r>
      <w:r w:rsidR="003E0AB3">
        <w:rPr>
          <w:szCs w:val="18"/>
        </w:rPr>
        <w:t>,</w:t>
      </w:r>
      <w:r w:rsidR="00B33F21">
        <w:rPr>
          <w:szCs w:val="18"/>
        </w:rPr>
        <w:t xml:space="preserve"> e</w:t>
      </w:r>
      <w:r w:rsidR="003E0AB3">
        <w:rPr>
          <w:szCs w:val="18"/>
        </w:rPr>
        <w:t>venals</w:t>
      </w:r>
      <w:r w:rsidR="00B33F21">
        <w:rPr>
          <w:szCs w:val="18"/>
        </w:rPr>
        <w:t xml:space="preserve"> de zeven onderzochte factoren. Deze factoren kunnen direct gelinkt worden aan de verschillende variabelen </w:t>
      </w:r>
      <w:r w:rsidR="00C12E4B">
        <w:rPr>
          <w:szCs w:val="18"/>
        </w:rPr>
        <w:t>van</w:t>
      </w:r>
      <w:r w:rsidR="00B33F21">
        <w:rPr>
          <w:szCs w:val="18"/>
        </w:rPr>
        <w:t xml:space="preserve"> energiearmoede: </w:t>
      </w:r>
    </w:p>
    <w:p w:rsidRPr="0069160A" w:rsidR="003E0AB3" w:rsidP="00090CF2" w:rsidRDefault="00B33F21" w14:paraId="164A46D0" w14:textId="4D81099D">
      <w:pPr>
        <w:pStyle w:val="Lijstalinea"/>
        <w:numPr>
          <w:ilvl w:val="0"/>
          <w:numId w:val="20"/>
        </w:numPr>
        <w:spacing w:after="0" w:line="240" w:lineRule="atLeast"/>
        <w:rPr>
          <w:szCs w:val="18"/>
        </w:rPr>
      </w:pPr>
      <w:r w:rsidRPr="0079771E">
        <w:rPr>
          <w:rFonts w:ascii="Verdana" w:hAnsi="Verdana"/>
          <w:sz w:val="18"/>
          <w:szCs w:val="18"/>
        </w:rPr>
        <w:t>het inkomen van een huishouden (factor 1</w:t>
      </w:r>
      <w:r w:rsidRPr="0079771E" w:rsidR="005664B2">
        <w:rPr>
          <w:rFonts w:ascii="Verdana" w:hAnsi="Verdana"/>
          <w:sz w:val="18"/>
          <w:szCs w:val="18"/>
        </w:rPr>
        <w:t>: de ontwikkeling van lage inkomens</w:t>
      </w:r>
      <w:r w:rsidRPr="0079771E">
        <w:rPr>
          <w:rFonts w:ascii="Verdana" w:hAnsi="Verdana"/>
          <w:sz w:val="18"/>
          <w:szCs w:val="18"/>
        </w:rPr>
        <w:t>)</w:t>
      </w:r>
      <w:r w:rsidR="001D2CD0">
        <w:rPr>
          <w:rFonts w:ascii="Verdana" w:hAnsi="Verdana"/>
          <w:sz w:val="18"/>
          <w:szCs w:val="18"/>
        </w:rPr>
        <w:t>;</w:t>
      </w:r>
      <w:r w:rsidRPr="001D2CD0">
        <w:rPr>
          <w:rFonts w:ascii="Verdana" w:hAnsi="Verdana"/>
          <w:sz w:val="18"/>
          <w:szCs w:val="18"/>
        </w:rPr>
        <w:t xml:space="preserve"> </w:t>
      </w:r>
    </w:p>
    <w:p w:rsidRPr="009952E7" w:rsidR="003B0563" w:rsidP="00090CF2" w:rsidRDefault="00B33F21" w14:paraId="7C45AC4F" w14:textId="6D1E514B">
      <w:pPr>
        <w:pStyle w:val="Lijstalinea"/>
        <w:numPr>
          <w:ilvl w:val="0"/>
          <w:numId w:val="20"/>
        </w:numPr>
        <w:spacing w:after="0" w:line="240" w:lineRule="atLeast"/>
        <w:rPr>
          <w:szCs w:val="18"/>
        </w:rPr>
      </w:pPr>
      <w:r w:rsidRPr="0079771E">
        <w:rPr>
          <w:rFonts w:ascii="Verdana" w:hAnsi="Verdana"/>
          <w:sz w:val="18"/>
          <w:szCs w:val="18"/>
        </w:rPr>
        <w:t>de energetische kwaliteit van de woning (factor 2 t/m 4</w:t>
      </w:r>
      <w:r w:rsidRPr="0079771E" w:rsidR="005664B2">
        <w:rPr>
          <w:rFonts w:ascii="Verdana" w:hAnsi="Verdana"/>
          <w:sz w:val="18"/>
          <w:szCs w:val="18"/>
        </w:rPr>
        <w:t>: ontwikkeling van de lage energetische kwaliteit, gasgebruik en elektriciteitsverbruik</w:t>
      </w:r>
      <w:r w:rsidRPr="0079771E">
        <w:rPr>
          <w:rFonts w:ascii="Verdana" w:hAnsi="Verdana"/>
          <w:sz w:val="18"/>
          <w:szCs w:val="18"/>
        </w:rPr>
        <w:t>)</w:t>
      </w:r>
      <w:r w:rsidRPr="0079771E" w:rsidR="003E0AB3">
        <w:rPr>
          <w:rFonts w:ascii="Verdana" w:hAnsi="Verdana"/>
          <w:sz w:val="18"/>
          <w:szCs w:val="18"/>
        </w:rPr>
        <w:t>;</w:t>
      </w:r>
      <w:r w:rsidRPr="0079771E">
        <w:rPr>
          <w:rFonts w:ascii="Verdana" w:hAnsi="Verdana"/>
          <w:sz w:val="18"/>
          <w:szCs w:val="18"/>
        </w:rPr>
        <w:t xml:space="preserve"> </w:t>
      </w:r>
    </w:p>
    <w:p w:rsidRPr="006D03B2" w:rsidR="009952E7" w:rsidP="00090CF2" w:rsidRDefault="009952E7" w14:paraId="3E255F7C" w14:textId="77777777">
      <w:pPr>
        <w:pStyle w:val="Lijstalinea"/>
        <w:numPr>
          <w:ilvl w:val="0"/>
          <w:numId w:val="20"/>
        </w:numPr>
        <w:spacing w:after="0" w:line="240" w:lineRule="atLeast"/>
        <w:rPr>
          <w:rFonts w:ascii="Verdana" w:hAnsi="Verdana"/>
          <w:sz w:val="18"/>
          <w:szCs w:val="18"/>
        </w:rPr>
      </w:pPr>
      <w:r w:rsidRPr="006D03B2">
        <w:rPr>
          <w:rFonts w:ascii="Verdana" w:hAnsi="Verdana"/>
          <w:sz w:val="18"/>
          <w:szCs w:val="18"/>
        </w:rPr>
        <w:t xml:space="preserve">de hoogte van de energierekening (factor 5 t/m 7: tarieven gas en elektriciteit en het vastrecht elektriciteit). </w:t>
      </w:r>
    </w:p>
    <w:p w:rsidR="00296299" w:rsidP="00090CF2" w:rsidRDefault="00296299" w14:paraId="7EEDBF7E" w14:textId="7C16D11F">
      <w:pPr>
        <w:pStyle w:val="Lijstalinea"/>
        <w:spacing w:after="0" w:line="240" w:lineRule="atLeast"/>
        <w:rPr>
          <w:szCs w:val="18"/>
        </w:rPr>
      </w:pPr>
    </w:p>
    <w:p w:rsidRPr="009952E7" w:rsidR="009952E7" w:rsidP="00090CF2" w:rsidRDefault="00D04709" w14:paraId="4947A39E" w14:textId="12618F3F">
      <w:pPr>
        <w:pStyle w:val="Lijstalinea"/>
        <w:spacing w:after="0" w:line="240" w:lineRule="atLeast"/>
        <w:rPr>
          <w:szCs w:val="18"/>
        </w:rPr>
      </w:pPr>
      <w:r>
        <w:rPr>
          <w:noProof/>
        </w:rPr>
        <w:drawing>
          <wp:anchor distT="0" distB="0" distL="114300" distR="114300" simplePos="0" relativeHeight="251670528" behindDoc="1" locked="0" layoutInCell="1" allowOverlap="1" wp14:editId="3CC6BAE2" wp14:anchorId="158230DB">
            <wp:simplePos x="0" y="0"/>
            <wp:positionH relativeFrom="margin">
              <wp:align>left</wp:align>
            </wp:positionH>
            <wp:positionV relativeFrom="paragraph">
              <wp:posOffset>31750</wp:posOffset>
            </wp:positionV>
            <wp:extent cx="4305300" cy="3000375"/>
            <wp:effectExtent l="19050" t="19050" r="19050" b="28575"/>
            <wp:wrapNone/>
            <wp:docPr id="1254478997" name="Afbeelding 1" descr="Afbeelding met tekst, schermopname, lijn,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478997" name="Afbeelding 1" descr="Afbeelding met tekst, schermopname, lijn, diagram&#10;&#10;Door AI gegenereerde inhoud is mogelijk onjuis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305300" cy="30003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822493" w:rsidP="00090CF2" w:rsidRDefault="00822493" w14:paraId="2439FB92" w14:textId="3AF78CB6">
      <w:pPr>
        <w:rPr>
          <w:szCs w:val="18"/>
        </w:rPr>
      </w:pPr>
    </w:p>
    <w:p w:rsidR="00822493" w:rsidP="00090CF2" w:rsidRDefault="00822493" w14:paraId="45440229" w14:textId="77777777">
      <w:pPr>
        <w:rPr>
          <w:szCs w:val="18"/>
        </w:rPr>
      </w:pPr>
    </w:p>
    <w:p w:rsidR="00822493" w:rsidP="00090CF2" w:rsidRDefault="00822493" w14:paraId="688C38EF" w14:textId="77777777">
      <w:pPr>
        <w:rPr>
          <w:szCs w:val="18"/>
        </w:rPr>
      </w:pPr>
    </w:p>
    <w:p w:rsidR="00822493" w:rsidP="00090CF2" w:rsidRDefault="00822493" w14:paraId="7D9B78F2" w14:textId="77777777">
      <w:pPr>
        <w:rPr>
          <w:szCs w:val="18"/>
        </w:rPr>
      </w:pPr>
    </w:p>
    <w:p w:rsidR="00822493" w:rsidP="00090CF2" w:rsidRDefault="00822493" w14:paraId="3E5D1D2F" w14:textId="77777777">
      <w:pPr>
        <w:rPr>
          <w:szCs w:val="18"/>
        </w:rPr>
      </w:pPr>
    </w:p>
    <w:p w:rsidR="00822493" w:rsidP="00090CF2" w:rsidRDefault="00822493" w14:paraId="0D604947" w14:textId="77777777">
      <w:pPr>
        <w:rPr>
          <w:szCs w:val="18"/>
        </w:rPr>
      </w:pPr>
    </w:p>
    <w:p w:rsidR="00822493" w:rsidP="00090CF2" w:rsidRDefault="00822493" w14:paraId="193EDB6E" w14:textId="77777777">
      <w:pPr>
        <w:rPr>
          <w:szCs w:val="18"/>
        </w:rPr>
      </w:pPr>
    </w:p>
    <w:p w:rsidR="00822493" w:rsidP="00090CF2" w:rsidRDefault="00822493" w14:paraId="6B90EF6C" w14:textId="77777777">
      <w:pPr>
        <w:rPr>
          <w:szCs w:val="18"/>
        </w:rPr>
      </w:pPr>
    </w:p>
    <w:p w:rsidR="00822493" w:rsidP="00090CF2" w:rsidRDefault="00822493" w14:paraId="4C2E0C9C" w14:textId="77777777">
      <w:pPr>
        <w:rPr>
          <w:szCs w:val="18"/>
        </w:rPr>
      </w:pPr>
    </w:p>
    <w:p w:rsidR="00822493" w:rsidP="00090CF2" w:rsidRDefault="00822493" w14:paraId="1A3C5915" w14:textId="77777777">
      <w:pPr>
        <w:rPr>
          <w:szCs w:val="18"/>
        </w:rPr>
      </w:pPr>
    </w:p>
    <w:p w:rsidR="00822493" w:rsidP="00090CF2" w:rsidRDefault="00822493" w14:paraId="6C3C3C59" w14:textId="77777777">
      <w:pPr>
        <w:rPr>
          <w:szCs w:val="18"/>
        </w:rPr>
      </w:pPr>
    </w:p>
    <w:p w:rsidR="00822493" w:rsidP="00090CF2" w:rsidRDefault="00822493" w14:paraId="7E57F682" w14:textId="77777777">
      <w:pPr>
        <w:rPr>
          <w:szCs w:val="18"/>
        </w:rPr>
      </w:pPr>
    </w:p>
    <w:p w:rsidR="00822493" w:rsidP="00090CF2" w:rsidRDefault="00822493" w14:paraId="7822F3FC" w14:textId="77777777">
      <w:pPr>
        <w:rPr>
          <w:szCs w:val="18"/>
        </w:rPr>
      </w:pPr>
    </w:p>
    <w:p w:rsidR="00822493" w:rsidP="00090CF2" w:rsidRDefault="00822493" w14:paraId="5340494A" w14:textId="77777777">
      <w:pPr>
        <w:rPr>
          <w:szCs w:val="18"/>
        </w:rPr>
      </w:pPr>
    </w:p>
    <w:p w:rsidR="00822493" w:rsidP="00090CF2" w:rsidRDefault="00822493" w14:paraId="22404B93" w14:textId="77777777">
      <w:pPr>
        <w:rPr>
          <w:szCs w:val="18"/>
        </w:rPr>
      </w:pPr>
    </w:p>
    <w:p w:rsidR="00822493" w:rsidP="00090CF2" w:rsidRDefault="00822493" w14:paraId="297E7914" w14:textId="77777777">
      <w:pPr>
        <w:rPr>
          <w:szCs w:val="18"/>
        </w:rPr>
      </w:pPr>
    </w:p>
    <w:p w:rsidR="00822493" w:rsidP="00090CF2" w:rsidRDefault="00822493" w14:paraId="791BD3D1" w14:textId="77777777">
      <w:pPr>
        <w:rPr>
          <w:szCs w:val="18"/>
        </w:rPr>
      </w:pPr>
    </w:p>
    <w:p w:rsidR="00822493" w:rsidP="00090CF2" w:rsidRDefault="00822493" w14:paraId="06B24D8F" w14:textId="77777777">
      <w:pPr>
        <w:rPr>
          <w:szCs w:val="18"/>
        </w:rPr>
      </w:pPr>
    </w:p>
    <w:p w:rsidR="00822493" w:rsidP="00090CF2" w:rsidRDefault="00822493" w14:paraId="25853BF0" w14:textId="2D7D1124">
      <w:pPr>
        <w:rPr>
          <w:szCs w:val="18"/>
        </w:rPr>
      </w:pPr>
    </w:p>
    <w:p w:rsidR="00822493" w:rsidP="00090CF2" w:rsidRDefault="009952E7" w14:paraId="6DFFCD8E" w14:textId="320754C4">
      <w:pPr>
        <w:rPr>
          <w:szCs w:val="18"/>
        </w:rPr>
      </w:pPr>
      <w:r w:rsidRPr="00F8030E">
        <w:rPr>
          <w:noProof/>
          <w:szCs w:val="18"/>
        </w:rPr>
        <mc:AlternateContent>
          <mc:Choice Requires="wps">
            <w:drawing>
              <wp:anchor distT="0" distB="0" distL="114300" distR="114300" simplePos="0" relativeHeight="251667456" behindDoc="0" locked="0" layoutInCell="1" allowOverlap="1" wp14:editId="09DD8A4B" wp14:anchorId="4F58EA7D">
                <wp:simplePos x="0" y="0"/>
                <wp:positionH relativeFrom="margin">
                  <wp:posOffset>13335</wp:posOffset>
                </wp:positionH>
                <wp:positionV relativeFrom="paragraph">
                  <wp:posOffset>38598</wp:posOffset>
                </wp:positionV>
                <wp:extent cx="4724400" cy="430823"/>
                <wp:effectExtent l="0" t="0" r="0" b="7620"/>
                <wp:wrapNone/>
                <wp:docPr id="1643568766" name="Tekstvak 1"/>
                <wp:cNvGraphicFramePr/>
                <a:graphic xmlns:a="http://schemas.openxmlformats.org/drawingml/2006/main">
                  <a:graphicData uri="http://schemas.microsoft.com/office/word/2010/wordprocessingShape">
                    <wps:wsp>
                      <wps:cNvSpPr txBox="1"/>
                      <wps:spPr>
                        <a:xfrm>
                          <a:off x="0" y="0"/>
                          <a:ext cx="4724400" cy="430823"/>
                        </a:xfrm>
                        <a:prstGeom prst="rect">
                          <a:avLst/>
                        </a:prstGeom>
                        <a:solidFill>
                          <a:prstClr val="white"/>
                        </a:solidFill>
                        <a:ln>
                          <a:noFill/>
                        </a:ln>
                      </wps:spPr>
                      <wps:txbx>
                        <w:txbxContent>
                          <w:p w:rsidRPr="00895913" w:rsidR="00895913" w:rsidP="00895913" w:rsidRDefault="005B3FF8" w14:paraId="429DA66F" w14:textId="6206D036">
                            <w:pPr>
                              <w:pStyle w:val="Bijschrift"/>
                              <w:rPr>
                                <w:rFonts w:ascii="Verdana" w:hAnsi="Verdana"/>
                                <w:sz w:val="16"/>
                                <w:szCs w:val="16"/>
                              </w:rPr>
                            </w:pPr>
                            <w:r w:rsidRPr="00692750">
                              <w:rPr>
                                <w:rFonts w:ascii="Verdana" w:hAnsi="Verdana"/>
                                <w:sz w:val="16"/>
                                <w:szCs w:val="16"/>
                              </w:rPr>
                              <w:t xml:space="preserve">Figuur </w:t>
                            </w:r>
                            <w:r w:rsidRPr="00692750">
                              <w:rPr>
                                <w:rFonts w:ascii="Verdana" w:hAnsi="Verdana"/>
                                <w:sz w:val="16"/>
                                <w:szCs w:val="16"/>
                              </w:rPr>
                              <w:fldChar w:fldCharType="begin"/>
                            </w:r>
                            <w:r w:rsidRPr="00692750">
                              <w:rPr>
                                <w:rFonts w:ascii="Verdana" w:hAnsi="Verdana"/>
                                <w:sz w:val="16"/>
                                <w:szCs w:val="16"/>
                              </w:rPr>
                              <w:instrText xml:space="preserve"> SEQ Figuur \* ARABIC </w:instrText>
                            </w:r>
                            <w:r w:rsidRPr="00692750">
                              <w:rPr>
                                <w:rFonts w:ascii="Verdana" w:hAnsi="Verdana"/>
                                <w:sz w:val="16"/>
                                <w:szCs w:val="16"/>
                              </w:rPr>
                              <w:fldChar w:fldCharType="separate"/>
                            </w:r>
                            <w:r w:rsidR="00D04709">
                              <w:rPr>
                                <w:rFonts w:ascii="Verdana" w:hAnsi="Verdana"/>
                                <w:noProof/>
                                <w:sz w:val="16"/>
                                <w:szCs w:val="16"/>
                              </w:rPr>
                              <w:t>2</w:t>
                            </w:r>
                            <w:r w:rsidRPr="00692750">
                              <w:rPr>
                                <w:rFonts w:ascii="Verdana" w:hAnsi="Verdana"/>
                                <w:sz w:val="16"/>
                                <w:szCs w:val="16"/>
                              </w:rPr>
                              <w:fldChar w:fldCharType="end"/>
                            </w:r>
                            <w:r w:rsidRPr="00692750">
                              <w:rPr>
                                <w:rFonts w:ascii="Verdana" w:hAnsi="Verdana"/>
                                <w:sz w:val="16"/>
                                <w:szCs w:val="16"/>
                              </w:rPr>
                              <w:t xml:space="preserve">: </w:t>
                            </w:r>
                            <w:r w:rsidRPr="00895913" w:rsidR="00895913">
                              <w:t xml:space="preserve"> </w:t>
                            </w:r>
                            <w:r w:rsidRPr="00895913" w:rsidR="00895913">
                              <w:rPr>
                                <w:rFonts w:ascii="Verdana" w:hAnsi="Verdana"/>
                                <w:sz w:val="16"/>
                                <w:szCs w:val="16"/>
                              </w:rPr>
                              <w:t>Bijdrage factor op de ontwikkeling energiearmoede in referentiescenario, weergeven door</w:t>
                            </w:r>
                            <w:r w:rsidR="00895913">
                              <w:rPr>
                                <w:rFonts w:ascii="Verdana" w:hAnsi="Verdana"/>
                                <w:sz w:val="16"/>
                                <w:szCs w:val="16"/>
                              </w:rPr>
                              <w:t xml:space="preserve"> het</w:t>
                            </w:r>
                            <w:r w:rsidRPr="00895913" w:rsidR="00895913">
                              <w:rPr>
                                <w:rFonts w:ascii="Verdana" w:hAnsi="Verdana"/>
                                <w:sz w:val="16"/>
                                <w:szCs w:val="16"/>
                              </w:rPr>
                              <w:t xml:space="preserve"> percentage verandering van de energiearmoede index in referentiescenario t.o.v. de energiearmoede index</w:t>
                            </w:r>
                          </w:p>
                          <w:p w:rsidRPr="00692750" w:rsidR="005B3FF8" w:rsidP="00895913" w:rsidRDefault="00895913" w14:paraId="0BEFCA77" w14:textId="324DBE18">
                            <w:pPr>
                              <w:pStyle w:val="Bijschrift"/>
                              <w:rPr>
                                <w:rFonts w:ascii="Verdana" w:hAnsi="Verdana"/>
                                <w:noProof/>
                                <w:sz w:val="20"/>
                                <w:szCs w:val="20"/>
                              </w:rPr>
                            </w:pPr>
                            <w:r w:rsidRPr="00895913">
                              <w:rPr>
                                <w:rFonts w:ascii="Verdana" w:hAnsi="Verdana"/>
                                <w:sz w:val="16"/>
                                <w:szCs w:val="16"/>
                              </w:rPr>
                              <w:t>waarbij de factor constant is gehouden.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1.05pt;margin-top:3.05pt;width:372pt;height:33.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" w14:anchorId="4F58EA7D">
                <v:textbox inset="0,0,0,0">
                  <w:txbxContent>
                    <w:p w:rsidRPr="00895913" w:rsidR="00895913" w:rsidP="00895913" w:rsidRDefault="005B3FF8" w14:paraId="429DA66F" w14:textId="6206D036">
                      <w:pPr>
                        <w:pStyle w:val="Bijschrift"/>
                        <w:rPr>
                          <w:rFonts w:ascii="Verdana" w:hAnsi="Verdana"/>
                          <w:sz w:val="16"/>
                          <w:szCs w:val="16"/>
                        </w:rPr>
                      </w:pPr>
                      <w:r w:rsidRPr="00692750">
                        <w:rPr>
                          <w:rFonts w:ascii="Verdana" w:hAnsi="Verdana"/>
                          <w:sz w:val="16"/>
                          <w:szCs w:val="16"/>
                        </w:rPr>
                        <w:t xml:space="preserve">Figuur </w:t>
                      </w:r>
                      <w:r w:rsidRPr="00692750">
                        <w:rPr>
                          <w:rFonts w:ascii="Verdana" w:hAnsi="Verdana"/>
                          <w:sz w:val="16"/>
                          <w:szCs w:val="16"/>
                        </w:rPr>
                        <w:fldChar w:fldCharType="begin"/>
                      </w:r>
                      <w:r w:rsidRPr="00692750">
                        <w:rPr>
                          <w:rFonts w:ascii="Verdana" w:hAnsi="Verdana"/>
                          <w:sz w:val="16"/>
                          <w:szCs w:val="16"/>
                        </w:rPr>
                        <w:instrText xml:space="preserve"> SEQ Figuur \* ARABIC </w:instrText>
                      </w:r>
                      <w:r w:rsidRPr="00692750">
                        <w:rPr>
                          <w:rFonts w:ascii="Verdana" w:hAnsi="Verdana"/>
                          <w:sz w:val="16"/>
                          <w:szCs w:val="16"/>
                        </w:rPr>
                        <w:fldChar w:fldCharType="separate"/>
                      </w:r>
                      <w:r w:rsidR="00D04709">
                        <w:rPr>
                          <w:rFonts w:ascii="Verdana" w:hAnsi="Verdana"/>
                          <w:noProof/>
                          <w:sz w:val="16"/>
                          <w:szCs w:val="16"/>
                        </w:rPr>
                        <w:t>2</w:t>
                      </w:r>
                      <w:r w:rsidRPr="00692750">
                        <w:rPr>
                          <w:rFonts w:ascii="Verdana" w:hAnsi="Verdana"/>
                          <w:sz w:val="16"/>
                          <w:szCs w:val="16"/>
                        </w:rPr>
                        <w:fldChar w:fldCharType="end"/>
                      </w:r>
                      <w:r w:rsidRPr="00692750">
                        <w:rPr>
                          <w:rFonts w:ascii="Verdana" w:hAnsi="Verdana"/>
                          <w:sz w:val="16"/>
                          <w:szCs w:val="16"/>
                        </w:rPr>
                        <w:t xml:space="preserve">: </w:t>
                      </w:r>
                      <w:r w:rsidRPr="00895913" w:rsidR="00895913">
                        <w:t xml:space="preserve"> </w:t>
                      </w:r>
                      <w:r w:rsidRPr="00895913" w:rsidR="00895913">
                        <w:rPr>
                          <w:rFonts w:ascii="Verdana" w:hAnsi="Verdana"/>
                          <w:sz w:val="16"/>
                          <w:szCs w:val="16"/>
                        </w:rPr>
                        <w:t>Bijdrage factor op de ontwikkeling energiearmoede in referentiescenario, weergeven door</w:t>
                      </w:r>
                      <w:r w:rsidR="00895913">
                        <w:rPr>
                          <w:rFonts w:ascii="Verdana" w:hAnsi="Verdana"/>
                          <w:sz w:val="16"/>
                          <w:szCs w:val="16"/>
                        </w:rPr>
                        <w:t xml:space="preserve"> het</w:t>
                      </w:r>
                      <w:r w:rsidRPr="00895913" w:rsidR="00895913">
                        <w:rPr>
                          <w:rFonts w:ascii="Verdana" w:hAnsi="Verdana"/>
                          <w:sz w:val="16"/>
                          <w:szCs w:val="16"/>
                        </w:rPr>
                        <w:t xml:space="preserve"> percentage verandering van de energiearmoede index in referentiescenario t.o.v. de energiearmoede index</w:t>
                      </w:r>
                    </w:p>
                    <w:p w:rsidRPr="00692750" w:rsidR="005B3FF8" w:rsidP="00895913" w:rsidRDefault="00895913" w14:paraId="0BEFCA77" w14:textId="324DBE18">
                      <w:pPr>
                        <w:pStyle w:val="Bijschrift"/>
                        <w:rPr>
                          <w:rFonts w:ascii="Verdana" w:hAnsi="Verdana"/>
                          <w:noProof/>
                          <w:sz w:val="20"/>
                          <w:szCs w:val="20"/>
                        </w:rPr>
                      </w:pPr>
                      <w:r w:rsidRPr="00895913">
                        <w:rPr>
                          <w:rFonts w:ascii="Verdana" w:hAnsi="Verdana"/>
                          <w:sz w:val="16"/>
                          <w:szCs w:val="16"/>
                        </w:rPr>
                        <w:t>waarbij de factor constant is gehouden.</w:t>
                      </w:r>
                    </w:p>
                  </w:txbxContent>
                </v:textbox>
                <w10:wrap anchorx="margin"/>
              </v:shape>
            </w:pict>
          </mc:Fallback>
        </mc:AlternateContent>
      </w:r>
    </w:p>
    <w:p w:rsidR="00822493" w:rsidP="00090CF2" w:rsidRDefault="00822493" w14:paraId="02666FB1" w14:textId="68DCE826">
      <w:pPr>
        <w:rPr>
          <w:szCs w:val="18"/>
        </w:rPr>
      </w:pPr>
    </w:p>
    <w:p w:rsidR="00822493" w:rsidP="00090CF2" w:rsidRDefault="00822493" w14:paraId="79DE04EB" w14:textId="77777777">
      <w:pPr>
        <w:rPr>
          <w:szCs w:val="18"/>
        </w:rPr>
      </w:pPr>
    </w:p>
    <w:p w:rsidR="006771E6" w:rsidP="00090CF2" w:rsidRDefault="006771E6" w14:paraId="15B65C9D" w14:textId="77777777">
      <w:pPr>
        <w:rPr>
          <w:szCs w:val="18"/>
        </w:rPr>
      </w:pPr>
    </w:p>
    <w:p w:rsidR="009952E7" w:rsidP="00090CF2" w:rsidRDefault="005664B2" w14:paraId="0647B19F" w14:textId="77777777">
      <w:pPr>
        <w:rPr>
          <w:szCs w:val="18"/>
        </w:rPr>
      </w:pPr>
      <w:r>
        <w:rPr>
          <w:szCs w:val="18"/>
        </w:rPr>
        <w:t>Zoals te zien in de figuur hebben m</w:t>
      </w:r>
      <w:r w:rsidRPr="00F8030E" w:rsidR="005B3FF8">
        <w:rPr>
          <w:szCs w:val="18"/>
        </w:rPr>
        <w:t xml:space="preserve">et name de factoren </w:t>
      </w:r>
      <w:r w:rsidRPr="00F8030E" w:rsidR="005B3FF8">
        <w:rPr>
          <w:i/>
          <w:iCs/>
          <w:szCs w:val="18"/>
        </w:rPr>
        <w:t xml:space="preserve">‘Ontwikkeling lage inkomens (LI)’, </w:t>
      </w:r>
      <w:r w:rsidRPr="00F8030E" w:rsidR="005B3FF8">
        <w:rPr>
          <w:szCs w:val="18"/>
        </w:rPr>
        <w:t>en ‘</w:t>
      </w:r>
      <w:r w:rsidRPr="00F8030E" w:rsidR="005B3FF8">
        <w:rPr>
          <w:i/>
          <w:iCs/>
          <w:szCs w:val="18"/>
        </w:rPr>
        <w:t>Vastrecht elektriciteit’</w:t>
      </w:r>
      <w:r w:rsidRPr="00B33F21" w:rsidR="005B3FF8">
        <w:rPr>
          <w:szCs w:val="18"/>
        </w:rPr>
        <w:t xml:space="preserve"> </w:t>
      </w:r>
      <w:r w:rsidRPr="00F8030E" w:rsidR="005B3FF8">
        <w:rPr>
          <w:szCs w:val="18"/>
        </w:rPr>
        <w:t>grote invloed op de ontwikkeling van het percentage energiearmoede in de toekomst</w:t>
      </w:r>
      <w:r w:rsidR="0079771E">
        <w:rPr>
          <w:szCs w:val="18"/>
        </w:rPr>
        <w:t>.</w:t>
      </w:r>
      <w:r w:rsidRPr="00B33F21" w:rsidR="003E0AB3">
        <w:rPr>
          <w:rStyle w:val="Voetnootmarkering"/>
          <w:sz w:val="16"/>
          <w:szCs w:val="16"/>
        </w:rPr>
        <w:footnoteReference w:id="5"/>
      </w:r>
      <w:r w:rsidRPr="00F8030E" w:rsidR="005B3FF8">
        <w:rPr>
          <w:szCs w:val="18"/>
        </w:rPr>
        <w:t xml:space="preserve"> Op deze </w:t>
      </w:r>
      <w:r w:rsidR="00976DE4">
        <w:rPr>
          <w:szCs w:val="18"/>
        </w:rPr>
        <w:t>twee</w:t>
      </w:r>
      <w:r w:rsidRPr="00F8030E" w:rsidR="00976DE4">
        <w:rPr>
          <w:szCs w:val="18"/>
        </w:rPr>
        <w:t xml:space="preserve"> </w:t>
      </w:r>
      <w:r w:rsidRPr="00F8030E" w:rsidR="005B3FF8">
        <w:rPr>
          <w:szCs w:val="18"/>
        </w:rPr>
        <w:t xml:space="preserve">factoren wordt in de </w:t>
      </w:r>
      <w:r w:rsidR="00B33F21">
        <w:rPr>
          <w:szCs w:val="18"/>
        </w:rPr>
        <w:t>volgende</w:t>
      </w:r>
      <w:r w:rsidRPr="00F8030E" w:rsidR="005B3FF8">
        <w:rPr>
          <w:szCs w:val="18"/>
        </w:rPr>
        <w:t xml:space="preserve"> alinea’s verder ingegaan</w:t>
      </w:r>
      <w:r w:rsidR="003E0AB3">
        <w:rPr>
          <w:szCs w:val="18"/>
        </w:rPr>
        <w:t>, evenals de eerdergenoemde factor LEK.</w:t>
      </w:r>
      <w:r w:rsidR="007A6E37">
        <w:rPr>
          <w:szCs w:val="18"/>
        </w:rPr>
        <w:t xml:space="preserve"> </w:t>
      </w:r>
    </w:p>
    <w:p w:rsidR="009952E7" w:rsidP="00090CF2" w:rsidRDefault="009952E7" w14:paraId="56EC9A23" w14:textId="77777777">
      <w:pPr>
        <w:rPr>
          <w:szCs w:val="18"/>
        </w:rPr>
      </w:pPr>
    </w:p>
    <w:p w:rsidR="005B3FF8" w:rsidP="00090CF2" w:rsidRDefault="00B33F21" w14:paraId="195179AA" w14:textId="1E7700F1">
      <w:pPr>
        <w:rPr>
          <w:szCs w:val="18"/>
        </w:rPr>
      </w:pPr>
      <w:r w:rsidRPr="00F8030E">
        <w:rPr>
          <w:szCs w:val="18"/>
        </w:rPr>
        <w:t xml:space="preserve">Allereerst </w:t>
      </w:r>
      <w:r>
        <w:rPr>
          <w:szCs w:val="18"/>
        </w:rPr>
        <w:t>veronderstellen de onderzoekers</w:t>
      </w:r>
      <w:r w:rsidR="003B1080">
        <w:rPr>
          <w:szCs w:val="18"/>
        </w:rPr>
        <w:t>, op basis van CBS</w:t>
      </w:r>
      <w:r w:rsidR="002653C5">
        <w:rPr>
          <w:szCs w:val="18"/>
        </w:rPr>
        <w:t>-</w:t>
      </w:r>
      <w:r w:rsidR="003B1080">
        <w:rPr>
          <w:szCs w:val="18"/>
        </w:rPr>
        <w:t>data van de afgelopen jaren,</w:t>
      </w:r>
      <w:r>
        <w:rPr>
          <w:szCs w:val="18"/>
        </w:rPr>
        <w:t xml:space="preserve"> dat </w:t>
      </w:r>
      <w:r w:rsidR="00895913">
        <w:rPr>
          <w:szCs w:val="18"/>
        </w:rPr>
        <w:t xml:space="preserve">het aantal lage inkomens zal blijven dalen </w:t>
      </w:r>
      <w:r w:rsidRPr="00895913" w:rsidR="00895913">
        <w:rPr>
          <w:szCs w:val="18"/>
        </w:rPr>
        <w:t>onder invloed van</w:t>
      </w:r>
      <w:r w:rsidR="00895913">
        <w:rPr>
          <w:szCs w:val="18"/>
        </w:rPr>
        <w:t xml:space="preserve"> de</w:t>
      </w:r>
      <w:r w:rsidRPr="00895913" w:rsidR="00895913">
        <w:rPr>
          <w:szCs w:val="18"/>
        </w:rPr>
        <w:t xml:space="preserve"> stijgende welvaart</w:t>
      </w:r>
      <w:r w:rsidR="003E0AB3">
        <w:rPr>
          <w:szCs w:val="18"/>
        </w:rPr>
        <w:t xml:space="preserve"> en staand inkomens- en armoedebeleid:</w:t>
      </w:r>
      <w:r w:rsidRPr="00895913" w:rsidR="00895913">
        <w:rPr>
          <w:szCs w:val="18"/>
        </w:rPr>
        <w:t xml:space="preserve"> </w:t>
      </w:r>
      <w:r w:rsidR="003E0AB3">
        <w:rPr>
          <w:szCs w:val="18"/>
        </w:rPr>
        <w:t>d</w:t>
      </w:r>
      <w:r w:rsidRPr="00895913" w:rsidR="00895913">
        <w:rPr>
          <w:szCs w:val="18"/>
        </w:rPr>
        <w:t>e afname van het aandeel huishoudens met</w:t>
      </w:r>
      <w:r w:rsidR="00895913">
        <w:rPr>
          <w:szCs w:val="18"/>
        </w:rPr>
        <w:t xml:space="preserve"> </w:t>
      </w:r>
      <w:r w:rsidRPr="00895913" w:rsidR="00895913">
        <w:rPr>
          <w:szCs w:val="18"/>
        </w:rPr>
        <w:t xml:space="preserve">een laag inkomen </w:t>
      </w:r>
      <w:r w:rsidR="00895913">
        <w:rPr>
          <w:szCs w:val="18"/>
        </w:rPr>
        <w:t>is namelijk</w:t>
      </w:r>
      <w:r w:rsidRPr="00895913" w:rsidR="00895913">
        <w:rPr>
          <w:szCs w:val="18"/>
        </w:rPr>
        <w:t xml:space="preserve"> sinds 2013 gemiddeld 0,21 procent</w:t>
      </w:r>
      <w:r w:rsidR="003B1080">
        <w:rPr>
          <w:szCs w:val="18"/>
        </w:rPr>
        <w:t>punt</w:t>
      </w:r>
      <w:r w:rsidRPr="00895913" w:rsidR="00895913">
        <w:rPr>
          <w:szCs w:val="18"/>
        </w:rPr>
        <w:t xml:space="preserve"> per jaar</w:t>
      </w:r>
      <w:r w:rsidR="00895913">
        <w:rPr>
          <w:szCs w:val="18"/>
        </w:rPr>
        <w:t xml:space="preserve"> gedaald.</w:t>
      </w:r>
      <w:r w:rsidR="003B1080">
        <w:rPr>
          <w:rStyle w:val="Voetnootmarkering"/>
          <w:szCs w:val="18"/>
        </w:rPr>
        <w:footnoteReference w:id="6"/>
      </w:r>
      <w:r w:rsidR="00895913">
        <w:rPr>
          <w:szCs w:val="18"/>
        </w:rPr>
        <w:t xml:space="preserve"> </w:t>
      </w:r>
      <w:r>
        <w:rPr>
          <w:szCs w:val="18"/>
        </w:rPr>
        <w:t xml:space="preserve">Dit </w:t>
      </w:r>
      <w:r w:rsidRPr="00F8030E">
        <w:rPr>
          <w:szCs w:val="18"/>
        </w:rPr>
        <w:t xml:space="preserve">zorgt </w:t>
      </w:r>
      <w:r>
        <w:rPr>
          <w:szCs w:val="18"/>
        </w:rPr>
        <w:t>ervoor</w:t>
      </w:r>
      <w:r w:rsidRPr="00F8030E">
        <w:rPr>
          <w:szCs w:val="18"/>
        </w:rPr>
        <w:t xml:space="preserve"> dat de groep lage inkomens daalt</w:t>
      </w:r>
      <w:r>
        <w:rPr>
          <w:szCs w:val="18"/>
        </w:rPr>
        <w:t>,</w:t>
      </w:r>
      <w:r w:rsidRPr="00F8030E" w:rsidDel="003A49E1">
        <w:rPr>
          <w:szCs w:val="18"/>
        </w:rPr>
        <w:t xml:space="preserve"> </w:t>
      </w:r>
      <w:r>
        <w:rPr>
          <w:szCs w:val="18"/>
        </w:rPr>
        <w:t>w</w:t>
      </w:r>
      <w:r w:rsidRPr="00F8030E">
        <w:rPr>
          <w:szCs w:val="18"/>
        </w:rPr>
        <w:t xml:space="preserve">at een relatief groot </w:t>
      </w:r>
      <w:r w:rsidR="003E0AB3">
        <w:rPr>
          <w:szCs w:val="18"/>
        </w:rPr>
        <w:t>neerwaarts</w:t>
      </w:r>
      <w:r w:rsidRPr="00F8030E" w:rsidR="003E0AB3">
        <w:rPr>
          <w:szCs w:val="18"/>
        </w:rPr>
        <w:t xml:space="preserve"> </w:t>
      </w:r>
      <w:r w:rsidRPr="00F8030E">
        <w:rPr>
          <w:szCs w:val="18"/>
        </w:rPr>
        <w:t>effect heeft op het verwachte percentage</w:t>
      </w:r>
      <w:r>
        <w:rPr>
          <w:szCs w:val="18"/>
        </w:rPr>
        <w:t xml:space="preserve"> huishoudens in</w:t>
      </w:r>
      <w:r w:rsidRPr="00F8030E">
        <w:rPr>
          <w:szCs w:val="18"/>
        </w:rPr>
        <w:t xml:space="preserve"> energiearmoede.  </w:t>
      </w:r>
    </w:p>
    <w:p w:rsidR="008877B8" w:rsidP="00090CF2" w:rsidRDefault="005664B2" w14:paraId="2F11AFB4" w14:textId="7F2F899D">
      <w:pPr>
        <w:rPr>
          <w:szCs w:val="18"/>
        </w:rPr>
      </w:pPr>
      <w:r>
        <w:rPr>
          <w:szCs w:val="18"/>
        </w:rPr>
        <w:t>Ten tweede</w:t>
      </w:r>
      <w:r w:rsidRPr="00F8030E" w:rsidR="005B3FF8">
        <w:rPr>
          <w:szCs w:val="18"/>
        </w:rPr>
        <w:t xml:space="preserve"> hebben de leveringskosten (</w:t>
      </w:r>
      <w:r w:rsidR="00D8191C">
        <w:rPr>
          <w:szCs w:val="18"/>
        </w:rPr>
        <w:t xml:space="preserve">het </w:t>
      </w:r>
      <w:r w:rsidRPr="00F8030E" w:rsidR="005B3FF8">
        <w:rPr>
          <w:szCs w:val="18"/>
        </w:rPr>
        <w:t xml:space="preserve">vastrecht) voor elektriciteit </w:t>
      </w:r>
      <w:r w:rsidR="003E0AB3">
        <w:rPr>
          <w:szCs w:val="18"/>
        </w:rPr>
        <w:t>een relatief groot</w:t>
      </w:r>
      <w:r w:rsidRPr="00F8030E" w:rsidR="003E0AB3">
        <w:rPr>
          <w:szCs w:val="18"/>
        </w:rPr>
        <w:t xml:space="preserve"> </w:t>
      </w:r>
      <w:r w:rsidRPr="00F8030E" w:rsidR="005B3FF8">
        <w:rPr>
          <w:szCs w:val="18"/>
        </w:rPr>
        <w:t>effect op de resultaten. Het onderzoek laat zien dat de stijging van deze leveringskosten door de jaren heen aanzienlijk kan bijdragen aan een stijging in energiearmoede</w:t>
      </w:r>
      <w:r w:rsidR="00B533BE">
        <w:rPr>
          <w:szCs w:val="18"/>
        </w:rPr>
        <w:t>.</w:t>
      </w:r>
      <w:r w:rsidRPr="00F8030E" w:rsidR="00B533BE">
        <w:rPr>
          <w:szCs w:val="18"/>
        </w:rPr>
        <w:t xml:space="preserve"> </w:t>
      </w:r>
      <w:r w:rsidRPr="00F8030E" w:rsidR="005B3FF8">
        <w:rPr>
          <w:szCs w:val="18"/>
        </w:rPr>
        <w:t xml:space="preserve">Beleidsopties </w:t>
      </w:r>
      <w:r w:rsidR="00325ED9">
        <w:rPr>
          <w:szCs w:val="18"/>
        </w:rPr>
        <w:t>voor het dempen van de netkosten</w:t>
      </w:r>
      <w:r w:rsidRPr="00F8030E" w:rsidR="005B3FF8">
        <w:rPr>
          <w:szCs w:val="18"/>
        </w:rPr>
        <w:t xml:space="preserve"> zijn geanalyseerd in het Interdepartementaal Beleidsonderzoek (IBO) over de kosten van elektriciteitsinfrastructuur</w:t>
      </w:r>
      <w:r w:rsidR="003E0AB3">
        <w:rPr>
          <w:szCs w:val="18"/>
        </w:rPr>
        <w:t xml:space="preserve"> en de opvolging hiervan</w:t>
      </w:r>
      <w:r w:rsidRPr="00F8030E" w:rsidR="005B3FF8">
        <w:rPr>
          <w:szCs w:val="18"/>
        </w:rPr>
        <w:t>.</w:t>
      </w:r>
      <w:r w:rsidRPr="00F8030E" w:rsidR="005B3FF8">
        <w:rPr>
          <w:rStyle w:val="Voetnootmarkering"/>
          <w:szCs w:val="18"/>
        </w:rPr>
        <w:footnoteReference w:id="7"/>
      </w:r>
      <w:r w:rsidRPr="00F8030E" w:rsidR="005B3FF8">
        <w:rPr>
          <w:szCs w:val="18"/>
        </w:rPr>
        <w:t xml:space="preserve"> </w:t>
      </w:r>
      <w:r w:rsidR="003E0AB3">
        <w:rPr>
          <w:szCs w:val="18"/>
        </w:rPr>
        <w:t>Een herijking van het nettariefstelsel wordt</w:t>
      </w:r>
      <w:r w:rsidRPr="000E272C" w:rsidR="000E272C">
        <w:rPr>
          <w:szCs w:val="18"/>
        </w:rPr>
        <w:t xml:space="preserve"> </w:t>
      </w:r>
      <w:r w:rsidR="003E0AB3">
        <w:rPr>
          <w:szCs w:val="18"/>
        </w:rPr>
        <w:t xml:space="preserve">naar </w:t>
      </w:r>
      <w:r w:rsidRPr="000E272C" w:rsidR="000E272C">
        <w:rPr>
          <w:szCs w:val="18"/>
        </w:rPr>
        <w:t>verwachting in 2028 geïntroduceerd</w:t>
      </w:r>
      <w:r w:rsidR="003E0AB3">
        <w:rPr>
          <w:szCs w:val="18"/>
        </w:rPr>
        <w:t>,</w:t>
      </w:r>
      <w:r w:rsidRPr="000E272C" w:rsidR="000E272C">
        <w:rPr>
          <w:szCs w:val="18"/>
        </w:rPr>
        <w:t xml:space="preserve"> met een nieuw tijdsafhankelijk nettarief van vier prijsniveaus voor kleine aansluitingen.</w:t>
      </w:r>
      <w:r w:rsidR="00B27CAF">
        <w:rPr>
          <w:rStyle w:val="Voetnootmarkering"/>
          <w:szCs w:val="18"/>
        </w:rPr>
        <w:footnoteReference w:id="8"/>
      </w:r>
      <w:r w:rsidR="008877B8">
        <w:rPr>
          <w:szCs w:val="18"/>
        </w:rPr>
        <w:t xml:space="preserve"> </w:t>
      </w:r>
      <w:r w:rsidRPr="0020779E" w:rsidR="0020779E">
        <w:rPr>
          <w:szCs w:val="18"/>
        </w:rPr>
        <w:t xml:space="preserve">Het tarief dat per huishouden wordt betaald, zal in dit nieuwe tariefstelsel meer in lijn liggen met het verbruik van elektriciteit en de belasting van het net. Hierbij gaat een ruime meerderheid van de huishoudens minder betalen dan met het huidige tariefstelsel het geval zou zijn. </w:t>
      </w:r>
      <w:r w:rsidRPr="00F8030E" w:rsidR="005B3FF8">
        <w:rPr>
          <w:szCs w:val="18"/>
        </w:rPr>
        <w:t>Echter, ook met een alternatief tariefstelsel, zullen de netkosten in 2030 hoger zijn dan momenteel het geval is</w:t>
      </w:r>
      <w:r w:rsidR="00B533BE">
        <w:rPr>
          <w:szCs w:val="18"/>
        </w:rPr>
        <w:t xml:space="preserve">. </w:t>
      </w:r>
      <w:r w:rsidR="001F4BE6">
        <w:rPr>
          <w:szCs w:val="18"/>
        </w:rPr>
        <w:t xml:space="preserve">Hierover, en over de </w:t>
      </w:r>
      <w:r w:rsidR="009C57C3">
        <w:rPr>
          <w:szCs w:val="18"/>
        </w:rPr>
        <w:t xml:space="preserve">opties voor </w:t>
      </w:r>
      <w:r w:rsidR="001F4BE6">
        <w:rPr>
          <w:szCs w:val="18"/>
        </w:rPr>
        <w:t xml:space="preserve">vervolgstappen hierop, is de Kamer in eerdere correspondentie </w:t>
      </w:r>
      <w:r w:rsidR="00BF4261">
        <w:rPr>
          <w:szCs w:val="18"/>
        </w:rPr>
        <w:t>geïnformeerd</w:t>
      </w:r>
      <w:r w:rsidR="001F4BE6">
        <w:rPr>
          <w:szCs w:val="18"/>
        </w:rPr>
        <w:t>.</w:t>
      </w:r>
      <w:r w:rsidR="001F4BE6">
        <w:rPr>
          <w:rStyle w:val="Voetnootmarkering"/>
          <w:szCs w:val="18"/>
        </w:rPr>
        <w:footnoteReference w:id="9"/>
      </w:r>
      <w:r w:rsidR="009C57C3">
        <w:rPr>
          <w:szCs w:val="18"/>
        </w:rPr>
        <w:t xml:space="preserve"> </w:t>
      </w:r>
      <w:r w:rsidR="009C57C3">
        <w:rPr>
          <w:rStyle w:val="Voetnootmarkering"/>
          <w:szCs w:val="18"/>
        </w:rPr>
        <w:footnoteReference w:id="10"/>
      </w:r>
    </w:p>
    <w:p w:rsidR="005664B2" w:rsidP="00090CF2" w:rsidRDefault="005664B2" w14:paraId="40AB6924" w14:textId="02BD503E">
      <w:pPr>
        <w:rPr>
          <w:szCs w:val="18"/>
        </w:rPr>
      </w:pPr>
    </w:p>
    <w:p w:rsidR="005664B2" w:rsidP="00090CF2" w:rsidRDefault="005664B2" w14:paraId="53B67A55" w14:textId="6540917F">
      <w:pPr>
        <w:rPr>
          <w:szCs w:val="18"/>
        </w:rPr>
      </w:pPr>
      <w:r>
        <w:rPr>
          <w:szCs w:val="18"/>
        </w:rPr>
        <w:t xml:space="preserve">Tot slot </w:t>
      </w:r>
      <w:r w:rsidR="00C12E4B">
        <w:rPr>
          <w:szCs w:val="18"/>
        </w:rPr>
        <w:t>zorgt</w:t>
      </w:r>
      <w:r w:rsidR="00B533BE">
        <w:rPr>
          <w:szCs w:val="18"/>
        </w:rPr>
        <w:t xml:space="preserve"> de factor </w:t>
      </w:r>
      <w:r w:rsidRPr="005664B2">
        <w:rPr>
          <w:i/>
          <w:iCs/>
          <w:szCs w:val="18"/>
        </w:rPr>
        <w:t>‘Ontwikkeling woningen van lage energetische kwaliteit (LEK)‘</w:t>
      </w:r>
      <w:r w:rsidR="00B533BE">
        <w:rPr>
          <w:i/>
          <w:iCs/>
          <w:szCs w:val="18"/>
        </w:rPr>
        <w:t xml:space="preserve"> </w:t>
      </w:r>
      <w:r w:rsidR="00C12E4B">
        <w:rPr>
          <w:i/>
          <w:iCs/>
          <w:szCs w:val="18"/>
        </w:rPr>
        <w:t xml:space="preserve">voor </w:t>
      </w:r>
      <w:r w:rsidRPr="00FE78AF" w:rsidR="00B533BE">
        <w:rPr>
          <w:szCs w:val="18"/>
        </w:rPr>
        <w:t xml:space="preserve">een dalend </w:t>
      </w:r>
      <w:r w:rsidRPr="001F3174" w:rsidR="001F3174">
        <w:rPr>
          <w:szCs w:val="18"/>
        </w:rPr>
        <w:t>aantal energiearme huishoudens</w:t>
      </w:r>
      <w:r w:rsidRPr="00976DE4">
        <w:rPr>
          <w:szCs w:val="18"/>
        </w:rPr>
        <w:t>.</w:t>
      </w:r>
      <w:r>
        <w:rPr>
          <w:szCs w:val="18"/>
        </w:rPr>
        <w:t xml:space="preserve"> </w:t>
      </w:r>
      <w:r w:rsidRPr="005664B2">
        <w:rPr>
          <w:szCs w:val="18"/>
        </w:rPr>
        <w:t xml:space="preserve">Doordat woningen verduurzaamd worden, door bijvoorbeeld isolatie, wordt het energieverbruik van huishoudens lager en verlaagt dit </w:t>
      </w:r>
      <w:r w:rsidR="0020779E">
        <w:rPr>
          <w:szCs w:val="18"/>
        </w:rPr>
        <w:t>het</w:t>
      </w:r>
      <w:r w:rsidRPr="005664B2" w:rsidR="0020779E">
        <w:rPr>
          <w:szCs w:val="18"/>
        </w:rPr>
        <w:t xml:space="preserve"> </w:t>
      </w:r>
      <w:r w:rsidRPr="005664B2">
        <w:rPr>
          <w:szCs w:val="18"/>
        </w:rPr>
        <w:t xml:space="preserve">totale </w:t>
      </w:r>
      <w:r w:rsidR="0020779E">
        <w:rPr>
          <w:szCs w:val="18"/>
        </w:rPr>
        <w:t xml:space="preserve">aantal huishoudens in </w:t>
      </w:r>
      <w:r w:rsidRPr="005664B2">
        <w:rPr>
          <w:szCs w:val="18"/>
        </w:rPr>
        <w:t>energiearmoede</w:t>
      </w:r>
      <w:r w:rsidR="0079771E">
        <w:rPr>
          <w:szCs w:val="18"/>
        </w:rPr>
        <w:t xml:space="preserve"> in Nederland</w:t>
      </w:r>
      <w:r w:rsidRPr="005664B2">
        <w:rPr>
          <w:szCs w:val="18"/>
        </w:rPr>
        <w:t xml:space="preserve">. De aanname in het onderzoek is dat de huidige afspraken betreffende de verduurzaming van woningen worden voortgezet, waaronder </w:t>
      </w:r>
      <w:r w:rsidR="006C52DA">
        <w:rPr>
          <w:szCs w:val="18"/>
        </w:rPr>
        <w:t xml:space="preserve">het </w:t>
      </w:r>
      <w:proofErr w:type="spellStart"/>
      <w:r w:rsidR="006C52DA">
        <w:rPr>
          <w:szCs w:val="18"/>
        </w:rPr>
        <w:t>uitfaseren</w:t>
      </w:r>
      <w:proofErr w:type="spellEnd"/>
      <w:r w:rsidR="006C52DA">
        <w:rPr>
          <w:szCs w:val="18"/>
        </w:rPr>
        <w:t xml:space="preserve"> van</w:t>
      </w:r>
      <w:r w:rsidRPr="005664B2">
        <w:rPr>
          <w:szCs w:val="18"/>
        </w:rPr>
        <w:t xml:space="preserve"> EFG-labels in de huursector</w:t>
      </w:r>
      <w:r>
        <w:rPr>
          <w:szCs w:val="18"/>
        </w:rPr>
        <w:t xml:space="preserve">. </w:t>
      </w:r>
      <w:r w:rsidRPr="001062B9" w:rsidR="001062B9">
        <w:rPr>
          <w:szCs w:val="18"/>
        </w:rPr>
        <w:t>Het blijven inzetten op de verbetering van de energetische</w:t>
      </w:r>
      <w:r w:rsidR="001062B9">
        <w:rPr>
          <w:szCs w:val="18"/>
        </w:rPr>
        <w:t xml:space="preserve"> </w:t>
      </w:r>
      <w:r w:rsidRPr="001062B9" w:rsidR="001062B9">
        <w:rPr>
          <w:szCs w:val="18"/>
        </w:rPr>
        <w:t xml:space="preserve">kwaliteit van woningen </w:t>
      </w:r>
      <w:r w:rsidR="0020779E">
        <w:rPr>
          <w:szCs w:val="18"/>
        </w:rPr>
        <w:t xml:space="preserve">is </w:t>
      </w:r>
      <w:r w:rsidR="001062B9">
        <w:rPr>
          <w:szCs w:val="18"/>
        </w:rPr>
        <w:t xml:space="preserve">dus nuttig </w:t>
      </w:r>
      <w:r w:rsidRPr="001062B9" w:rsidR="001062B9">
        <w:rPr>
          <w:szCs w:val="18"/>
        </w:rPr>
        <w:t>om energiearmoede te dempen</w:t>
      </w:r>
      <w:r w:rsidR="001062B9">
        <w:rPr>
          <w:szCs w:val="18"/>
        </w:rPr>
        <w:t>.</w:t>
      </w:r>
      <w:r w:rsidR="001062B9">
        <w:rPr>
          <w:rStyle w:val="Voetnootmarkering"/>
          <w:szCs w:val="18"/>
        </w:rPr>
        <w:footnoteReference w:id="11"/>
      </w:r>
    </w:p>
    <w:p w:rsidRPr="00AD0321" w:rsidR="005B3FF8" w:rsidP="00090CF2" w:rsidRDefault="005B3FF8" w14:paraId="6E234DF3" w14:textId="7CBAEEAE">
      <w:pPr>
        <w:rPr>
          <w:b/>
          <w:bCs/>
          <w:szCs w:val="18"/>
        </w:rPr>
      </w:pPr>
    </w:p>
    <w:p w:rsidR="00AD0321" w:rsidP="00090CF2" w:rsidRDefault="00F913EE" w14:paraId="21C1214E" w14:textId="3553FAEC">
      <w:pPr>
        <w:rPr>
          <w:szCs w:val="18"/>
        </w:rPr>
      </w:pPr>
      <w:r>
        <w:rPr>
          <w:szCs w:val="18"/>
        </w:rPr>
        <w:t xml:space="preserve">Het </w:t>
      </w:r>
      <w:proofErr w:type="spellStart"/>
      <w:r>
        <w:rPr>
          <w:szCs w:val="18"/>
        </w:rPr>
        <w:t>basispad</w:t>
      </w:r>
      <w:proofErr w:type="spellEnd"/>
      <w:r>
        <w:rPr>
          <w:szCs w:val="18"/>
        </w:rPr>
        <w:t xml:space="preserve"> onder huidig beleid laat reeds </w:t>
      </w:r>
      <w:r w:rsidRPr="00F913EE">
        <w:rPr>
          <w:szCs w:val="18"/>
        </w:rPr>
        <w:t xml:space="preserve">een afname </w:t>
      </w:r>
      <w:r>
        <w:rPr>
          <w:szCs w:val="18"/>
        </w:rPr>
        <w:t>zien</w:t>
      </w:r>
      <w:r w:rsidRPr="00F913EE">
        <w:rPr>
          <w:szCs w:val="18"/>
        </w:rPr>
        <w:t xml:space="preserve"> van</w:t>
      </w:r>
      <w:r w:rsidR="0020779E">
        <w:rPr>
          <w:szCs w:val="18"/>
        </w:rPr>
        <w:t xml:space="preserve"> het aantal huishoudens in</w:t>
      </w:r>
      <w:r w:rsidRPr="00F913EE">
        <w:rPr>
          <w:szCs w:val="18"/>
        </w:rPr>
        <w:t xml:space="preserve"> energiearmoede, TNO </w:t>
      </w:r>
      <w:r>
        <w:rPr>
          <w:szCs w:val="18"/>
        </w:rPr>
        <w:t xml:space="preserve">heeft </w:t>
      </w:r>
      <w:r w:rsidRPr="00F913EE">
        <w:rPr>
          <w:szCs w:val="18"/>
        </w:rPr>
        <w:t xml:space="preserve">daarnaast </w:t>
      </w:r>
      <w:r>
        <w:rPr>
          <w:szCs w:val="18"/>
        </w:rPr>
        <w:t>acht</w:t>
      </w:r>
      <w:r w:rsidRPr="00F913EE">
        <w:rPr>
          <w:szCs w:val="18"/>
        </w:rPr>
        <w:t xml:space="preserve"> beleidsmaatregelen onderzocht </w:t>
      </w:r>
      <w:r>
        <w:rPr>
          <w:szCs w:val="18"/>
        </w:rPr>
        <w:t>die</w:t>
      </w:r>
      <w:r w:rsidRPr="00F913EE">
        <w:rPr>
          <w:szCs w:val="18"/>
        </w:rPr>
        <w:t xml:space="preserve"> energiearmoede </w:t>
      </w:r>
      <w:r w:rsidR="006C52DA">
        <w:rPr>
          <w:szCs w:val="18"/>
        </w:rPr>
        <w:t xml:space="preserve">mogelijk </w:t>
      </w:r>
      <w:r w:rsidRPr="00F913EE">
        <w:rPr>
          <w:szCs w:val="18"/>
        </w:rPr>
        <w:t>verder kunnen verlagen.</w:t>
      </w:r>
      <w:r>
        <w:rPr>
          <w:szCs w:val="18"/>
        </w:rPr>
        <w:t xml:space="preserve"> </w:t>
      </w:r>
      <w:r w:rsidRPr="00F8030E" w:rsidR="005B3FF8">
        <w:rPr>
          <w:szCs w:val="18"/>
        </w:rPr>
        <w:t>Deze verschillende beleidsmaatregelen kunnen opgedeeld worden in drie clusters</w:t>
      </w:r>
      <w:r w:rsidR="00E1220D">
        <w:rPr>
          <w:szCs w:val="18"/>
        </w:rPr>
        <w:t>:</w:t>
      </w:r>
      <w:r w:rsidRPr="00F8030E" w:rsidR="005B3FF8">
        <w:rPr>
          <w:szCs w:val="18"/>
        </w:rPr>
        <w:t xml:space="preserve"> </w:t>
      </w:r>
    </w:p>
    <w:p w:rsidR="00AD0321" w:rsidP="00090CF2" w:rsidRDefault="00AD0321" w14:paraId="6E4FA555" w14:textId="77777777">
      <w:pPr>
        <w:rPr>
          <w:szCs w:val="18"/>
        </w:rPr>
      </w:pPr>
    </w:p>
    <w:p w:rsidRPr="00627AC5" w:rsidR="00AD0321" w:rsidP="00090CF2" w:rsidRDefault="00AD0321" w14:paraId="531D810D" w14:textId="1FDD8131">
      <w:pPr>
        <w:pStyle w:val="Lijstalinea"/>
        <w:numPr>
          <w:ilvl w:val="0"/>
          <w:numId w:val="21"/>
        </w:numPr>
        <w:spacing w:after="0" w:line="240" w:lineRule="atLeast"/>
        <w:rPr>
          <w:rFonts w:ascii="Verdana" w:hAnsi="Verdana"/>
          <w:sz w:val="18"/>
          <w:szCs w:val="18"/>
        </w:rPr>
      </w:pPr>
      <w:r w:rsidRPr="00627AC5">
        <w:rPr>
          <w:rFonts w:ascii="Verdana" w:hAnsi="Verdana"/>
          <w:sz w:val="18"/>
          <w:szCs w:val="18"/>
        </w:rPr>
        <w:t>B</w:t>
      </w:r>
      <w:r w:rsidRPr="00627AC5" w:rsidR="005B3FF8">
        <w:rPr>
          <w:rFonts w:ascii="Verdana" w:hAnsi="Verdana"/>
          <w:sz w:val="18"/>
          <w:szCs w:val="18"/>
        </w:rPr>
        <w:t>eleid gericht op kwaliteit van de woning</w:t>
      </w:r>
      <w:r w:rsidR="00627AC5">
        <w:rPr>
          <w:rFonts w:ascii="Verdana" w:hAnsi="Verdana"/>
          <w:sz w:val="18"/>
          <w:szCs w:val="18"/>
        </w:rPr>
        <w:t>:</w:t>
      </w:r>
    </w:p>
    <w:p w:rsidRPr="00627AC5" w:rsidR="00AD0321" w:rsidP="00090CF2" w:rsidRDefault="00AD0321" w14:paraId="633421AB" w14:textId="4E8692AF">
      <w:pPr>
        <w:pStyle w:val="Lijstalinea"/>
        <w:numPr>
          <w:ilvl w:val="0"/>
          <w:numId w:val="24"/>
        </w:numPr>
        <w:spacing w:after="0" w:line="240" w:lineRule="atLeast"/>
        <w:rPr>
          <w:rFonts w:ascii="Verdana" w:hAnsi="Verdana"/>
          <w:sz w:val="18"/>
          <w:szCs w:val="18"/>
        </w:rPr>
      </w:pPr>
      <w:r w:rsidRPr="00627AC5">
        <w:rPr>
          <w:rFonts w:ascii="Verdana" w:hAnsi="Verdana"/>
          <w:sz w:val="18"/>
          <w:szCs w:val="18"/>
        </w:rPr>
        <w:t>Aanscherping prestatieafspraken sociale huur</w:t>
      </w:r>
      <w:r w:rsidR="00627AC5">
        <w:rPr>
          <w:rFonts w:ascii="Verdana" w:hAnsi="Verdana"/>
          <w:sz w:val="18"/>
          <w:szCs w:val="18"/>
        </w:rPr>
        <w:t>;</w:t>
      </w:r>
    </w:p>
    <w:p w:rsidRPr="00627AC5" w:rsidR="00AD0321" w:rsidP="00090CF2" w:rsidRDefault="00AD0321" w14:paraId="2482D7DB" w14:textId="46697042">
      <w:pPr>
        <w:pStyle w:val="Lijstalinea"/>
        <w:numPr>
          <w:ilvl w:val="0"/>
          <w:numId w:val="24"/>
        </w:numPr>
        <w:spacing w:after="0" w:line="240" w:lineRule="atLeast"/>
        <w:rPr>
          <w:rFonts w:ascii="Verdana" w:hAnsi="Verdana"/>
          <w:sz w:val="18"/>
          <w:szCs w:val="18"/>
        </w:rPr>
      </w:pPr>
      <w:r w:rsidRPr="00627AC5">
        <w:rPr>
          <w:rFonts w:ascii="Verdana" w:hAnsi="Verdana"/>
          <w:sz w:val="18"/>
          <w:szCs w:val="18"/>
        </w:rPr>
        <w:t>Subsidie en normering schillabel B koopwoningen</w:t>
      </w:r>
      <w:r w:rsidR="00627AC5">
        <w:rPr>
          <w:rFonts w:ascii="Verdana" w:hAnsi="Verdana"/>
          <w:sz w:val="18"/>
          <w:szCs w:val="18"/>
        </w:rPr>
        <w:t>;</w:t>
      </w:r>
    </w:p>
    <w:p w:rsidRPr="00627AC5" w:rsidR="00AD0321" w:rsidP="00090CF2" w:rsidRDefault="00AD0321" w14:paraId="18625BFE" w14:textId="6AB30E3E">
      <w:pPr>
        <w:pStyle w:val="Lijstalinea"/>
        <w:numPr>
          <w:ilvl w:val="0"/>
          <w:numId w:val="24"/>
        </w:numPr>
        <w:spacing w:after="0" w:line="240" w:lineRule="atLeast"/>
        <w:rPr>
          <w:rFonts w:ascii="Verdana" w:hAnsi="Verdana"/>
          <w:sz w:val="18"/>
          <w:szCs w:val="18"/>
        </w:rPr>
      </w:pPr>
      <w:r w:rsidRPr="00627AC5">
        <w:rPr>
          <w:rFonts w:ascii="Verdana" w:hAnsi="Verdana"/>
          <w:sz w:val="18"/>
          <w:szCs w:val="18"/>
        </w:rPr>
        <w:t>Subsidie koopwoningen</w:t>
      </w:r>
      <w:r w:rsidR="00627AC5">
        <w:rPr>
          <w:rFonts w:ascii="Verdana" w:hAnsi="Verdana"/>
          <w:sz w:val="18"/>
          <w:szCs w:val="18"/>
        </w:rPr>
        <w:t>;</w:t>
      </w:r>
    </w:p>
    <w:p w:rsidRPr="00627AC5" w:rsidR="00AD0321" w:rsidP="00090CF2" w:rsidRDefault="00AD0321" w14:paraId="0A0A1397" w14:textId="0C1E3DEF">
      <w:pPr>
        <w:pStyle w:val="Lijstalinea"/>
        <w:numPr>
          <w:ilvl w:val="0"/>
          <w:numId w:val="21"/>
        </w:numPr>
        <w:spacing w:after="0" w:line="240" w:lineRule="atLeast"/>
        <w:rPr>
          <w:rFonts w:ascii="Verdana" w:hAnsi="Verdana"/>
          <w:sz w:val="18"/>
          <w:szCs w:val="18"/>
        </w:rPr>
      </w:pPr>
      <w:r w:rsidRPr="00627AC5">
        <w:rPr>
          <w:rFonts w:ascii="Verdana" w:hAnsi="Verdana"/>
          <w:sz w:val="18"/>
          <w:szCs w:val="18"/>
        </w:rPr>
        <w:t>B</w:t>
      </w:r>
      <w:r w:rsidRPr="00627AC5" w:rsidR="00692750">
        <w:rPr>
          <w:rFonts w:ascii="Verdana" w:hAnsi="Verdana"/>
          <w:sz w:val="18"/>
          <w:szCs w:val="18"/>
        </w:rPr>
        <w:t>eleid gericht op de betaalbaarheid van de energierekening</w:t>
      </w:r>
      <w:r w:rsidR="00627AC5">
        <w:rPr>
          <w:rFonts w:ascii="Verdana" w:hAnsi="Verdana"/>
          <w:sz w:val="18"/>
          <w:szCs w:val="18"/>
        </w:rPr>
        <w:t>:</w:t>
      </w:r>
    </w:p>
    <w:p w:rsidRPr="00627AC5" w:rsidR="00AD0321" w:rsidP="00090CF2" w:rsidRDefault="00AD0321" w14:paraId="0B42532F" w14:textId="3C4E3AB2">
      <w:pPr>
        <w:pStyle w:val="Lijstalinea"/>
        <w:numPr>
          <w:ilvl w:val="0"/>
          <w:numId w:val="24"/>
        </w:numPr>
        <w:spacing w:after="0" w:line="240" w:lineRule="atLeast"/>
        <w:rPr>
          <w:rFonts w:ascii="Verdana" w:hAnsi="Verdana"/>
          <w:sz w:val="18"/>
          <w:szCs w:val="18"/>
        </w:rPr>
      </w:pPr>
      <w:r w:rsidRPr="00627AC5">
        <w:rPr>
          <w:rFonts w:ascii="Verdana" w:hAnsi="Verdana"/>
          <w:sz w:val="18"/>
          <w:szCs w:val="18"/>
        </w:rPr>
        <w:t>Geen energiebelasting op elektriciteit</w:t>
      </w:r>
      <w:r w:rsidR="00627AC5">
        <w:rPr>
          <w:rFonts w:ascii="Verdana" w:hAnsi="Verdana"/>
          <w:sz w:val="18"/>
          <w:szCs w:val="18"/>
        </w:rPr>
        <w:t>;</w:t>
      </w:r>
      <w:r w:rsidRPr="00627AC5">
        <w:rPr>
          <w:rFonts w:ascii="Verdana" w:hAnsi="Verdana"/>
          <w:sz w:val="18"/>
          <w:szCs w:val="18"/>
        </w:rPr>
        <w:t xml:space="preserve"> </w:t>
      </w:r>
    </w:p>
    <w:p w:rsidRPr="00627AC5" w:rsidR="00AD0321" w:rsidP="00090CF2" w:rsidRDefault="00AD0321" w14:paraId="06C20B2A" w14:textId="1EFF19FC">
      <w:pPr>
        <w:pStyle w:val="Lijstalinea"/>
        <w:numPr>
          <w:ilvl w:val="0"/>
          <w:numId w:val="24"/>
        </w:numPr>
        <w:spacing w:after="0" w:line="240" w:lineRule="atLeast"/>
        <w:rPr>
          <w:rFonts w:ascii="Verdana" w:hAnsi="Verdana"/>
          <w:sz w:val="18"/>
          <w:szCs w:val="18"/>
        </w:rPr>
      </w:pPr>
      <w:r w:rsidRPr="00627AC5">
        <w:rPr>
          <w:rFonts w:ascii="Verdana" w:hAnsi="Verdana"/>
          <w:sz w:val="18"/>
          <w:szCs w:val="18"/>
        </w:rPr>
        <w:t>Progressieve energiebelasting</w:t>
      </w:r>
      <w:r w:rsidR="00627AC5">
        <w:rPr>
          <w:rFonts w:ascii="Verdana" w:hAnsi="Verdana"/>
          <w:sz w:val="18"/>
          <w:szCs w:val="18"/>
        </w:rPr>
        <w:t>;</w:t>
      </w:r>
    </w:p>
    <w:p w:rsidRPr="00627AC5" w:rsidR="00AD0321" w:rsidP="00090CF2" w:rsidRDefault="00AD0321" w14:paraId="4C71F8C3" w14:textId="5EEC7023">
      <w:pPr>
        <w:pStyle w:val="Lijstalinea"/>
        <w:numPr>
          <w:ilvl w:val="0"/>
          <w:numId w:val="24"/>
        </w:numPr>
        <w:spacing w:after="0" w:line="240" w:lineRule="atLeast"/>
        <w:rPr>
          <w:rFonts w:ascii="Verdana" w:hAnsi="Verdana"/>
          <w:sz w:val="18"/>
          <w:szCs w:val="18"/>
        </w:rPr>
      </w:pPr>
      <w:r w:rsidRPr="00627AC5">
        <w:rPr>
          <w:rFonts w:ascii="Verdana" w:hAnsi="Verdana"/>
          <w:sz w:val="18"/>
          <w:szCs w:val="18"/>
        </w:rPr>
        <w:t>Verlaging energiebelasting</w:t>
      </w:r>
      <w:r w:rsidR="00627AC5">
        <w:rPr>
          <w:rFonts w:ascii="Verdana" w:hAnsi="Verdana"/>
          <w:sz w:val="18"/>
          <w:szCs w:val="18"/>
        </w:rPr>
        <w:t>;</w:t>
      </w:r>
    </w:p>
    <w:p w:rsidRPr="00627AC5" w:rsidR="005B3FF8" w:rsidP="00090CF2" w:rsidRDefault="00AD0321" w14:paraId="5B726667" w14:textId="60DDAAA3">
      <w:pPr>
        <w:pStyle w:val="Lijstalinea"/>
        <w:numPr>
          <w:ilvl w:val="0"/>
          <w:numId w:val="21"/>
        </w:numPr>
        <w:spacing w:after="0" w:line="240" w:lineRule="atLeast"/>
        <w:rPr>
          <w:rFonts w:ascii="Verdana" w:hAnsi="Verdana"/>
          <w:sz w:val="18"/>
          <w:szCs w:val="18"/>
        </w:rPr>
      </w:pPr>
      <w:r w:rsidRPr="00627AC5">
        <w:rPr>
          <w:rFonts w:ascii="Verdana" w:hAnsi="Verdana"/>
          <w:sz w:val="18"/>
          <w:szCs w:val="18"/>
        </w:rPr>
        <w:t>B</w:t>
      </w:r>
      <w:r w:rsidRPr="00627AC5" w:rsidR="005B3FF8">
        <w:rPr>
          <w:rFonts w:ascii="Verdana" w:hAnsi="Verdana"/>
          <w:sz w:val="18"/>
          <w:szCs w:val="18"/>
        </w:rPr>
        <w:t xml:space="preserve">eleid gericht op </w:t>
      </w:r>
      <w:r w:rsidRPr="00627AC5" w:rsidR="003B1080">
        <w:rPr>
          <w:rFonts w:ascii="Verdana" w:hAnsi="Verdana"/>
          <w:sz w:val="18"/>
          <w:szCs w:val="18"/>
        </w:rPr>
        <w:t>financiële tegemoetkoming bij een hoge</w:t>
      </w:r>
      <w:r w:rsidRPr="00627AC5" w:rsidR="005B3FF8">
        <w:rPr>
          <w:rFonts w:ascii="Verdana" w:hAnsi="Verdana"/>
          <w:sz w:val="18"/>
          <w:szCs w:val="18"/>
        </w:rPr>
        <w:t xml:space="preserve"> energierekening</w:t>
      </w:r>
      <w:r w:rsidR="00627AC5">
        <w:rPr>
          <w:rFonts w:ascii="Verdana" w:hAnsi="Verdana"/>
          <w:sz w:val="18"/>
          <w:szCs w:val="18"/>
        </w:rPr>
        <w:t>;</w:t>
      </w:r>
      <w:r w:rsidRPr="00627AC5" w:rsidR="00692750">
        <w:rPr>
          <w:rFonts w:ascii="Verdana" w:hAnsi="Verdana"/>
          <w:sz w:val="18"/>
          <w:szCs w:val="18"/>
        </w:rPr>
        <w:t xml:space="preserve"> </w:t>
      </w:r>
    </w:p>
    <w:p w:rsidRPr="00627AC5" w:rsidR="00AD0321" w:rsidP="00090CF2" w:rsidRDefault="00AD0321" w14:paraId="03AB9DEA" w14:textId="3FF3E739">
      <w:pPr>
        <w:pStyle w:val="Lijstalinea"/>
        <w:numPr>
          <w:ilvl w:val="0"/>
          <w:numId w:val="24"/>
        </w:numPr>
        <w:spacing w:after="0" w:line="240" w:lineRule="atLeast"/>
        <w:rPr>
          <w:rFonts w:ascii="Verdana" w:hAnsi="Verdana"/>
          <w:sz w:val="18"/>
          <w:szCs w:val="18"/>
        </w:rPr>
      </w:pPr>
      <w:r w:rsidRPr="00627AC5">
        <w:rPr>
          <w:rFonts w:ascii="Verdana" w:hAnsi="Verdana"/>
          <w:sz w:val="18"/>
          <w:szCs w:val="18"/>
        </w:rPr>
        <w:t>Tegemoetkoming energierekening sociale huur</w:t>
      </w:r>
      <w:r w:rsidR="00627AC5">
        <w:rPr>
          <w:rFonts w:ascii="Verdana" w:hAnsi="Verdana"/>
          <w:sz w:val="18"/>
          <w:szCs w:val="18"/>
        </w:rPr>
        <w:t>;</w:t>
      </w:r>
    </w:p>
    <w:p w:rsidRPr="00627AC5" w:rsidR="00296299" w:rsidP="00090CF2" w:rsidRDefault="00AD0321" w14:paraId="7C708CDB" w14:textId="4CE8124F">
      <w:pPr>
        <w:pStyle w:val="Lijstalinea"/>
        <w:numPr>
          <w:ilvl w:val="0"/>
          <w:numId w:val="24"/>
        </w:numPr>
        <w:spacing w:after="0" w:line="240" w:lineRule="atLeast"/>
        <w:rPr>
          <w:rFonts w:ascii="Verdana" w:hAnsi="Verdana"/>
          <w:sz w:val="18"/>
          <w:szCs w:val="18"/>
        </w:rPr>
      </w:pPr>
      <w:r w:rsidRPr="00627AC5">
        <w:rPr>
          <w:rFonts w:ascii="Verdana" w:hAnsi="Verdana"/>
          <w:sz w:val="18"/>
          <w:szCs w:val="18"/>
        </w:rPr>
        <w:t>Financiële tegemoetkoming via een publiek energiefonds</w:t>
      </w:r>
      <w:r w:rsidR="00C93F62">
        <w:rPr>
          <w:rFonts w:ascii="Verdana" w:hAnsi="Verdana"/>
          <w:sz w:val="18"/>
          <w:szCs w:val="18"/>
        </w:rPr>
        <w:t>.</w:t>
      </w:r>
    </w:p>
    <w:p w:rsidRPr="00D31635" w:rsidR="00AD0321" w:rsidP="00090CF2" w:rsidRDefault="00AD0321" w14:paraId="72C09729" w14:textId="17CDD587">
      <w:pPr>
        <w:rPr>
          <w:szCs w:val="18"/>
        </w:rPr>
      </w:pPr>
      <w:r>
        <w:rPr>
          <w:szCs w:val="18"/>
        </w:rPr>
        <w:t xml:space="preserve">Het effect van de verschillende maatregelen op het aantal huishoudens in energiearmoede wordt geïllustreerd in het TNO-rapport. </w:t>
      </w:r>
      <w:r w:rsidRPr="00692750" w:rsidR="00692750">
        <w:rPr>
          <w:szCs w:val="18"/>
        </w:rPr>
        <w:t xml:space="preserve">Uiteraard </w:t>
      </w:r>
      <w:r w:rsidR="0012238D">
        <w:rPr>
          <w:szCs w:val="18"/>
        </w:rPr>
        <w:t>is</w:t>
      </w:r>
      <w:r w:rsidRPr="00692750" w:rsidR="0012238D">
        <w:rPr>
          <w:szCs w:val="18"/>
        </w:rPr>
        <w:t xml:space="preserve"> </w:t>
      </w:r>
      <w:r w:rsidRPr="00692750" w:rsidR="00692750">
        <w:rPr>
          <w:szCs w:val="18"/>
        </w:rPr>
        <w:t xml:space="preserve">bij de beoordeling van de verschillende beleidsopties de relatieve doelmatigheid </w:t>
      </w:r>
      <w:r w:rsidR="006C52DA">
        <w:rPr>
          <w:szCs w:val="18"/>
        </w:rPr>
        <w:t xml:space="preserve">en budgettaire omvang </w:t>
      </w:r>
      <w:r w:rsidR="0012238D">
        <w:rPr>
          <w:szCs w:val="18"/>
        </w:rPr>
        <w:t>van groot belang.</w:t>
      </w:r>
      <w:r w:rsidR="00B533BE">
        <w:rPr>
          <w:szCs w:val="18"/>
        </w:rPr>
        <w:t xml:space="preserve"> </w:t>
      </w:r>
      <w:r w:rsidRPr="00C12E4B" w:rsidR="00C12E4B">
        <w:rPr>
          <w:szCs w:val="18"/>
        </w:rPr>
        <w:t xml:space="preserve">De beleidsopties hebben sterk uiteenlopende kosteninschattingen en verschillen bovendien in wie deze kosten </w:t>
      </w:r>
      <w:r w:rsidR="00C84151">
        <w:rPr>
          <w:szCs w:val="18"/>
        </w:rPr>
        <w:t>dient te dragen</w:t>
      </w:r>
      <w:r w:rsidRPr="00C12E4B" w:rsidR="00C12E4B">
        <w:rPr>
          <w:szCs w:val="18"/>
        </w:rPr>
        <w:t>.</w:t>
      </w:r>
      <w:r w:rsidR="00C12E4B">
        <w:rPr>
          <w:szCs w:val="18"/>
        </w:rPr>
        <w:t xml:space="preserve"> </w:t>
      </w:r>
      <w:r w:rsidRPr="0020779E" w:rsidR="0020779E">
        <w:rPr>
          <w:szCs w:val="18"/>
        </w:rPr>
        <w:t xml:space="preserve">Ook is van belang of een maatregel een langdurig of tijdelijk effect heeft. </w:t>
      </w:r>
    </w:p>
    <w:p w:rsidRPr="00F8030E" w:rsidR="00F82E8B" w:rsidP="00090CF2" w:rsidRDefault="00F82E8B" w14:paraId="305115E5" w14:textId="77777777">
      <w:pPr>
        <w:rPr>
          <w:szCs w:val="18"/>
        </w:rPr>
      </w:pPr>
    </w:p>
    <w:p w:rsidRPr="00F8030E" w:rsidR="005B3FF8" w:rsidP="00090CF2" w:rsidRDefault="005B3FF8" w14:paraId="3D9995A1" w14:textId="016A2B47">
      <w:pPr>
        <w:pStyle w:val="Lijstalinea"/>
        <w:numPr>
          <w:ilvl w:val="0"/>
          <w:numId w:val="16"/>
        </w:numPr>
        <w:spacing w:after="0" w:line="240" w:lineRule="atLeast"/>
        <w:rPr>
          <w:rFonts w:ascii="Verdana" w:hAnsi="Verdana"/>
          <w:b/>
          <w:bCs/>
          <w:sz w:val="18"/>
          <w:szCs w:val="18"/>
        </w:rPr>
      </w:pPr>
      <w:r w:rsidRPr="00F8030E">
        <w:rPr>
          <w:rFonts w:ascii="Verdana" w:hAnsi="Verdana"/>
          <w:b/>
          <w:bCs/>
          <w:sz w:val="18"/>
          <w:szCs w:val="18"/>
        </w:rPr>
        <w:t xml:space="preserve">Overige </w:t>
      </w:r>
      <w:r w:rsidR="0012238D">
        <w:rPr>
          <w:rFonts w:ascii="Verdana" w:hAnsi="Verdana"/>
          <w:b/>
          <w:bCs/>
          <w:sz w:val="18"/>
          <w:szCs w:val="18"/>
        </w:rPr>
        <w:t>r</w:t>
      </w:r>
      <w:r w:rsidRPr="00F8030E">
        <w:rPr>
          <w:rFonts w:ascii="Verdana" w:hAnsi="Verdana"/>
          <w:b/>
          <w:bCs/>
          <w:sz w:val="18"/>
          <w:szCs w:val="18"/>
        </w:rPr>
        <w:t xml:space="preserve">eflecties </w:t>
      </w:r>
    </w:p>
    <w:p w:rsidRPr="00F8030E" w:rsidR="005B3FF8" w:rsidP="00090CF2" w:rsidRDefault="005B3FF8" w14:paraId="480E13AF" w14:textId="77777777">
      <w:pPr>
        <w:rPr>
          <w:szCs w:val="18"/>
        </w:rPr>
      </w:pPr>
    </w:p>
    <w:p w:rsidR="006C52DA" w:rsidP="00090CF2" w:rsidRDefault="00E657DB" w14:paraId="1F406D34" w14:textId="7F218885">
      <w:pPr>
        <w:rPr>
          <w:szCs w:val="18"/>
        </w:rPr>
      </w:pPr>
      <w:r w:rsidRPr="00E657DB">
        <w:rPr>
          <w:szCs w:val="18"/>
        </w:rPr>
        <w:t xml:space="preserve">Een vraag die volgt uit dit onderzoek is of </w:t>
      </w:r>
      <w:r w:rsidR="001E25B1">
        <w:rPr>
          <w:szCs w:val="18"/>
        </w:rPr>
        <w:t>de focus van de aanpak van energiearmoede</w:t>
      </w:r>
      <w:r w:rsidRPr="00E657DB">
        <w:rPr>
          <w:szCs w:val="18"/>
        </w:rPr>
        <w:t xml:space="preserve"> op termijn </w:t>
      </w:r>
      <w:r w:rsidR="001E25B1">
        <w:rPr>
          <w:szCs w:val="18"/>
        </w:rPr>
        <w:t>zal verschuiven van het verbeteren van de energetische kwaliteit van woningen naar andere beleidsinstrumenten.</w:t>
      </w:r>
      <w:r w:rsidR="001B7212">
        <w:rPr>
          <w:szCs w:val="18"/>
        </w:rPr>
        <w:t xml:space="preserve"> </w:t>
      </w:r>
      <w:r w:rsidR="001E25B1">
        <w:rPr>
          <w:szCs w:val="18"/>
        </w:rPr>
        <w:t xml:space="preserve">Op basis van dit </w:t>
      </w:r>
      <w:r w:rsidR="001B7212">
        <w:rPr>
          <w:szCs w:val="18"/>
        </w:rPr>
        <w:t xml:space="preserve">onderzoek </w:t>
      </w:r>
      <w:r w:rsidR="001E25B1">
        <w:rPr>
          <w:szCs w:val="18"/>
        </w:rPr>
        <w:t xml:space="preserve">is de verwachting </w:t>
      </w:r>
      <w:r w:rsidR="001B7212">
        <w:rPr>
          <w:szCs w:val="18"/>
        </w:rPr>
        <w:t xml:space="preserve">immers dat </w:t>
      </w:r>
      <w:r w:rsidR="001E25B1">
        <w:rPr>
          <w:szCs w:val="18"/>
        </w:rPr>
        <w:t xml:space="preserve">de energetische kwaliteit van de woning voor veel huishoudens op termijn geen belangrijke oorzaak van energiearmoede meer zal zijn. </w:t>
      </w:r>
      <w:r w:rsidR="00C14A95">
        <w:rPr>
          <w:szCs w:val="18"/>
        </w:rPr>
        <w:t>H</w:t>
      </w:r>
      <w:r w:rsidR="006C52DA">
        <w:rPr>
          <w:szCs w:val="18"/>
        </w:rPr>
        <w:t>ier</w:t>
      </w:r>
      <w:r w:rsidR="001B7212">
        <w:rPr>
          <w:szCs w:val="18"/>
        </w:rPr>
        <w:t>door wordt energiearmoede vooral een inkomens- en verdelingsvraagstuk</w:t>
      </w:r>
      <w:r w:rsidR="006C52DA">
        <w:rPr>
          <w:szCs w:val="18"/>
        </w:rPr>
        <w:t xml:space="preserve">, waarmee een meer generieke </w:t>
      </w:r>
      <w:r w:rsidR="00A43D50">
        <w:rPr>
          <w:szCs w:val="18"/>
        </w:rPr>
        <w:t>armoede</w:t>
      </w:r>
      <w:r w:rsidR="006C52DA">
        <w:rPr>
          <w:szCs w:val="18"/>
        </w:rPr>
        <w:t>aanpak wellicht passender wordt</w:t>
      </w:r>
      <w:r w:rsidR="001B7212">
        <w:rPr>
          <w:szCs w:val="18"/>
        </w:rPr>
        <w:t>.</w:t>
      </w:r>
    </w:p>
    <w:p w:rsidR="007A6E37" w:rsidP="00090CF2" w:rsidRDefault="007A6E37" w14:paraId="48FC47B4" w14:textId="5B830CD4">
      <w:pPr>
        <w:rPr>
          <w:szCs w:val="18"/>
        </w:rPr>
      </w:pPr>
    </w:p>
    <w:p w:rsidRPr="00F8030E" w:rsidR="007A6E37" w:rsidP="00090CF2" w:rsidRDefault="00C14A95" w14:paraId="0E9B2DC5" w14:textId="6F78B459">
      <w:pPr>
        <w:rPr>
          <w:szCs w:val="18"/>
        </w:rPr>
      </w:pPr>
      <w:r>
        <w:rPr>
          <w:szCs w:val="18"/>
        </w:rPr>
        <w:t>Om die reden</w:t>
      </w:r>
      <w:r w:rsidRPr="00F8030E">
        <w:rPr>
          <w:szCs w:val="18"/>
        </w:rPr>
        <w:t xml:space="preserve"> </w:t>
      </w:r>
      <w:r w:rsidRPr="00F8030E" w:rsidR="007A6E37">
        <w:rPr>
          <w:szCs w:val="18"/>
        </w:rPr>
        <w:t xml:space="preserve">beveelt TNO aan om in beleid omtrent de betaalbaarheid van de energierekening actief in te spelen op het verdelingsvraagstuk. Het is volgens TNO belangrijk om </w:t>
      </w:r>
      <w:r w:rsidR="00C84151">
        <w:rPr>
          <w:szCs w:val="18"/>
        </w:rPr>
        <w:t xml:space="preserve">er </w:t>
      </w:r>
      <w:r w:rsidRPr="00F8030E" w:rsidR="007A6E37">
        <w:rPr>
          <w:szCs w:val="18"/>
        </w:rPr>
        <w:t>bij beleidsoverwegingen in de toekomst</w:t>
      </w:r>
      <w:r w:rsidR="007A6E37">
        <w:rPr>
          <w:szCs w:val="18"/>
        </w:rPr>
        <w:t xml:space="preserve"> oog voor te hebben dat huishoudens kunnen deelnemen aan de energietransitie, en </w:t>
      </w:r>
      <w:r w:rsidR="00134998">
        <w:rPr>
          <w:szCs w:val="18"/>
        </w:rPr>
        <w:t xml:space="preserve">dat </w:t>
      </w:r>
      <w:r w:rsidR="007A6E37">
        <w:rPr>
          <w:szCs w:val="18"/>
        </w:rPr>
        <w:t xml:space="preserve">de verdeling van de baten en lasten hiervan niet tot </w:t>
      </w:r>
      <w:r w:rsidR="00A43D50">
        <w:rPr>
          <w:szCs w:val="18"/>
        </w:rPr>
        <w:t xml:space="preserve">een stijging van </w:t>
      </w:r>
      <w:r w:rsidR="007A6E37">
        <w:rPr>
          <w:szCs w:val="18"/>
        </w:rPr>
        <w:t>energiearmoede</w:t>
      </w:r>
      <w:r w:rsidRPr="00F8030E" w:rsidR="007A6E37">
        <w:rPr>
          <w:szCs w:val="18"/>
        </w:rPr>
        <w:t xml:space="preserve"> </w:t>
      </w:r>
      <w:r w:rsidR="007A6E37">
        <w:rPr>
          <w:szCs w:val="18"/>
        </w:rPr>
        <w:t xml:space="preserve">leidt. </w:t>
      </w:r>
      <w:r w:rsidR="00134998">
        <w:rPr>
          <w:szCs w:val="18"/>
        </w:rPr>
        <w:t>Dit speelt bijvoorbeeld rond</w:t>
      </w:r>
      <w:r w:rsidR="00122F15">
        <w:rPr>
          <w:szCs w:val="18"/>
        </w:rPr>
        <w:t>om</w:t>
      </w:r>
      <w:r w:rsidR="00134998">
        <w:rPr>
          <w:szCs w:val="18"/>
        </w:rPr>
        <w:t xml:space="preserve"> </w:t>
      </w:r>
      <w:r w:rsidR="00122F15">
        <w:rPr>
          <w:szCs w:val="18"/>
        </w:rPr>
        <w:t>v</w:t>
      </w:r>
      <w:r w:rsidRPr="00E657DB" w:rsidR="007A6E37">
        <w:rPr>
          <w:szCs w:val="18"/>
        </w:rPr>
        <w:t xml:space="preserve">raagstukken </w:t>
      </w:r>
      <w:proofErr w:type="spellStart"/>
      <w:r w:rsidR="00122F15">
        <w:rPr>
          <w:szCs w:val="18"/>
        </w:rPr>
        <w:t>als</w:t>
      </w:r>
      <w:r w:rsidRPr="00E657DB" w:rsidR="007A6E37">
        <w:rPr>
          <w:szCs w:val="18"/>
        </w:rPr>
        <w:t>de</w:t>
      </w:r>
      <w:proofErr w:type="spellEnd"/>
      <w:r w:rsidRPr="00E657DB" w:rsidR="007A6E37">
        <w:rPr>
          <w:szCs w:val="18"/>
        </w:rPr>
        <w:t xml:space="preserve"> kosten van warmtenetten, het gebruik van batterijen of het in gebruik nemen van nieuwere technologie waarvoor particuliere investering vereist is</w:t>
      </w:r>
      <w:r w:rsidR="00122F15">
        <w:rPr>
          <w:szCs w:val="18"/>
        </w:rPr>
        <w:t>.</w:t>
      </w:r>
      <w:r w:rsidRPr="00E657DB" w:rsidR="007A6E37">
        <w:rPr>
          <w:szCs w:val="18"/>
        </w:rPr>
        <w:t xml:space="preserve"> </w:t>
      </w:r>
      <w:r w:rsidR="00122F15">
        <w:rPr>
          <w:szCs w:val="18"/>
        </w:rPr>
        <w:t xml:space="preserve">Deze </w:t>
      </w:r>
      <w:r w:rsidRPr="00E657DB" w:rsidR="007A6E37">
        <w:rPr>
          <w:szCs w:val="18"/>
        </w:rPr>
        <w:t xml:space="preserve">zullen moeten worden beoordeeld in het licht van betaalbaarheid, toegankelijkheid en de mate waarin verschillende groepen burgers en bedrijven </w:t>
      </w:r>
      <w:r w:rsidR="00122F15">
        <w:rPr>
          <w:szCs w:val="18"/>
        </w:rPr>
        <w:t>in staat zijn om</w:t>
      </w:r>
      <w:r w:rsidRPr="00E657DB" w:rsidR="007A6E37">
        <w:rPr>
          <w:szCs w:val="18"/>
        </w:rPr>
        <w:t xml:space="preserve"> mee</w:t>
      </w:r>
      <w:r w:rsidR="00122F15">
        <w:rPr>
          <w:szCs w:val="18"/>
        </w:rPr>
        <w:t xml:space="preserve"> te kunnen </w:t>
      </w:r>
      <w:r w:rsidRPr="00E657DB" w:rsidR="007A6E37">
        <w:rPr>
          <w:szCs w:val="18"/>
        </w:rPr>
        <w:t>bewegen met de energietransitie.</w:t>
      </w:r>
      <w:r w:rsidR="007A6E37">
        <w:rPr>
          <w:szCs w:val="18"/>
        </w:rPr>
        <w:t xml:space="preserve"> </w:t>
      </w:r>
    </w:p>
    <w:p w:rsidR="007A6E37" w:rsidP="00090CF2" w:rsidRDefault="007A6E37" w14:paraId="040AEF88" w14:textId="77777777">
      <w:pPr>
        <w:rPr>
          <w:szCs w:val="18"/>
        </w:rPr>
      </w:pPr>
    </w:p>
    <w:p w:rsidR="00CE14DD" w:rsidP="00090CF2" w:rsidRDefault="003B0563" w14:paraId="0DC029F5" w14:textId="5317279B">
      <w:pPr>
        <w:rPr>
          <w:szCs w:val="18"/>
        </w:rPr>
      </w:pPr>
      <w:r>
        <w:rPr>
          <w:szCs w:val="18"/>
        </w:rPr>
        <w:t>Tevens</w:t>
      </w:r>
      <w:r w:rsidRPr="00F8030E" w:rsidR="007A6E37">
        <w:rPr>
          <w:szCs w:val="18"/>
        </w:rPr>
        <w:t xml:space="preserve"> kan opgemerkt worden dat er verschillen zijn </w:t>
      </w:r>
      <w:r w:rsidR="00A43D50">
        <w:rPr>
          <w:szCs w:val="18"/>
        </w:rPr>
        <w:t>tussen</w:t>
      </w:r>
      <w:r w:rsidRPr="00F8030E" w:rsidR="00A43D50">
        <w:rPr>
          <w:szCs w:val="18"/>
        </w:rPr>
        <w:t xml:space="preserve"> </w:t>
      </w:r>
      <w:r w:rsidRPr="00F8030E" w:rsidR="007A6E37">
        <w:rPr>
          <w:szCs w:val="18"/>
        </w:rPr>
        <w:t xml:space="preserve">beleidsmaatregelen in de prikkel die gegeven wordt aan verduurzaming. Zo kan een verhoging van de belasting op aardgas en de verlaging van de belasting op elektriciteit een positieve prikkel hebben voor de klimaat- en energietransitie. </w:t>
      </w:r>
      <w:r w:rsidRPr="0008504D" w:rsidR="007A6E37">
        <w:rPr>
          <w:szCs w:val="18"/>
        </w:rPr>
        <w:t xml:space="preserve">Andersom kan </w:t>
      </w:r>
      <w:r w:rsidR="00A43D50">
        <w:rPr>
          <w:szCs w:val="18"/>
        </w:rPr>
        <w:t xml:space="preserve">financiële </w:t>
      </w:r>
      <w:r w:rsidR="00C14A95">
        <w:rPr>
          <w:szCs w:val="18"/>
        </w:rPr>
        <w:t>tegemoetkoming bij hoge energiekosten</w:t>
      </w:r>
      <w:r w:rsidRPr="0008504D" w:rsidR="00C14A95">
        <w:rPr>
          <w:szCs w:val="18"/>
        </w:rPr>
        <w:t xml:space="preserve"> </w:t>
      </w:r>
      <w:r w:rsidRPr="0008504D" w:rsidR="007A6E37">
        <w:rPr>
          <w:szCs w:val="18"/>
        </w:rPr>
        <w:t xml:space="preserve">voor </w:t>
      </w:r>
      <w:r w:rsidR="00A43D50">
        <w:rPr>
          <w:szCs w:val="18"/>
        </w:rPr>
        <w:t xml:space="preserve">bewoners van een woning met </w:t>
      </w:r>
      <w:r w:rsidRPr="0008504D" w:rsidR="007A6E37">
        <w:rPr>
          <w:szCs w:val="18"/>
        </w:rPr>
        <w:t xml:space="preserve">lage energetische kwaliteit de prikkel om te verduurzamen </w:t>
      </w:r>
      <w:r w:rsidR="00483CD6">
        <w:rPr>
          <w:szCs w:val="18"/>
        </w:rPr>
        <w:t xml:space="preserve">juist </w:t>
      </w:r>
      <w:r w:rsidRPr="0008504D" w:rsidR="007A6E37">
        <w:rPr>
          <w:szCs w:val="18"/>
        </w:rPr>
        <w:t xml:space="preserve">verlagen. </w:t>
      </w:r>
    </w:p>
    <w:p w:rsidRPr="00F8030E" w:rsidR="005B3FF8" w:rsidP="00090CF2" w:rsidRDefault="005B3FF8" w14:paraId="6AB2D4FA" w14:textId="77777777">
      <w:pPr>
        <w:rPr>
          <w:szCs w:val="18"/>
        </w:rPr>
      </w:pPr>
    </w:p>
    <w:p w:rsidRPr="00F8030E" w:rsidR="005B3FF8" w:rsidP="00090CF2" w:rsidRDefault="006C52DA" w14:paraId="69A16F8E" w14:textId="079F8EB8">
      <w:pPr>
        <w:rPr>
          <w:szCs w:val="18"/>
        </w:rPr>
      </w:pPr>
      <w:r>
        <w:rPr>
          <w:szCs w:val="18"/>
        </w:rPr>
        <w:t>Het voorliggende</w:t>
      </w:r>
      <w:r w:rsidRPr="00F8030E" w:rsidR="005B3FF8">
        <w:rPr>
          <w:szCs w:val="18"/>
        </w:rPr>
        <w:t xml:space="preserve"> onderzoek </w:t>
      </w:r>
      <w:r>
        <w:rPr>
          <w:szCs w:val="18"/>
        </w:rPr>
        <w:t xml:space="preserve">laat </w:t>
      </w:r>
      <w:r w:rsidRPr="00F8030E" w:rsidR="005B3FF8">
        <w:rPr>
          <w:szCs w:val="18"/>
        </w:rPr>
        <w:t>de diepte van energiearmoede</w:t>
      </w:r>
      <w:r>
        <w:rPr>
          <w:szCs w:val="18"/>
        </w:rPr>
        <w:t xml:space="preserve"> buiten beschouwing</w:t>
      </w:r>
      <w:r w:rsidRPr="00F8030E" w:rsidR="005B3FF8">
        <w:rPr>
          <w:szCs w:val="18"/>
        </w:rPr>
        <w:t>, e</w:t>
      </w:r>
      <w:r>
        <w:rPr>
          <w:szCs w:val="18"/>
        </w:rPr>
        <w:t>venals</w:t>
      </w:r>
      <w:r w:rsidR="00CE14DD">
        <w:rPr>
          <w:szCs w:val="18"/>
        </w:rPr>
        <w:t xml:space="preserve"> </w:t>
      </w:r>
      <w:r w:rsidRPr="00F8030E" w:rsidR="005B3FF8">
        <w:rPr>
          <w:szCs w:val="18"/>
        </w:rPr>
        <w:t xml:space="preserve">de hoeveelheid middelen die een huishouden nodig heeft om uit energiearmoede te komen. </w:t>
      </w:r>
      <w:r w:rsidR="00A43D50">
        <w:rPr>
          <w:szCs w:val="18"/>
        </w:rPr>
        <w:t>Naar</w:t>
      </w:r>
      <w:r w:rsidRPr="00F8030E" w:rsidR="00A43D50">
        <w:rPr>
          <w:szCs w:val="18"/>
        </w:rPr>
        <w:t xml:space="preserve"> </w:t>
      </w:r>
      <w:r w:rsidRPr="00F8030E" w:rsidR="005B3FF8">
        <w:rPr>
          <w:szCs w:val="18"/>
        </w:rPr>
        <w:t xml:space="preserve">deze </w:t>
      </w:r>
      <w:proofErr w:type="spellStart"/>
      <w:r w:rsidRPr="00F8030E" w:rsidR="005B3FF8">
        <w:rPr>
          <w:szCs w:val="18"/>
        </w:rPr>
        <w:t>energiearmoedekloof</w:t>
      </w:r>
      <w:proofErr w:type="spellEnd"/>
      <w:r w:rsidRPr="00F8030E" w:rsidR="005B3FF8">
        <w:rPr>
          <w:szCs w:val="18"/>
        </w:rPr>
        <w:t xml:space="preserve"> is </w:t>
      </w:r>
      <w:r w:rsidR="00742D88">
        <w:rPr>
          <w:szCs w:val="18"/>
        </w:rPr>
        <w:t>echter wel</w:t>
      </w:r>
      <w:r w:rsidRPr="00F8030E" w:rsidR="00742D88">
        <w:rPr>
          <w:szCs w:val="18"/>
        </w:rPr>
        <w:t xml:space="preserve"> </w:t>
      </w:r>
      <w:r w:rsidRPr="00F8030E" w:rsidR="005B3FF8">
        <w:rPr>
          <w:szCs w:val="18"/>
        </w:rPr>
        <w:t>onderzoek gedaan.</w:t>
      </w:r>
      <w:r w:rsidR="007D3F64">
        <w:rPr>
          <w:rStyle w:val="Voetnootmarkering"/>
          <w:szCs w:val="18"/>
        </w:rPr>
        <w:footnoteReference w:id="12"/>
      </w:r>
      <w:r w:rsidRPr="00F8030E" w:rsidR="005B3FF8">
        <w:rPr>
          <w:szCs w:val="18"/>
        </w:rPr>
        <w:t xml:space="preserve"> Hieruit bleek dat </w:t>
      </w:r>
      <w:r w:rsidR="00742D88">
        <w:rPr>
          <w:szCs w:val="18"/>
        </w:rPr>
        <w:t>er een grote verscheidenheid</w:t>
      </w:r>
      <w:r w:rsidRPr="00F8030E" w:rsidR="005B3FF8">
        <w:rPr>
          <w:szCs w:val="18"/>
        </w:rPr>
        <w:t xml:space="preserve"> onder energiearme huishoudens </w:t>
      </w:r>
      <w:r w:rsidR="00742D88">
        <w:rPr>
          <w:szCs w:val="18"/>
        </w:rPr>
        <w:t>bestaat</w:t>
      </w:r>
      <w:r w:rsidR="00E657DB">
        <w:rPr>
          <w:szCs w:val="18"/>
        </w:rPr>
        <w:t xml:space="preserve">, </w:t>
      </w:r>
      <w:r w:rsidR="00742D88">
        <w:rPr>
          <w:szCs w:val="18"/>
        </w:rPr>
        <w:t xml:space="preserve">en dus </w:t>
      </w:r>
      <w:r w:rsidR="00E657DB">
        <w:rPr>
          <w:szCs w:val="18"/>
        </w:rPr>
        <w:t>een gro</w:t>
      </w:r>
      <w:r w:rsidR="00483CD6">
        <w:rPr>
          <w:szCs w:val="18"/>
        </w:rPr>
        <w:t>te variatie</w:t>
      </w:r>
      <w:r w:rsidR="00E657DB">
        <w:rPr>
          <w:szCs w:val="18"/>
        </w:rPr>
        <w:t xml:space="preserve"> in</w:t>
      </w:r>
      <w:r w:rsidR="007D3F64">
        <w:rPr>
          <w:szCs w:val="18"/>
        </w:rPr>
        <w:t xml:space="preserve"> </w:t>
      </w:r>
      <w:r w:rsidR="00B533BE">
        <w:rPr>
          <w:szCs w:val="18"/>
        </w:rPr>
        <w:t>de diepte van energiearmoede.</w:t>
      </w:r>
      <w:r w:rsidRPr="00F8030E" w:rsidR="00B533BE">
        <w:rPr>
          <w:rStyle w:val="Voetnootmarkering"/>
          <w:szCs w:val="18"/>
        </w:rPr>
        <w:footnoteReference w:id="13"/>
      </w:r>
      <w:r w:rsidRPr="00F8030E" w:rsidR="00B533BE">
        <w:rPr>
          <w:rStyle w:val="Voetnootmarkering"/>
          <w:szCs w:val="18"/>
        </w:rPr>
        <w:t xml:space="preserve"> </w:t>
      </w:r>
      <w:r w:rsidRPr="00F8030E" w:rsidR="005B3FF8">
        <w:rPr>
          <w:rStyle w:val="Voetnootmarkering"/>
          <w:szCs w:val="18"/>
        </w:rPr>
        <w:t xml:space="preserve"> </w:t>
      </w:r>
    </w:p>
    <w:p w:rsidRPr="00F8030E" w:rsidR="005B3FF8" w:rsidP="00090CF2" w:rsidRDefault="005B3FF8" w14:paraId="71419AA3" w14:textId="77777777">
      <w:pPr>
        <w:rPr>
          <w:szCs w:val="18"/>
        </w:rPr>
      </w:pPr>
    </w:p>
    <w:p w:rsidR="00090CF2" w:rsidRDefault="00090CF2" w14:paraId="6783CFFC" w14:textId="77777777">
      <w:pPr>
        <w:spacing w:line="240" w:lineRule="auto"/>
        <w:rPr>
          <w:szCs w:val="18"/>
        </w:rPr>
      </w:pPr>
      <w:r>
        <w:rPr>
          <w:szCs w:val="18"/>
        </w:rPr>
        <w:br w:type="page"/>
      </w:r>
    </w:p>
    <w:p w:rsidRPr="00F8030E" w:rsidR="005B3FF8" w:rsidP="00090CF2" w:rsidRDefault="005B3FF8" w14:paraId="7CD6494F" w14:textId="63C7152A">
      <w:pPr>
        <w:rPr>
          <w:szCs w:val="18"/>
        </w:rPr>
      </w:pPr>
      <w:r w:rsidRPr="00F8030E">
        <w:rPr>
          <w:szCs w:val="18"/>
        </w:rPr>
        <w:t xml:space="preserve">Ten slotte moet benadrukt worden dat wanneer </w:t>
      </w:r>
      <w:r w:rsidR="008242DD">
        <w:rPr>
          <w:szCs w:val="18"/>
        </w:rPr>
        <w:t>een huishouden</w:t>
      </w:r>
      <w:r w:rsidRPr="00F8030E">
        <w:rPr>
          <w:szCs w:val="18"/>
        </w:rPr>
        <w:t xml:space="preserve"> n</w:t>
      </w:r>
      <w:r w:rsidR="00434500">
        <w:rPr>
          <w:szCs w:val="18"/>
        </w:rPr>
        <w:t>i</w:t>
      </w:r>
      <w:r w:rsidRPr="00F8030E">
        <w:rPr>
          <w:szCs w:val="18"/>
        </w:rPr>
        <w:t xml:space="preserve">et energiearm is </w:t>
      </w:r>
      <w:r w:rsidR="00A43D50">
        <w:rPr>
          <w:szCs w:val="18"/>
        </w:rPr>
        <w:t>volgens de gehanteerde definitie</w:t>
      </w:r>
      <w:r w:rsidRPr="00F8030E">
        <w:rPr>
          <w:szCs w:val="18"/>
        </w:rPr>
        <w:t xml:space="preserve">, dit </w:t>
      </w:r>
      <w:r w:rsidR="008242DD">
        <w:rPr>
          <w:szCs w:val="18"/>
        </w:rPr>
        <w:t>huishouden alsnog</w:t>
      </w:r>
      <w:r w:rsidRPr="00F8030E">
        <w:rPr>
          <w:szCs w:val="18"/>
        </w:rPr>
        <w:t xml:space="preserve"> kwetsbaar </w:t>
      </w:r>
      <w:r w:rsidR="00A43D50">
        <w:rPr>
          <w:szCs w:val="18"/>
        </w:rPr>
        <w:t>kan zijn</w:t>
      </w:r>
      <w:r w:rsidRPr="00F8030E" w:rsidR="00A43D50">
        <w:rPr>
          <w:szCs w:val="18"/>
        </w:rPr>
        <w:t xml:space="preserve"> </w:t>
      </w:r>
      <w:r w:rsidRPr="00F8030E">
        <w:rPr>
          <w:szCs w:val="18"/>
        </w:rPr>
        <w:t xml:space="preserve">voor hoge energiekosten. De </w:t>
      </w:r>
      <w:r w:rsidR="00483CD6">
        <w:rPr>
          <w:szCs w:val="18"/>
        </w:rPr>
        <w:t>Monitor Energiearmoede</w:t>
      </w:r>
      <w:r w:rsidRPr="00F8030E">
        <w:rPr>
          <w:szCs w:val="18"/>
        </w:rPr>
        <w:t xml:space="preserve"> van TNO laat zien dat er één miljoen kwetsbare huishoudens zijn in Nederland die risico lopen op energiearmoede.</w:t>
      </w:r>
      <w:r w:rsidRPr="00F8030E" w:rsidR="00F03D34">
        <w:rPr>
          <w:rStyle w:val="Voetnootmarkering"/>
          <w:szCs w:val="18"/>
        </w:rPr>
        <w:footnoteReference w:id="14"/>
      </w:r>
      <w:r w:rsidRPr="00F8030E" w:rsidR="00F03D34">
        <w:rPr>
          <w:rStyle w:val="Voetnootmarkering"/>
          <w:szCs w:val="18"/>
        </w:rPr>
        <w:t xml:space="preserve"> </w:t>
      </w:r>
      <w:r w:rsidR="00AD6BC4">
        <w:rPr>
          <w:szCs w:val="18"/>
        </w:rPr>
        <w:t>Het voorliggende</w:t>
      </w:r>
      <w:r w:rsidRPr="00F8030E">
        <w:rPr>
          <w:szCs w:val="18"/>
        </w:rPr>
        <w:t xml:space="preserve"> TNO-onderzoek zegt dan ook niets over de huishoudens die net boven de energiearmoedegrens zitten. Deze risicohuishoudens </w:t>
      </w:r>
      <w:r w:rsidR="005A2CE3">
        <w:rPr>
          <w:szCs w:val="18"/>
        </w:rPr>
        <w:t>zijn en blijven</w:t>
      </w:r>
      <w:r w:rsidRPr="00F8030E">
        <w:rPr>
          <w:szCs w:val="18"/>
        </w:rPr>
        <w:t xml:space="preserve"> daarom een belangrijke </w:t>
      </w:r>
      <w:proofErr w:type="spellStart"/>
      <w:r w:rsidRPr="00F8030E">
        <w:rPr>
          <w:szCs w:val="18"/>
        </w:rPr>
        <w:t>aandachtsgroep</w:t>
      </w:r>
      <w:proofErr w:type="spellEnd"/>
      <w:r w:rsidRPr="00F8030E">
        <w:rPr>
          <w:szCs w:val="18"/>
        </w:rPr>
        <w:t xml:space="preserve">. TNO beveelt dan ook aan om de effecten van beleid op energiearmoede en huishoudens in kwetsbare posities periodiek en consistent te blijven monitoren. </w:t>
      </w:r>
      <w:r w:rsidRPr="00A43D50" w:rsidR="00A43D50">
        <w:rPr>
          <w:szCs w:val="18"/>
        </w:rPr>
        <w:t xml:space="preserve">Dit is momenteel geborgd door het jaarlijks uitbrengen van de Monitor Energiearmoede. Vanaf 2026 start het Nationaal Energiearmoede Observatorium (NEO). NEO ontwikkelt en ontsluit kennis, via monitoring, onderzoek en het ophalen van kennis binnen een breder netwerk van deskundigen.  </w:t>
      </w:r>
    </w:p>
    <w:p w:rsidRPr="00F8030E" w:rsidR="005B3FF8" w:rsidP="00090CF2" w:rsidRDefault="005B3FF8" w14:paraId="43C763B2" w14:textId="77777777">
      <w:pPr>
        <w:rPr>
          <w:szCs w:val="18"/>
        </w:rPr>
      </w:pPr>
    </w:p>
    <w:p w:rsidRPr="00F8030E" w:rsidR="005B3FF8" w:rsidP="00090CF2" w:rsidRDefault="00AD6BC4" w14:paraId="53487137" w14:textId="08058813">
      <w:pPr>
        <w:rPr>
          <w:szCs w:val="18"/>
        </w:rPr>
      </w:pPr>
      <w:r>
        <w:rPr>
          <w:szCs w:val="18"/>
        </w:rPr>
        <w:t>Dit</w:t>
      </w:r>
      <w:r w:rsidR="00742D88">
        <w:rPr>
          <w:szCs w:val="18"/>
        </w:rPr>
        <w:t xml:space="preserve"> TNO-onderzoek </w:t>
      </w:r>
      <w:r w:rsidR="00A8096E">
        <w:rPr>
          <w:szCs w:val="18"/>
        </w:rPr>
        <w:t>laat zien</w:t>
      </w:r>
      <w:r w:rsidR="00742D88">
        <w:rPr>
          <w:szCs w:val="18"/>
        </w:rPr>
        <w:t xml:space="preserve"> dat beleidsinzet </w:t>
      </w:r>
      <w:r w:rsidR="00EA79D7">
        <w:rPr>
          <w:szCs w:val="18"/>
        </w:rPr>
        <w:t xml:space="preserve">van belang blijft </w:t>
      </w:r>
      <w:r w:rsidR="00742D88">
        <w:rPr>
          <w:szCs w:val="18"/>
        </w:rPr>
        <w:t xml:space="preserve">om de energierekening van mensen betaalbaar te houden. Een </w:t>
      </w:r>
      <w:r w:rsidR="007272F3">
        <w:rPr>
          <w:szCs w:val="18"/>
        </w:rPr>
        <w:t>rechtvaardige</w:t>
      </w:r>
      <w:r w:rsidRPr="00F8030E" w:rsidR="005B3FF8">
        <w:rPr>
          <w:szCs w:val="18"/>
        </w:rPr>
        <w:t xml:space="preserve"> verdeling van kosten en baten van de energietransitie</w:t>
      </w:r>
      <w:r w:rsidR="00742D88">
        <w:rPr>
          <w:szCs w:val="18"/>
        </w:rPr>
        <w:t xml:space="preserve"> wordt daar een steeds belangrijker onderdeel van. Evenwichtige b</w:t>
      </w:r>
      <w:r w:rsidRPr="00E657DB" w:rsidR="00E657DB">
        <w:rPr>
          <w:szCs w:val="18"/>
        </w:rPr>
        <w:t>esluit</w:t>
      </w:r>
      <w:r w:rsidR="00742D88">
        <w:rPr>
          <w:szCs w:val="18"/>
        </w:rPr>
        <w:t>vorming</w:t>
      </w:r>
      <w:r w:rsidRPr="00E657DB" w:rsidR="00E657DB">
        <w:rPr>
          <w:szCs w:val="18"/>
        </w:rPr>
        <w:t xml:space="preserve"> hierover </w:t>
      </w:r>
      <w:r w:rsidR="00742D88">
        <w:rPr>
          <w:szCs w:val="18"/>
        </w:rPr>
        <w:t xml:space="preserve">is </w:t>
      </w:r>
      <w:r w:rsidRPr="00E657DB" w:rsidR="00E657DB">
        <w:rPr>
          <w:szCs w:val="18"/>
        </w:rPr>
        <w:t xml:space="preserve">aan een volgend kabinet. </w:t>
      </w:r>
      <w:r w:rsidRPr="00F8030E" w:rsidR="005B3FF8">
        <w:rPr>
          <w:szCs w:val="18"/>
        </w:rPr>
        <w:t xml:space="preserve">Deze brief en dit onderzoek bieden handvatten daartoe. </w:t>
      </w:r>
    </w:p>
    <w:p w:rsidR="00D22441" w:rsidP="00090CF2" w:rsidRDefault="00D22441" w14:paraId="7590DECD" w14:textId="77777777"/>
    <w:p w:rsidR="00FA2E69" w:rsidP="00090CF2" w:rsidRDefault="00FA2E69" w14:paraId="219B319F" w14:textId="77777777">
      <w:pPr>
        <w:rPr>
          <w:szCs w:val="18"/>
        </w:rPr>
      </w:pPr>
    </w:p>
    <w:p w:rsidR="00FA2E69" w:rsidP="00090CF2" w:rsidRDefault="00FA2E69" w14:paraId="2828982D" w14:textId="77777777">
      <w:pPr>
        <w:rPr>
          <w:szCs w:val="18"/>
        </w:rPr>
      </w:pPr>
    </w:p>
    <w:p w:rsidR="00FA2E69" w:rsidP="00090CF2" w:rsidRDefault="00FA2E69" w14:paraId="7CC8104E" w14:textId="77777777">
      <w:pPr>
        <w:rPr>
          <w:szCs w:val="18"/>
        </w:rPr>
      </w:pPr>
    </w:p>
    <w:p w:rsidR="00FA2E69" w:rsidP="00090CF2" w:rsidRDefault="00FA2E69" w14:paraId="41FAFEF5" w14:textId="77777777">
      <w:pPr>
        <w:rPr>
          <w:szCs w:val="18"/>
        </w:rPr>
      </w:pPr>
    </w:p>
    <w:p w:rsidR="00FA2E69" w:rsidP="00090CF2" w:rsidRDefault="00FA2E69" w14:paraId="3D77119F" w14:textId="77777777">
      <w:pPr>
        <w:rPr>
          <w:szCs w:val="18"/>
        </w:rPr>
      </w:pPr>
    </w:p>
    <w:p w:rsidR="00FA2E69" w:rsidP="00090CF2" w:rsidRDefault="00FA2E69" w14:paraId="72E5E8B6" w14:textId="77777777">
      <w:pPr>
        <w:rPr>
          <w:szCs w:val="18"/>
        </w:rPr>
      </w:pPr>
    </w:p>
    <w:p w:rsidR="00D22441" w:rsidP="00090CF2" w:rsidRDefault="005B3FF8" w14:paraId="51C054C9" w14:textId="43782310">
      <w:pPr>
        <w:rPr>
          <w:szCs w:val="18"/>
        </w:rPr>
      </w:pPr>
      <w:r w:rsidRPr="005461DA">
        <w:rPr>
          <w:szCs w:val="18"/>
        </w:rPr>
        <w:t>Sophie Hermans</w:t>
      </w:r>
    </w:p>
    <w:p w:rsidRPr="00E657DB" w:rsidR="00BC222D" w:rsidP="00090CF2" w:rsidRDefault="005B3FF8" w14:paraId="7197B051" w14:textId="69F03F6A">
      <w:pPr>
        <w:rPr>
          <w:szCs w:val="18"/>
        </w:rPr>
      </w:pPr>
      <w:r>
        <w:rPr>
          <w:szCs w:val="18"/>
        </w:rPr>
        <w:t>Minister van Klimaat en Groene Groei</w:t>
      </w:r>
    </w:p>
    <w:sectPr w:rsidRPr="00E657DB" w:rsidR="00BC222D" w:rsidSect="00D604B3">
      <w:headerReference w:type="default"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A62E0" w14:textId="77777777" w:rsidR="00BF095D" w:rsidRDefault="00BF095D">
      <w:r>
        <w:separator/>
      </w:r>
    </w:p>
    <w:p w14:paraId="6D7FDF73" w14:textId="77777777" w:rsidR="00BF095D" w:rsidRDefault="00BF095D"/>
  </w:endnote>
  <w:endnote w:type="continuationSeparator" w:id="0">
    <w:p w14:paraId="2F9AC750" w14:textId="77777777" w:rsidR="00BF095D" w:rsidRDefault="00BF095D">
      <w:r>
        <w:continuationSeparator/>
      </w:r>
    </w:p>
    <w:p w14:paraId="5FDD2738" w14:textId="77777777" w:rsidR="00BF095D" w:rsidRDefault="00BF09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263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F0352" w14:paraId="1CAEF505" w14:textId="77777777" w:rsidTr="00CA6A25">
      <w:trPr>
        <w:trHeight w:hRule="exact" w:val="240"/>
      </w:trPr>
      <w:tc>
        <w:tcPr>
          <w:tcW w:w="7601" w:type="dxa"/>
        </w:tcPr>
        <w:p w14:paraId="6663D94E" w14:textId="77777777" w:rsidR="00527BD4" w:rsidRDefault="00527BD4" w:rsidP="003F1F6B">
          <w:pPr>
            <w:pStyle w:val="Huisstijl-Rubricering"/>
          </w:pPr>
        </w:p>
      </w:tc>
      <w:tc>
        <w:tcPr>
          <w:tcW w:w="2156" w:type="dxa"/>
        </w:tcPr>
        <w:p w14:paraId="1F947090" w14:textId="1DD7D518" w:rsidR="00527BD4" w:rsidRPr="00645414" w:rsidRDefault="005B3FF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D04709">
            <w:t>7</w:t>
          </w:r>
          <w:r w:rsidR="00BC222D">
            <w:fldChar w:fldCharType="end"/>
          </w:r>
        </w:p>
      </w:tc>
    </w:tr>
  </w:tbl>
  <w:p w14:paraId="7EFA76D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F0352" w14:paraId="7AA0C674" w14:textId="77777777" w:rsidTr="00CA6A25">
      <w:trPr>
        <w:trHeight w:hRule="exact" w:val="240"/>
      </w:trPr>
      <w:tc>
        <w:tcPr>
          <w:tcW w:w="7601" w:type="dxa"/>
        </w:tcPr>
        <w:p w14:paraId="76B0AE61" w14:textId="77777777" w:rsidR="00527BD4" w:rsidRDefault="00527BD4" w:rsidP="008C356D">
          <w:pPr>
            <w:pStyle w:val="Huisstijl-Rubricering"/>
          </w:pPr>
        </w:p>
      </w:tc>
      <w:tc>
        <w:tcPr>
          <w:tcW w:w="2170" w:type="dxa"/>
        </w:tcPr>
        <w:p w14:paraId="731EAB5B" w14:textId="516B9378" w:rsidR="00527BD4" w:rsidRPr="00ED539E" w:rsidRDefault="005B3FF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D04709">
            <w:t>7</w:t>
          </w:r>
          <w:r w:rsidR="00BC3A1B">
            <w:fldChar w:fldCharType="end"/>
          </w:r>
        </w:p>
      </w:tc>
    </w:tr>
  </w:tbl>
  <w:p w14:paraId="04EA4ED9" w14:textId="77777777" w:rsidR="00527BD4" w:rsidRPr="00BC3B53" w:rsidRDefault="00527BD4" w:rsidP="008C356D">
    <w:pPr>
      <w:pStyle w:val="Voettekst"/>
      <w:spacing w:line="240" w:lineRule="auto"/>
      <w:rPr>
        <w:sz w:val="2"/>
        <w:szCs w:val="2"/>
      </w:rPr>
    </w:pPr>
  </w:p>
  <w:p w14:paraId="2BDF944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4DB65" w14:textId="77777777" w:rsidR="00BF095D" w:rsidRDefault="00BF095D">
      <w:r>
        <w:separator/>
      </w:r>
    </w:p>
    <w:p w14:paraId="4F518A8C" w14:textId="77777777" w:rsidR="00BF095D" w:rsidRDefault="00BF095D"/>
  </w:footnote>
  <w:footnote w:type="continuationSeparator" w:id="0">
    <w:p w14:paraId="6BF940E3" w14:textId="77777777" w:rsidR="00BF095D" w:rsidRDefault="00BF095D">
      <w:r>
        <w:continuationSeparator/>
      </w:r>
    </w:p>
    <w:p w14:paraId="543B30E3" w14:textId="77777777" w:rsidR="00BF095D" w:rsidRDefault="00BF095D"/>
  </w:footnote>
  <w:footnote w:id="1">
    <w:p w14:paraId="5467991C" w14:textId="6188FB27" w:rsidR="00180215" w:rsidRPr="00090CF2" w:rsidRDefault="00180215" w:rsidP="00180215">
      <w:pPr>
        <w:pStyle w:val="Voetnoottekst"/>
        <w:rPr>
          <w:szCs w:val="13"/>
        </w:rPr>
      </w:pPr>
      <w:r w:rsidRPr="00090CF2">
        <w:rPr>
          <w:rStyle w:val="Voetnootmarkering"/>
          <w:szCs w:val="13"/>
        </w:rPr>
        <w:footnoteRef/>
      </w:r>
      <w:r w:rsidRPr="00090CF2">
        <w:rPr>
          <w:szCs w:val="13"/>
        </w:rPr>
        <w:t xml:space="preserve"> </w:t>
      </w:r>
      <w:hyperlink r:id="rId1" w:history="1">
        <w:r w:rsidRPr="00090CF2">
          <w:rPr>
            <w:rStyle w:val="Hyperlink"/>
            <w:szCs w:val="13"/>
          </w:rPr>
          <w:t>Monitor Energiearmoede, TNO.</w:t>
        </w:r>
      </w:hyperlink>
    </w:p>
  </w:footnote>
  <w:footnote w:id="2">
    <w:p w14:paraId="45B58659" w14:textId="77777777" w:rsidR="00AB6E9A" w:rsidRPr="00090CF2" w:rsidRDefault="00AB6E9A" w:rsidP="00AB6E9A">
      <w:pPr>
        <w:pStyle w:val="Voetnoottekst"/>
        <w:rPr>
          <w:szCs w:val="13"/>
        </w:rPr>
      </w:pPr>
      <w:r w:rsidRPr="00090CF2">
        <w:rPr>
          <w:rStyle w:val="Voetnootmarkering"/>
          <w:szCs w:val="13"/>
        </w:rPr>
        <w:footnoteRef/>
      </w:r>
      <w:r w:rsidRPr="00090CF2">
        <w:rPr>
          <w:szCs w:val="13"/>
        </w:rPr>
        <w:t xml:space="preserve"> Kamerstukken II 2023/24, 32814, nr. 1324.</w:t>
      </w:r>
    </w:p>
  </w:footnote>
  <w:footnote w:id="3">
    <w:p w14:paraId="3169F8A0" w14:textId="37D2EDD5" w:rsidR="005B3FF8" w:rsidRPr="00090CF2" w:rsidRDefault="005B3FF8" w:rsidP="005B3FF8">
      <w:pPr>
        <w:pStyle w:val="Voetnoottekst"/>
        <w:rPr>
          <w:szCs w:val="13"/>
        </w:rPr>
      </w:pPr>
      <w:r w:rsidRPr="00090CF2">
        <w:rPr>
          <w:rStyle w:val="Voetnootmarkering"/>
          <w:szCs w:val="13"/>
        </w:rPr>
        <w:footnoteRef/>
      </w:r>
      <w:r w:rsidRPr="00090CF2">
        <w:rPr>
          <w:szCs w:val="13"/>
        </w:rPr>
        <w:t xml:space="preserve"> Kamerstukken II 2024-2025, 29023</w:t>
      </w:r>
      <w:r w:rsidR="00F82E8B" w:rsidRPr="00090CF2">
        <w:rPr>
          <w:szCs w:val="13"/>
        </w:rPr>
        <w:t>,</w:t>
      </w:r>
      <w:r w:rsidRPr="00090CF2">
        <w:rPr>
          <w:szCs w:val="13"/>
        </w:rPr>
        <w:t xml:space="preserve"> nr. 555. </w:t>
      </w:r>
    </w:p>
  </w:footnote>
  <w:footnote w:id="4">
    <w:p w14:paraId="4973F076" w14:textId="09A1EFF3" w:rsidR="005B3FF8" w:rsidRPr="00090CF2" w:rsidRDefault="005B3FF8" w:rsidP="005B3FF8">
      <w:pPr>
        <w:pStyle w:val="Voetnoottekst"/>
        <w:rPr>
          <w:szCs w:val="13"/>
        </w:rPr>
      </w:pPr>
      <w:r w:rsidRPr="00090CF2">
        <w:rPr>
          <w:rStyle w:val="Voetnootmarkering"/>
          <w:szCs w:val="13"/>
        </w:rPr>
        <w:footnoteRef/>
      </w:r>
      <w:r w:rsidRPr="00090CF2">
        <w:rPr>
          <w:rStyle w:val="Voetnootmarkering"/>
          <w:szCs w:val="13"/>
        </w:rPr>
        <w:t xml:space="preserve"> </w:t>
      </w:r>
      <w:r w:rsidR="00643D1A" w:rsidRPr="00090CF2">
        <w:rPr>
          <w:szCs w:val="13"/>
        </w:rPr>
        <w:t>In dit onderzoek is voorgenomen beleid uit de Klimaat- en Energieverkenning (KEV) van 2024 gebruikt. (</w:t>
      </w:r>
      <w:r w:rsidRPr="00090CF2">
        <w:rPr>
          <w:szCs w:val="13"/>
        </w:rPr>
        <w:t xml:space="preserve">Planbureau voor de Leefomgeving (PBL) (2024). Klimaat- en Energieverkenning 2024. Geraadpleegd van: </w:t>
      </w:r>
      <w:hyperlink r:id="rId2" w:history="1">
        <w:r w:rsidR="00643D1A" w:rsidRPr="00090CF2">
          <w:rPr>
            <w:szCs w:val="13"/>
          </w:rPr>
          <w:t>https://www.pbl.nl/publicaties/klimaat-en-energieverkenning-2024</w:t>
        </w:r>
      </w:hyperlink>
      <w:r w:rsidR="00643D1A" w:rsidRPr="00090CF2">
        <w:rPr>
          <w:szCs w:val="13"/>
        </w:rPr>
        <w:t>)</w:t>
      </w:r>
      <w:r w:rsidR="00854A3E" w:rsidRPr="00090CF2">
        <w:rPr>
          <w:szCs w:val="13"/>
        </w:rPr>
        <w:t>.</w:t>
      </w:r>
    </w:p>
  </w:footnote>
  <w:footnote w:id="5">
    <w:p w14:paraId="5BF1D2F6" w14:textId="77777777" w:rsidR="003E0AB3" w:rsidRPr="00090CF2" w:rsidRDefault="003E0AB3" w:rsidP="003E0AB3">
      <w:pPr>
        <w:pStyle w:val="Voetnoottekst"/>
        <w:rPr>
          <w:szCs w:val="13"/>
        </w:rPr>
      </w:pPr>
      <w:r w:rsidRPr="00090CF2">
        <w:rPr>
          <w:rStyle w:val="Voetnootmarkering"/>
          <w:szCs w:val="13"/>
        </w:rPr>
        <w:footnoteRef/>
      </w:r>
      <w:r w:rsidRPr="00090CF2">
        <w:rPr>
          <w:rStyle w:val="Voetnootmarkering"/>
          <w:szCs w:val="13"/>
        </w:rPr>
        <w:t xml:space="preserve"> </w:t>
      </w:r>
      <w:r w:rsidRPr="00090CF2">
        <w:rPr>
          <w:szCs w:val="13"/>
        </w:rPr>
        <w:t xml:space="preserve">Vastrecht omvat: de leveringskosten, de vaste teruggave energiebelasting, en de netbeheerkosten. Vooral de netbeheerkosten zullen in de toekomst zorgen voor een stijging van de energierekening. </w:t>
      </w:r>
    </w:p>
  </w:footnote>
  <w:footnote w:id="6">
    <w:p w14:paraId="328A1505" w14:textId="1D3C9F49" w:rsidR="003B1080" w:rsidRPr="00090CF2" w:rsidRDefault="003B1080">
      <w:pPr>
        <w:pStyle w:val="Voetnoottekst"/>
        <w:rPr>
          <w:szCs w:val="13"/>
        </w:rPr>
      </w:pPr>
      <w:r w:rsidRPr="00090CF2">
        <w:rPr>
          <w:rStyle w:val="Voetnootmarkering"/>
          <w:szCs w:val="13"/>
        </w:rPr>
        <w:footnoteRef/>
      </w:r>
      <w:r w:rsidRPr="00090CF2">
        <w:rPr>
          <w:szCs w:val="13"/>
        </w:rPr>
        <w:t xml:space="preserve"> CBS (2025). Laag en langdurig laag inkomen van huishoudens; huishoudenskenmerken. https://www.cbs.nl/nl-nl/cijfers/detail/83841NED</w:t>
      </w:r>
    </w:p>
  </w:footnote>
  <w:footnote w:id="7">
    <w:p w14:paraId="7FDCACA4" w14:textId="34D956FF" w:rsidR="005B3FF8" w:rsidRPr="00090CF2" w:rsidRDefault="005B3FF8" w:rsidP="005B3FF8">
      <w:pPr>
        <w:pStyle w:val="Voetnoottekst"/>
        <w:rPr>
          <w:szCs w:val="13"/>
        </w:rPr>
      </w:pPr>
      <w:r w:rsidRPr="00090CF2">
        <w:rPr>
          <w:rStyle w:val="Voetnootmarkering"/>
          <w:szCs w:val="13"/>
        </w:rPr>
        <w:footnoteRef/>
      </w:r>
      <w:r w:rsidRPr="00090CF2">
        <w:rPr>
          <w:szCs w:val="13"/>
        </w:rPr>
        <w:t xml:space="preserve"> Kamerstukken II, 24/2025, 29023</w:t>
      </w:r>
      <w:r w:rsidR="00F82E8B" w:rsidRPr="00090CF2">
        <w:rPr>
          <w:szCs w:val="13"/>
        </w:rPr>
        <w:t>,</w:t>
      </w:r>
      <w:r w:rsidRPr="00090CF2">
        <w:rPr>
          <w:szCs w:val="13"/>
        </w:rPr>
        <w:t xml:space="preserve"> nr. 553</w:t>
      </w:r>
      <w:r w:rsidR="004116F7" w:rsidRPr="00090CF2">
        <w:rPr>
          <w:szCs w:val="13"/>
        </w:rPr>
        <w:t xml:space="preserve">. </w:t>
      </w:r>
    </w:p>
  </w:footnote>
  <w:footnote w:id="8">
    <w:p w14:paraId="12EABE4E" w14:textId="3C38DD75" w:rsidR="00B27CAF" w:rsidRPr="00090CF2" w:rsidRDefault="00B27CAF">
      <w:pPr>
        <w:pStyle w:val="Voetnoottekst"/>
        <w:rPr>
          <w:szCs w:val="13"/>
        </w:rPr>
      </w:pPr>
      <w:r w:rsidRPr="00090CF2">
        <w:rPr>
          <w:rStyle w:val="Voetnootmarkering"/>
          <w:szCs w:val="13"/>
        </w:rPr>
        <w:footnoteRef/>
      </w:r>
      <w:r w:rsidRPr="00090CF2">
        <w:rPr>
          <w:szCs w:val="13"/>
        </w:rPr>
        <w:t xml:space="preserve"> Kamerstukken II, 24/2025, 29023, nr. 597. </w:t>
      </w:r>
    </w:p>
  </w:footnote>
  <w:footnote w:id="9">
    <w:p w14:paraId="6CA2726B" w14:textId="351DEB12" w:rsidR="001F4BE6" w:rsidRPr="00090CF2" w:rsidRDefault="001F4BE6">
      <w:pPr>
        <w:pStyle w:val="Voetnoottekst"/>
        <w:rPr>
          <w:szCs w:val="13"/>
        </w:rPr>
      </w:pPr>
      <w:r w:rsidRPr="00090CF2">
        <w:rPr>
          <w:rStyle w:val="Voetnootmarkering"/>
          <w:szCs w:val="13"/>
        </w:rPr>
        <w:footnoteRef/>
      </w:r>
      <w:r w:rsidRPr="00090CF2">
        <w:rPr>
          <w:rStyle w:val="Voetnootmarkering"/>
          <w:szCs w:val="13"/>
        </w:rPr>
        <w:t xml:space="preserve"> </w:t>
      </w:r>
      <w:r w:rsidRPr="00090CF2">
        <w:rPr>
          <w:szCs w:val="13"/>
        </w:rPr>
        <w:t>Kamerstukken II, 24/2025, 33043, nr. 119. Bijlage C – Uitkomsten onderzoek amortisatievariant t.b.v. elektriciteitstarieven.</w:t>
      </w:r>
    </w:p>
  </w:footnote>
  <w:footnote w:id="10">
    <w:p w14:paraId="21536462" w14:textId="0154EDA6" w:rsidR="009C57C3" w:rsidRPr="00090CF2" w:rsidRDefault="009C57C3">
      <w:pPr>
        <w:pStyle w:val="Voetnoottekst"/>
        <w:rPr>
          <w:szCs w:val="13"/>
        </w:rPr>
      </w:pPr>
      <w:r w:rsidRPr="00090CF2">
        <w:rPr>
          <w:rStyle w:val="Voetnootmarkering"/>
          <w:szCs w:val="13"/>
        </w:rPr>
        <w:footnoteRef/>
      </w:r>
      <w:r w:rsidRPr="00090CF2">
        <w:rPr>
          <w:rStyle w:val="Voetnootmarkering"/>
          <w:szCs w:val="13"/>
        </w:rPr>
        <w:t xml:space="preserve"> </w:t>
      </w:r>
      <w:r w:rsidRPr="00090CF2">
        <w:rPr>
          <w:szCs w:val="13"/>
        </w:rPr>
        <w:t>Kamerstukken II, 24/2025, 29023</w:t>
      </w:r>
      <w:r w:rsidR="00F82E8B" w:rsidRPr="00090CF2">
        <w:rPr>
          <w:szCs w:val="13"/>
        </w:rPr>
        <w:t>,</w:t>
      </w:r>
      <w:r w:rsidRPr="00090CF2">
        <w:rPr>
          <w:szCs w:val="13"/>
        </w:rPr>
        <w:t xml:space="preserve"> nr. 567. </w:t>
      </w:r>
    </w:p>
  </w:footnote>
  <w:footnote w:id="11">
    <w:p w14:paraId="72A7A3BB" w14:textId="35503A13" w:rsidR="001062B9" w:rsidRPr="00090CF2" w:rsidRDefault="001062B9">
      <w:pPr>
        <w:pStyle w:val="Voetnoottekst"/>
        <w:rPr>
          <w:szCs w:val="13"/>
        </w:rPr>
      </w:pPr>
      <w:r w:rsidRPr="00090CF2">
        <w:rPr>
          <w:rStyle w:val="Voetnootmarkering"/>
          <w:szCs w:val="13"/>
        </w:rPr>
        <w:footnoteRef/>
      </w:r>
      <w:r w:rsidRPr="00090CF2">
        <w:rPr>
          <w:rStyle w:val="Voetnootmarkering"/>
          <w:szCs w:val="13"/>
        </w:rPr>
        <w:t xml:space="preserve"> </w:t>
      </w:r>
      <w:r w:rsidRPr="00090CF2">
        <w:rPr>
          <w:szCs w:val="13"/>
        </w:rPr>
        <w:t xml:space="preserve">Het </w:t>
      </w:r>
      <w:r w:rsidR="00F82E8B" w:rsidRPr="00090CF2">
        <w:rPr>
          <w:szCs w:val="13"/>
        </w:rPr>
        <w:t>recent aangekondigde ‘</w:t>
      </w:r>
      <w:r w:rsidR="00B1351C" w:rsidRPr="00090CF2">
        <w:rPr>
          <w:szCs w:val="13"/>
        </w:rPr>
        <w:t>IBO energietransitie van de woningvoorraad</w:t>
      </w:r>
      <w:r w:rsidR="00F82E8B" w:rsidRPr="00090CF2">
        <w:rPr>
          <w:szCs w:val="13"/>
        </w:rPr>
        <w:t>’</w:t>
      </w:r>
      <w:r w:rsidR="00B1351C" w:rsidRPr="00090CF2">
        <w:rPr>
          <w:szCs w:val="13"/>
        </w:rPr>
        <w:t xml:space="preserve"> </w:t>
      </w:r>
      <w:r w:rsidRPr="00090CF2">
        <w:rPr>
          <w:szCs w:val="13"/>
        </w:rPr>
        <w:t>gaat ook in op de impact van de energietransitie op betaalbaarheid en over hoe de overheid lagere inkomensgroepen doeltreffend en doelmatig kan ondersteunen</w:t>
      </w:r>
      <w:r w:rsidR="00976DE4" w:rsidRPr="00090CF2">
        <w:rPr>
          <w:szCs w:val="13"/>
        </w:rPr>
        <w:t xml:space="preserve">. Dit onderzoek kan verdere beleidssuggesties bieden voor een nieuw kabinet. </w:t>
      </w:r>
      <w:r w:rsidR="00B1351C" w:rsidRPr="00090CF2">
        <w:rPr>
          <w:szCs w:val="13"/>
        </w:rPr>
        <w:t>(</w:t>
      </w:r>
      <w:r w:rsidR="00F82E8B" w:rsidRPr="00090CF2">
        <w:rPr>
          <w:szCs w:val="13"/>
        </w:rPr>
        <w:t>Kamerstukken II, 24/2025, 29389, nr. 160. Bijlage: Taakopdracht IBO energietransitie van de woningvoorraad richting 2050.)</w:t>
      </w:r>
    </w:p>
  </w:footnote>
  <w:footnote w:id="12">
    <w:p w14:paraId="0A496063" w14:textId="77777777" w:rsidR="007D3F64" w:rsidRPr="00090CF2" w:rsidRDefault="007D3F64" w:rsidP="007D3F64">
      <w:pPr>
        <w:pStyle w:val="Voetnoottekst"/>
        <w:rPr>
          <w:szCs w:val="13"/>
        </w:rPr>
      </w:pPr>
      <w:r w:rsidRPr="00090CF2">
        <w:rPr>
          <w:rStyle w:val="Voetnootmarkering"/>
          <w:szCs w:val="13"/>
        </w:rPr>
        <w:footnoteRef/>
      </w:r>
      <w:r w:rsidRPr="00090CF2">
        <w:rPr>
          <w:rStyle w:val="Voetnootmarkering"/>
          <w:szCs w:val="13"/>
        </w:rPr>
        <w:t xml:space="preserve"> </w:t>
      </w:r>
      <w:r w:rsidRPr="00090CF2">
        <w:rPr>
          <w:szCs w:val="13"/>
        </w:rPr>
        <w:t xml:space="preserve">De </w:t>
      </w:r>
      <w:proofErr w:type="spellStart"/>
      <w:r w:rsidRPr="00090CF2">
        <w:rPr>
          <w:szCs w:val="13"/>
        </w:rPr>
        <w:t>energiearmoedekloof</w:t>
      </w:r>
      <w:proofErr w:type="spellEnd"/>
      <w:r w:rsidRPr="00090CF2">
        <w:rPr>
          <w:szCs w:val="13"/>
        </w:rPr>
        <w:t xml:space="preserve"> is het verschil tussen het actuele niveau van energiearmoede en de energiearmoedegrens - hoe energiearmer het huishouden is hoe groter die afstand.</w:t>
      </w:r>
    </w:p>
  </w:footnote>
  <w:footnote w:id="13">
    <w:p w14:paraId="66106240" w14:textId="77777777" w:rsidR="00B533BE" w:rsidRPr="00090CF2" w:rsidRDefault="00B533BE" w:rsidP="00B533BE">
      <w:pPr>
        <w:pStyle w:val="Voetnoottekst"/>
        <w:rPr>
          <w:szCs w:val="13"/>
        </w:rPr>
      </w:pPr>
      <w:r w:rsidRPr="00090CF2">
        <w:rPr>
          <w:rStyle w:val="Voetnootmarkering"/>
          <w:szCs w:val="13"/>
        </w:rPr>
        <w:footnoteRef/>
      </w:r>
      <w:r w:rsidRPr="00090CF2">
        <w:rPr>
          <w:rStyle w:val="Voetnootmarkering"/>
          <w:szCs w:val="13"/>
        </w:rPr>
        <w:t xml:space="preserve"> </w:t>
      </w:r>
      <w:r w:rsidRPr="00090CF2">
        <w:rPr>
          <w:szCs w:val="13"/>
        </w:rPr>
        <w:t xml:space="preserve">TNO (2024). De </w:t>
      </w:r>
      <w:proofErr w:type="spellStart"/>
      <w:r w:rsidRPr="00090CF2">
        <w:rPr>
          <w:szCs w:val="13"/>
        </w:rPr>
        <w:t>energiearmoedekloof</w:t>
      </w:r>
      <w:proofErr w:type="spellEnd"/>
      <w:r w:rsidRPr="00090CF2">
        <w:rPr>
          <w:szCs w:val="13"/>
        </w:rPr>
        <w:t xml:space="preserve"> in Nederland. R11693.</w:t>
      </w:r>
      <w:r w:rsidRPr="00090CF2">
        <w:rPr>
          <w:szCs w:val="13"/>
        </w:rPr>
        <w:cr/>
        <w:t>https://publications.tno.nl/publication/34643138/yulKz7av/TNO-2024-R11693.pdf</w:t>
      </w:r>
    </w:p>
  </w:footnote>
  <w:footnote w:id="14">
    <w:p w14:paraId="0FA41276" w14:textId="77777777" w:rsidR="00F03D34" w:rsidRPr="00090CF2" w:rsidRDefault="00F03D34" w:rsidP="00F03D34">
      <w:pPr>
        <w:pStyle w:val="Voetnoottekst"/>
        <w:rPr>
          <w:szCs w:val="13"/>
        </w:rPr>
      </w:pPr>
      <w:r w:rsidRPr="00090CF2">
        <w:rPr>
          <w:rStyle w:val="Voetnootmarkering"/>
          <w:szCs w:val="13"/>
        </w:rPr>
        <w:footnoteRef/>
      </w:r>
      <w:r w:rsidRPr="00090CF2">
        <w:rPr>
          <w:szCs w:val="13"/>
        </w:rPr>
        <w:t xml:space="preserve"> TNO &amp; CBS (2025). Energiearmoede in Nederland 2019-2024. R11172. https://www.tno.nl/nl/newsroom/2025/07/energiearmoede-2024-gestegen-6-1-procent/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F0352" w14:paraId="635B7CD0" w14:textId="77777777" w:rsidTr="00A50CF6">
      <w:tc>
        <w:tcPr>
          <w:tcW w:w="2156" w:type="dxa"/>
        </w:tcPr>
        <w:p w14:paraId="19FEE9C9" w14:textId="77777777" w:rsidR="00527BD4" w:rsidRPr="005819CE" w:rsidRDefault="005B3FF8" w:rsidP="00A50CF6">
          <w:pPr>
            <w:pStyle w:val="Huisstijl-Adres"/>
            <w:rPr>
              <w:b/>
            </w:rPr>
          </w:pPr>
          <w:r>
            <w:rPr>
              <w:b/>
            </w:rPr>
            <w:t>Klimaat en groene Groei</w:t>
          </w:r>
          <w:r w:rsidRPr="005819CE">
            <w:rPr>
              <w:b/>
            </w:rPr>
            <w:br/>
          </w:r>
        </w:p>
      </w:tc>
    </w:tr>
    <w:tr w:rsidR="006F0352" w14:paraId="182680D4" w14:textId="77777777" w:rsidTr="00A50CF6">
      <w:trPr>
        <w:trHeight w:hRule="exact" w:val="200"/>
      </w:trPr>
      <w:tc>
        <w:tcPr>
          <w:tcW w:w="2156" w:type="dxa"/>
        </w:tcPr>
        <w:p w14:paraId="47D02BA0" w14:textId="77777777" w:rsidR="00527BD4" w:rsidRPr="005819CE" w:rsidRDefault="00527BD4" w:rsidP="00A50CF6"/>
      </w:tc>
    </w:tr>
    <w:tr w:rsidR="006F0352" w14:paraId="1C952EB1" w14:textId="77777777" w:rsidTr="00502512">
      <w:trPr>
        <w:trHeight w:hRule="exact" w:val="774"/>
      </w:trPr>
      <w:tc>
        <w:tcPr>
          <w:tcW w:w="2156" w:type="dxa"/>
        </w:tcPr>
        <w:p w14:paraId="1829077B" w14:textId="77777777" w:rsidR="00527BD4" w:rsidRDefault="005B3FF8" w:rsidP="003A5290">
          <w:pPr>
            <w:pStyle w:val="Huisstijl-Kopje"/>
          </w:pPr>
          <w:r>
            <w:t>Ons kenmerk</w:t>
          </w:r>
        </w:p>
        <w:p w14:paraId="7910B194" w14:textId="71809FC8" w:rsidR="00502512" w:rsidRPr="00502512" w:rsidRDefault="005B3FF8" w:rsidP="003A5290">
          <w:pPr>
            <w:pStyle w:val="Huisstijl-Kopje"/>
            <w:rPr>
              <w:b w:val="0"/>
            </w:rPr>
          </w:pPr>
          <w:r>
            <w:rPr>
              <w:b w:val="0"/>
            </w:rPr>
            <w:t>KGG</w:t>
          </w:r>
          <w:r w:rsidRPr="00502512">
            <w:rPr>
              <w:b w:val="0"/>
            </w:rPr>
            <w:t xml:space="preserve"> / </w:t>
          </w:r>
          <w:r w:rsidR="00090CF2" w:rsidRPr="00090CF2">
            <w:rPr>
              <w:b w:val="0"/>
            </w:rPr>
            <w:t>102912743</w:t>
          </w:r>
        </w:p>
        <w:p w14:paraId="107967F0" w14:textId="77777777" w:rsidR="00527BD4" w:rsidRPr="005819CE" w:rsidRDefault="00527BD4" w:rsidP="00361A56">
          <w:pPr>
            <w:pStyle w:val="Huisstijl-Kopje"/>
          </w:pPr>
        </w:p>
      </w:tc>
    </w:tr>
  </w:tbl>
  <w:p w14:paraId="222D013D" w14:textId="77777777" w:rsidR="00527BD4" w:rsidRDefault="00527BD4" w:rsidP="004F44C2">
    <w:pPr>
      <w:spacing w:line="0" w:lineRule="atLeast"/>
      <w:rPr>
        <w:sz w:val="2"/>
        <w:szCs w:val="2"/>
      </w:rPr>
    </w:pPr>
  </w:p>
  <w:p w14:paraId="7F50B0B1" w14:textId="77777777" w:rsidR="00090CF2" w:rsidRDefault="00090CF2" w:rsidP="004F44C2">
    <w:pPr>
      <w:spacing w:line="0" w:lineRule="atLeast"/>
      <w:rPr>
        <w:sz w:val="2"/>
        <w:szCs w:val="2"/>
      </w:rPr>
    </w:pPr>
  </w:p>
  <w:p w14:paraId="671081BC" w14:textId="77777777" w:rsidR="00090CF2" w:rsidRDefault="00090CF2" w:rsidP="004F44C2">
    <w:pPr>
      <w:spacing w:line="0" w:lineRule="atLeast"/>
      <w:rPr>
        <w:sz w:val="2"/>
        <w:szCs w:val="2"/>
      </w:rPr>
    </w:pPr>
  </w:p>
  <w:p w14:paraId="2C55B0E3" w14:textId="77777777" w:rsidR="00090CF2" w:rsidRDefault="00090CF2" w:rsidP="004F44C2">
    <w:pPr>
      <w:spacing w:line="0" w:lineRule="atLeast"/>
      <w:rPr>
        <w:sz w:val="2"/>
        <w:szCs w:val="2"/>
      </w:rPr>
    </w:pPr>
  </w:p>
  <w:p w14:paraId="3BF0ACF6" w14:textId="77777777" w:rsidR="00090CF2" w:rsidRDefault="00090CF2" w:rsidP="004F44C2">
    <w:pPr>
      <w:spacing w:line="0" w:lineRule="atLeast"/>
      <w:rPr>
        <w:sz w:val="2"/>
        <w:szCs w:val="2"/>
      </w:rPr>
    </w:pPr>
  </w:p>
  <w:p w14:paraId="77405092" w14:textId="77777777" w:rsidR="00090CF2" w:rsidRDefault="00090CF2" w:rsidP="004F44C2">
    <w:pPr>
      <w:spacing w:line="0" w:lineRule="atLeast"/>
      <w:rPr>
        <w:sz w:val="2"/>
        <w:szCs w:val="2"/>
      </w:rPr>
    </w:pPr>
  </w:p>
  <w:p w14:paraId="70FBA62A" w14:textId="77777777" w:rsidR="00090CF2" w:rsidRDefault="00090CF2" w:rsidP="004F44C2">
    <w:pPr>
      <w:spacing w:line="0" w:lineRule="atLeast"/>
      <w:rPr>
        <w:sz w:val="2"/>
        <w:szCs w:val="2"/>
      </w:rPr>
    </w:pPr>
  </w:p>
  <w:p w14:paraId="7C4C140A" w14:textId="77777777" w:rsidR="00090CF2" w:rsidRDefault="00090CF2" w:rsidP="004F44C2">
    <w:pPr>
      <w:spacing w:line="0" w:lineRule="atLeast"/>
      <w:rPr>
        <w:sz w:val="2"/>
        <w:szCs w:val="2"/>
      </w:rPr>
    </w:pPr>
  </w:p>
  <w:p w14:paraId="44AB1BD6" w14:textId="77777777" w:rsidR="00090CF2" w:rsidRDefault="00090CF2" w:rsidP="004F44C2">
    <w:pPr>
      <w:spacing w:line="0" w:lineRule="atLeast"/>
      <w:rPr>
        <w:sz w:val="2"/>
        <w:szCs w:val="2"/>
      </w:rPr>
    </w:pPr>
  </w:p>
  <w:p w14:paraId="57110DF4" w14:textId="77777777" w:rsidR="00090CF2" w:rsidRDefault="00090CF2" w:rsidP="004F44C2">
    <w:pPr>
      <w:spacing w:line="0" w:lineRule="atLeast"/>
      <w:rPr>
        <w:sz w:val="2"/>
        <w:szCs w:val="2"/>
      </w:rPr>
    </w:pPr>
  </w:p>
  <w:p w14:paraId="3D4DA8B5" w14:textId="77777777" w:rsidR="00090CF2" w:rsidRDefault="00090CF2" w:rsidP="004F44C2">
    <w:pPr>
      <w:spacing w:line="0" w:lineRule="atLeast"/>
      <w:rPr>
        <w:sz w:val="2"/>
        <w:szCs w:val="2"/>
      </w:rPr>
    </w:pPr>
  </w:p>
  <w:p w14:paraId="7B2C88D6" w14:textId="77777777" w:rsidR="00090CF2" w:rsidRDefault="00090CF2" w:rsidP="004F44C2">
    <w:pPr>
      <w:spacing w:line="0" w:lineRule="atLeast"/>
      <w:rPr>
        <w:sz w:val="2"/>
        <w:szCs w:val="2"/>
      </w:rPr>
    </w:pPr>
  </w:p>
  <w:p w14:paraId="65E8B2B6" w14:textId="77777777" w:rsidR="00090CF2" w:rsidRDefault="00090CF2" w:rsidP="004F44C2">
    <w:pPr>
      <w:spacing w:line="0" w:lineRule="atLeast"/>
      <w:rPr>
        <w:sz w:val="2"/>
        <w:szCs w:val="2"/>
      </w:rPr>
    </w:pPr>
  </w:p>
  <w:p w14:paraId="0D56ACD5" w14:textId="77777777" w:rsidR="00090CF2" w:rsidRDefault="00090CF2" w:rsidP="004F44C2">
    <w:pPr>
      <w:spacing w:line="0" w:lineRule="atLeast"/>
      <w:rPr>
        <w:sz w:val="2"/>
        <w:szCs w:val="2"/>
      </w:rPr>
    </w:pPr>
  </w:p>
  <w:p w14:paraId="37CB4B5C" w14:textId="77777777" w:rsidR="00090CF2" w:rsidRDefault="00090CF2" w:rsidP="004F44C2">
    <w:pPr>
      <w:spacing w:line="0" w:lineRule="atLeast"/>
      <w:rPr>
        <w:sz w:val="2"/>
        <w:szCs w:val="2"/>
      </w:rPr>
    </w:pPr>
  </w:p>
  <w:p w14:paraId="3F387570" w14:textId="77777777" w:rsidR="00090CF2" w:rsidRDefault="00090CF2" w:rsidP="004F44C2">
    <w:pPr>
      <w:spacing w:line="0" w:lineRule="atLeast"/>
      <w:rPr>
        <w:sz w:val="2"/>
        <w:szCs w:val="2"/>
      </w:rPr>
    </w:pPr>
  </w:p>
  <w:p w14:paraId="73C37844" w14:textId="77777777" w:rsidR="00090CF2" w:rsidRDefault="00090CF2" w:rsidP="004F44C2">
    <w:pPr>
      <w:spacing w:line="0" w:lineRule="atLeast"/>
      <w:rPr>
        <w:sz w:val="2"/>
        <w:szCs w:val="2"/>
      </w:rPr>
    </w:pPr>
  </w:p>
  <w:p w14:paraId="1D3DDB84" w14:textId="77777777" w:rsidR="00090CF2" w:rsidRDefault="00090CF2" w:rsidP="004F44C2">
    <w:pPr>
      <w:spacing w:line="0" w:lineRule="atLeast"/>
      <w:rPr>
        <w:sz w:val="2"/>
        <w:szCs w:val="2"/>
      </w:rPr>
    </w:pPr>
  </w:p>
  <w:p w14:paraId="53C65A79" w14:textId="77777777" w:rsidR="00090CF2" w:rsidRDefault="00090CF2" w:rsidP="004F44C2">
    <w:pPr>
      <w:spacing w:line="0" w:lineRule="atLeast"/>
      <w:rPr>
        <w:sz w:val="2"/>
        <w:szCs w:val="2"/>
      </w:rPr>
    </w:pPr>
  </w:p>
  <w:p w14:paraId="6E3EA15D" w14:textId="77777777" w:rsidR="00090CF2" w:rsidRDefault="00090CF2" w:rsidP="004F44C2">
    <w:pPr>
      <w:spacing w:line="0" w:lineRule="atLeast"/>
      <w:rPr>
        <w:sz w:val="2"/>
        <w:szCs w:val="2"/>
      </w:rPr>
    </w:pPr>
  </w:p>
  <w:p w14:paraId="6DA05758" w14:textId="77777777" w:rsidR="00090CF2" w:rsidRDefault="00090CF2" w:rsidP="004F44C2">
    <w:pPr>
      <w:spacing w:line="0" w:lineRule="atLeast"/>
      <w:rPr>
        <w:sz w:val="2"/>
        <w:szCs w:val="2"/>
      </w:rPr>
    </w:pPr>
  </w:p>
  <w:p w14:paraId="27F74A9F" w14:textId="77777777" w:rsidR="00090CF2" w:rsidRDefault="00090CF2" w:rsidP="004F44C2">
    <w:pPr>
      <w:spacing w:line="0" w:lineRule="atLeast"/>
      <w:rPr>
        <w:sz w:val="2"/>
        <w:szCs w:val="2"/>
      </w:rPr>
    </w:pPr>
  </w:p>
  <w:p w14:paraId="107FE92D" w14:textId="77777777" w:rsidR="00090CF2" w:rsidRDefault="00090CF2" w:rsidP="004F44C2">
    <w:pPr>
      <w:spacing w:line="0" w:lineRule="atLeast"/>
      <w:rPr>
        <w:sz w:val="2"/>
        <w:szCs w:val="2"/>
      </w:rPr>
    </w:pPr>
  </w:p>
  <w:p w14:paraId="02C27D8A" w14:textId="77777777" w:rsidR="00090CF2" w:rsidRPr="00217880" w:rsidRDefault="00090CF2"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F0352" w14:paraId="0C2F9543" w14:textId="77777777" w:rsidTr="00751A6A">
      <w:trPr>
        <w:trHeight w:val="2636"/>
      </w:trPr>
      <w:tc>
        <w:tcPr>
          <w:tcW w:w="737" w:type="dxa"/>
        </w:tcPr>
        <w:p w14:paraId="50A44B0B" w14:textId="77777777" w:rsidR="00527BD4" w:rsidRDefault="00527BD4" w:rsidP="00D0609E">
          <w:pPr>
            <w:framePr w:w="6340" w:h="2750" w:hRule="exact" w:hSpace="180" w:wrap="around" w:vAnchor="page" w:hAnchor="text" w:x="3873" w:y="-140"/>
            <w:spacing w:line="240" w:lineRule="auto"/>
          </w:pPr>
        </w:p>
      </w:tc>
      <w:tc>
        <w:tcPr>
          <w:tcW w:w="5156" w:type="dxa"/>
        </w:tcPr>
        <w:p w14:paraId="49DFBFF5" w14:textId="77777777" w:rsidR="00527BD4" w:rsidRDefault="005B3FF8"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FAECB5D" wp14:editId="4FBC93B7">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7D4077A" w14:textId="77777777" w:rsidR="007269E3" w:rsidRDefault="007269E3" w:rsidP="00651CEE">
          <w:pPr>
            <w:framePr w:w="6340" w:h="2750" w:hRule="exact" w:hSpace="180" w:wrap="around" w:vAnchor="page" w:hAnchor="text" w:x="3873" w:y="-140"/>
            <w:spacing w:line="240" w:lineRule="auto"/>
          </w:pPr>
        </w:p>
      </w:tc>
    </w:tr>
  </w:tbl>
  <w:p w14:paraId="187DD8D3" w14:textId="77777777" w:rsidR="00527BD4" w:rsidRDefault="00527BD4" w:rsidP="00D0609E">
    <w:pPr>
      <w:framePr w:w="6340" w:h="2750" w:hRule="exact" w:hSpace="180" w:wrap="around" w:vAnchor="page" w:hAnchor="text" w:x="3873" w:y="-140"/>
    </w:pPr>
  </w:p>
  <w:p w14:paraId="2EF3D3F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F0352" w:rsidRPr="00090CF2" w14:paraId="63EB52B1" w14:textId="77777777" w:rsidTr="00A50CF6">
      <w:tc>
        <w:tcPr>
          <w:tcW w:w="2160" w:type="dxa"/>
        </w:tcPr>
        <w:p w14:paraId="5B16B4B8" w14:textId="77777777" w:rsidR="00527BD4" w:rsidRPr="005819CE" w:rsidRDefault="005B3FF8" w:rsidP="00A50CF6">
          <w:pPr>
            <w:pStyle w:val="Huisstijl-Adres"/>
            <w:rPr>
              <w:b/>
            </w:rPr>
          </w:pPr>
          <w:r>
            <w:rPr>
              <w:b/>
            </w:rPr>
            <w:t>Klimaat en groene Groei</w:t>
          </w:r>
          <w:r w:rsidRPr="005819CE">
            <w:rPr>
              <w:b/>
            </w:rPr>
            <w:br/>
          </w:r>
        </w:p>
        <w:p w14:paraId="111FCD77" w14:textId="77777777" w:rsidR="00527BD4" w:rsidRPr="00BE5ED9" w:rsidRDefault="005B3FF8" w:rsidP="00A50CF6">
          <w:pPr>
            <w:pStyle w:val="Huisstijl-Adres"/>
          </w:pPr>
          <w:r>
            <w:rPr>
              <w:b/>
            </w:rPr>
            <w:t>Bezoekadres</w:t>
          </w:r>
          <w:r>
            <w:rPr>
              <w:b/>
            </w:rPr>
            <w:br/>
          </w:r>
          <w:r>
            <w:t>Bezuidenhoutseweg 73</w:t>
          </w:r>
          <w:r w:rsidRPr="005819CE">
            <w:br/>
          </w:r>
          <w:r>
            <w:t>2594 AC Den Haag</w:t>
          </w:r>
        </w:p>
        <w:p w14:paraId="0C1A00D0" w14:textId="77777777" w:rsidR="00EF495B" w:rsidRDefault="005B3FF8" w:rsidP="0098788A">
          <w:pPr>
            <w:pStyle w:val="Huisstijl-Adres"/>
          </w:pPr>
          <w:r>
            <w:rPr>
              <w:b/>
            </w:rPr>
            <w:t>Postadres</w:t>
          </w:r>
          <w:r>
            <w:rPr>
              <w:b/>
            </w:rPr>
            <w:br/>
          </w:r>
          <w:r>
            <w:t>Postbus 20401</w:t>
          </w:r>
          <w:r w:rsidRPr="005819CE">
            <w:br/>
            <w:t>2500 E</w:t>
          </w:r>
          <w:r>
            <w:t>K</w:t>
          </w:r>
          <w:r w:rsidRPr="005819CE">
            <w:t xml:space="preserve"> Den Haag</w:t>
          </w:r>
        </w:p>
        <w:p w14:paraId="5C9DCFFA" w14:textId="77777777" w:rsidR="00EF495B" w:rsidRPr="005B3814" w:rsidRDefault="005B3FF8" w:rsidP="0098788A">
          <w:pPr>
            <w:pStyle w:val="Huisstijl-Adres"/>
          </w:pPr>
          <w:r>
            <w:rPr>
              <w:b/>
            </w:rPr>
            <w:t>Overheidsidentificatienr</w:t>
          </w:r>
          <w:r>
            <w:rPr>
              <w:b/>
            </w:rPr>
            <w:br/>
          </w:r>
          <w:r w:rsidR="002D0DDB" w:rsidRPr="002D0DDB">
            <w:t>00000003952069570000</w:t>
          </w:r>
        </w:p>
        <w:p w14:paraId="31D56E0A" w14:textId="3214561C" w:rsidR="00527BD4" w:rsidRPr="00090CF2" w:rsidRDefault="005B3FF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6F0352" w:rsidRPr="00090CF2" w14:paraId="315D112D" w14:textId="77777777" w:rsidTr="00A50CF6">
      <w:trPr>
        <w:trHeight w:hRule="exact" w:val="200"/>
      </w:trPr>
      <w:tc>
        <w:tcPr>
          <w:tcW w:w="2160" w:type="dxa"/>
        </w:tcPr>
        <w:p w14:paraId="55D04111" w14:textId="77777777" w:rsidR="00527BD4" w:rsidRPr="00D04709" w:rsidRDefault="00527BD4" w:rsidP="00A50CF6"/>
      </w:tc>
    </w:tr>
    <w:tr w:rsidR="006F0352" w14:paraId="4A4ADCEB" w14:textId="77777777" w:rsidTr="00A50CF6">
      <w:tc>
        <w:tcPr>
          <w:tcW w:w="2160" w:type="dxa"/>
        </w:tcPr>
        <w:p w14:paraId="5A68C9AE" w14:textId="77777777" w:rsidR="000C0163" w:rsidRPr="005819CE" w:rsidRDefault="005B3FF8" w:rsidP="000C0163">
          <w:pPr>
            <w:pStyle w:val="Huisstijl-Kopje"/>
          </w:pPr>
          <w:r>
            <w:t>Ons kenmerk</w:t>
          </w:r>
          <w:r w:rsidRPr="005819CE">
            <w:t xml:space="preserve"> </w:t>
          </w:r>
        </w:p>
        <w:p w14:paraId="010E0C5B" w14:textId="7C84A0B2" w:rsidR="000C0163" w:rsidRPr="005819CE" w:rsidRDefault="005B3FF8" w:rsidP="000C0163">
          <w:pPr>
            <w:pStyle w:val="Huisstijl-Gegeven"/>
          </w:pPr>
          <w:r>
            <w:t>KGG</w:t>
          </w:r>
          <w:r w:rsidR="00926AE2">
            <w:t xml:space="preserve"> / </w:t>
          </w:r>
          <w:r w:rsidR="00090CF2" w:rsidRPr="00090CF2">
            <w:t>102912743</w:t>
          </w:r>
        </w:p>
        <w:p w14:paraId="51DEBFBB" w14:textId="77777777" w:rsidR="00090CF2" w:rsidRDefault="00090CF2" w:rsidP="00A50CF6">
          <w:pPr>
            <w:pStyle w:val="Huisstijl-Kopje"/>
          </w:pPr>
        </w:p>
        <w:p w14:paraId="62E62086" w14:textId="50A7D68D" w:rsidR="00527BD4" w:rsidRPr="005819CE" w:rsidRDefault="005B3FF8" w:rsidP="00A50CF6">
          <w:pPr>
            <w:pStyle w:val="Huisstijl-Kopje"/>
          </w:pPr>
          <w:r>
            <w:t>Bijlage(n)</w:t>
          </w:r>
        </w:p>
        <w:p w14:paraId="317AACFB" w14:textId="77777777" w:rsidR="00527BD4" w:rsidRPr="005819CE" w:rsidRDefault="005B3FF8" w:rsidP="00A50CF6">
          <w:pPr>
            <w:pStyle w:val="Huisstijl-Gegeven"/>
          </w:pPr>
          <w:r>
            <w:t>1</w:t>
          </w:r>
        </w:p>
      </w:tc>
    </w:tr>
  </w:tbl>
  <w:p w14:paraId="350A050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F0352" w14:paraId="20823EE7" w14:textId="77777777" w:rsidTr="007610AA">
      <w:trPr>
        <w:trHeight w:val="400"/>
      </w:trPr>
      <w:tc>
        <w:tcPr>
          <w:tcW w:w="7520" w:type="dxa"/>
          <w:gridSpan w:val="2"/>
        </w:tcPr>
        <w:p w14:paraId="5C6EC4D6" w14:textId="77777777" w:rsidR="00527BD4" w:rsidRPr="00BC3B53" w:rsidRDefault="005B3FF8" w:rsidP="00A50CF6">
          <w:pPr>
            <w:pStyle w:val="Huisstijl-Retouradres"/>
          </w:pPr>
          <w:r>
            <w:t>&gt; Retouradres Postbus 20401 2500 EK Den Haag</w:t>
          </w:r>
        </w:p>
      </w:tc>
    </w:tr>
    <w:tr w:rsidR="006F0352" w14:paraId="75744028" w14:textId="77777777" w:rsidTr="007610AA">
      <w:tc>
        <w:tcPr>
          <w:tcW w:w="7520" w:type="dxa"/>
          <w:gridSpan w:val="2"/>
        </w:tcPr>
        <w:p w14:paraId="3FB3F2BE" w14:textId="77777777" w:rsidR="00527BD4" w:rsidRPr="00983E8F" w:rsidRDefault="00527BD4" w:rsidP="00A50CF6">
          <w:pPr>
            <w:pStyle w:val="Huisstijl-Rubricering"/>
          </w:pPr>
        </w:p>
      </w:tc>
    </w:tr>
    <w:tr w:rsidR="006F0352" w14:paraId="6A0CB9E4" w14:textId="77777777" w:rsidTr="007610AA">
      <w:trPr>
        <w:trHeight w:hRule="exact" w:val="2440"/>
      </w:trPr>
      <w:tc>
        <w:tcPr>
          <w:tcW w:w="7520" w:type="dxa"/>
          <w:gridSpan w:val="2"/>
        </w:tcPr>
        <w:p w14:paraId="02D0873A" w14:textId="77777777" w:rsidR="00090CF2" w:rsidRDefault="00090CF2" w:rsidP="00090CF2">
          <w:pPr>
            <w:pStyle w:val="Huisstijl-NAW"/>
          </w:pPr>
          <w:r>
            <w:t xml:space="preserve">De Voorzitter van de Tweede Kamer </w:t>
          </w:r>
        </w:p>
        <w:p w14:paraId="14E06150" w14:textId="77777777" w:rsidR="00090CF2" w:rsidRDefault="00090CF2" w:rsidP="00090CF2">
          <w:pPr>
            <w:pStyle w:val="Huisstijl-NAW"/>
          </w:pPr>
          <w:r>
            <w:t>der Staten-Generaal</w:t>
          </w:r>
        </w:p>
        <w:p w14:paraId="7F01F81A" w14:textId="77777777" w:rsidR="00090CF2" w:rsidRDefault="00090CF2" w:rsidP="00090CF2">
          <w:pPr>
            <w:pStyle w:val="Huisstijl-NAW"/>
          </w:pPr>
          <w:r>
            <w:t>Prinses Irenestraat 6</w:t>
          </w:r>
        </w:p>
        <w:p w14:paraId="0B08C225" w14:textId="0997FD94" w:rsidR="006F0352" w:rsidRDefault="00090CF2" w:rsidP="00090CF2">
          <w:pPr>
            <w:pStyle w:val="Huisstijl-NAW"/>
          </w:pPr>
          <w:r>
            <w:t>2595 BD  DEN HAAG</w:t>
          </w:r>
        </w:p>
      </w:tc>
    </w:tr>
    <w:tr w:rsidR="006F0352" w14:paraId="263F9CF7" w14:textId="77777777" w:rsidTr="007610AA">
      <w:trPr>
        <w:trHeight w:hRule="exact" w:val="400"/>
      </w:trPr>
      <w:tc>
        <w:tcPr>
          <w:tcW w:w="7520" w:type="dxa"/>
          <w:gridSpan w:val="2"/>
        </w:tcPr>
        <w:p w14:paraId="05443F5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F0352" w14:paraId="6ADB2058" w14:textId="77777777" w:rsidTr="007610AA">
      <w:trPr>
        <w:trHeight w:val="240"/>
      </w:trPr>
      <w:tc>
        <w:tcPr>
          <w:tcW w:w="900" w:type="dxa"/>
        </w:tcPr>
        <w:p w14:paraId="717582D3" w14:textId="77777777" w:rsidR="00527BD4" w:rsidRPr="007709EF" w:rsidRDefault="005B3FF8" w:rsidP="00A50CF6">
          <w:pPr>
            <w:rPr>
              <w:szCs w:val="18"/>
            </w:rPr>
          </w:pPr>
          <w:r>
            <w:rPr>
              <w:szCs w:val="18"/>
            </w:rPr>
            <w:t>Datum</w:t>
          </w:r>
        </w:p>
      </w:tc>
      <w:tc>
        <w:tcPr>
          <w:tcW w:w="6620" w:type="dxa"/>
        </w:tcPr>
        <w:p w14:paraId="4428C35A" w14:textId="32DA9156" w:rsidR="00527BD4" w:rsidRPr="007709EF" w:rsidRDefault="00090CF2" w:rsidP="00A50CF6">
          <w:r>
            <w:t>18 december 2025</w:t>
          </w:r>
        </w:p>
      </w:tc>
    </w:tr>
    <w:tr w:rsidR="006F0352" w14:paraId="5781C367" w14:textId="77777777" w:rsidTr="007610AA">
      <w:trPr>
        <w:trHeight w:val="240"/>
      </w:trPr>
      <w:tc>
        <w:tcPr>
          <w:tcW w:w="900" w:type="dxa"/>
        </w:tcPr>
        <w:p w14:paraId="7374C933" w14:textId="77777777" w:rsidR="00527BD4" w:rsidRPr="007709EF" w:rsidRDefault="005B3FF8" w:rsidP="00A50CF6">
          <w:pPr>
            <w:rPr>
              <w:szCs w:val="18"/>
            </w:rPr>
          </w:pPr>
          <w:r>
            <w:rPr>
              <w:szCs w:val="18"/>
            </w:rPr>
            <w:t>Betreft</w:t>
          </w:r>
        </w:p>
      </w:tc>
      <w:tc>
        <w:tcPr>
          <w:tcW w:w="6620" w:type="dxa"/>
        </w:tcPr>
        <w:p w14:paraId="6257A5D5" w14:textId="77777777" w:rsidR="00527BD4" w:rsidRPr="007709EF" w:rsidRDefault="005B3FF8" w:rsidP="00A50CF6">
          <w:r>
            <w:t xml:space="preserve">Resultaten onderzoek energiearmoede ter opvolging motie-Postma </w:t>
          </w:r>
        </w:p>
      </w:tc>
    </w:tr>
  </w:tbl>
  <w:p w14:paraId="28323D4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3A20EEE"/>
    <w:multiLevelType w:val="hybridMultilevel"/>
    <w:tmpl w:val="8C8A04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077ADC"/>
    <w:multiLevelType w:val="hybridMultilevel"/>
    <w:tmpl w:val="30FA4EC0"/>
    <w:lvl w:ilvl="0" w:tplc="FFFFFFFF">
      <w:start w:val="1"/>
      <w:numFmt w:val="lowerRoman"/>
      <w:lvlText w:val="%1."/>
      <w:lvlJc w:val="right"/>
      <w:pPr>
        <w:ind w:left="720" w:hanging="360"/>
      </w:pPr>
    </w:lvl>
    <w:lvl w:ilvl="1" w:tplc="0413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A4120A4"/>
    <w:multiLevelType w:val="hybridMultilevel"/>
    <w:tmpl w:val="1D8E1FCE"/>
    <w:lvl w:ilvl="0" w:tplc="4E6E681A">
      <w:start w:val="1"/>
      <w:numFmt w:val="bullet"/>
      <w:pStyle w:val="Lijstopsomteken"/>
      <w:lvlText w:val="•"/>
      <w:lvlJc w:val="left"/>
      <w:pPr>
        <w:tabs>
          <w:tab w:val="num" w:pos="227"/>
        </w:tabs>
        <w:ind w:left="227" w:hanging="227"/>
      </w:pPr>
      <w:rPr>
        <w:rFonts w:ascii="Verdana" w:hAnsi="Verdana" w:hint="default"/>
        <w:sz w:val="18"/>
        <w:szCs w:val="18"/>
      </w:rPr>
    </w:lvl>
    <w:lvl w:ilvl="1" w:tplc="2492471E" w:tentative="1">
      <w:start w:val="1"/>
      <w:numFmt w:val="bullet"/>
      <w:lvlText w:val="o"/>
      <w:lvlJc w:val="left"/>
      <w:pPr>
        <w:tabs>
          <w:tab w:val="num" w:pos="1440"/>
        </w:tabs>
        <w:ind w:left="1440" w:hanging="360"/>
      </w:pPr>
      <w:rPr>
        <w:rFonts w:ascii="Courier New" w:hAnsi="Courier New" w:cs="Courier New" w:hint="default"/>
      </w:rPr>
    </w:lvl>
    <w:lvl w:ilvl="2" w:tplc="A83A6598" w:tentative="1">
      <w:start w:val="1"/>
      <w:numFmt w:val="bullet"/>
      <w:lvlText w:val=""/>
      <w:lvlJc w:val="left"/>
      <w:pPr>
        <w:tabs>
          <w:tab w:val="num" w:pos="2160"/>
        </w:tabs>
        <w:ind w:left="2160" w:hanging="360"/>
      </w:pPr>
      <w:rPr>
        <w:rFonts w:ascii="Wingdings" w:hAnsi="Wingdings" w:hint="default"/>
      </w:rPr>
    </w:lvl>
    <w:lvl w:ilvl="3" w:tplc="D86E95BA" w:tentative="1">
      <w:start w:val="1"/>
      <w:numFmt w:val="bullet"/>
      <w:lvlText w:val=""/>
      <w:lvlJc w:val="left"/>
      <w:pPr>
        <w:tabs>
          <w:tab w:val="num" w:pos="2880"/>
        </w:tabs>
        <w:ind w:left="2880" w:hanging="360"/>
      </w:pPr>
      <w:rPr>
        <w:rFonts w:ascii="Symbol" w:hAnsi="Symbol" w:hint="default"/>
      </w:rPr>
    </w:lvl>
    <w:lvl w:ilvl="4" w:tplc="AF94497E" w:tentative="1">
      <w:start w:val="1"/>
      <w:numFmt w:val="bullet"/>
      <w:lvlText w:val="o"/>
      <w:lvlJc w:val="left"/>
      <w:pPr>
        <w:tabs>
          <w:tab w:val="num" w:pos="3600"/>
        </w:tabs>
        <w:ind w:left="3600" w:hanging="360"/>
      </w:pPr>
      <w:rPr>
        <w:rFonts w:ascii="Courier New" w:hAnsi="Courier New" w:cs="Courier New" w:hint="default"/>
      </w:rPr>
    </w:lvl>
    <w:lvl w:ilvl="5" w:tplc="FCCE36CA" w:tentative="1">
      <w:start w:val="1"/>
      <w:numFmt w:val="bullet"/>
      <w:lvlText w:val=""/>
      <w:lvlJc w:val="left"/>
      <w:pPr>
        <w:tabs>
          <w:tab w:val="num" w:pos="4320"/>
        </w:tabs>
        <w:ind w:left="4320" w:hanging="360"/>
      </w:pPr>
      <w:rPr>
        <w:rFonts w:ascii="Wingdings" w:hAnsi="Wingdings" w:hint="default"/>
      </w:rPr>
    </w:lvl>
    <w:lvl w:ilvl="6" w:tplc="3F7CECCE" w:tentative="1">
      <w:start w:val="1"/>
      <w:numFmt w:val="bullet"/>
      <w:lvlText w:val=""/>
      <w:lvlJc w:val="left"/>
      <w:pPr>
        <w:tabs>
          <w:tab w:val="num" w:pos="5040"/>
        </w:tabs>
        <w:ind w:left="5040" w:hanging="360"/>
      </w:pPr>
      <w:rPr>
        <w:rFonts w:ascii="Symbol" w:hAnsi="Symbol" w:hint="default"/>
      </w:rPr>
    </w:lvl>
    <w:lvl w:ilvl="7" w:tplc="411AF0B6" w:tentative="1">
      <w:start w:val="1"/>
      <w:numFmt w:val="bullet"/>
      <w:lvlText w:val="o"/>
      <w:lvlJc w:val="left"/>
      <w:pPr>
        <w:tabs>
          <w:tab w:val="num" w:pos="5760"/>
        </w:tabs>
        <w:ind w:left="5760" w:hanging="360"/>
      </w:pPr>
      <w:rPr>
        <w:rFonts w:ascii="Courier New" w:hAnsi="Courier New" w:cs="Courier New" w:hint="default"/>
      </w:rPr>
    </w:lvl>
    <w:lvl w:ilvl="8" w:tplc="1E22640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D03B16"/>
    <w:multiLevelType w:val="hybridMultilevel"/>
    <w:tmpl w:val="5F2A31B8"/>
    <w:lvl w:ilvl="0" w:tplc="FFFFFFFF">
      <w:start w:val="1"/>
      <w:numFmt w:val="lowerRoman"/>
      <w:lvlText w:val="%1."/>
      <w:lvlJc w:val="right"/>
      <w:pPr>
        <w:ind w:left="720" w:hanging="360"/>
      </w:pPr>
    </w:lvl>
    <w:lvl w:ilvl="1" w:tplc="0413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555FEF"/>
    <w:multiLevelType w:val="hybridMultilevel"/>
    <w:tmpl w:val="50F0923E"/>
    <w:lvl w:ilvl="0" w:tplc="69CAF46E">
      <w:start w:val="1"/>
      <w:numFmt w:val="bullet"/>
      <w:pStyle w:val="Lijstopsomteken2"/>
      <w:lvlText w:val="–"/>
      <w:lvlJc w:val="left"/>
      <w:pPr>
        <w:tabs>
          <w:tab w:val="num" w:pos="227"/>
        </w:tabs>
        <w:ind w:left="227" w:firstLine="0"/>
      </w:pPr>
      <w:rPr>
        <w:rFonts w:ascii="Verdana" w:hAnsi="Verdana" w:hint="default"/>
      </w:rPr>
    </w:lvl>
    <w:lvl w:ilvl="1" w:tplc="BACC95D2" w:tentative="1">
      <w:start w:val="1"/>
      <w:numFmt w:val="bullet"/>
      <w:lvlText w:val="o"/>
      <w:lvlJc w:val="left"/>
      <w:pPr>
        <w:tabs>
          <w:tab w:val="num" w:pos="1440"/>
        </w:tabs>
        <w:ind w:left="1440" w:hanging="360"/>
      </w:pPr>
      <w:rPr>
        <w:rFonts w:ascii="Courier New" w:hAnsi="Courier New" w:cs="Courier New" w:hint="default"/>
      </w:rPr>
    </w:lvl>
    <w:lvl w:ilvl="2" w:tplc="28A218FA" w:tentative="1">
      <w:start w:val="1"/>
      <w:numFmt w:val="bullet"/>
      <w:lvlText w:val=""/>
      <w:lvlJc w:val="left"/>
      <w:pPr>
        <w:tabs>
          <w:tab w:val="num" w:pos="2160"/>
        </w:tabs>
        <w:ind w:left="2160" w:hanging="360"/>
      </w:pPr>
      <w:rPr>
        <w:rFonts w:ascii="Wingdings" w:hAnsi="Wingdings" w:hint="default"/>
      </w:rPr>
    </w:lvl>
    <w:lvl w:ilvl="3" w:tplc="9DE86B52" w:tentative="1">
      <w:start w:val="1"/>
      <w:numFmt w:val="bullet"/>
      <w:lvlText w:val=""/>
      <w:lvlJc w:val="left"/>
      <w:pPr>
        <w:tabs>
          <w:tab w:val="num" w:pos="2880"/>
        </w:tabs>
        <w:ind w:left="2880" w:hanging="360"/>
      </w:pPr>
      <w:rPr>
        <w:rFonts w:ascii="Symbol" w:hAnsi="Symbol" w:hint="default"/>
      </w:rPr>
    </w:lvl>
    <w:lvl w:ilvl="4" w:tplc="BE00A240" w:tentative="1">
      <w:start w:val="1"/>
      <w:numFmt w:val="bullet"/>
      <w:lvlText w:val="o"/>
      <w:lvlJc w:val="left"/>
      <w:pPr>
        <w:tabs>
          <w:tab w:val="num" w:pos="3600"/>
        </w:tabs>
        <w:ind w:left="3600" w:hanging="360"/>
      </w:pPr>
      <w:rPr>
        <w:rFonts w:ascii="Courier New" w:hAnsi="Courier New" w:cs="Courier New" w:hint="default"/>
      </w:rPr>
    </w:lvl>
    <w:lvl w:ilvl="5" w:tplc="015698DA" w:tentative="1">
      <w:start w:val="1"/>
      <w:numFmt w:val="bullet"/>
      <w:lvlText w:val=""/>
      <w:lvlJc w:val="left"/>
      <w:pPr>
        <w:tabs>
          <w:tab w:val="num" w:pos="4320"/>
        </w:tabs>
        <w:ind w:left="4320" w:hanging="360"/>
      </w:pPr>
      <w:rPr>
        <w:rFonts w:ascii="Wingdings" w:hAnsi="Wingdings" w:hint="default"/>
      </w:rPr>
    </w:lvl>
    <w:lvl w:ilvl="6" w:tplc="4ECE9FB4" w:tentative="1">
      <w:start w:val="1"/>
      <w:numFmt w:val="bullet"/>
      <w:lvlText w:val=""/>
      <w:lvlJc w:val="left"/>
      <w:pPr>
        <w:tabs>
          <w:tab w:val="num" w:pos="5040"/>
        </w:tabs>
        <w:ind w:left="5040" w:hanging="360"/>
      </w:pPr>
      <w:rPr>
        <w:rFonts w:ascii="Symbol" w:hAnsi="Symbol" w:hint="default"/>
      </w:rPr>
    </w:lvl>
    <w:lvl w:ilvl="7" w:tplc="2C505A7C" w:tentative="1">
      <w:start w:val="1"/>
      <w:numFmt w:val="bullet"/>
      <w:lvlText w:val="o"/>
      <w:lvlJc w:val="left"/>
      <w:pPr>
        <w:tabs>
          <w:tab w:val="num" w:pos="5760"/>
        </w:tabs>
        <w:ind w:left="5760" w:hanging="360"/>
      </w:pPr>
      <w:rPr>
        <w:rFonts w:ascii="Courier New" w:hAnsi="Courier New" w:cs="Courier New" w:hint="default"/>
      </w:rPr>
    </w:lvl>
    <w:lvl w:ilvl="8" w:tplc="E0A47E8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907D12"/>
    <w:multiLevelType w:val="hybridMultilevel"/>
    <w:tmpl w:val="9378D564"/>
    <w:lvl w:ilvl="0" w:tplc="0413001B">
      <w:start w:val="1"/>
      <w:numFmt w:val="lowerRoman"/>
      <w:lvlText w:val="%1."/>
      <w:lvlJc w:val="right"/>
      <w:pPr>
        <w:ind w:left="720" w:hanging="360"/>
      </w:p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4797F74"/>
    <w:multiLevelType w:val="hybridMultilevel"/>
    <w:tmpl w:val="AAE6CC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4F158AD"/>
    <w:multiLevelType w:val="hybridMultilevel"/>
    <w:tmpl w:val="627CC81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6D941C86"/>
    <w:multiLevelType w:val="hybridMultilevel"/>
    <w:tmpl w:val="AA7A8418"/>
    <w:lvl w:ilvl="0" w:tplc="478C203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F31674E"/>
    <w:multiLevelType w:val="hybridMultilevel"/>
    <w:tmpl w:val="DDB28564"/>
    <w:lvl w:ilvl="0" w:tplc="D31C61E6">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0750410"/>
    <w:multiLevelType w:val="hybridMultilevel"/>
    <w:tmpl w:val="FFFFFFFF"/>
    <w:lvl w:ilvl="0" w:tplc="478C2032">
      <w:numFmt w:val="bullet"/>
      <w:lvlText w:val="-"/>
      <w:lvlJc w:val="left"/>
      <w:pPr>
        <w:ind w:left="720" w:hanging="360"/>
      </w:pPr>
      <w:rPr>
        <w:rFonts w:ascii="Verdana" w:eastAsia="Times New Roman" w:hAnsi="Verdana"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0AC4D5F"/>
    <w:multiLevelType w:val="hybridMultilevel"/>
    <w:tmpl w:val="37F8A4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6ED3EAC"/>
    <w:multiLevelType w:val="hybridMultilevel"/>
    <w:tmpl w:val="0A3E260C"/>
    <w:lvl w:ilvl="0" w:tplc="FFFFFFFF">
      <w:start w:val="1"/>
      <w:numFmt w:val="lowerRoman"/>
      <w:lvlText w:val="%1."/>
      <w:lvlJc w:val="right"/>
      <w:pPr>
        <w:ind w:left="720" w:hanging="360"/>
      </w:pPr>
    </w:lvl>
    <w:lvl w:ilvl="1" w:tplc="0413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87405270">
    <w:abstractNumId w:val="12"/>
  </w:num>
  <w:num w:numId="2" w16cid:durableId="1113669549">
    <w:abstractNumId w:val="7"/>
  </w:num>
  <w:num w:numId="3" w16cid:durableId="1865825987">
    <w:abstractNumId w:val="6"/>
  </w:num>
  <w:num w:numId="4" w16cid:durableId="899025120">
    <w:abstractNumId w:val="5"/>
  </w:num>
  <w:num w:numId="5" w16cid:durableId="1511522521">
    <w:abstractNumId w:val="4"/>
  </w:num>
  <w:num w:numId="6" w16cid:durableId="1523014243">
    <w:abstractNumId w:val="8"/>
  </w:num>
  <w:num w:numId="7" w16cid:durableId="857046025">
    <w:abstractNumId w:val="3"/>
  </w:num>
  <w:num w:numId="8" w16cid:durableId="903222229">
    <w:abstractNumId w:val="2"/>
  </w:num>
  <w:num w:numId="9" w16cid:durableId="1350527032">
    <w:abstractNumId w:val="1"/>
  </w:num>
  <w:num w:numId="10" w16cid:durableId="1657033811">
    <w:abstractNumId w:val="0"/>
  </w:num>
  <w:num w:numId="11" w16cid:durableId="1050499530">
    <w:abstractNumId w:val="10"/>
  </w:num>
  <w:num w:numId="12" w16cid:durableId="1989048436">
    <w:abstractNumId w:val="13"/>
  </w:num>
  <w:num w:numId="13" w16cid:durableId="1041393676">
    <w:abstractNumId w:val="16"/>
  </w:num>
  <w:num w:numId="14" w16cid:durableId="390539900">
    <w:abstractNumId w:val="15"/>
  </w:num>
  <w:num w:numId="15" w16cid:durableId="950013085">
    <w:abstractNumId w:val="23"/>
  </w:num>
  <w:num w:numId="16" w16cid:durableId="1433548213">
    <w:abstractNumId w:val="9"/>
  </w:num>
  <w:num w:numId="17" w16cid:durableId="1176962925">
    <w:abstractNumId w:val="20"/>
  </w:num>
  <w:num w:numId="18" w16cid:durableId="664014817">
    <w:abstractNumId w:val="22"/>
  </w:num>
  <w:num w:numId="19" w16cid:durableId="1979218620">
    <w:abstractNumId w:val="18"/>
  </w:num>
  <w:num w:numId="20" w16cid:durableId="2083944912">
    <w:abstractNumId w:val="21"/>
  </w:num>
  <w:num w:numId="21" w16cid:durableId="129446620">
    <w:abstractNumId w:val="17"/>
  </w:num>
  <w:num w:numId="22" w16cid:durableId="623925961">
    <w:abstractNumId w:val="11"/>
  </w:num>
  <w:num w:numId="23" w16cid:durableId="90322313">
    <w:abstractNumId w:val="24"/>
  </w:num>
  <w:num w:numId="24" w16cid:durableId="445275577">
    <w:abstractNumId w:val="19"/>
  </w:num>
  <w:num w:numId="25" w16cid:durableId="10920864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1F56"/>
    <w:rsid w:val="00023E9A"/>
    <w:rsid w:val="00033CDD"/>
    <w:rsid w:val="00034A84"/>
    <w:rsid w:val="00035E67"/>
    <w:rsid w:val="000366F3"/>
    <w:rsid w:val="00042190"/>
    <w:rsid w:val="0005141C"/>
    <w:rsid w:val="0006024D"/>
    <w:rsid w:val="00062DBB"/>
    <w:rsid w:val="00066684"/>
    <w:rsid w:val="00071193"/>
    <w:rsid w:val="00071F28"/>
    <w:rsid w:val="00074079"/>
    <w:rsid w:val="0008398D"/>
    <w:rsid w:val="00083B9E"/>
    <w:rsid w:val="0008504D"/>
    <w:rsid w:val="00090CF2"/>
    <w:rsid w:val="00092799"/>
    <w:rsid w:val="00092C5F"/>
    <w:rsid w:val="00096680"/>
    <w:rsid w:val="000A0F36"/>
    <w:rsid w:val="000A174A"/>
    <w:rsid w:val="000A258F"/>
    <w:rsid w:val="000A3E0A"/>
    <w:rsid w:val="000A65AC"/>
    <w:rsid w:val="000A7159"/>
    <w:rsid w:val="000B7281"/>
    <w:rsid w:val="000B7FAB"/>
    <w:rsid w:val="000C0163"/>
    <w:rsid w:val="000C1BA1"/>
    <w:rsid w:val="000C3EA9"/>
    <w:rsid w:val="000D0225"/>
    <w:rsid w:val="000E272C"/>
    <w:rsid w:val="000E7895"/>
    <w:rsid w:val="000F161D"/>
    <w:rsid w:val="000F3CAA"/>
    <w:rsid w:val="00102ABB"/>
    <w:rsid w:val="001062B9"/>
    <w:rsid w:val="001215A2"/>
    <w:rsid w:val="00121BF0"/>
    <w:rsid w:val="0012238D"/>
    <w:rsid w:val="00122F15"/>
    <w:rsid w:val="00123704"/>
    <w:rsid w:val="001270C7"/>
    <w:rsid w:val="00132540"/>
    <w:rsid w:val="00133F0F"/>
    <w:rsid w:val="00134998"/>
    <w:rsid w:val="0014786A"/>
    <w:rsid w:val="001516A4"/>
    <w:rsid w:val="00151E5F"/>
    <w:rsid w:val="00153E28"/>
    <w:rsid w:val="00155BCC"/>
    <w:rsid w:val="001569AB"/>
    <w:rsid w:val="001626F1"/>
    <w:rsid w:val="00164D63"/>
    <w:rsid w:val="0016725C"/>
    <w:rsid w:val="001726F3"/>
    <w:rsid w:val="00173C51"/>
    <w:rsid w:val="00174CC2"/>
    <w:rsid w:val="00176CC6"/>
    <w:rsid w:val="00180215"/>
    <w:rsid w:val="00181BE4"/>
    <w:rsid w:val="00185576"/>
    <w:rsid w:val="00185951"/>
    <w:rsid w:val="00196B8B"/>
    <w:rsid w:val="001A2BEA"/>
    <w:rsid w:val="001A6D93"/>
    <w:rsid w:val="001B7212"/>
    <w:rsid w:val="001C32EC"/>
    <w:rsid w:val="001C38BD"/>
    <w:rsid w:val="001C4D5A"/>
    <w:rsid w:val="001D2CD0"/>
    <w:rsid w:val="001E25B1"/>
    <w:rsid w:val="001E34C6"/>
    <w:rsid w:val="001E5581"/>
    <w:rsid w:val="001E75DC"/>
    <w:rsid w:val="001F3174"/>
    <w:rsid w:val="001F3C70"/>
    <w:rsid w:val="001F4BE6"/>
    <w:rsid w:val="00200D88"/>
    <w:rsid w:val="00201F68"/>
    <w:rsid w:val="0020779E"/>
    <w:rsid w:val="00212F2A"/>
    <w:rsid w:val="00214F2B"/>
    <w:rsid w:val="00217880"/>
    <w:rsid w:val="00222D66"/>
    <w:rsid w:val="00224A8A"/>
    <w:rsid w:val="002309A8"/>
    <w:rsid w:val="00236CFE"/>
    <w:rsid w:val="00240DEA"/>
    <w:rsid w:val="002428E3"/>
    <w:rsid w:val="00243031"/>
    <w:rsid w:val="00260BAF"/>
    <w:rsid w:val="0026357D"/>
    <w:rsid w:val="002650F7"/>
    <w:rsid w:val="002653C5"/>
    <w:rsid w:val="00271A8E"/>
    <w:rsid w:val="00273F3B"/>
    <w:rsid w:val="00274DB7"/>
    <w:rsid w:val="00275984"/>
    <w:rsid w:val="00277231"/>
    <w:rsid w:val="00277B32"/>
    <w:rsid w:val="00280F74"/>
    <w:rsid w:val="002822CA"/>
    <w:rsid w:val="0028233E"/>
    <w:rsid w:val="00286998"/>
    <w:rsid w:val="00291AB7"/>
    <w:rsid w:val="00292EB2"/>
    <w:rsid w:val="0029422B"/>
    <w:rsid w:val="00296299"/>
    <w:rsid w:val="002A0938"/>
    <w:rsid w:val="002B153C"/>
    <w:rsid w:val="002B2689"/>
    <w:rsid w:val="002B52FC"/>
    <w:rsid w:val="002C2830"/>
    <w:rsid w:val="002C52FE"/>
    <w:rsid w:val="002C74C7"/>
    <w:rsid w:val="002D001A"/>
    <w:rsid w:val="002D0DDB"/>
    <w:rsid w:val="002D28E2"/>
    <w:rsid w:val="002D317B"/>
    <w:rsid w:val="002D3587"/>
    <w:rsid w:val="002D502D"/>
    <w:rsid w:val="002E0F69"/>
    <w:rsid w:val="002F5147"/>
    <w:rsid w:val="002F7ABD"/>
    <w:rsid w:val="00312597"/>
    <w:rsid w:val="00325ED9"/>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9DD"/>
    <w:rsid w:val="00364D9D"/>
    <w:rsid w:val="003704D6"/>
    <w:rsid w:val="00371048"/>
    <w:rsid w:val="00371D6A"/>
    <w:rsid w:val="0037396C"/>
    <w:rsid w:val="0037421D"/>
    <w:rsid w:val="00376093"/>
    <w:rsid w:val="0038348A"/>
    <w:rsid w:val="00383DA1"/>
    <w:rsid w:val="00385F30"/>
    <w:rsid w:val="00393696"/>
    <w:rsid w:val="00393963"/>
    <w:rsid w:val="00395575"/>
    <w:rsid w:val="00395672"/>
    <w:rsid w:val="003A06C8"/>
    <w:rsid w:val="003A0D7C"/>
    <w:rsid w:val="003A5290"/>
    <w:rsid w:val="003B0155"/>
    <w:rsid w:val="003B0563"/>
    <w:rsid w:val="003B1080"/>
    <w:rsid w:val="003B2BAB"/>
    <w:rsid w:val="003B7EE7"/>
    <w:rsid w:val="003C2CCB"/>
    <w:rsid w:val="003D39EC"/>
    <w:rsid w:val="003D5DED"/>
    <w:rsid w:val="003D6262"/>
    <w:rsid w:val="003E0AB3"/>
    <w:rsid w:val="003E3DD5"/>
    <w:rsid w:val="003F07C6"/>
    <w:rsid w:val="003F1F6B"/>
    <w:rsid w:val="003F3757"/>
    <w:rsid w:val="003F38BD"/>
    <w:rsid w:val="003F44B7"/>
    <w:rsid w:val="004008E9"/>
    <w:rsid w:val="004116F7"/>
    <w:rsid w:val="004126B8"/>
    <w:rsid w:val="00413B2E"/>
    <w:rsid w:val="00413D48"/>
    <w:rsid w:val="00434500"/>
    <w:rsid w:val="00441AC2"/>
    <w:rsid w:val="0044249B"/>
    <w:rsid w:val="00443298"/>
    <w:rsid w:val="0045023C"/>
    <w:rsid w:val="00451A5B"/>
    <w:rsid w:val="00452BCD"/>
    <w:rsid w:val="00452CEA"/>
    <w:rsid w:val="0045344E"/>
    <w:rsid w:val="00462F0F"/>
    <w:rsid w:val="00465B52"/>
    <w:rsid w:val="0046708E"/>
    <w:rsid w:val="00472A65"/>
    <w:rsid w:val="00474463"/>
    <w:rsid w:val="00474B75"/>
    <w:rsid w:val="00483CD6"/>
    <w:rsid w:val="00483F0B"/>
    <w:rsid w:val="00496319"/>
    <w:rsid w:val="00497279"/>
    <w:rsid w:val="004A163B"/>
    <w:rsid w:val="004A670A"/>
    <w:rsid w:val="004B4ECF"/>
    <w:rsid w:val="004B5465"/>
    <w:rsid w:val="004B70F0"/>
    <w:rsid w:val="004C21A8"/>
    <w:rsid w:val="004C6472"/>
    <w:rsid w:val="004D505E"/>
    <w:rsid w:val="004D72CA"/>
    <w:rsid w:val="004E2242"/>
    <w:rsid w:val="004E505E"/>
    <w:rsid w:val="004F18F9"/>
    <w:rsid w:val="004F42FF"/>
    <w:rsid w:val="004F44C2"/>
    <w:rsid w:val="00502512"/>
    <w:rsid w:val="00503FD2"/>
    <w:rsid w:val="00505262"/>
    <w:rsid w:val="00512549"/>
    <w:rsid w:val="00516022"/>
    <w:rsid w:val="00521CEE"/>
    <w:rsid w:val="00524FB4"/>
    <w:rsid w:val="00527BD4"/>
    <w:rsid w:val="00537095"/>
    <w:rsid w:val="005403C8"/>
    <w:rsid w:val="005429DC"/>
    <w:rsid w:val="00543FFD"/>
    <w:rsid w:val="005452D9"/>
    <w:rsid w:val="005461DA"/>
    <w:rsid w:val="005565F9"/>
    <w:rsid w:val="005664B2"/>
    <w:rsid w:val="00572E1C"/>
    <w:rsid w:val="00573041"/>
    <w:rsid w:val="00575B80"/>
    <w:rsid w:val="0057620F"/>
    <w:rsid w:val="005819CE"/>
    <w:rsid w:val="0058298D"/>
    <w:rsid w:val="00584C1A"/>
    <w:rsid w:val="00593C2B"/>
    <w:rsid w:val="00595231"/>
    <w:rsid w:val="00596166"/>
    <w:rsid w:val="00597F64"/>
    <w:rsid w:val="005A207F"/>
    <w:rsid w:val="005A2CE3"/>
    <w:rsid w:val="005A2F35"/>
    <w:rsid w:val="005A6B82"/>
    <w:rsid w:val="005B3814"/>
    <w:rsid w:val="005B3FF8"/>
    <w:rsid w:val="005B463E"/>
    <w:rsid w:val="005B6D1C"/>
    <w:rsid w:val="005C34E1"/>
    <w:rsid w:val="005C3FE0"/>
    <w:rsid w:val="005C740C"/>
    <w:rsid w:val="005D625B"/>
    <w:rsid w:val="005F62D3"/>
    <w:rsid w:val="005F6D11"/>
    <w:rsid w:val="00600CF0"/>
    <w:rsid w:val="006026DD"/>
    <w:rsid w:val="006048F4"/>
    <w:rsid w:val="0060660A"/>
    <w:rsid w:val="00613B1D"/>
    <w:rsid w:val="00617A44"/>
    <w:rsid w:val="006202B6"/>
    <w:rsid w:val="00625CD0"/>
    <w:rsid w:val="0062627D"/>
    <w:rsid w:val="00627432"/>
    <w:rsid w:val="00627AC5"/>
    <w:rsid w:val="00643D1A"/>
    <w:rsid w:val="006448E4"/>
    <w:rsid w:val="00645414"/>
    <w:rsid w:val="00651CEE"/>
    <w:rsid w:val="00653606"/>
    <w:rsid w:val="006540F9"/>
    <w:rsid w:val="00657545"/>
    <w:rsid w:val="006610E9"/>
    <w:rsid w:val="00661591"/>
    <w:rsid w:val="00664678"/>
    <w:rsid w:val="0066632F"/>
    <w:rsid w:val="00674A89"/>
    <w:rsid w:val="00674F3D"/>
    <w:rsid w:val="006771E6"/>
    <w:rsid w:val="00685545"/>
    <w:rsid w:val="006864B3"/>
    <w:rsid w:val="00687B58"/>
    <w:rsid w:val="006909F7"/>
    <w:rsid w:val="0069160A"/>
    <w:rsid w:val="00692750"/>
    <w:rsid w:val="00692D64"/>
    <w:rsid w:val="006A0FBA"/>
    <w:rsid w:val="006A10F8"/>
    <w:rsid w:val="006A2100"/>
    <w:rsid w:val="006A5C3B"/>
    <w:rsid w:val="006A72E0"/>
    <w:rsid w:val="006B0BF3"/>
    <w:rsid w:val="006B775E"/>
    <w:rsid w:val="006B7BC7"/>
    <w:rsid w:val="006C2535"/>
    <w:rsid w:val="006C441E"/>
    <w:rsid w:val="006C4B90"/>
    <w:rsid w:val="006C52DA"/>
    <w:rsid w:val="006D03B2"/>
    <w:rsid w:val="006D1016"/>
    <w:rsid w:val="006D17F2"/>
    <w:rsid w:val="006D6988"/>
    <w:rsid w:val="006E162B"/>
    <w:rsid w:val="006E3546"/>
    <w:rsid w:val="006E3FA9"/>
    <w:rsid w:val="006E7D82"/>
    <w:rsid w:val="006F0352"/>
    <w:rsid w:val="006F038F"/>
    <w:rsid w:val="006F0F93"/>
    <w:rsid w:val="006F31F2"/>
    <w:rsid w:val="006F7494"/>
    <w:rsid w:val="006F751F"/>
    <w:rsid w:val="00705433"/>
    <w:rsid w:val="00714DC5"/>
    <w:rsid w:val="00715237"/>
    <w:rsid w:val="00721AE1"/>
    <w:rsid w:val="0072440C"/>
    <w:rsid w:val="007254A5"/>
    <w:rsid w:val="00725748"/>
    <w:rsid w:val="007269E3"/>
    <w:rsid w:val="007272F3"/>
    <w:rsid w:val="00735D88"/>
    <w:rsid w:val="0073720D"/>
    <w:rsid w:val="00737507"/>
    <w:rsid w:val="00740712"/>
    <w:rsid w:val="00742AB9"/>
    <w:rsid w:val="00742D88"/>
    <w:rsid w:val="00746C31"/>
    <w:rsid w:val="00751A6A"/>
    <w:rsid w:val="00754FBF"/>
    <w:rsid w:val="00755C4E"/>
    <w:rsid w:val="00755D5D"/>
    <w:rsid w:val="007610AA"/>
    <w:rsid w:val="007709EF"/>
    <w:rsid w:val="00782701"/>
    <w:rsid w:val="00783559"/>
    <w:rsid w:val="0079551B"/>
    <w:rsid w:val="0079771E"/>
    <w:rsid w:val="00797AA5"/>
    <w:rsid w:val="007A26BD"/>
    <w:rsid w:val="007A2EA4"/>
    <w:rsid w:val="007A4020"/>
    <w:rsid w:val="007A4105"/>
    <w:rsid w:val="007A6E37"/>
    <w:rsid w:val="007B4503"/>
    <w:rsid w:val="007C406E"/>
    <w:rsid w:val="007C5183"/>
    <w:rsid w:val="007C53DC"/>
    <w:rsid w:val="007C7573"/>
    <w:rsid w:val="007D3F64"/>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2493"/>
    <w:rsid w:val="00823AE2"/>
    <w:rsid w:val="008242DD"/>
    <w:rsid w:val="0083178B"/>
    <w:rsid w:val="00831EE4"/>
    <w:rsid w:val="00833695"/>
    <w:rsid w:val="008336B7"/>
    <w:rsid w:val="00833A8E"/>
    <w:rsid w:val="00834926"/>
    <w:rsid w:val="00836ACA"/>
    <w:rsid w:val="00842CD8"/>
    <w:rsid w:val="008431FA"/>
    <w:rsid w:val="00847444"/>
    <w:rsid w:val="008517C6"/>
    <w:rsid w:val="008547BA"/>
    <w:rsid w:val="00854A3E"/>
    <w:rsid w:val="008553C7"/>
    <w:rsid w:val="00857FEB"/>
    <w:rsid w:val="008601AF"/>
    <w:rsid w:val="00872271"/>
    <w:rsid w:val="0087555B"/>
    <w:rsid w:val="00883137"/>
    <w:rsid w:val="008877B8"/>
    <w:rsid w:val="00894A3B"/>
    <w:rsid w:val="00895913"/>
    <w:rsid w:val="008A1F5D"/>
    <w:rsid w:val="008A28F5"/>
    <w:rsid w:val="008A5950"/>
    <w:rsid w:val="008B1198"/>
    <w:rsid w:val="008B3471"/>
    <w:rsid w:val="008B3929"/>
    <w:rsid w:val="008B4125"/>
    <w:rsid w:val="008B4CB3"/>
    <w:rsid w:val="008B567B"/>
    <w:rsid w:val="008B7B24"/>
    <w:rsid w:val="008C356D"/>
    <w:rsid w:val="008D43B5"/>
    <w:rsid w:val="008E0B3F"/>
    <w:rsid w:val="008E1BCB"/>
    <w:rsid w:val="008E49AD"/>
    <w:rsid w:val="008E52E8"/>
    <w:rsid w:val="008E698E"/>
    <w:rsid w:val="008F2584"/>
    <w:rsid w:val="008F3246"/>
    <w:rsid w:val="008F3C1B"/>
    <w:rsid w:val="008F508C"/>
    <w:rsid w:val="009002EC"/>
    <w:rsid w:val="00901BE9"/>
    <w:rsid w:val="0090271B"/>
    <w:rsid w:val="00902899"/>
    <w:rsid w:val="00910642"/>
    <w:rsid w:val="00910DDF"/>
    <w:rsid w:val="00914C16"/>
    <w:rsid w:val="00922290"/>
    <w:rsid w:val="00925B79"/>
    <w:rsid w:val="00926AE2"/>
    <w:rsid w:val="00930B13"/>
    <w:rsid w:val="009311C8"/>
    <w:rsid w:val="00931944"/>
    <w:rsid w:val="00933376"/>
    <w:rsid w:val="00933A2F"/>
    <w:rsid w:val="009716D8"/>
    <w:rsid w:val="009718F9"/>
    <w:rsid w:val="00971F42"/>
    <w:rsid w:val="00972FB9"/>
    <w:rsid w:val="00975112"/>
    <w:rsid w:val="00976DE4"/>
    <w:rsid w:val="00981768"/>
    <w:rsid w:val="00983E8F"/>
    <w:rsid w:val="0098788A"/>
    <w:rsid w:val="0099121E"/>
    <w:rsid w:val="00991A22"/>
    <w:rsid w:val="00994FDA"/>
    <w:rsid w:val="009952E7"/>
    <w:rsid w:val="009A31BF"/>
    <w:rsid w:val="009A3B71"/>
    <w:rsid w:val="009A61BC"/>
    <w:rsid w:val="009B0138"/>
    <w:rsid w:val="009B0FE9"/>
    <w:rsid w:val="009B173A"/>
    <w:rsid w:val="009B1C32"/>
    <w:rsid w:val="009B556A"/>
    <w:rsid w:val="009C3F0B"/>
    <w:rsid w:val="009C3F20"/>
    <w:rsid w:val="009C57C3"/>
    <w:rsid w:val="009C7CA1"/>
    <w:rsid w:val="009D043D"/>
    <w:rsid w:val="009E3C59"/>
    <w:rsid w:val="009F3259"/>
    <w:rsid w:val="009F4E3B"/>
    <w:rsid w:val="00A01D2B"/>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3D50"/>
    <w:rsid w:val="00A46FEF"/>
    <w:rsid w:val="00A47948"/>
    <w:rsid w:val="00A50CF6"/>
    <w:rsid w:val="00A56946"/>
    <w:rsid w:val="00A6170E"/>
    <w:rsid w:val="00A63B8C"/>
    <w:rsid w:val="00A6432B"/>
    <w:rsid w:val="00A66A79"/>
    <w:rsid w:val="00A715F8"/>
    <w:rsid w:val="00A77F6F"/>
    <w:rsid w:val="00A8096E"/>
    <w:rsid w:val="00A831FD"/>
    <w:rsid w:val="00A83352"/>
    <w:rsid w:val="00A83651"/>
    <w:rsid w:val="00A850A2"/>
    <w:rsid w:val="00A91FA3"/>
    <w:rsid w:val="00A927D3"/>
    <w:rsid w:val="00AA7FC9"/>
    <w:rsid w:val="00AB237D"/>
    <w:rsid w:val="00AB5933"/>
    <w:rsid w:val="00AB6E9A"/>
    <w:rsid w:val="00AD0321"/>
    <w:rsid w:val="00AD6BC4"/>
    <w:rsid w:val="00AE013D"/>
    <w:rsid w:val="00AE11B7"/>
    <w:rsid w:val="00AE4CE6"/>
    <w:rsid w:val="00AE7F68"/>
    <w:rsid w:val="00AF09EE"/>
    <w:rsid w:val="00AF2321"/>
    <w:rsid w:val="00AF52F6"/>
    <w:rsid w:val="00AF52FD"/>
    <w:rsid w:val="00AF54A8"/>
    <w:rsid w:val="00AF7237"/>
    <w:rsid w:val="00B0043A"/>
    <w:rsid w:val="00B00D75"/>
    <w:rsid w:val="00B06399"/>
    <w:rsid w:val="00B070CB"/>
    <w:rsid w:val="00B12456"/>
    <w:rsid w:val="00B1351C"/>
    <w:rsid w:val="00B145F0"/>
    <w:rsid w:val="00B23820"/>
    <w:rsid w:val="00B259C8"/>
    <w:rsid w:val="00B264B0"/>
    <w:rsid w:val="00B26CCF"/>
    <w:rsid w:val="00B27CAF"/>
    <w:rsid w:val="00B30FC2"/>
    <w:rsid w:val="00B331A2"/>
    <w:rsid w:val="00B33F21"/>
    <w:rsid w:val="00B425F0"/>
    <w:rsid w:val="00B42DFA"/>
    <w:rsid w:val="00B522DD"/>
    <w:rsid w:val="00B531DD"/>
    <w:rsid w:val="00B533BE"/>
    <w:rsid w:val="00B55014"/>
    <w:rsid w:val="00B62232"/>
    <w:rsid w:val="00B70BF3"/>
    <w:rsid w:val="00B71DC2"/>
    <w:rsid w:val="00B722DD"/>
    <w:rsid w:val="00B761B2"/>
    <w:rsid w:val="00B849F5"/>
    <w:rsid w:val="00B91CFC"/>
    <w:rsid w:val="00B93893"/>
    <w:rsid w:val="00BA1397"/>
    <w:rsid w:val="00BA7E0A"/>
    <w:rsid w:val="00BB1A7B"/>
    <w:rsid w:val="00BC222D"/>
    <w:rsid w:val="00BC2C00"/>
    <w:rsid w:val="00BC3A1B"/>
    <w:rsid w:val="00BC3B53"/>
    <w:rsid w:val="00BC3B96"/>
    <w:rsid w:val="00BC4AE3"/>
    <w:rsid w:val="00BC5B28"/>
    <w:rsid w:val="00BD1DB4"/>
    <w:rsid w:val="00BD2314"/>
    <w:rsid w:val="00BD2370"/>
    <w:rsid w:val="00BE1A1C"/>
    <w:rsid w:val="00BE3F88"/>
    <w:rsid w:val="00BE4756"/>
    <w:rsid w:val="00BE5ED9"/>
    <w:rsid w:val="00BE7B41"/>
    <w:rsid w:val="00BF095D"/>
    <w:rsid w:val="00BF3656"/>
    <w:rsid w:val="00BF4261"/>
    <w:rsid w:val="00C12E4B"/>
    <w:rsid w:val="00C14A95"/>
    <w:rsid w:val="00C15A91"/>
    <w:rsid w:val="00C206F1"/>
    <w:rsid w:val="00C217E1"/>
    <w:rsid w:val="00C219B1"/>
    <w:rsid w:val="00C4015B"/>
    <w:rsid w:val="00C40C60"/>
    <w:rsid w:val="00C43FE6"/>
    <w:rsid w:val="00C5258E"/>
    <w:rsid w:val="00C530C9"/>
    <w:rsid w:val="00C60339"/>
    <w:rsid w:val="00C619A7"/>
    <w:rsid w:val="00C73D5F"/>
    <w:rsid w:val="00C82AFE"/>
    <w:rsid w:val="00C83DBC"/>
    <w:rsid w:val="00C84151"/>
    <w:rsid w:val="00C85D5C"/>
    <w:rsid w:val="00C93F62"/>
    <w:rsid w:val="00C97C80"/>
    <w:rsid w:val="00CA47D3"/>
    <w:rsid w:val="00CA6533"/>
    <w:rsid w:val="00CA6A25"/>
    <w:rsid w:val="00CA6A3F"/>
    <w:rsid w:val="00CA7C99"/>
    <w:rsid w:val="00CC6290"/>
    <w:rsid w:val="00CC6947"/>
    <w:rsid w:val="00CC7B6B"/>
    <w:rsid w:val="00CD233D"/>
    <w:rsid w:val="00CD3499"/>
    <w:rsid w:val="00CD362D"/>
    <w:rsid w:val="00CE101D"/>
    <w:rsid w:val="00CE14DD"/>
    <w:rsid w:val="00CE1814"/>
    <w:rsid w:val="00CE1A95"/>
    <w:rsid w:val="00CE1C84"/>
    <w:rsid w:val="00CE5055"/>
    <w:rsid w:val="00CF053F"/>
    <w:rsid w:val="00CF1A17"/>
    <w:rsid w:val="00D0375A"/>
    <w:rsid w:val="00D04709"/>
    <w:rsid w:val="00D0609E"/>
    <w:rsid w:val="00D078E1"/>
    <w:rsid w:val="00D100E9"/>
    <w:rsid w:val="00D17942"/>
    <w:rsid w:val="00D21E4B"/>
    <w:rsid w:val="00D22441"/>
    <w:rsid w:val="00D23522"/>
    <w:rsid w:val="00D264D6"/>
    <w:rsid w:val="00D31635"/>
    <w:rsid w:val="00D33BF0"/>
    <w:rsid w:val="00D33DE0"/>
    <w:rsid w:val="00D36447"/>
    <w:rsid w:val="00D516BE"/>
    <w:rsid w:val="00D5423B"/>
    <w:rsid w:val="00D54E6A"/>
    <w:rsid w:val="00D54F4E"/>
    <w:rsid w:val="00D54FDD"/>
    <w:rsid w:val="00D56E01"/>
    <w:rsid w:val="00D57A56"/>
    <w:rsid w:val="00D604B3"/>
    <w:rsid w:val="00D60BA4"/>
    <w:rsid w:val="00D62419"/>
    <w:rsid w:val="00D73F40"/>
    <w:rsid w:val="00D77870"/>
    <w:rsid w:val="00D80977"/>
    <w:rsid w:val="00D80CCE"/>
    <w:rsid w:val="00D8191C"/>
    <w:rsid w:val="00D86EEA"/>
    <w:rsid w:val="00D87D03"/>
    <w:rsid w:val="00D91DBC"/>
    <w:rsid w:val="00D9360B"/>
    <w:rsid w:val="00D95C88"/>
    <w:rsid w:val="00D97B2E"/>
    <w:rsid w:val="00DA2030"/>
    <w:rsid w:val="00DA241E"/>
    <w:rsid w:val="00DB36FE"/>
    <w:rsid w:val="00DB533A"/>
    <w:rsid w:val="00DB60AE"/>
    <w:rsid w:val="00DB6307"/>
    <w:rsid w:val="00DC6215"/>
    <w:rsid w:val="00DD1DCD"/>
    <w:rsid w:val="00DD338F"/>
    <w:rsid w:val="00DD66F2"/>
    <w:rsid w:val="00DE3FE0"/>
    <w:rsid w:val="00DE578A"/>
    <w:rsid w:val="00DE77BD"/>
    <w:rsid w:val="00DE7BD6"/>
    <w:rsid w:val="00DF2583"/>
    <w:rsid w:val="00DF54D9"/>
    <w:rsid w:val="00DF7283"/>
    <w:rsid w:val="00E01A59"/>
    <w:rsid w:val="00E041A0"/>
    <w:rsid w:val="00E10DC6"/>
    <w:rsid w:val="00E11F8E"/>
    <w:rsid w:val="00E1220D"/>
    <w:rsid w:val="00E15881"/>
    <w:rsid w:val="00E16A8F"/>
    <w:rsid w:val="00E21DE3"/>
    <w:rsid w:val="00E273C5"/>
    <w:rsid w:val="00E307D1"/>
    <w:rsid w:val="00E3731D"/>
    <w:rsid w:val="00E425DB"/>
    <w:rsid w:val="00E51469"/>
    <w:rsid w:val="00E634E3"/>
    <w:rsid w:val="00E657DB"/>
    <w:rsid w:val="00E717C4"/>
    <w:rsid w:val="00E77E18"/>
    <w:rsid w:val="00E77F89"/>
    <w:rsid w:val="00E80330"/>
    <w:rsid w:val="00E806C5"/>
    <w:rsid w:val="00E80E71"/>
    <w:rsid w:val="00E850D3"/>
    <w:rsid w:val="00E853D6"/>
    <w:rsid w:val="00E876B9"/>
    <w:rsid w:val="00EA79D7"/>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03D34"/>
    <w:rsid w:val="00F11068"/>
    <w:rsid w:val="00F1256D"/>
    <w:rsid w:val="00F13A4E"/>
    <w:rsid w:val="00F171E6"/>
    <w:rsid w:val="00F172BB"/>
    <w:rsid w:val="00F17B10"/>
    <w:rsid w:val="00F21BEF"/>
    <w:rsid w:val="00F2315B"/>
    <w:rsid w:val="00F264FD"/>
    <w:rsid w:val="00F34805"/>
    <w:rsid w:val="00F41A6F"/>
    <w:rsid w:val="00F4582B"/>
    <w:rsid w:val="00F45A25"/>
    <w:rsid w:val="00F50F86"/>
    <w:rsid w:val="00F53F91"/>
    <w:rsid w:val="00F61569"/>
    <w:rsid w:val="00F61A72"/>
    <w:rsid w:val="00F62B67"/>
    <w:rsid w:val="00F64153"/>
    <w:rsid w:val="00F66F13"/>
    <w:rsid w:val="00F70BA9"/>
    <w:rsid w:val="00F71D8C"/>
    <w:rsid w:val="00F74073"/>
    <w:rsid w:val="00F75603"/>
    <w:rsid w:val="00F82E8B"/>
    <w:rsid w:val="00F83C13"/>
    <w:rsid w:val="00F845B4"/>
    <w:rsid w:val="00F8713B"/>
    <w:rsid w:val="00F913EE"/>
    <w:rsid w:val="00F93F9E"/>
    <w:rsid w:val="00FA2CD7"/>
    <w:rsid w:val="00FA2E69"/>
    <w:rsid w:val="00FB06ED"/>
    <w:rsid w:val="00FC2311"/>
    <w:rsid w:val="00FC3165"/>
    <w:rsid w:val="00FC36AB"/>
    <w:rsid w:val="00FC4300"/>
    <w:rsid w:val="00FC7F66"/>
    <w:rsid w:val="00FD1F0A"/>
    <w:rsid w:val="00FD5776"/>
    <w:rsid w:val="00FE1CB6"/>
    <w:rsid w:val="00FE486B"/>
    <w:rsid w:val="00FE4F08"/>
    <w:rsid w:val="00FE78AF"/>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41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5B3FF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5B3FF8"/>
    <w:rPr>
      <w:sz w:val="16"/>
      <w:szCs w:val="16"/>
    </w:rPr>
  </w:style>
  <w:style w:type="paragraph" w:styleId="Tekstopmerking">
    <w:name w:val="annotation text"/>
    <w:basedOn w:val="Standaard"/>
    <w:link w:val="TekstopmerkingChar"/>
    <w:uiPriority w:val="99"/>
    <w:unhideWhenUsed/>
    <w:rsid w:val="005B3FF8"/>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5B3FF8"/>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uiPriority w:val="99"/>
    <w:semiHidden/>
    <w:unhideWhenUsed/>
    <w:rsid w:val="005B3FF8"/>
    <w:rPr>
      <w:vertAlign w:val="superscript"/>
    </w:rPr>
  </w:style>
  <w:style w:type="paragraph" w:styleId="Bijschrift">
    <w:name w:val="caption"/>
    <w:basedOn w:val="Standaard"/>
    <w:next w:val="Standaard"/>
    <w:uiPriority w:val="35"/>
    <w:unhideWhenUsed/>
    <w:qFormat/>
    <w:rsid w:val="005B3FF8"/>
    <w:pPr>
      <w:spacing w:after="200" w:line="240" w:lineRule="auto"/>
    </w:pPr>
    <w:rPr>
      <w:rFonts w:asciiTheme="minorHAnsi" w:eastAsiaTheme="minorHAnsi" w:hAnsiTheme="minorHAnsi" w:cstheme="minorBidi"/>
      <w:i/>
      <w:iCs/>
      <w:color w:val="1F497D" w:themeColor="text2"/>
      <w:kern w:val="2"/>
      <w:szCs w:val="18"/>
      <w:lang w:eastAsia="en-US"/>
      <w14:ligatures w14:val="standardContextual"/>
    </w:rPr>
  </w:style>
  <w:style w:type="paragraph" w:styleId="Onderwerpvanopmerking">
    <w:name w:val="annotation subject"/>
    <w:basedOn w:val="Tekstopmerking"/>
    <w:next w:val="Tekstopmerking"/>
    <w:link w:val="OnderwerpvanopmerkingChar"/>
    <w:semiHidden/>
    <w:unhideWhenUsed/>
    <w:rsid w:val="005B3FF8"/>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5B3FF8"/>
    <w:rPr>
      <w:rFonts w:ascii="Verdana" w:eastAsiaTheme="minorHAnsi" w:hAnsi="Verdana" w:cstheme="minorBidi"/>
      <w:b/>
      <w:bCs/>
      <w:kern w:val="2"/>
      <w:lang w:val="nl-NL" w:eastAsia="nl-NL"/>
      <w14:ligatures w14:val="standardContextual"/>
    </w:rPr>
  </w:style>
  <w:style w:type="character" w:styleId="Onopgelostemelding">
    <w:name w:val="Unresolved Mention"/>
    <w:basedOn w:val="Standaardalinea-lettertype"/>
    <w:uiPriority w:val="99"/>
    <w:semiHidden/>
    <w:unhideWhenUsed/>
    <w:rsid w:val="00643D1A"/>
    <w:rPr>
      <w:color w:val="605E5C"/>
      <w:shd w:val="clear" w:color="auto" w:fill="E1DFDD"/>
    </w:rPr>
  </w:style>
  <w:style w:type="paragraph" w:styleId="Revisie">
    <w:name w:val="Revision"/>
    <w:hidden/>
    <w:uiPriority w:val="99"/>
    <w:semiHidden/>
    <w:rsid w:val="00755D5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17683">
      <w:bodyDiv w:val="1"/>
      <w:marLeft w:val="0"/>
      <w:marRight w:val="0"/>
      <w:marTop w:val="0"/>
      <w:marBottom w:val="0"/>
      <w:divBdr>
        <w:top w:val="none" w:sz="0" w:space="0" w:color="auto"/>
        <w:left w:val="none" w:sz="0" w:space="0" w:color="auto"/>
        <w:bottom w:val="none" w:sz="0" w:space="0" w:color="auto"/>
        <w:right w:val="none" w:sz="0" w:space="0" w:color="auto"/>
      </w:divBdr>
      <w:divsChild>
        <w:div w:id="805199672">
          <w:marLeft w:val="0"/>
          <w:marRight w:val="0"/>
          <w:marTop w:val="0"/>
          <w:marBottom w:val="0"/>
          <w:divBdr>
            <w:top w:val="none" w:sz="0" w:space="0" w:color="auto"/>
            <w:left w:val="none" w:sz="0" w:space="0" w:color="auto"/>
            <w:bottom w:val="none" w:sz="0" w:space="0" w:color="auto"/>
            <w:right w:val="none" w:sz="0" w:space="0" w:color="auto"/>
          </w:divBdr>
        </w:div>
      </w:divsChild>
    </w:div>
    <w:div w:id="931402589">
      <w:bodyDiv w:val="1"/>
      <w:marLeft w:val="0"/>
      <w:marRight w:val="0"/>
      <w:marTop w:val="0"/>
      <w:marBottom w:val="0"/>
      <w:divBdr>
        <w:top w:val="none" w:sz="0" w:space="0" w:color="auto"/>
        <w:left w:val="none" w:sz="0" w:space="0" w:color="auto"/>
        <w:bottom w:val="none" w:sz="0" w:space="0" w:color="auto"/>
        <w:right w:val="none" w:sz="0" w:space="0" w:color="auto"/>
      </w:divBdr>
      <w:divsChild>
        <w:div w:id="1560902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1.png@01DC5AE9.1D551FB0"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pbl.nl/publicaties/klimaat-en-energieverkenning-2024" TargetMode="External"/><Relationship Id="rId1" Type="http://schemas.openxmlformats.org/officeDocument/2006/relationships/hyperlink" Target="https://publications.tno.nl/publication/34644576/pbrUJucX/TNO-2025-R1117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7</ap:Pages>
  <ap:Words>2041</ap:Words>
  <ap:Characters>12387</ap:Characters>
  <ap:DocSecurity>0</ap:DocSecurity>
  <ap:Lines>103</ap:Lines>
  <ap:Paragraphs>28</ap:Paragraphs>
  <ap:ScaleCrop>false</ap:ScaleCrop>
  <ap:LinksUpToDate>false</ap:LinksUpToDate>
  <ap:CharactersWithSpaces>14400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2025-12-18T10:42:00.0000000Z</dcterms:created>
  <dcterms:modified xsi:type="dcterms:W3CDTF">2025-12-18T10:44:00.0000000Z</dcterms:modified>
  <dc:description>------------------------</dc:description>
  <dc:subject/>
  <keywords/>
  <version/>
  <category/>
</coreProperties>
</file>