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0656C" w:rsidTr="00E604AA" w14:paraId="7A639AD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DC35C7" w14:paraId="3B27AEDE" w14:textId="77777777">
            <w:r>
              <w:t>De voorzitter van de Tweede Kamer der Staten-Generaal</w:t>
            </w:r>
          </w:p>
          <w:p w:rsidR="00DC35C7" w:rsidP="00650C9D" w:rsidRDefault="00DC35C7" w14:paraId="35B18EA8" w14:textId="77777777">
            <w:r>
              <w:t xml:space="preserve">Postbus 20018 </w:t>
            </w:r>
          </w:p>
          <w:p w:rsidRPr="00650C9D" w:rsidR="001475E9" w:rsidP="00650C9D" w:rsidRDefault="00DC35C7" w14:paraId="63E38637" w14:textId="09CDC2A9">
            <w:r>
              <w:t>2500 EA DEN HAAG</w:t>
            </w:r>
            <w:r w:rsidRPr="007F7207" w:rsidR="007F7207">
              <w:t xml:space="preserve"> </w:t>
            </w:r>
          </w:p>
          <w:p w:rsidRPr="007F7207" w:rsidR="007F7207" w:rsidP="007F7207" w:rsidRDefault="003F573F" w14:paraId="2AA0EAFC" w14:textId="77777777">
            <w:r>
              <w:t xml:space="preserve"> </w:t>
            </w:r>
            <w:r w:rsidR="00DC35C7">
              <w:t xml:space="preserve"> </w:t>
            </w:r>
            <w:r w:rsidR="00BE15AC">
              <w:t xml:space="preserve"> </w:t>
            </w:r>
          </w:p>
        </w:tc>
      </w:tr>
    </w:tbl>
    <w:p w:rsidR="0070656C" w:rsidRDefault="0070656C" w14:paraId="5A371286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0656C" w:rsidTr="00556757" w14:paraId="609D5BE7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DC35C7" w14:paraId="0DCE8D5A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E624E0" w14:paraId="48117409" w14:textId="36DC38CF">
            <w:pPr>
              <w:tabs>
                <w:tab w:val="center" w:pos="3290"/>
              </w:tabs>
            </w:pPr>
            <w:r>
              <w:t>18 december 2025</w:t>
            </w:r>
            <w:r w:rsidR="00DC35C7">
              <w:tab/>
            </w:r>
          </w:p>
        </w:tc>
      </w:tr>
      <w:tr w:rsidR="0070656C" w:rsidTr="00556757" w14:paraId="1475DC21" w14:textId="77777777">
        <w:trPr>
          <w:trHeight w:val="369"/>
        </w:trPr>
        <w:tc>
          <w:tcPr>
            <w:tcW w:w="929" w:type="dxa"/>
            <w:hideMark/>
          </w:tcPr>
          <w:p w:rsidR="00556757" w:rsidRDefault="00DC35C7" w14:paraId="0FDB9692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DC35C7" w14:paraId="762C16DC" w14:textId="347080E1">
            <w:r>
              <w:t xml:space="preserve">Uitstelbericht beantwoording </w:t>
            </w:r>
            <w:proofErr w:type="spellStart"/>
            <w:r w:rsidR="005548E4">
              <w:t>kamervragen</w:t>
            </w:r>
            <w:proofErr w:type="spellEnd"/>
            <w:r>
              <w:t xml:space="preserve"> verwijdering van portretten van oud-ministers </w:t>
            </w:r>
          </w:p>
        </w:tc>
      </w:tr>
    </w:tbl>
    <w:p w:rsidRPr="00DC35C7" w:rsidR="00DC35C7" w:rsidP="00DC35C7" w:rsidRDefault="00C26950" w14:paraId="4009994D" w14:textId="77777777">
      <w:r>
        <w:t xml:space="preserve"> </w:t>
      </w:r>
    </w:p>
    <w:p w:rsidRPr="00DC35C7" w:rsidR="00B23742" w:rsidP="00DC35C7" w:rsidRDefault="00DC35C7" w14:paraId="4596E3F0" w14:textId="560D3271">
      <w:pPr>
        <w:pStyle w:val="Geenafstand"/>
        <w:rPr>
          <w:rFonts w:cstheme="minorHAnsi"/>
        </w:rPr>
      </w:pPr>
      <w:r w:rsidRPr="00DC35C7">
        <w:rPr>
          <w:rFonts w:cstheme="minorHAnsi"/>
        </w:rPr>
        <w:t xml:space="preserve">De schriftelijke vragen van het lid Nanninga aan de </w:t>
      </w:r>
      <w:r w:rsidR="00F34C80">
        <w:rPr>
          <w:rFonts w:cstheme="minorHAnsi"/>
        </w:rPr>
        <w:t>m</w:t>
      </w:r>
      <w:r w:rsidRPr="00DC35C7">
        <w:rPr>
          <w:rFonts w:cstheme="minorHAnsi"/>
        </w:rPr>
        <w:t>inister van Onderwijs, Cultuur en Wetenschap over de berichtgeving over de verwijdering van portretten van oud-ministers uit het ministerie van OCW en het kunstbeleid voor rijkskantoren (2025Z21777,</w:t>
      </w:r>
      <w:r w:rsidRPr="00DC35C7">
        <w:rPr>
          <w:rFonts w:cstheme="minorHAnsi"/>
          <w:b/>
          <w:bCs/>
        </w:rPr>
        <w:t xml:space="preserve"> </w:t>
      </w:r>
      <w:r w:rsidRPr="00DC35C7">
        <w:rPr>
          <w:rFonts w:cstheme="minorHAnsi"/>
        </w:rPr>
        <w:t xml:space="preserve">ingezonden 11 december 2025) kunnen met het oog op een zorgvuldige en volledige beantwoording niet binnen de gebruikelijke termijn worden beantwoord. </w:t>
      </w:r>
      <w:r w:rsidR="00F34C80">
        <w:rPr>
          <w:rFonts w:cstheme="minorHAnsi"/>
        </w:rPr>
        <w:t>U ontvangt</w:t>
      </w:r>
      <w:r w:rsidRPr="00DC35C7">
        <w:rPr>
          <w:rFonts w:cstheme="minorHAnsi"/>
        </w:rPr>
        <w:t xml:space="preserve"> de antwoorden </w:t>
      </w:r>
      <w:r w:rsidR="00F34C80">
        <w:rPr>
          <w:rFonts w:cstheme="minorHAnsi"/>
        </w:rPr>
        <w:t>voorafgaand aan</w:t>
      </w:r>
      <w:r w:rsidR="00530F3F">
        <w:rPr>
          <w:rFonts w:cstheme="minorHAnsi"/>
        </w:rPr>
        <w:t xml:space="preserve"> het wetgevingsoverleg cultuur</w:t>
      </w:r>
      <w:r>
        <w:rPr>
          <w:rFonts w:cstheme="minorHAnsi"/>
        </w:rPr>
        <w:t xml:space="preserve"> </w:t>
      </w:r>
      <w:r w:rsidR="00530F3F">
        <w:rPr>
          <w:rFonts w:cstheme="minorHAnsi"/>
        </w:rPr>
        <w:t>op 19 januari</w:t>
      </w:r>
      <w:r>
        <w:rPr>
          <w:rFonts w:cstheme="minorHAnsi"/>
        </w:rPr>
        <w:t xml:space="preserve"> 2026</w:t>
      </w:r>
      <w:r w:rsidRPr="00DC35C7">
        <w:rPr>
          <w:rFonts w:cstheme="minorHAnsi"/>
        </w:rPr>
        <w:t>.</w:t>
      </w:r>
    </w:p>
    <w:p w:rsidR="00184B30" w:rsidP="00A60B58" w:rsidRDefault="00184B30" w14:paraId="3673A018" w14:textId="77777777">
      <w:pPr>
        <w:rPr>
          <w:rFonts w:asciiTheme="minorHAnsi" w:hAnsiTheme="minorHAnsi" w:cstheme="minorHAnsi"/>
          <w:sz w:val="22"/>
          <w:szCs w:val="22"/>
        </w:rPr>
      </w:pPr>
    </w:p>
    <w:p w:rsidRPr="00DC35C7" w:rsidR="00FC1CA6" w:rsidP="00A60B58" w:rsidRDefault="00FC1CA6" w14:paraId="52D55991" w14:textId="77777777">
      <w:pPr>
        <w:rPr>
          <w:rFonts w:asciiTheme="minorHAnsi" w:hAnsiTheme="minorHAnsi" w:cstheme="minorHAnsi"/>
          <w:sz w:val="22"/>
          <w:szCs w:val="22"/>
        </w:rPr>
      </w:pPr>
    </w:p>
    <w:p w:rsidR="00CA48EF" w:rsidP="00A60B58" w:rsidRDefault="00FC1CA6" w14:paraId="0CD19BC7" w14:textId="7EE0B2D1">
      <w:pPr>
        <w:rPr>
          <w:szCs w:val="20"/>
        </w:rPr>
      </w:pPr>
      <w:r>
        <w:rPr>
          <w:szCs w:val="20"/>
        </w:rPr>
        <w:t>D</w:t>
      </w:r>
      <w:r w:rsidRPr="004B4901" w:rsidR="00DC35C7">
        <w:rPr>
          <w:szCs w:val="20"/>
        </w:rPr>
        <w:t>e minister van On</w:t>
      </w:r>
      <w:r w:rsidR="00DC35C7">
        <w:rPr>
          <w:szCs w:val="20"/>
        </w:rPr>
        <w:t>derwijs, Cultuur en Wetenschap</w:t>
      </w:r>
      <w:r w:rsidR="00440341">
        <w:rPr>
          <w:szCs w:val="20"/>
        </w:rPr>
        <w:t>,</w:t>
      </w:r>
    </w:p>
    <w:p w:rsidR="00530470" w:rsidP="003A64ED" w:rsidRDefault="00530470" w14:paraId="6051D9B6" w14:textId="77777777">
      <w:pPr>
        <w:rPr>
          <w:szCs w:val="20"/>
        </w:rPr>
      </w:pPr>
    </w:p>
    <w:p w:rsidR="00530470" w:rsidP="003A64ED" w:rsidRDefault="00530470" w14:paraId="3F1A12B4" w14:textId="77777777">
      <w:pPr>
        <w:rPr>
          <w:szCs w:val="20"/>
        </w:rPr>
      </w:pPr>
    </w:p>
    <w:p w:rsidR="00530470" w:rsidP="003A64ED" w:rsidRDefault="00530470" w14:paraId="664C5955" w14:textId="77777777">
      <w:pPr>
        <w:rPr>
          <w:szCs w:val="20"/>
        </w:rPr>
      </w:pPr>
    </w:p>
    <w:p w:rsidR="00FC1CA6" w:rsidP="00126A8F" w:rsidRDefault="00FC1CA6" w14:paraId="5A001BB4" w14:textId="77777777">
      <w:pPr>
        <w:pStyle w:val="standaard-tekst"/>
        <w:rPr>
          <w:sz w:val="18"/>
          <w:szCs w:val="18"/>
          <w:lang w:val="nl-NL"/>
        </w:rPr>
      </w:pPr>
    </w:p>
    <w:p w:rsidRPr="00126A8F" w:rsidR="00D57D9F" w:rsidP="00126A8F" w:rsidRDefault="00DC35C7" w14:paraId="5855CCE2" w14:textId="44610B6D">
      <w:pPr>
        <w:pStyle w:val="standaard-tekst"/>
        <w:rPr>
          <w:sz w:val="18"/>
          <w:szCs w:val="18"/>
          <w:lang w:val="nl-NL"/>
        </w:rPr>
      </w:pPr>
      <w:proofErr w:type="spellStart"/>
      <w:r>
        <w:rPr>
          <w:sz w:val="18"/>
          <w:szCs w:val="18"/>
          <w:lang w:val="nl-NL"/>
        </w:rPr>
        <w:t>Gouke</w:t>
      </w:r>
      <w:proofErr w:type="spellEnd"/>
      <w:r>
        <w:rPr>
          <w:sz w:val="18"/>
          <w:szCs w:val="18"/>
          <w:lang w:val="nl-NL"/>
        </w:rPr>
        <w:t xml:space="preserve"> Moes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526369AD" wp14:anchorId="6EA1DB35">
                <wp:simplePos x="0" y="0"/>
                <wp:positionH relativeFrom="column">
                  <wp:posOffset>4871720</wp:posOffset>
                </wp:positionH>
                <wp:positionV relativeFrom="page">
                  <wp:posOffset>1841500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DC35C7" w14:paraId="58318F29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Organisatie &amp; Bedrijfsvoering</w:t>
                            </w:r>
                          </w:p>
                          <w:p w:rsidR="000E7D9D" w:rsidP="000E7D9D" w:rsidRDefault="00DC35C7" w14:paraId="004DFDF3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DC35C7" w14:paraId="4B1415E3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DC35C7" w14:paraId="5C9891A9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DC35C7" w14:paraId="6418F3B5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DC35C7" w14:paraId="2C4A5580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DC35C7" w14:paraId="4C4C4C9F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FC1CA6" w14:paraId="580BE2E2" w14:textId="586DFAF7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FC1CA6">
                              <w:rPr>
                                <w:sz w:val="13"/>
                                <w:szCs w:val="13"/>
                              </w:rPr>
                              <w:t>58764048</w:t>
                            </w:r>
                          </w:p>
                          <w:p w:rsidR="000E7D9D" w:rsidP="000E7D9D" w:rsidRDefault="00DC35C7" w14:paraId="5B0BE1D3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Pr="00DC35C7" w:rsidR="000E7D9D" w:rsidP="000E7D9D" w:rsidRDefault="000E7D9D" w14:paraId="71E340CE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DC35C7" w:rsidR="000E7D9D" w:rsidP="000E7D9D" w:rsidRDefault="000E7D9D" w14:paraId="363A00EB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DC35C7" w:rsidR="000E7D9D" w:rsidP="000E7D9D" w:rsidRDefault="000E7D9D" w14:paraId="6A42085E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A1DB35">
                <v:stroke joinstyle="miter"/>
                <v:path gradientshapeok="t" o:connecttype="rect"/>
              </v:shapetype>
              <v:shape id="Tekstvak 3" style="position:absolute;margin-left:383.6pt;margin-top:145pt;width:121.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">
                <v:textbox>
                  <w:txbxContent>
                    <w:p w:rsidR="000E7D9D" w:rsidP="000E7D9D" w:rsidRDefault="00DC35C7" w14:paraId="58318F29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Organisatie &amp; Bedrijfsvoering</w:t>
                      </w:r>
                    </w:p>
                    <w:p w:rsidR="000E7D9D" w:rsidP="000E7D9D" w:rsidRDefault="00DC35C7" w14:paraId="004DFDF3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DC35C7" w14:paraId="4B1415E3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DC35C7" w14:paraId="5C9891A9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DC35C7" w14:paraId="6418F3B5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DC35C7" w14:paraId="2C4A5580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DC35C7" w14:paraId="4C4C4C9F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FC1CA6" w14:paraId="580BE2E2" w14:textId="586DFAF7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 w:rsidRPr="00FC1CA6">
                        <w:rPr>
                          <w:sz w:val="13"/>
                          <w:szCs w:val="13"/>
                        </w:rPr>
                        <w:t>58764048</w:t>
                      </w:r>
                    </w:p>
                    <w:p w:rsidR="000E7D9D" w:rsidP="000E7D9D" w:rsidRDefault="00DC35C7" w14:paraId="5B0BE1D3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Pr="00DC35C7" w:rsidR="000E7D9D" w:rsidP="000E7D9D" w:rsidRDefault="000E7D9D" w14:paraId="71E340CE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DC35C7" w:rsidR="000E7D9D" w:rsidP="000E7D9D" w:rsidRDefault="000E7D9D" w14:paraId="363A00EB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DC35C7" w:rsidR="000E7D9D" w:rsidP="000E7D9D" w:rsidRDefault="000E7D9D" w14:paraId="6A42085E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Pr="00126A8F" w:rsidR="00D57D9F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1063" w14:textId="77777777" w:rsidR="005F0738" w:rsidRDefault="00DC35C7">
      <w:r>
        <w:separator/>
      </w:r>
    </w:p>
    <w:p w14:paraId="6A1A9B13" w14:textId="77777777" w:rsidR="005F0738" w:rsidRDefault="005F0738"/>
  </w:endnote>
  <w:endnote w:type="continuationSeparator" w:id="0">
    <w:p w14:paraId="61CE8BD1" w14:textId="77777777" w:rsidR="005F0738" w:rsidRDefault="00DC35C7">
      <w:r>
        <w:continuationSeparator/>
      </w:r>
    </w:p>
    <w:p w14:paraId="4BD6B46E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D7FC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698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0656C" w14:paraId="34AC01C2" w14:textId="77777777" w:rsidTr="004C7E1D">
      <w:trPr>
        <w:trHeight w:hRule="exact" w:val="357"/>
      </w:trPr>
      <w:tc>
        <w:tcPr>
          <w:tcW w:w="7603" w:type="dxa"/>
        </w:tcPr>
        <w:p w14:paraId="236092A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AE7AB86" w14:textId="6CBF4238" w:rsidR="002F71BB" w:rsidRPr="004C7E1D" w:rsidRDefault="00DC35C7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26A8F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5CC2D4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0656C" w14:paraId="7518A5AA" w14:textId="77777777" w:rsidTr="004C7E1D">
      <w:trPr>
        <w:trHeight w:hRule="exact" w:val="357"/>
      </w:trPr>
      <w:tc>
        <w:tcPr>
          <w:tcW w:w="7709" w:type="dxa"/>
        </w:tcPr>
        <w:p w14:paraId="72D4728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B3AAD56" w14:textId="54B8E369" w:rsidR="00D17084" w:rsidRPr="004C7E1D" w:rsidRDefault="00DC35C7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624E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D985A6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EAD9" w14:textId="77777777" w:rsidR="005F0738" w:rsidRDefault="00DC35C7">
      <w:r>
        <w:separator/>
      </w:r>
    </w:p>
    <w:p w14:paraId="0E905223" w14:textId="77777777" w:rsidR="005F0738" w:rsidRDefault="005F0738"/>
  </w:footnote>
  <w:footnote w:type="continuationSeparator" w:id="0">
    <w:p w14:paraId="47873122" w14:textId="77777777" w:rsidR="005F0738" w:rsidRDefault="00DC35C7">
      <w:r>
        <w:continuationSeparator/>
      </w:r>
    </w:p>
    <w:p w14:paraId="2874B7A0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B0A9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0656C" w14:paraId="093FB364" w14:textId="77777777" w:rsidTr="006D2D53">
      <w:trPr>
        <w:trHeight w:hRule="exact" w:val="400"/>
      </w:trPr>
      <w:tc>
        <w:tcPr>
          <w:tcW w:w="7518" w:type="dxa"/>
        </w:tcPr>
        <w:p w14:paraId="5AD71B50" w14:textId="77777777" w:rsidR="00527BD4" w:rsidRPr="00275984" w:rsidRDefault="00527BD4" w:rsidP="00BF4427">
          <w:pPr>
            <w:pStyle w:val="Huisstijl-Rubricering"/>
          </w:pPr>
        </w:p>
      </w:tc>
    </w:tr>
  </w:tbl>
  <w:p w14:paraId="6BD1C94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0656C" w14:paraId="4A84FF94" w14:textId="77777777" w:rsidTr="003B528D">
      <w:tc>
        <w:tcPr>
          <w:tcW w:w="2160" w:type="dxa"/>
        </w:tcPr>
        <w:p w14:paraId="6A24CE90" w14:textId="77777777" w:rsidR="00FF7D29" w:rsidRPr="002F71BB" w:rsidRDefault="00DC35C7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211555B0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70656C" w14:paraId="1CBC57D0" w14:textId="77777777" w:rsidTr="002F71BB">
      <w:trPr>
        <w:trHeight w:val="259"/>
      </w:trPr>
      <w:tc>
        <w:tcPr>
          <w:tcW w:w="2160" w:type="dxa"/>
        </w:tcPr>
        <w:p w14:paraId="6B4DA4E8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0081800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656C" w14:paraId="4B1C4763" w14:textId="77777777" w:rsidTr="001377D4">
      <w:trPr>
        <w:trHeight w:val="2636"/>
      </w:trPr>
      <w:tc>
        <w:tcPr>
          <w:tcW w:w="737" w:type="dxa"/>
        </w:tcPr>
        <w:p w14:paraId="22EB375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34B7C659" w14:textId="77777777" w:rsidR="00704845" w:rsidRDefault="00DC35C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2251960" wp14:editId="044B4F65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411CD3" w14:textId="77777777" w:rsidR="00483ECA" w:rsidRDefault="00483ECA" w:rsidP="00D037A9"/>
        <w:p w14:paraId="21FB91FC" w14:textId="77777777" w:rsidR="005F2FA9" w:rsidRDefault="005F2FA9" w:rsidP="00082403"/>
      </w:tc>
    </w:tr>
  </w:tbl>
  <w:p w14:paraId="16EB8ED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0656C" w14:paraId="57847F6C" w14:textId="77777777" w:rsidTr="0008539E">
      <w:trPr>
        <w:trHeight w:hRule="exact" w:val="572"/>
      </w:trPr>
      <w:tc>
        <w:tcPr>
          <w:tcW w:w="7520" w:type="dxa"/>
        </w:tcPr>
        <w:p w14:paraId="65D27FFA" w14:textId="77777777" w:rsidR="00527BD4" w:rsidRPr="00963440" w:rsidRDefault="00DC35C7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0656C" w14:paraId="0F7D1267" w14:textId="77777777" w:rsidTr="00E776C6">
      <w:trPr>
        <w:cantSplit/>
        <w:trHeight w:hRule="exact" w:val="238"/>
      </w:trPr>
      <w:tc>
        <w:tcPr>
          <w:tcW w:w="7520" w:type="dxa"/>
        </w:tcPr>
        <w:p w14:paraId="111937C4" w14:textId="77777777" w:rsidR="00093ABC" w:rsidRPr="00963440" w:rsidRDefault="00093ABC" w:rsidP="00963440"/>
      </w:tc>
    </w:tr>
    <w:tr w:rsidR="0070656C" w14:paraId="1043CF9B" w14:textId="77777777" w:rsidTr="00E776C6">
      <w:trPr>
        <w:cantSplit/>
        <w:trHeight w:hRule="exact" w:val="1520"/>
      </w:trPr>
      <w:tc>
        <w:tcPr>
          <w:tcW w:w="7520" w:type="dxa"/>
        </w:tcPr>
        <w:p w14:paraId="4C37B5BC" w14:textId="77777777" w:rsidR="00A604D3" w:rsidRPr="00963440" w:rsidRDefault="00A604D3" w:rsidP="003B6D32"/>
      </w:tc>
    </w:tr>
    <w:tr w:rsidR="0070656C" w14:paraId="57A807F8" w14:textId="77777777" w:rsidTr="00E776C6">
      <w:trPr>
        <w:trHeight w:hRule="exact" w:val="1077"/>
      </w:trPr>
      <w:tc>
        <w:tcPr>
          <w:tcW w:w="7520" w:type="dxa"/>
        </w:tcPr>
        <w:p w14:paraId="14802CC7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14427C01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59BDE32" w14:textId="77777777" w:rsidR="00892BA5" w:rsidRPr="00596D5A" w:rsidRDefault="00DC35C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4468CD5" w14:textId="77777777" w:rsidR="006F273B" w:rsidRDefault="006F273B" w:rsidP="00BC4AE3">
    <w:pPr>
      <w:pStyle w:val="Koptekst"/>
    </w:pPr>
  </w:p>
  <w:p w14:paraId="0195BC1F" w14:textId="77777777" w:rsidR="00153BD0" w:rsidRDefault="00153BD0" w:rsidP="00BC4AE3">
    <w:pPr>
      <w:pStyle w:val="Koptekst"/>
    </w:pPr>
  </w:p>
  <w:p w14:paraId="685EA496" w14:textId="77777777" w:rsidR="0044605E" w:rsidRDefault="0044605E" w:rsidP="00BC4AE3">
    <w:pPr>
      <w:pStyle w:val="Koptekst"/>
    </w:pPr>
  </w:p>
  <w:p w14:paraId="11DCF898" w14:textId="77777777" w:rsidR="0044605E" w:rsidRDefault="0044605E" w:rsidP="00BC4AE3">
    <w:pPr>
      <w:pStyle w:val="Koptekst"/>
    </w:pPr>
  </w:p>
  <w:p w14:paraId="6539A5F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858A19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6B62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3EC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B86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6B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7EA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A2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FC6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4CE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1F02B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814EA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427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4E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8871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789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7A3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D4A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58E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7765905">
    <w:abstractNumId w:val="10"/>
  </w:num>
  <w:num w:numId="2" w16cid:durableId="74210826">
    <w:abstractNumId w:val="7"/>
  </w:num>
  <w:num w:numId="3" w16cid:durableId="193200361">
    <w:abstractNumId w:val="6"/>
  </w:num>
  <w:num w:numId="4" w16cid:durableId="1276332304">
    <w:abstractNumId w:val="5"/>
  </w:num>
  <w:num w:numId="5" w16cid:durableId="1845631988">
    <w:abstractNumId w:val="4"/>
  </w:num>
  <w:num w:numId="6" w16cid:durableId="2041591150">
    <w:abstractNumId w:val="8"/>
  </w:num>
  <w:num w:numId="7" w16cid:durableId="978802536">
    <w:abstractNumId w:val="3"/>
  </w:num>
  <w:num w:numId="8" w16cid:durableId="1656959228">
    <w:abstractNumId w:val="2"/>
  </w:num>
  <w:num w:numId="9" w16cid:durableId="1599370856">
    <w:abstractNumId w:val="1"/>
  </w:num>
  <w:num w:numId="10" w16cid:durableId="1718315128">
    <w:abstractNumId w:val="0"/>
  </w:num>
  <w:num w:numId="11" w16cid:durableId="1199857461">
    <w:abstractNumId w:val="9"/>
  </w:num>
  <w:num w:numId="12" w16cid:durableId="243805910">
    <w:abstractNumId w:val="11"/>
  </w:num>
  <w:num w:numId="13" w16cid:durableId="1415198432">
    <w:abstractNumId w:val="13"/>
  </w:num>
  <w:num w:numId="14" w16cid:durableId="42068427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100203"/>
    <w:rsid w:val="00104B4D"/>
    <w:rsid w:val="001177B4"/>
    <w:rsid w:val="00122CF9"/>
    <w:rsid w:val="00123704"/>
    <w:rsid w:val="00126A8F"/>
    <w:rsid w:val="001270C7"/>
    <w:rsid w:val="00132540"/>
    <w:rsid w:val="001377D4"/>
    <w:rsid w:val="00142E41"/>
    <w:rsid w:val="001475E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012E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0341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0F3F"/>
    <w:rsid w:val="00533061"/>
    <w:rsid w:val="00533FA1"/>
    <w:rsid w:val="00534C77"/>
    <w:rsid w:val="005403C8"/>
    <w:rsid w:val="00541AD9"/>
    <w:rsid w:val="005429DC"/>
    <w:rsid w:val="005548E4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1BE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56C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5B3F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35C7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4E0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988"/>
    <w:rsid w:val="00E94D82"/>
    <w:rsid w:val="00E94FA1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4FB4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4C80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1CA6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DE73F"/>
  <w15:docId w15:val="{F6307C0D-535D-4B38-8F79-68DE5840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Geenafstand">
    <w:name w:val="No Spacing"/>
    <w:uiPriority w:val="1"/>
    <w:qFormat/>
    <w:rsid w:val="00DC35C7"/>
    <w:rPr>
      <w:rFonts w:asciiTheme="minorHAnsi" w:eastAsiaTheme="minorHAnsi" w:hAnsiTheme="minorHAnsi" w:cstheme="minorBidi"/>
      <w:kern w:val="2"/>
      <w:sz w:val="22"/>
      <w:szCs w:val="22"/>
      <w:lang w:val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2009-07-01T14:30:00.0000000Z</lastPrinted>
  <dcterms:created xsi:type="dcterms:W3CDTF">2025-12-18T11:32:00.0000000Z</dcterms:created>
  <dcterms:modified xsi:type="dcterms:W3CDTF">2025-12-18T11:32:00.0000000Z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o205bee</vt:lpwstr>
  </property>
  <property fmtid="{D5CDD505-2E9C-101B-9397-08002B2CF9AE}" pid="3" name="Author">
    <vt:lpwstr>o205bee</vt:lpwstr>
  </property>
  <property fmtid="{D5CDD505-2E9C-101B-9397-08002B2CF9AE}" pid="4" name="cs_objectid">
    <vt:lpwstr> &lt;referentie kenmerk&gt;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uitstelbericht beantwoording kamervragen verwijdering van portretten van oud-ministers</vt:lpwstr>
  </property>
  <property fmtid="{D5CDD505-2E9C-101B-9397-08002B2CF9AE}" pid="8" name="ocw_directie">
    <vt:lpwstr>DOB/FHI</vt:lpwstr>
  </property>
  <property fmtid="{D5CDD505-2E9C-101B-9397-08002B2CF9AE}" pid="9" name="ocw_naw_adres">
    <vt:lpwstr>Postbus 20018 2500 EA DEN HAAG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/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/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o205bee</vt:lpwstr>
  </property>
</Properties>
</file>