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215C4" w:rsidRDefault="00E34F4B" w14:paraId="101177D3" w14:textId="77777777">
      <w:r>
        <w:t>Geachte Voorzitter,</w:t>
      </w:r>
      <w:r>
        <w:br/>
      </w:r>
    </w:p>
    <w:p w:rsidRPr="00F11E7C" w:rsidR="007F3645" w:rsidP="006215C4" w:rsidRDefault="00E34F4B" w14:paraId="092E93F3" w14:textId="1A327E8C">
      <w:pPr>
        <w:rPr>
          <w:szCs w:val="18"/>
        </w:rPr>
      </w:pPr>
      <w:r>
        <w:t xml:space="preserve">Hierbij zend ik u de antwoorden op de vragen van het lid </w:t>
      </w:r>
      <w:r w:rsidR="00312A39">
        <w:t>Van Oosterhout (GroenLinks-PvdA) over de opname van scope 3 uitstoot in Nederlandse milieueffectbeoordelingen naar aanleiding van de recente Noorse rechtszaak hieromtrent</w:t>
      </w:r>
      <w:r w:rsidR="009172E1">
        <w:rPr>
          <w:rStyle w:val="Voetnootmarkering"/>
        </w:rPr>
        <w:footnoteReference w:id="1"/>
      </w:r>
      <w:r>
        <w:t xml:space="preserve">, ingezonden </w:t>
      </w:r>
      <w:r w:rsidR="00312A39">
        <w:t>19 november 2025</w:t>
      </w:r>
      <w:r>
        <w:t>.</w:t>
      </w:r>
    </w:p>
    <w:p w:rsidR="00423A19" w:rsidP="006215C4" w:rsidRDefault="00423A19" w14:paraId="5AEE90E4" w14:textId="77777777"/>
    <w:p w:rsidR="00312A39" w:rsidP="006215C4" w:rsidRDefault="00312A39" w14:paraId="0188242C" w14:textId="77777777"/>
    <w:p w:rsidR="00312A39" w:rsidP="006215C4" w:rsidRDefault="00312A39" w14:paraId="6582F8C5" w14:textId="77777777"/>
    <w:p w:rsidR="00312A39" w:rsidP="006215C4" w:rsidRDefault="00312A39" w14:paraId="7EB62128" w14:textId="77777777"/>
    <w:p w:rsidRPr="00747885" w:rsidR="0029019C" w:rsidP="006215C4" w:rsidRDefault="00E34F4B" w14:paraId="6CAB47B2" w14:textId="77777777">
      <w:pPr>
        <w:rPr>
          <w:szCs w:val="18"/>
        </w:rPr>
      </w:pPr>
      <w:r w:rsidRPr="005461DA">
        <w:rPr>
          <w:szCs w:val="18"/>
        </w:rPr>
        <w:t>Sophie Hermans</w:t>
      </w:r>
    </w:p>
    <w:p w:rsidRPr="005461DA" w:rsidR="004E505E" w:rsidP="006215C4" w:rsidRDefault="00E34F4B" w14:paraId="01EA5C39" w14:textId="77777777">
      <w:pPr>
        <w:rPr>
          <w:szCs w:val="18"/>
        </w:rPr>
      </w:pPr>
      <w:r>
        <w:rPr>
          <w:szCs w:val="18"/>
        </w:rPr>
        <w:t>Minister van Klimaat en Groene Groei</w:t>
      </w:r>
    </w:p>
    <w:p w:rsidR="00EF6D37" w:rsidP="006215C4" w:rsidRDefault="00EF6D37" w14:paraId="16E0A132" w14:textId="77777777">
      <w:pPr>
        <w:rPr>
          <w:b/>
        </w:rPr>
      </w:pPr>
    </w:p>
    <w:p w:rsidR="00225675" w:rsidP="006215C4" w:rsidRDefault="00225675" w14:paraId="5CEE52E6" w14:textId="4F732ECF">
      <w:pPr>
        <w:rPr>
          <w:b/>
        </w:rPr>
      </w:pPr>
    </w:p>
    <w:p w:rsidR="006170F9" w:rsidP="006215C4" w:rsidRDefault="006170F9" w14:paraId="5D08BCD8" w14:textId="77777777">
      <w:pPr>
        <w:rPr>
          <w:b/>
        </w:rPr>
      </w:pPr>
    </w:p>
    <w:p w:rsidR="006170F9" w:rsidP="006215C4" w:rsidRDefault="006170F9" w14:paraId="4AC82502" w14:textId="77777777">
      <w:pPr>
        <w:rPr>
          <w:b/>
        </w:rPr>
      </w:pPr>
      <w:r>
        <w:rPr>
          <w:b/>
        </w:rPr>
        <w:br w:type="page"/>
      </w:r>
    </w:p>
    <w:p w:rsidR="0025042A" w:rsidP="006215C4" w:rsidRDefault="006170F9" w14:paraId="4120D35F" w14:textId="43697570">
      <w:r w:rsidRPr="006170F9">
        <w:rPr>
          <w:b/>
          <w:bCs/>
        </w:rPr>
        <w:t>2025Z20070</w:t>
      </w:r>
      <w:r w:rsidRPr="006170F9" w:rsidR="00747885">
        <w:rPr>
          <w:b/>
          <w:bCs/>
        </w:rPr>
        <w:br/>
      </w:r>
    </w:p>
    <w:p w:rsidR="00E47F95" w:rsidP="006215C4" w:rsidRDefault="00E47F95" w14:paraId="2A5EC304" w14:textId="77777777">
      <w:r>
        <w:t>1</w:t>
      </w:r>
    </w:p>
    <w:p w:rsidRPr="006F5CA3" w:rsidR="00E47F95" w:rsidP="006215C4" w:rsidRDefault="00E47F95" w14:paraId="106C26DB" w14:textId="4B366876">
      <w:r w:rsidRPr="006F5CA3">
        <w:t xml:space="preserve">Bent u op de hoogte van de rechtszaak tegen de Noorse staat die Greenpeace en </w:t>
      </w:r>
      <w:proofErr w:type="spellStart"/>
      <w:r w:rsidRPr="006F5CA3">
        <w:t>Natur</w:t>
      </w:r>
      <w:proofErr w:type="spellEnd"/>
      <w:r w:rsidRPr="006F5CA3">
        <w:t xml:space="preserve"> </w:t>
      </w:r>
      <w:proofErr w:type="spellStart"/>
      <w:r w:rsidRPr="006F5CA3">
        <w:t>og</w:t>
      </w:r>
      <w:proofErr w:type="spellEnd"/>
      <w:r w:rsidRPr="006F5CA3">
        <w:t xml:space="preserve"> </w:t>
      </w:r>
      <w:proofErr w:type="spellStart"/>
      <w:r w:rsidRPr="006F5CA3">
        <w:t>Ungdom</w:t>
      </w:r>
      <w:proofErr w:type="spellEnd"/>
      <w:r w:rsidRPr="006F5CA3">
        <w:t xml:space="preserve"> op vrijdag 14 november 2025 hebben gewonnen waarin het gerechtshof </w:t>
      </w:r>
      <w:proofErr w:type="spellStart"/>
      <w:r w:rsidRPr="006F5CA3">
        <w:t>Borgarting</w:t>
      </w:r>
      <w:proofErr w:type="spellEnd"/>
      <w:r w:rsidRPr="006F5CA3">
        <w:t xml:space="preserve"> mede op grond van een uitspraak van het Europees Hof voor de Rechten van de Mens (EHRM) d.d. 28 oktober 2025 heeft bevestigd dat de vergunningen voor drie olievelden door de rechtbank ongeldig zijn omdat de scope</w:t>
      </w:r>
      <w:r w:rsidR="006215C4">
        <w:t> </w:t>
      </w:r>
      <w:r w:rsidRPr="006F5CA3">
        <w:t>3</w:t>
      </w:r>
      <w:r w:rsidR="006215C4">
        <w:t xml:space="preserve"> </w:t>
      </w:r>
      <w:r w:rsidRPr="006F5CA3">
        <w:t>uitstoot niet in de milieueffectbeoordeling beoordeeld was?</w:t>
      </w:r>
    </w:p>
    <w:p w:rsidR="00E47F95" w:rsidP="006215C4" w:rsidRDefault="00E47F95" w14:paraId="201B4E17" w14:textId="77777777"/>
    <w:p w:rsidR="00E47F95" w:rsidP="006215C4" w:rsidRDefault="00E47F95" w14:paraId="528F9A7A" w14:textId="77777777">
      <w:r w:rsidRPr="006F5CA3">
        <w:t>Antwoord</w:t>
      </w:r>
      <w:r w:rsidRPr="006F5CA3">
        <w:br/>
        <w:t>Ja</w:t>
      </w:r>
      <w:r>
        <w:t>, deze rechtszaak is bekend</w:t>
      </w:r>
      <w:r w:rsidRPr="006F5CA3">
        <w:t>.</w:t>
      </w:r>
      <w:r w:rsidRPr="006F5CA3">
        <w:br/>
      </w:r>
    </w:p>
    <w:p w:rsidRPr="006F5CA3" w:rsidR="00E47F95" w:rsidP="006215C4" w:rsidRDefault="00E47F95" w14:paraId="6A261727" w14:textId="77777777">
      <w:r>
        <w:t>2</w:t>
      </w:r>
    </w:p>
    <w:p w:rsidRPr="006F5CA3" w:rsidR="00E47F95" w:rsidP="006215C4" w:rsidRDefault="00E47F95" w14:paraId="52533564" w14:textId="28D01CF8">
      <w:r w:rsidRPr="006F5CA3">
        <w:t>Bent u op de hoogte van het advies van het Hof van de Europese Vrijhandelsassociatie (EVA) van 21 mei 2025, waarin het Hof stelt dat in het kader van richtlijn 2011/92/EU de milieueffectbeoordeling voor een project om gas of olie te winnen, ook de uitstoot van broeikasgassen ten gevolge van de verbranding van de gewonnen olie en gas die vervolgens aan een derde partij zijn doorverkocht (scope 3 uitstoot) als effect mee in beschouwing moet nemen?</w:t>
      </w:r>
    </w:p>
    <w:p w:rsidR="00E47F95" w:rsidP="006215C4" w:rsidRDefault="00E47F95" w14:paraId="5D3431B1" w14:textId="77777777"/>
    <w:p w:rsidRPr="006F5CA3" w:rsidR="00E47F95" w:rsidP="006215C4" w:rsidRDefault="00E47F95" w14:paraId="36633083" w14:textId="77777777">
      <w:r w:rsidRPr="006F5CA3">
        <w:t xml:space="preserve">Antwoord </w:t>
      </w:r>
      <w:r w:rsidRPr="006F5CA3">
        <w:br/>
        <w:t>Ja</w:t>
      </w:r>
      <w:r>
        <w:t>, het advies van het Hof van de Europese Vrijhandelsassociatie (EVA) is bekend</w:t>
      </w:r>
      <w:r w:rsidRPr="006F5CA3">
        <w:t>.</w:t>
      </w:r>
      <w:r w:rsidRPr="006F5CA3">
        <w:br/>
      </w:r>
    </w:p>
    <w:p w:rsidR="00E47F95" w:rsidP="006215C4" w:rsidRDefault="00E47F95" w14:paraId="1648E9EF" w14:textId="77777777">
      <w:r>
        <w:t>3</w:t>
      </w:r>
    </w:p>
    <w:p w:rsidRPr="006F5CA3" w:rsidR="00E47F95" w:rsidP="006215C4" w:rsidRDefault="00E47F95" w14:paraId="06432F39" w14:textId="77777777">
      <w:r w:rsidRPr="006F5CA3">
        <w:t>Wat vindt u van de conclusie van de Noorse rechter d.d. 17 november 2025, het advies van het Hof van de Europese Vrijhandelsassociatie d.d. 21 mei 2025 en het EHRM dat scope 3 meegenomen moet worden in de milieueffectbeoordeling?</w:t>
      </w:r>
    </w:p>
    <w:p w:rsidR="00E47F95" w:rsidP="006215C4" w:rsidRDefault="00E47F95" w14:paraId="5A77566D" w14:textId="77777777"/>
    <w:p w:rsidR="005C01BC" w:rsidP="005C01BC" w:rsidRDefault="00E47F95" w14:paraId="539E7184" w14:textId="3860820A">
      <w:r w:rsidRPr="00102544">
        <w:t>Antwoord</w:t>
      </w:r>
      <w:r>
        <w:br/>
        <w:t xml:space="preserve">Het kabinet kan de </w:t>
      </w:r>
      <w:r w:rsidR="00507EA0">
        <w:t xml:space="preserve">redenatie </w:t>
      </w:r>
      <w:r>
        <w:t xml:space="preserve">van het EHRM en het EVA-hof volgen en begrijpt uit de uitspraak van het EHRM, waarin ook de eerdere uitspraak van het EVA-hof is betrokken, dat bij de beoordeling van het wel of niet toestaan van de winning eveneens de scope 3 emissies moeten worden </w:t>
      </w:r>
      <w:r w:rsidR="005C01BC">
        <w:t>betrokken</w:t>
      </w:r>
      <w:r>
        <w:t xml:space="preserve">. </w:t>
      </w:r>
      <w:r w:rsidR="005C01BC">
        <w:t>Op dit moment wordt de uitspraak van het EHRM nader bestudeerd om precies in kaart te kunnen brengen wat dit betekent voor bijvoorbeeld de vergunningverlening. Om die reden kunnen niet alle vragen die het lid van Oosterhout stelt nu al worden beantwoord.</w:t>
      </w:r>
      <w:r w:rsidRPr="00BC595E" w:rsidR="005C01BC">
        <w:t xml:space="preserve"> </w:t>
      </w:r>
      <w:r w:rsidR="005C01BC">
        <w:t>U</w:t>
      </w:r>
      <w:r w:rsidRPr="00BC595E" w:rsidR="005C01BC">
        <w:t xml:space="preserve">iterlijk einde eerste kwartaal 2026 </w:t>
      </w:r>
      <w:r w:rsidR="005C01BC">
        <w:t xml:space="preserve">zullen de uitkomsten van de nadere analyse </w:t>
      </w:r>
      <w:r w:rsidRPr="00BC595E" w:rsidR="005C01BC">
        <w:t>met de Kamer worden gedeeld.</w:t>
      </w:r>
      <w:r w:rsidR="005C01BC">
        <w:t xml:space="preserve"> </w:t>
      </w:r>
    </w:p>
    <w:p w:rsidR="00E47F95" w:rsidP="006215C4" w:rsidRDefault="00E47F95" w14:paraId="2F3B80B2" w14:textId="0075B3AB"/>
    <w:p w:rsidR="00E47F95" w:rsidP="006215C4" w:rsidRDefault="00E47F95" w14:paraId="18C4F220" w14:textId="77777777"/>
    <w:p w:rsidR="00E47F95" w:rsidP="006215C4" w:rsidRDefault="00E47F95" w14:paraId="568977B6" w14:textId="77777777">
      <w:r>
        <w:t>4</w:t>
      </w:r>
    </w:p>
    <w:p w:rsidRPr="006F5CA3" w:rsidR="00E47F95" w:rsidP="006215C4" w:rsidRDefault="00E47F95" w14:paraId="72C262E5" w14:textId="77777777">
      <w:r w:rsidRPr="006F5CA3">
        <w:t>Onderschrijft u de conclusie van de gerechtshoven in deze verschillende rechtszaken dat in het licht van richtlijn 2011/92/EU de opname van scope 3 juist voor het informeren van burgers van belang is?</w:t>
      </w:r>
    </w:p>
    <w:p w:rsidR="00E47F95" w:rsidP="006215C4" w:rsidRDefault="00E47F95" w14:paraId="2658ECF8" w14:textId="77777777"/>
    <w:p w:rsidRPr="006F5CA3" w:rsidR="00E47F95" w:rsidP="006215C4" w:rsidRDefault="00E47F95" w14:paraId="3C87B0A6" w14:textId="77777777">
      <w:r w:rsidRPr="006F5CA3">
        <w:t>Antwoord</w:t>
      </w:r>
    </w:p>
    <w:p w:rsidR="005C01BC" w:rsidP="006215C4" w:rsidRDefault="005C01BC" w14:paraId="7A53ABD3" w14:textId="77777777">
      <w:r>
        <w:t>Op dit moment wordt de uitspraak bestudeerd. U wordt hierover uiterlijk eind eerste kwartaal van 2026 nader over geïnformeerd.</w:t>
      </w:r>
    </w:p>
    <w:p w:rsidRPr="006F5CA3" w:rsidR="00E47F95" w:rsidP="006215C4" w:rsidRDefault="00E47F95" w14:paraId="3C909FE1" w14:textId="0E4CA47E"/>
    <w:p w:rsidRPr="006F5CA3" w:rsidR="00E47F95" w:rsidP="006215C4" w:rsidRDefault="00E47F95" w14:paraId="135250D5" w14:textId="2BE1623C">
      <w:r>
        <w:t>5</w:t>
      </w:r>
      <w:r>
        <w:br/>
      </w:r>
      <w:r w:rsidRPr="006F5CA3">
        <w:t>Bent u zich ervan bewust dat dergelijke rechtszaken internationaal steeds vaker voorkomen en leiden tot de conclusie dat scope 3 meegenomen moet worden in een milieueffectbeoordeling voor nieuwe olie- of gaswinningsprojecten, zoals bijvoorbeeld in 20 juni 2024 in het Verenigd Koninkrijk en recent op 13</w:t>
      </w:r>
      <w:r w:rsidR="006215C4">
        <w:t> </w:t>
      </w:r>
      <w:r w:rsidRPr="006F5CA3">
        <w:t>november 2025 in Denemarken?</w:t>
      </w:r>
    </w:p>
    <w:p w:rsidRPr="006F5CA3" w:rsidR="00E47F95" w:rsidP="006215C4" w:rsidRDefault="00E47F95" w14:paraId="57F3C9E7" w14:textId="77777777">
      <w:r>
        <w:br/>
      </w:r>
      <w:r w:rsidRPr="006F5CA3">
        <w:t>Antwoord</w:t>
      </w:r>
      <w:r w:rsidRPr="006F5CA3">
        <w:br/>
      </w:r>
      <w:r w:rsidRPr="00FF0554">
        <w:t xml:space="preserve">Ja, daar </w:t>
      </w:r>
      <w:r>
        <w:t xml:space="preserve">is het kabinet zich van bewust. </w:t>
      </w:r>
      <w:r w:rsidRPr="006F5CA3">
        <w:br/>
      </w:r>
    </w:p>
    <w:p w:rsidRPr="006F5CA3" w:rsidR="00E47F95" w:rsidP="006215C4" w:rsidRDefault="00E47F95" w14:paraId="3E958A8B" w14:textId="77777777">
      <w:r>
        <w:t>6</w:t>
      </w:r>
      <w:r>
        <w:br/>
      </w:r>
      <w:r w:rsidRPr="006F5CA3">
        <w:t>Welke risico's ziet u voor de vergunningsverlening door de overheden in Nederland, gegeven dat voornoemde uitspraken gebaseerd zijn op een ook in Nederland geldende richtlijn en in het licht van eerdere veroordelingen van de Nederlandse staat omwille van falend klimaatbeleid?</w:t>
      </w:r>
    </w:p>
    <w:p w:rsidR="00E47F95" w:rsidP="006215C4" w:rsidRDefault="00E47F95" w14:paraId="09F0D85B" w14:textId="77777777"/>
    <w:p w:rsidRPr="006F5CA3" w:rsidR="00E47F95" w:rsidP="006215C4" w:rsidRDefault="00E47F95" w14:paraId="77A8D713" w14:textId="2D4F20EF">
      <w:r w:rsidRPr="006F5CA3">
        <w:t>Antwoord</w:t>
      </w:r>
      <w:r w:rsidRPr="006F5CA3">
        <w:br/>
      </w:r>
      <w:r w:rsidRPr="00FF0554">
        <w:t xml:space="preserve">Op dit moment </w:t>
      </w:r>
      <w:r>
        <w:t>worden</w:t>
      </w:r>
      <w:r w:rsidRPr="00FF0554">
        <w:t xml:space="preserve"> de uitspraken </w:t>
      </w:r>
      <w:r>
        <w:t xml:space="preserve">nog nader bestudeerd </w:t>
      </w:r>
      <w:r w:rsidRPr="00FF0554">
        <w:t>om de gevolgen voor de vergunningverlening in kaart te brengen.</w:t>
      </w:r>
      <w:r>
        <w:t xml:space="preserve"> Daarom is het nog niet mogelijk om conclusies te trekken over de risico’s voor de vergunningverlening. </w:t>
      </w:r>
      <w:r w:rsidRPr="006F5CA3">
        <w:br/>
      </w:r>
    </w:p>
    <w:p w:rsidR="00E47F95" w:rsidP="006215C4" w:rsidRDefault="00E47F95" w14:paraId="234FE0B3" w14:textId="77777777">
      <w:r>
        <w:t>7</w:t>
      </w:r>
    </w:p>
    <w:p w:rsidRPr="006F5CA3" w:rsidR="00E47F95" w:rsidP="006215C4" w:rsidRDefault="00E47F95" w14:paraId="4A6C02FA" w14:textId="77777777">
      <w:r w:rsidRPr="006F5CA3">
        <w:t>Klopt het dat scope 3 op dit moment nog niet systematisch meegenomen wordt in milieueffectbeoordelingen bij vergunningverleningen voor nieuwe olie en gas velden? </w:t>
      </w:r>
    </w:p>
    <w:p w:rsidR="00E47F95" w:rsidP="006215C4" w:rsidRDefault="00E47F95" w14:paraId="2CBB0365" w14:textId="77777777"/>
    <w:p w:rsidRPr="006F5CA3" w:rsidR="00E47F95" w:rsidP="006215C4" w:rsidRDefault="00E47F95" w14:paraId="1D7DF39D" w14:textId="77777777">
      <w:r w:rsidRPr="006F5CA3">
        <w:t>Antwoord</w:t>
      </w:r>
    </w:p>
    <w:p w:rsidRPr="006F5CA3" w:rsidR="00E47F95" w:rsidP="006215C4" w:rsidRDefault="00E47F95" w14:paraId="03F7912D" w14:textId="77777777">
      <w:r w:rsidRPr="006F5CA3">
        <w:t>Ja</w:t>
      </w:r>
      <w:r>
        <w:t>, dat klopt</w:t>
      </w:r>
      <w:r w:rsidRPr="006F5CA3">
        <w:t>.</w:t>
      </w:r>
      <w:r>
        <w:t xml:space="preserve"> Op dit moment worden de scope 3-emissies niet meegenomen bij het verlenen van vergunningen voor nieuwe olie- of gaswinning.</w:t>
      </w:r>
      <w:r w:rsidRPr="006F5CA3">
        <w:br/>
      </w:r>
    </w:p>
    <w:p w:rsidR="00E47F95" w:rsidP="006215C4" w:rsidRDefault="00E47F95" w14:paraId="4B89153B" w14:textId="77777777">
      <w:r>
        <w:t>8</w:t>
      </w:r>
    </w:p>
    <w:p w:rsidRPr="006F5CA3" w:rsidR="00E47F95" w:rsidP="006215C4" w:rsidRDefault="00E47F95" w14:paraId="650066E0" w14:textId="77777777">
      <w:r w:rsidRPr="006F5CA3">
        <w:t>Welk gewicht geeft u momenteel aan scope 3-uitstoot in beslissingen voor vergunningen?</w:t>
      </w:r>
    </w:p>
    <w:p w:rsidR="00E47F95" w:rsidP="006215C4" w:rsidRDefault="00E47F95" w14:paraId="5B779589" w14:textId="77777777"/>
    <w:p w:rsidRPr="006F5CA3" w:rsidR="00E47F95" w:rsidP="006215C4" w:rsidRDefault="00E47F95" w14:paraId="15B093C5" w14:textId="77777777">
      <w:r w:rsidRPr="006F5CA3">
        <w:t>Antwoord</w:t>
      </w:r>
      <w:r w:rsidRPr="006F5CA3">
        <w:br/>
      </w:r>
      <w:r w:rsidRPr="00FF0554">
        <w:t xml:space="preserve">Op dit moment worden scope 3 emissies niet betrokken bij de beoordeling van aanvragen voor het winnen van </w:t>
      </w:r>
      <w:r>
        <w:t>aard</w:t>
      </w:r>
      <w:r w:rsidRPr="00FF0554">
        <w:t xml:space="preserve">gas </w:t>
      </w:r>
      <w:r>
        <w:t>of aard</w:t>
      </w:r>
      <w:r w:rsidRPr="00FF0554">
        <w:t>olie.</w:t>
      </w:r>
      <w:r w:rsidRPr="006F5CA3">
        <w:br/>
      </w:r>
    </w:p>
    <w:p w:rsidR="00E47F95" w:rsidP="006215C4" w:rsidRDefault="00E47F95" w14:paraId="3221AEBB" w14:textId="77777777">
      <w:r>
        <w:t>9</w:t>
      </w:r>
    </w:p>
    <w:p w:rsidRPr="006F5CA3" w:rsidR="00E47F95" w:rsidP="006215C4" w:rsidRDefault="00E47F95" w14:paraId="5138FE52" w14:textId="77777777">
      <w:r w:rsidRPr="006F5CA3">
        <w:t>In welke mate is de Staat kwetsbaar in reeds lopende en mogelijke toekomstige rechtszaken tegen bestaande en toekomstige door de Staat verleende vergunningen, waarbij scope 3 niet is meegenomen in de milieueffectbeoordeling, bijvoorbeeld in de aanvraag van de NAM om onder de Waddenzee aardgas te winnen vanuit Ternaard?</w:t>
      </w:r>
    </w:p>
    <w:p w:rsidR="00E47F95" w:rsidP="006215C4" w:rsidRDefault="00E47F95" w14:paraId="12816715" w14:textId="77777777"/>
    <w:p w:rsidR="003D33F6" w:rsidRDefault="003D33F6" w14:paraId="52FEA56D" w14:textId="77777777">
      <w:pPr>
        <w:spacing w:line="240" w:lineRule="auto"/>
      </w:pPr>
      <w:r>
        <w:br w:type="page"/>
      </w:r>
    </w:p>
    <w:p w:rsidRPr="006F5CA3" w:rsidR="00E47F95" w:rsidP="006215C4" w:rsidRDefault="00E47F95" w14:paraId="095C5B90" w14:textId="57A0E85A">
      <w:r w:rsidRPr="006F5CA3">
        <w:t>Antwoord</w:t>
      </w:r>
    </w:p>
    <w:p w:rsidRPr="006F5CA3" w:rsidR="00E47F95" w:rsidP="006215C4" w:rsidRDefault="00E47F95" w14:paraId="37314901" w14:textId="1C4D96AB">
      <w:r w:rsidRPr="00FF0554">
        <w:t xml:space="preserve">Op dit moment </w:t>
      </w:r>
      <w:r>
        <w:t>worden</w:t>
      </w:r>
      <w:r w:rsidRPr="00FF0554">
        <w:t xml:space="preserve"> de uitspraken </w:t>
      </w:r>
      <w:r>
        <w:t xml:space="preserve">nog nader bestudeerd </w:t>
      </w:r>
      <w:r w:rsidRPr="00FF0554">
        <w:t>om de gevolgen voor de vergunningverlening in kaart te brengen.</w:t>
      </w:r>
      <w:r>
        <w:t xml:space="preserve"> Daarbij wordt ook gekeken naar </w:t>
      </w:r>
      <w:r w:rsidRPr="006F5CA3">
        <w:t>reeds lopende en mogelijke toekomstige rechtszaken tegen bestaande en toekomstige door de Staat verleende vergunningen</w:t>
      </w:r>
      <w:r>
        <w:t xml:space="preserve">. </w:t>
      </w:r>
      <w:r w:rsidR="009114EE">
        <w:t xml:space="preserve">Het </w:t>
      </w:r>
      <w:r w:rsidR="00507EA0">
        <w:t xml:space="preserve">verzoek tot instemming met </w:t>
      </w:r>
      <w:r w:rsidR="009114EE">
        <w:t xml:space="preserve">het </w:t>
      </w:r>
      <w:r w:rsidR="00507EA0">
        <w:t xml:space="preserve">winningsplan voor </w:t>
      </w:r>
      <w:r w:rsidRPr="00E5313C">
        <w:t>Ternaard</w:t>
      </w:r>
      <w:r w:rsidR="009114EE">
        <w:t xml:space="preserve"> </w:t>
      </w:r>
      <w:r w:rsidR="005C01BC">
        <w:t>wordt ingetrokken.</w:t>
      </w:r>
      <w:r w:rsidRPr="00507EA0" w:rsidR="00507EA0">
        <w:t xml:space="preserve"> </w:t>
      </w:r>
      <w:r w:rsidR="00507EA0">
        <w:t>Hierover</w:t>
      </w:r>
      <w:r w:rsidRPr="00E5313C" w:rsidR="00507EA0">
        <w:t xml:space="preserve"> </w:t>
      </w:r>
      <w:r w:rsidR="00507EA0">
        <w:t xml:space="preserve">is de Kamer </w:t>
      </w:r>
      <w:r w:rsidRPr="00E5313C" w:rsidR="00507EA0">
        <w:t>op 28 november jl. geïnformeerd</w:t>
      </w:r>
      <w:r w:rsidR="00507EA0">
        <w:t>.</w:t>
      </w:r>
      <w:r w:rsidR="00507EA0">
        <w:rPr>
          <w:rStyle w:val="Voetnootmarkering"/>
        </w:rPr>
        <w:footnoteReference w:id="2"/>
      </w:r>
      <w:r w:rsidRPr="006F5CA3">
        <w:br/>
      </w:r>
    </w:p>
    <w:p w:rsidR="00E47F95" w:rsidP="006215C4" w:rsidRDefault="00E47F95" w14:paraId="78CA6CD9" w14:textId="77777777">
      <w:r>
        <w:t>10</w:t>
      </w:r>
    </w:p>
    <w:p w:rsidR="00E47F95" w:rsidP="006215C4" w:rsidRDefault="00E47F95" w14:paraId="08BEB799" w14:textId="77777777">
      <w:r w:rsidRPr="006F5CA3">
        <w:t>Onderschrijft u dat het risico op dergelijke rechtszaken meegenomen zou moeten worden in de afweging om nieuwe vergunningen te verlenen voor nieuwe gasboringen in Nederland en dat scope 3 meegenomen moet worden in de milieueffectbeoordeling? Zo ja, hoe neemt u dit mee in uw afweging? Zo nee, waarom niet?</w:t>
      </w:r>
    </w:p>
    <w:p w:rsidR="00E47F95" w:rsidP="006215C4" w:rsidRDefault="00E47F95" w14:paraId="17961850" w14:textId="77777777"/>
    <w:p w:rsidRPr="006F5CA3" w:rsidR="00E47F95" w:rsidP="006215C4" w:rsidRDefault="00E47F95" w14:paraId="742F8396" w14:textId="77777777">
      <w:r>
        <w:t>Antwoord</w:t>
      </w:r>
    </w:p>
    <w:p w:rsidRPr="006F5CA3" w:rsidR="00E47F95" w:rsidP="006215C4" w:rsidRDefault="00E47F95" w14:paraId="5DD7F91E" w14:textId="5A83909D">
      <w:r w:rsidRPr="003E4DA3">
        <w:t>Zoals bij</w:t>
      </w:r>
      <w:r>
        <w:t xml:space="preserve"> het antwoord op</w:t>
      </w:r>
      <w:r w:rsidRPr="003E4DA3">
        <w:t xml:space="preserve"> vraag </w:t>
      </w:r>
      <w:r>
        <w:t>9</w:t>
      </w:r>
      <w:r w:rsidRPr="003E4DA3">
        <w:t xml:space="preserve"> aangegeven vindt op dit moment </w:t>
      </w:r>
      <w:r>
        <w:t xml:space="preserve">nadere bestudering </w:t>
      </w:r>
      <w:r w:rsidRPr="003E4DA3">
        <w:t xml:space="preserve">plaats van de gevolgen van de uitspraak van </w:t>
      </w:r>
      <w:r>
        <w:t>het</w:t>
      </w:r>
      <w:r w:rsidRPr="003E4DA3">
        <w:t xml:space="preserve"> EVRM voor de vergunningverlening</w:t>
      </w:r>
      <w:r>
        <w:t xml:space="preserve"> waarbij ook wordt gekeken naar </w:t>
      </w:r>
      <w:r w:rsidRPr="006F5CA3">
        <w:t>reeds lopende en mogelijke toekomstige rechtszaken tegen bestaande en toekomstige door de Staat verleende vergunningen</w:t>
      </w:r>
      <w:r>
        <w:t xml:space="preserve">. </w:t>
      </w:r>
      <w:r w:rsidRPr="006F5CA3">
        <w:br/>
      </w:r>
    </w:p>
    <w:p w:rsidR="00E47F95" w:rsidP="006215C4" w:rsidRDefault="00E47F95" w14:paraId="417CD5D4" w14:textId="77777777">
      <w:r>
        <w:t>11</w:t>
      </w:r>
    </w:p>
    <w:p w:rsidRPr="006F5CA3" w:rsidR="00E47F95" w:rsidP="006215C4" w:rsidRDefault="00E47F95" w14:paraId="6D240F5D" w14:textId="77777777">
      <w:r w:rsidRPr="006F5CA3">
        <w:t>Gaat u naar aanleiding van deze rechtszaken aanvullende eisen stellen aan de vergunningverlening voor fossiele winning als het gaat om scope 3-uitstoot? Zo ja, waarom? Zo nee, waarom niet?</w:t>
      </w:r>
    </w:p>
    <w:p w:rsidR="00E47F95" w:rsidP="006215C4" w:rsidRDefault="00E47F95" w14:paraId="1B6E4B76" w14:textId="77777777"/>
    <w:p w:rsidR="00E47F95" w:rsidP="006215C4" w:rsidRDefault="00E47F95" w14:paraId="7151BE43" w14:textId="77777777">
      <w:r>
        <w:t>Antwoord</w:t>
      </w:r>
    </w:p>
    <w:p w:rsidRPr="006F5CA3" w:rsidR="00E47F95" w:rsidP="006215C4" w:rsidRDefault="00E47F95" w14:paraId="67FD0CB8" w14:textId="77777777">
      <w:r>
        <w:t>Zie het antwoord op vraag 3.</w:t>
      </w:r>
      <w:r w:rsidRPr="006F5CA3">
        <w:br/>
      </w:r>
    </w:p>
    <w:p w:rsidR="00E47F95" w:rsidP="006215C4" w:rsidRDefault="00E47F95" w14:paraId="71DDDCC3" w14:textId="77777777">
      <w:r>
        <w:t>12</w:t>
      </w:r>
    </w:p>
    <w:p w:rsidRPr="006F5CA3" w:rsidR="00E47F95" w:rsidP="006215C4" w:rsidRDefault="00E47F95" w14:paraId="676B1096" w14:textId="77777777">
      <w:r w:rsidRPr="006F5CA3">
        <w:t>Wat zijn de gevolgen van deze uitspraken voor mogelijke vergunningverlening specifiek voor gaswinning in het Waddengebied?</w:t>
      </w:r>
      <w:r w:rsidRPr="006F5CA3">
        <w:br/>
      </w:r>
    </w:p>
    <w:p w:rsidRPr="006F5CA3" w:rsidR="00E47F95" w:rsidP="006215C4" w:rsidRDefault="00E47F95" w14:paraId="11682C20" w14:textId="77777777">
      <w:r w:rsidRPr="006F5CA3">
        <w:t>Antwoord</w:t>
      </w:r>
      <w:r w:rsidRPr="006F5CA3">
        <w:br/>
      </w:r>
      <w:r w:rsidRPr="003E4DA3">
        <w:t>Op basis van de Mijnbouwwet kan geen nieuwe gaswinning meer worden toegestaan in het Natura 2000-gebied Waddenzee. De uitspraak van het Europees Hof voor de Rechten van de Mens (EHRM) heeft dan ook geen gevolgen specifiek voor gaswinning in het Waddengebied.</w:t>
      </w:r>
    </w:p>
    <w:p w:rsidR="00E47F95" w:rsidP="006215C4" w:rsidRDefault="00E47F95" w14:paraId="64719519" w14:textId="77777777"/>
    <w:p w:rsidR="00E47F95" w:rsidP="006215C4" w:rsidRDefault="00E47F95" w14:paraId="7471D93D" w14:textId="77777777">
      <w:r>
        <w:t>13</w:t>
      </w:r>
    </w:p>
    <w:p w:rsidRPr="006F5CA3" w:rsidR="00E47F95" w:rsidP="006215C4" w:rsidRDefault="00E47F95" w14:paraId="4EA7EE59" w14:textId="77777777">
      <w:r w:rsidRPr="006F5CA3">
        <w:t>Gezien deze zoveelste klap voor fossiele energiebronnen die de noodzaak voor een versnelde transitie naar hernieuwbare energie nog maar eens onderschrijft, welk bijkomend beleid stelt u voor om die transitie verder te versnellen?</w:t>
      </w:r>
    </w:p>
    <w:p w:rsidR="00E47F95" w:rsidP="006215C4" w:rsidRDefault="00E47F95" w14:paraId="1B6FA978" w14:textId="77777777"/>
    <w:p w:rsidRPr="006F5CA3" w:rsidR="00E47F95" w:rsidP="006215C4" w:rsidRDefault="00E47F95" w14:paraId="25C531F8" w14:textId="77777777">
      <w:r>
        <w:t>Antwoord</w:t>
      </w:r>
      <w:r>
        <w:br/>
      </w:r>
      <w:r w:rsidRPr="003E4DA3">
        <w:t xml:space="preserve">Dit kabinet heeft stevige klimaatambities die in lijn zijn met de afspraken zoals vastgelegd in het Parijsakkoord. Daarom is in het coalitieakkoord afgesproken om uiterlijk in 2050 klimaatneutraal te zijn. Een streefdoel van 55% reductie in 2030 is ook verankerd in de nationale Klimaatwet. Het belang van aardgas zal in lijn met de klimaatambities structureel en zo snel als mogelijk moeten afnemen maar ook dan zal er nog geruime tijd een zekere behoefte aan gas in de energievoorziening blijven bestaan. De energietransitie is namelijk niet van de ene op de andere dag geregeld. Om ervoor te zorgen dat Nederland haar klimaatdoelstelling bereikt, stuurt het kabinet reeds op het verminderen van het gebruik van fossiele brandstoffen. </w:t>
      </w:r>
      <w:r>
        <w:t xml:space="preserve">Hierbij wordt ingezet op energiebesparing en de opwek van hernieuwbare energie via onder meer zon en wind. Ook wordt er volop ingezet op de ontwikkeling van kernenergie. </w:t>
      </w:r>
      <w:r w:rsidRPr="003E4DA3">
        <w:t>Zolang Nederland nog aardgas nodig heeft, gaat de voorkeur uit naar gas gewonnen uit eigen bodem, in plaats van import van aardgas in de vorm van LNG. Eigen geproduceerd gas heeft een lagere CO</w:t>
      </w:r>
      <w:r w:rsidRPr="00773DE2">
        <w:rPr>
          <w:vertAlign w:val="subscript"/>
        </w:rPr>
        <w:t>2</w:t>
      </w:r>
      <w:r w:rsidRPr="003E4DA3">
        <w:t>-voetafdruk en het maakt Nederland minder afhankelijk van andere landen.</w:t>
      </w:r>
      <w:r w:rsidRPr="006F5CA3">
        <w:br/>
      </w:r>
    </w:p>
    <w:p w:rsidR="00E47F95" w:rsidP="006215C4" w:rsidRDefault="00E47F95" w14:paraId="191AB49D" w14:textId="77777777">
      <w:r>
        <w:t>14</w:t>
      </w:r>
    </w:p>
    <w:p w:rsidRPr="006F5CA3" w:rsidR="00E47F95" w:rsidP="006215C4" w:rsidRDefault="00E47F95" w14:paraId="308FA362" w14:textId="77777777">
      <w:r w:rsidRPr="006F5CA3">
        <w:t>Kunt u deze vragen beantwoorden ruim voorafgaand aan het commissiedebat Gasmarkt en leveringszekerheid op 10 december 2025?</w:t>
      </w:r>
      <w:r w:rsidRPr="006F5CA3">
        <w:br/>
      </w:r>
    </w:p>
    <w:p w:rsidRPr="006F5CA3" w:rsidR="00E47F95" w:rsidP="006215C4" w:rsidRDefault="00E47F95" w14:paraId="117BB0DC" w14:textId="77777777">
      <w:r w:rsidRPr="006F5CA3">
        <w:t>Antwoord</w:t>
      </w:r>
    </w:p>
    <w:p w:rsidR="006F5CA3" w:rsidP="006215C4" w:rsidRDefault="00E47F95" w14:paraId="6DA7D322" w14:textId="39110A2F">
      <w:r w:rsidRPr="006F5CA3">
        <w:t>Ja</w:t>
      </w:r>
      <w:r>
        <w:t>.</w:t>
      </w:r>
    </w:p>
    <w:sectPr w:rsidR="006F5CA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6B89" w14:textId="77777777" w:rsidR="00E34F4B" w:rsidRDefault="00E34F4B">
      <w:r>
        <w:separator/>
      </w:r>
    </w:p>
    <w:p w14:paraId="0C641C6C" w14:textId="77777777" w:rsidR="00E34F4B" w:rsidRDefault="00E34F4B"/>
  </w:endnote>
  <w:endnote w:type="continuationSeparator" w:id="0">
    <w:p w14:paraId="45C8AA2B" w14:textId="77777777" w:rsidR="00E34F4B" w:rsidRDefault="00E34F4B">
      <w:r>
        <w:continuationSeparator/>
      </w:r>
    </w:p>
    <w:p w14:paraId="3E350CDC" w14:textId="77777777" w:rsidR="00E34F4B" w:rsidRDefault="00E3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D09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4DE2" w14:paraId="5A365F39" w14:textId="77777777" w:rsidTr="00CA6A25">
      <w:trPr>
        <w:trHeight w:hRule="exact" w:val="240"/>
      </w:trPr>
      <w:tc>
        <w:tcPr>
          <w:tcW w:w="7601" w:type="dxa"/>
        </w:tcPr>
        <w:p w14:paraId="2A5A1C69" w14:textId="77777777" w:rsidR="00527BD4" w:rsidRDefault="00527BD4" w:rsidP="003F1F6B">
          <w:pPr>
            <w:pStyle w:val="Huisstijl-Rubricering"/>
          </w:pPr>
        </w:p>
      </w:tc>
      <w:tc>
        <w:tcPr>
          <w:tcW w:w="2156" w:type="dxa"/>
        </w:tcPr>
        <w:p w14:paraId="5E00A7E8" w14:textId="5049930B" w:rsidR="00527BD4" w:rsidRPr="00645414" w:rsidRDefault="00E34F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064099">
              <w:t>5</w:t>
            </w:r>
          </w:fldSimple>
        </w:p>
      </w:tc>
    </w:tr>
  </w:tbl>
  <w:p w14:paraId="72EFF5C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4DE2" w14:paraId="0F6DAA50" w14:textId="77777777" w:rsidTr="00CA6A25">
      <w:trPr>
        <w:trHeight w:hRule="exact" w:val="240"/>
      </w:trPr>
      <w:tc>
        <w:tcPr>
          <w:tcW w:w="7601" w:type="dxa"/>
        </w:tcPr>
        <w:p w14:paraId="7E641555" w14:textId="77777777" w:rsidR="00527BD4" w:rsidRDefault="00527BD4" w:rsidP="008C356D">
          <w:pPr>
            <w:pStyle w:val="Huisstijl-Rubricering"/>
          </w:pPr>
        </w:p>
      </w:tc>
      <w:tc>
        <w:tcPr>
          <w:tcW w:w="2170" w:type="dxa"/>
        </w:tcPr>
        <w:p w14:paraId="60935696" w14:textId="3B989650" w:rsidR="00527BD4" w:rsidRPr="00ED539E" w:rsidRDefault="00E34F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64099">
              <w:t>5</w:t>
            </w:r>
          </w:fldSimple>
        </w:p>
      </w:tc>
    </w:tr>
  </w:tbl>
  <w:p w14:paraId="7D2B6F2A" w14:textId="77777777" w:rsidR="00527BD4" w:rsidRPr="00BC3B53" w:rsidRDefault="00527BD4" w:rsidP="008C356D">
    <w:pPr>
      <w:pStyle w:val="Voettekst"/>
      <w:spacing w:line="240" w:lineRule="auto"/>
      <w:rPr>
        <w:sz w:val="2"/>
        <w:szCs w:val="2"/>
      </w:rPr>
    </w:pPr>
  </w:p>
  <w:p w14:paraId="06548F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552F" w14:textId="77777777" w:rsidR="00E34F4B" w:rsidRDefault="00E34F4B">
      <w:r>
        <w:separator/>
      </w:r>
    </w:p>
    <w:p w14:paraId="5AC2AEAF" w14:textId="77777777" w:rsidR="00E34F4B" w:rsidRDefault="00E34F4B"/>
  </w:footnote>
  <w:footnote w:type="continuationSeparator" w:id="0">
    <w:p w14:paraId="1731797F" w14:textId="77777777" w:rsidR="00E34F4B" w:rsidRDefault="00E34F4B">
      <w:r>
        <w:continuationSeparator/>
      </w:r>
    </w:p>
    <w:p w14:paraId="600ECA63" w14:textId="77777777" w:rsidR="00E34F4B" w:rsidRDefault="00E34F4B"/>
  </w:footnote>
  <w:footnote w:id="1">
    <w:p w14:paraId="1487F690" w14:textId="56B1789F" w:rsidR="009172E1" w:rsidRDefault="009172E1">
      <w:pPr>
        <w:pStyle w:val="Voetnoottekst"/>
      </w:pPr>
      <w:r>
        <w:rPr>
          <w:rStyle w:val="Voetnootmarkering"/>
        </w:rPr>
        <w:footnoteRef/>
      </w:r>
      <w:r>
        <w:t xml:space="preserve"> Kenmerknummer </w:t>
      </w:r>
      <w:r w:rsidRPr="00312A39">
        <w:t>2025Z20070</w:t>
      </w:r>
    </w:p>
  </w:footnote>
  <w:footnote w:id="2">
    <w:p w14:paraId="2C0D18BF" w14:textId="77777777" w:rsidR="00507EA0" w:rsidRPr="006215C4" w:rsidRDefault="00507EA0" w:rsidP="00507EA0">
      <w:pPr>
        <w:pStyle w:val="Voetnoottekst"/>
      </w:pPr>
      <w:r w:rsidRPr="006215C4">
        <w:rPr>
          <w:rStyle w:val="Voetnootmarkering"/>
        </w:rPr>
        <w:footnoteRef/>
      </w:r>
      <w:r w:rsidRPr="006215C4">
        <w:t xml:space="preserve"> Kamerstukken II 2025/26, 33529, nr. 1345.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4DE2" w14:paraId="72661745" w14:textId="77777777" w:rsidTr="00A50CF6">
      <w:tc>
        <w:tcPr>
          <w:tcW w:w="2156" w:type="dxa"/>
        </w:tcPr>
        <w:p w14:paraId="20B59D73" w14:textId="77777777" w:rsidR="00527BD4" w:rsidRPr="005819CE" w:rsidRDefault="00E34F4B" w:rsidP="00A50CF6">
          <w:pPr>
            <w:pStyle w:val="Huisstijl-Adres"/>
            <w:rPr>
              <w:b/>
            </w:rPr>
          </w:pPr>
          <w:r>
            <w:rPr>
              <w:b/>
            </w:rPr>
            <w:t>Directoraat-generaal Realisatie Groene Groei</w:t>
          </w:r>
          <w:r w:rsidRPr="005819CE">
            <w:rPr>
              <w:b/>
            </w:rPr>
            <w:br/>
          </w:r>
          <w:r>
            <w:t>Directie Transitie Diepe Ondergrond</w:t>
          </w:r>
        </w:p>
      </w:tc>
    </w:tr>
    <w:tr w:rsidR="00144DE2" w14:paraId="438AB3A5" w14:textId="77777777" w:rsidTr="00A50CF6">
      <w:trPr>
        <w:trHeight w:hRule="exact" w:val="200"/>
      </w:trPr>
      <w:tc>
        <w:tcPr>
          <w:tcW w:w="2156" w:type="dxa"/>
        </w:tcPr>
        <w:p w14:paraId="5197B1BE" w14:textId="77777777" w:rsidR="00527BD4" w:rsidRPr="005819CE" w:rsidRDefault="00527BD4" w:rsidP="00A50CF6"/>
      </w:tc>
    </w:tr>
    <w:tr w:rsidR="00144DE2" w14:paraId="02D0D68B" w14:textId="77777777" w:rsidTr="00502512">
      <w:trPr>
        <w:trHeight w:hRule="exact" w:val="774"/>
      </w:trPr>
      <w:tc>
        <w:tcPr>
          <w:tcW w:w="2156" w:type="dxa"/>
        </w:tcPr>
        <w:p w14:paraId="3B1A90D1" w14:textId="77777777" w:rsidR="00527BD4" w:rsidRDefault="00E34F4B" w:rsidP="003A5290">
          <w:pPr>
            <w:pStyle w:val="Huisstijl-Kopje"/>
          </w:pPr>
          <w:r>
            <w:t>Ons kenmerk</w:t>
          </w:r>
        </w:p>
        <w:p w14:paraId="05326D88" w14:textId="4B9D50B1" w:rsidR="00502512" w:rsidRPr="00502512" w:rsidRDefault="00E34F4B" w:rsidP="003A5290">
          <w:pPr>
            <w:pStyle w:val="Huisstijl-Kopje"/>
            <w:rPr>
              <w:b w:val="0"/>
            </w:rPr>
          </w:pPr>
          <w:r>
            <w:rPr>
              <w:b w:val="0"/>
            </w:rPr>
            <w:t>KGG_DGRGG_TDO</w:t>
          </w:r>
          <w:r w:rsidRPr="00502512">
            <w:rPr>
              <w:b w:val="0"/>
            </w:rPr>
            <w:t xml:space="preserve"> / </w:t>
          </w:r>
          <w:sdt>
            <w:sdtPr>
              <w:rPr>
                <w:b w:val="0"/>
              </w:rPr>
              <w:alias w:val="documentId"/>
              <w:id w:val="762191242"/>
              <w:placeholder>
                <w:docPart w:val="DefaultPlaceholder_-1854013440"/>
              </w:placeholder>
            </w:sdtPr>
            <w:sdtEndPr/>
            <w:sdtContent>
              <w:r w:rsidR="006215C4" w:rsidRPr="006215C4">
                <w:rPr>
                  <w:b w:val="0"/>
                </w:rPr>
                <w:t>102792454</w:t>
              </w:r>
            </w:sdtContent>
          </w:sdt>
        </w:p>
        <w:p w14:paraId="7AA0B872" w14:textId="77777777" w:rsidR="00527BD4" w:rsidRPr="005819CE" w:rsidRDefault="00527BD4" w:rsidP="00361A56">
          <w:pPr>
            <w:pStyle w:val="Huisstijl-Kopje"/>
          </w:pPr>
        </w:p>
      </w:tc>
    </w:tr>
  </w:tbl>
  <w:p w14:paraId="20C33FFB" w14:textId="77777777" w:rsidR="00527BD4" w:rsidRDefault="00527BD4" w:rsidP="008C356D">
    <w:pPr>
      <w:pStyle w:val="Koptekst"/>
      <w:rPr>
        <w:rFonts w:cs="Verdana-Bold"/>
        <w:b/>
        <w:bCs/>
        <w:smallCaps/>
        <w:szCs w:val="18"/>
      </w:rPr>
    </w:pPr>
  </w:p>
  <w:p w14:paraId="7D7A3D79" w14:textId="77777777" w:rsidR="00527BD4" w:rsidRDefault="00527BD4" w:rsidP="008C356D"/>
  <w:p w14:paraId="55955220" w14:textId="77777777" w:rsidR="00527BD4" w:rsidRPr="00740712" w:rsidRDefault="00527BD4" w:rsidP="008C356D"/>
  <w:p w14:paraId="5C7C898A" w14:textId="77777777" w:rsidR="00527BD4" w:rsidRPr="00217880" w:rsidRDefault="00527BD4" w:rsidP="008C356D">
    <w:pPr>
      <w:spacing w:line="0" w:lineRule="atLeast"/>
      <w:rPr>
        <w:sz w:val="2"/>
        <w:szCs w:val="2"/>
      </w:rPr>
    </w:pPr>
  </w:p>
  <w:p w14:paraId="30B54CE6" w14:textId="77777777" w:rsidR="00527BD4" w:rsidRDefault="00527BD4" w:rsidP="004F44C2">
    <w:pPr>
      <w:pStyle w:val="Koptekst"/>
      <w:rPr>
        <w:rFonts w:cs="Verdana-Bold"/>
        <w:b/>
        <w:bCs/>
        <w:smallCaps/>
        <w:szCs w:val="18"/>
      </w:rPr>
    </w:pPr>
  </w:p>
  <w:p w14:paraId="3653DE42" w14:textId="77777777" w:rsidR="00527BD4" w:rsidRDefault="00527BD4" w:rsidP="004F44C2"/>
  <w:p w14:paraId="4A82677D" w14:textId="77777777" w:rsidR="00527BD4" w:rsidRPr="00740712" w:rsidRDefault="00527BD4" w:rsidP="004F44C2"/>
  <w:p w14:paraId="07C8F44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4DE2" w14:paraId="0AD433BB" w14:textId="77777777" w:rsidTr="00751A6A">
      <w:trPr>
        <w:trHeight w:val="2636"/>
      </w:trPr>
      <w:tc>
        <w:tcPr>
          <w:tcW w:w="737" w:type="dxa"/>
        </w:tcPr>
        <w:p w14:paraId="07DA4D07" w14:textId="77777777" w:rsidR="00527BD4" w:rsidRDefault="00527BD4" w:rsidP="00D0609E">
          <w:pPr>
            <w:framePr w:w="6340" w:h="2750" w:hRule="exact" w:hSpace="180" w:wrap="around" w:vAnchor="page" w:hAnchor="text" w:x="3873" w:y="-140"/>
            <w:spacing w:line="240" w:lineRule="auto"/>
          </w:pPr>
        </w:p>
      </w:tc>
      <w:tc>
        <w:tcPr>
          <w:tcW w:w="5156" w:type="dxa"/>
        </w:tcPr>
        <w:p w14:paraId="5CC9A7EF" w14:textId="77777777" w:rsidR="00527BD4" w:rsidRDefault="00E34F4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622E5A7" wp14:editId="53D0E42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F3C63FA" w14:textId="77777777" w:rsidR="00F4553F" w:rsidRDefault="00F4553F" w:rsidP="00651CEE">
          <w:pPr>
            <w:framePr w:w="6340" w:h="2750" w:hRule="exact" w:hSpace="180" w:wrap="around" w:vAnchor="page" w:hAnchor="text" w:x="3873" w:y="-140"/>
            <w:spacing w:line="240" w:lineRule="auto"/>
          </w:pPr>
        </w:p>
      </w:tc>
    </w:tr>
  </w:tbl>
  <w:p w14:paraId="09D15278" w14:textId="77777777" w:rsidR="00527BD4" w:rsidRDefault="00527BD4" w:rsidP="00D0609E">
    <w:pPr>
      <w:framePr w:w="6340" w:h="2750" w:hRule="exact" w:hSpace="180" w:wrap="around" w:vAnchor="page" w:hAnchor="text" w:x="3873" w:y="-140"/>
    </w:pPr>
  </w:p>
  <w:p w14:paraId="3E558EA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268" w:type="dxa"/>
      <w:tblLayout w:type="fixed"/>
      <w:tblCellMar>
        <w:left w:w="0" w:type="dxa"/>
        <w:right w:w="0" w:type="dxa"/>
      </w:tblCellMar>
      <w:tblLook w:val="0000" w:firstRow="0" w:lastRow="0" w:firstColumn="0" w:lastColumn="0" w:noHBand="0" w:noVBand="0"/>
    </w:tblPr>
    <w:tblGrid>
      <w:gridCol w:w="2268"/>
    </w:tblGrid>
    <w:tr w:rsidR="00144DE2" w14:paraId="361DE180" w14:textId="77777777" w:rsidTr="006215C4">
      <w:tc>
        <w:tcPr>
          <w:tcW w:w="2268" w:type="dxa"/>
        </w:tcPr>
        <w:p w14:paraId="734E53F6" w14:textId="77777777" w:rsidR="00527BD4" w:rsidRPr="005819CE" w:rsidRDefault="00E34F4B" w:rsidP="00A50CF6">
          <w:pPr>
            <w:pStyle w:val="Huisstijl-Adres"/>
            <w:rPr>
              <w:b/>
            </w:rPr>
          </w:pPr>
          <w:r>
            <w:rPr>
              <w:b/>
            </w:rPr>
            <w:t>Directoraat-generaal Realisatie Groene Groei</w:t>
          </w:r>
          <w:r w:rsidRPr="005819CE">
            <w:rPr>
              <w:b/>
            </w:rPr>
            <w:br/>
          </w:r>
          <w:r>
            <w:t>Directie Transitie Diepe Ondergrond</w:t>
          </w:r>
        </w:p>
        <w:p w14:paraId="1EF80685" w14:textId="77777777" w:rsidR="00527BD4" w:rsidRPr="00BE5ED9" w:rsidRDefault="00E34F4B" w:rsidP="00A50CF6">
          <w:pPr>
            <w:pStyle w:val="Huisstijl-Adres"/>
          </w:pPr>
          <w:r>
            <w:rPr>
              <w:b/>
            </w:rPr>
            <w:t>Bezoekadres</w:t>
          </w:r>
          <w:r>
            <w:rPr>
              <w:b/>
            </w:rPr>
            <w:br/>
          </w:r>
          <w:r>
            <w:t>Bezuidenhoutseweg 73</w:t>
          </w:r>
          <w:r w:rsidRPr="005819CE">
            <w:br/>
          </w:r>
          <w:r>
            <w:t>2594 AC Den Haag</w:t>
          </w:r>
        </w:p>
        <w:p w14:paraId="2C1EE36D" w14:textId="77777777" w:rsidR="00EF495B" w:rsidRDefault="00E34F4B" w:rsidP="0098788A">
          <w:pPr>
            <w:pStyle w:val="Huisstijl-Adres"/>
          </w:pPr>
          <w:r>
            <w:rPr>
              <w:b/>
            </w:rPr>
            <w:t>Postadres</w:t>
          </w:r>
          <w:r>
            <w:rPr>
              <w:b/>
            </w:rPr>
            <w:br/>
          </w:r>
          <w:r>
            <w:t>Postbus 20401</w:t>
          </w:r>
          <w:r w:rsidRPr="005819CE">
            <w:br/>
            <w:t>2500 E</w:t>
          </w:r>
          <w:r>
            <w:t>K</w:t>
          </w:r>
          <w:r w:rsidRPr="005819CE">
            <w:t xml:space="preserve"> Den Haag</w:t>
          </w:r>
        </w:p>
        <w:p w14:paraId="38078E89" w14:textId="77777777" w:rsidR="00EF495B" w:rsidRPr="005B3814" w:rsidRDefault="00E34F4B" w:rsidP="0098788A">
          <w:pPr>
            <w:pStyle w:val="Huisstijl-Adres"/>
          </w:pPr>
          <w:r>
            <w:rPr>
              <w:b/>
            </w:rPr>
            <w:t>Overheidsidentificatienr</w:t>
          </w:r>
          <w:r>
            <w:rPr>
              <w:b/>
            </w:rPr>
            <w:br/>
          </w:r>
          <w:r w:rsidR="002D0DDB" w:rsidRPr="002D0DDB">
            <w:t>00000003952069570000</w:t>
          </w:r>
        </w:p>
        <w:p w14:paraId="3A930B1B" w14:textId="7B33CD70" w:rsidR="00527BD4" w:rsidRPr="006215C4" w:rsidRDefault="00E34F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44DE2" w14:paraId="236841CE" w14:textId="77777777" w:rsidTr="006215C4">
      <w:trPr>
        <w:trHeight w:hRule="exact" w:val="200"/>
      </w:trPr>
      <w:tc>
        <w:tcPr>
          <w:tcW w:w="2268" w:type="dxa"/>
        </w:tcPr>
        <w:p w14:paraId="3360CB69" w14:textId="77777777" w:rsidR="00527BD4" w:rsidRPr="005819CE" w:rsidRDefault="00527BD4" w:rsidP="00A50CF6"/>
      </w:tc>
    </w:tr>
    <w:tr w:rsidR="00144DE2" w14:paraId="44ACD522" w14:textId="77777777" w:rsidTr="006215C4">
      <w:tc>
        <w:tcPr>
          <w:tcW w:w="2268" w:type="dxa"/>
        </w:tcPr>
        <w:p w14:paraId="71B13A53" w14:textId="77777777" w:rsidR="000C0163" w:rsidRPr="005819CE" w:rsidRDefault="00E34F4B" w:rsidP="000C0163">
          <w:pPr>
            <w:pStyle w:val="Huisstijl-Kopje"/>
          </w:pPr>
          <w:r>
            <w:t>Ons kenmerk</w:t>
          </w:r>
          <w:r w:rsidRPr="005819CE">
            <w:t xml:space="preserve"> </w:t>
          </w:r>
        </w:p>
        <w:p w14:paraId="37176EB9" w14:textId="77777777" w:rsidR="000C0163" w:rsidRPr="005819CE" w:rsidRDefault="00E34F4B" w:rsidP="000C0163">
          <w:pPr>
            <w:pStyle w:val="Huisstijl-Gegeven"/>
          </w:pPr>
          <w:r>
            <w:t>KGG_DGRGG_TDO</w:t>
          </w:r>
          <w:r w:rsidR="00926AE2">
            <w:t xml:space="preserve"> /</w:t>
          </w:r>
          <w:r w:rsidR="00EB4E8D">
            <w:t xml:space="preserve"> </w:t>
          </w:r>
          <w:r>
            <w:t>102792454</w:t>
          </w:r>
        </w:p>
        <w:p w14:paraId="18FF90B1" w14:textId="77777777" w:rsidR="00527BD4" w:rsidRPr="005819CE" w:rsidRDefault="00E34F4B" w:rsidP="00A50CF6">
          <w:pPr>
            <w:pStyle w:val="Huisstijl-Kopje"/>
          </w:pPr>
          <w:r>
            <w:t>Uw kenmerk</w:t>
          </w:r>
        </w:p>
        <w:p w14:paraId="0AA73426" w14:textId="35EF592A" w:rsidR="00527BD4" w:rsidRPr="005819CE" w:rsidRDefault="00E34F4B" w:rsidP="006215C4">
          <w:pPr>
            <w:pStyle w:val="Huisstijl-Gegeven"/>
          </w:pPr>
          <w:r>
            <w:t>2025Z20070</w:t>
          </w:r>
        </w:p>
        <w:p w14:paraId="4B883D84" w14:textId="77777777" w:rsidR="00527BD4" w:rsidRPr="005819CE" w:rsidRDefault="00527BD4" w:rsidP="00A50CF6">
          <w:pPr>
            <w:pStyle w:val="Huisstijl-Gegeven"/>
          </w:pPr>
        </w:p>
      </w:tc>
    </w:tr>
  </w:tbl>
  <w:p w14:paraId="35794D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44DE2" w:rsidRPr="004418B7" w14:paraId="1C70058D" w14:textId="77777777" w:rsidTr="007610AA">
      <w:trPr>
        <w:trHeight w:val="400"/>
      </w:trPr>
      <w:tc>
        <w:tcPr>
          <w:tcW w:w="7520" w:type="dxa"/>
          <w:gridSpan w:val="2"/>
        </w:tcPr>
        <w:p w14:paraId="09A1BA2D" w14:textId="77777777" w:rsidR="00527BD4" w:rsidRPr="004418B7" w:rsidRDefault="00E34F4B" w:rsidP="00A50CF6">
          <w:pPr>
            <w:pStyle w:val="Huisstijl-Retouradres"/>
            <w:rPr>
              <w:lang w:val="de-DE"/>
            </w:rPr>
          </w:pPr>
          <w:r w:rsidRPr="004418B7">
            <w:rPr>
              <w:lang w:val="de-DE"/>
            </w:rPr>
            <w:t>&gt; Retouradres Postbus 20401 2500 EK Den Haag</w:t>
          </w:r>
        </w:p>
      </w:tc>
    </w:tr>
    <w:tr w:rsidR="00144DE2" w:rsidRPr="004418B7" w14:paraId="3E5AD807" w14:textId="77777777" w:rsidTr="007610AA">
      <w:tc>
        <w:tcPr>
          <w:tcW w:w="7520" w:type="dxa"/>
          <w:gridSpan w:val="2"/>
        </w:tcPr>
        <w:p w14:paraId="1091A45A" w14:textId="77777777" w:rsidR="00527BD4" w:rsidRPr="004418B7" w:rsidRDefault="00527BD4" w:rsidP="00A50CF6">
          <w:pPr>
            <w:pStyle w:val="Huisstijl-Rubricering"/>
            <w:rPr>
              <w:lang w:val="de-DE"/>
            </w:rPr>
          </w:pPr>
        </w:p>
      </w:tc>
    </w:tr>
    <w:tr w:rsidR="00144DE2" w14:paraId="333723F2" w14:textId="77777777" w:rsidTr="007610AA">
      <w:trPr>
        <w:trHeight w:hRule="exact" w:val="2440"/>
      </w:trPr>
      <w:tc>
        <w:tcPr>
          <w:tcW w:w="7520" w:type="dxa"/>
          <w:gridSpan w:val="2"/>
        </w:tcPr>
        <w:p w14:paraId="3E1E5B63" w14:textId="77777777" w:rsidR="00527BD4" w:rsidRDefault="00E34F4B" w:rsidP="00A50CF6">
          <w:pPr>
            <w:pStyle w:val="Huisstijl-NAW"/>
          </w:pPr>
          <w:r>
            <w:t xml:space="preserve">De Voorzitter van de Tweede Kamer </w:t>
          </w:r>
        </w:p>
        <w:p w14:paraId="2DA4AC73" w14:textId="77777777" w:rsidR="00D87195" w:rsidRDefault="00E34F4B" w:rsidP="00D87195">
          <w:pPr>
            <w:pStyle w:val="Huisstijl-NAW"/>
          </w:pPr>
          <w:r>
            <w:t>der Staten-Generaal</w:t>
          </w:r>
        </w:p>
        <w:p w14:paraId="21787632" w14:textId="77777777" w:rsidR="00EA0F13" w:rsidRDefault="00E34F4B" w:rsidP="00EA0F13">
          <w:pPr>
            <w:rPr>
              <w:szCs w:val="18"/>
            </w:rPr>
          </w:pPr>
          <w:r>
            <w:rPr>
              <w:szCs w:val="18"/>
            </w:rPr>
            <w:t>Prinses Irenestraat 6</w:t>
          </w:r>
        </w:p>
        <w:p w14:paraId="255B1B68" w14:textId="77777777" w:rsidR="00985E56" w:rsidRDefault="00E34F4B" w:rsidP="00EA0F13">
          <w:r>
            <w:rPr>
              <w:szCs w:val="18"/>
            </w:rPr>
            <w:t>2595 BD  DEN HAAG</w:t>
          </w:r>
        </w:p>
      </w:tc>
    </w:tr>
    <w:tr w:rsidR="00144DE2" w14:paraId="4F25D9A3" w14:textId="77777777" w:rsidTr="007610AA">
      <w:trPr>
        <w:trHeight w:hRule="exact" w:val="400"/>
      </w:trPr>
      <w:tc>
        <w:tcPr>
          <w:tcW w:w="7520" w:type="dxa"/>
          <w:gridSpan w:val="2"/>
        </w:tcPr>
        <w:p w14:paraId="656AD97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4DE2" w14:paraId="1A5AA797" w14:textId="77777777" w:rsidTr="007610AA">
      <w:trPr>
        <w:trHeight w:val="240"/>
      </w:trPr>
      <w:tc>
        <w:tcPr>
          <w:tcW w:w="900" w:type="dxa"/>
        </w:tcPr>
        <w:p w14:paraId="7A1B2484" w14:textId="77777777" w:rsidR="00527BD4" w:rsidRPr="007709EF" w:rsidRDefault="00E34F4B" w:rsidP="00A50CF6">
          <w:pPr>
            <w:rPr>
              <w:szCs w:val="18"/>
            </w:rPr>
          </w:pPr>
          <w:r>
            <w:rPr>
              <w:szCs w:val="18"/>
            </w:rPr>
            <w:t>Datum</w:t>
          </w:r>
        </w:p>
      </w:tc>
      <w:tc>
        <w:tcPr>
          <w:tcW w:w="6620" w:type="dxa"/>
        </w:tcPr>
        <w:p w14:paraId="7E54E824" w14:textId="5A60FC6E" w:rsidR="00527BD4" w:rsidRPr="007709EF" w:rsidRDefault="00F27C5B" w:rsidP="00A50CF6">
          <w:r>
            <w:t>18 december 2025</w:t>
          </w:r>
        </w:p>
      </w:tc>
    </w:tr>
    <w:tr w:rsidR="00144DE2" w14:paraId="5749787C" w14:textId="77777777" w:rsidTr="007610AA">
      <w:trPr>
        <w:trHeight w:val="240"/>
      </w:trPr>
      <w:tc>
        <w:tcPr>
          <w:tcW w:w="900" w:type="dxa"/>
        </w:tcPr>
        <w:p w14:paraId="22DBFEBC" w14:textId="77777777" w:rsidR="00527BD4" w:rsidRPr="007709EF" w:rsidRDefault="00E34F4B" w:rsidP="00A50CF6">
          <w:pPr>
            <w:rPr>
              <w:szCs w:val="18"/>
            </w:rPr>
          </w:pPr>
          <w:r>
            <w:rPr>
              <w:szCs w:val="18"/>
            </w:rPr>
            <w:t>Betreft</w:t>
          </w:r>
        </w:p>
      </w:tc>
      <w:tc>
        <w:tcPr>
          <w:tcW w:w="6620" w:type="dxa"/>
        </w:tcPr>
        <w:p w14:paraId="6CC83295" w14:textId="2DCC3576" w:rsidR="00527BD4" w:rsidRPr="007709EF" w:rsidRDefault="006215C4" w:rsidP="00A50CF6">
          <w:r>
            <w:t>Beantwoording vragen over de opname van scope 3 uitstoot in Nederlandse milieueffectbeoordelingen naar aanleiding van de recente Noorse rechtszaak hieromtrent</w:t>
          </w:r>
        </w:p>
      </w:tc>
    </w:tr>
  </w:tbl>
  <w:p w14:paraId="38A01EB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3A1D20">
      <w:start w:val="1"/>
      <w:numFmt w:val="bullet"/>
      <w:pStyle w:val="Lijstopsomteken"/>
      <w:lvlText w:val="•"/>
      <w:lvlJc w:val="left"/>
      <w:pPr>
        <w:tabs>
          <w:tab w:val="num" w:pos="227"/>
        </w:tabs>
        <w:ind w:left="227" w:hanging="227"/>
      </w:pPr>
      <w:rPr>
        <w:rFonts w:ascii="Verdana" w:hAnsi="Verdana" w:hint="default"/>
        <w:sz w:val="18"/>
        <w:szCs w:val="18"/>
      </w:rPr>
    </w:lvl>
    <w:lvl w:ilvl="1" w:tplc="D2E2C994" w:tentative="1">
      <w:start w:val="1"/>
      <w:numFmt w:val="bullet"/>
      <w:lvlText w:val="o"/>
      <w:lvlJc w:val="left"/>
      <w:pPr>
        <w:tabs>
          <w:tab w:val="num" w:pos="1440"/>
        </w:tabs>
        <w:ind w:left="1440" w:hanging="360"/>
      </w:pPr>
      <w:rPr>
        <w:rFonts w:ascii="Courier New" w:hAnsi="Courier New" w:cs="Courier New" w:hint="default"/>
      </w:rPr>
    </w:lvl>
    <w:lvl w:ilvl="2" w:tplc="D49E4630" w:tentative="1">
      <w:start w:val="1"/>
      <w:numFmt w:val="bullet"/>
      <w:lvlText w:val=""/>
      <w:lvlJc w:val="left"/>
      <w:pPr>
        <w:tabs>
          <w:tab w:val="num" w:pos="2160"/>
        </w:tabs>
        <w:ind w:left="2160" w:hanging="360"/>
      </w:pPr>
      <w:rPr>
        <w:rFonts w:ascii="Wingdings" w:hAnsi="Wingdings" w:hint="default"/>
      </w:rPr>
    </w:lvl>
    <w:lvl w:ilvl="3" w:tplc="1352B644" w:tentative="1">
      <w:start w:val="1"/>
      <w:numFmt w:val="bullet"/>
      <w:lvlText w:val=""/>
      <w:lvlJc w:val="left"/>
      <w:pPr>
        <w:tabs>
          <w:tab w:val="num" w:pos="2880"/>
        </w:tabs>
        <w:ind w:left="2880" w:hanging="360"/>
      </w:pPr>
      <w:rPr>
        <w:rFonts w:ascii="Symbol" w:hAnsi="Symbol" w:hint="default"/>
      </w:rPr>
    </w:lvl>
    <w:lvl w:ilvl="4" w:tplc="03DEA63C" w:tentative="1">
      <w:start w:val="1"/>
      <w:numFmt w:val="bullet"/>
      <w:lvlText w:val="o"/>
      <w:lvlJc w:val="left"/>
      <w:pPr>
        <w:tabs>
          <w:tab w:val="num" w:pos="3600"/>
        </w:tabs>
        <w:ind w:left="3600" w:hanging="360"/>
      </w:pPr>
      <w:rPr>
        <w:rFonts w:ascii="Courier New" w:hAnsi="Courier New" w:cs="Courier New" w:hint="default"/>
      </w:rPr>
    </w:lvl>
    <w:lvl w:ilvl="5" w:tplc="E6B6633A" w:tentative="1">
      <w:start w:val="1"/>
      <w:numFmt w:val="bullet"/>
      <w:lvlText w:val=""/>
      <w:lvlJc w:val="left"/>
      <w:pPr>
        <w:tabs>
          <w:tab w:val="num" w:pos="4320"/>
        </w:tabs>
        <w:ind w:left="4320" w:hanging="360"/>
      </w:pPr>
      <w:rPr>
        <w:rFonts w:ascii="Wingdings" w:hAnsi="Wingdings" w:hint="default"/>
      </w:rPr>
    </w:lvl>
    <w:lvl w:ilvl="6" w:tplc="2794B12A" w:tentative="1">
      <w:start w:val="1"/>
      <w:numFmt w:val="bullet"/>
      <w:lvlText w:val=""/>
      <w:lvlJc w:val="left"/>
      <w:pPr>
        <w:tabs>
          <w:tab w:val="num" w:pos="5040"/>
        </w:tabs>
        <w:ind w:left="5040" w:hanging="360"/>
      </w:pPr>
      <w:rPr>
        <w:rFonts w:ascii="Symbol" w:hAnsi="Symbol" w:hint="default"/>
      </w:rPr>
    </w:lvl>
    <w:lvl w:ilvl="7" w:tplc="4C1E7A60" w:tentative="1">
      <w:start w:val="1"/>
      <w:numFmt w:val="bullet"/>
      <w:lvlText w:val="o"/>
      <w:lvlJc w:val="left"/>
      <w:pPr>
        <w:tabs>
          <w:tab w:val="num" w:pos="5760"/>
        </w:tabs>
        <w:ind w:left="5760" w:hanging="360"/>
      </w:pPr>
      <w:rPr>
        <w:rFonts w:ascii="Courier New" w:hAnsi="Courier New" w:cs="Courier New" w:hint="default"/>
      </w:rPr>
    </w:lvl>
    <w:lvl w:ilvl="8" w:tplc="516C23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E0D76A">
      <w:start w:val="1"/>
      <w:numFmt w:val="bullet"/>
      <w:pStyle w:val="Lijstopsomteken2"/>
      <w:lvlText w:val="–"/>
      <w:lvlJc w:val="left"/>
      <w:pPr>
        <w:tabs>
          <w:tab w:val="num" w:pos="227"/>
        </w:tabs>
        <w:ind w:left="227" w:firstLine="0"/>
      </w:pPr>
      <w:rPr>
        <w:rFonts w:ascii="Verdana" w:hAnsi="Verdana" w:hint="default"/>
      </w:rPr>
    </w:lvl>
    <w:lvl w:ilvl="1" w:tplc="A7A61204" w:tentative="1">
      <w:start w:val="1"/>
      <w:numFmt w:val="bullet"/>
      <w:lvlText w:val="o"/>
      <w:lvlJc w:val="left"/>
      <w:pPr>
        <w:tabs>
          <w:tab w:val="num" w:pos="1440"/>
        </w:tabs>
        <w:ind w:left="1440" w:hanging="360"/>
      </w:pPr>
      <w:rPr>
        <w:rFonts w:ascii="Courier New" w:hAnsi="Courier New" w:cs="Courier New" w:hint="default"/>
      </w:rPr>
    </w:lvl>
    <w:lvl w:ilvl="2" w:tplc="86EA56C0" w:tentative="1">
      <w:start w:val="1"/>
      <w:numFmt w:val="bullet"/>
      <w:lvlText w:val=""/>
      <w:lvlJc w:val="left"/>
      <w:pPr>
        <w:tabs>
          <w:tab w:val="num" w:pos="2160"/>
        </w:tabs>
        <w:ind w:left="2160" w:hanging="360"/>
      </w:pPr>
      <w:rPr>
        <w:rFonts w:ascii="Wingdings" w:hAnsi="Wingdings" w:hint="default"/>
      </w:rPr>
    </w:lvl>
    <w:lvl w:ilvl="3" w:tplc="5980EC56" w:tentative="1">
      <w:start w:val="1"/>
      <w:numFmt w:val="bullet"/>
      <w:lvlText w:val=""/>
      <w:lvlJc w:val="left"/>
      <w:pPr>
        <w:tabs>
          <w:tab w:val="num" w:pos="2880"/>
        </w:tabs>
        <w:ind w:left="2880" w:hanging="360"/>
      </w:pPr>
      <w:rPr>
        <w:rFonts w:ascii="Symbol" w:hAnsi="Symbol" w:hint="default"/>
      </w:rPr>
    </w:lvl>
    <w:lvl w:ilvl="4" w:tplc="3C1A1C4C" w:tentative="1">
      <w:start w:val="1"/>
      <w:numFmt w:val="bullet"/>
      <w:lvlText w:val="o"/>
      <w:lvlJc w:val="left"/>
      <w:pPr>
        <w:tabs>
          <w:tab w:val="num" w:pos="3600"/>
        </w:tabs>
        <w:ind w:left="3600" w:hanging="360"/>
      </w:pPr>
      <w:rPr>
        <w:rFonts w:ascii="Courier New" w:hAnsi="Courier New" w:cs="Courier New" w:hint="default"/>
      </w:rPr>
    </w:lvl>
    <w:lvl w:ilvl="5" w:tplc="15245B4C" w:tentative="1">
      <w:start w:val="1"/>
      <w:numFmt w:val="bullet"/>
      <w:lvlText w:val=""/>
      <w:lvlJc w:val="left"/>
      <w:pPr>
        <w:tabs>
          <w:tab w:val="num" w:pos="4320"/>
        </w:tabs>
        <w:ind w:left="4320" w:hanging="360"/>
      </w:pPr>
      <w:rPr>
        <w:rFonts w:ascii="Wingdings" w:hAnsi="Wingdings" w:hint="default"/>
      </w:rPr>
    </w:lvl>
    <w:lvl w:ilvl="6" w:tplc="E968F884" w:tentative="1">
      <w:start w:val="1"/>
      <w:numFmt w:val="bullet"/>
      <w:lvlText w:val=""/>
      <w:lvlJc w:val="left"/>
      <w:pPr>
        <w:tabs>
          <w:tab w:val="num" w:pos="5040"/>
        </w:tabs>
        <w:ind w:left="5040" w:hanging="360"/>
      </w:pPr>
      <w:rPr>
        <w:rFonts w:ascii="Symbol" w:hAnsi="Symbol" w:hint="default"/>
      </w:rPr>
    </w:lvl>
    <w:lvl w:ilvl="7" w:tplc="86C82F0A" w:tentative="1">
      <w:start w:val="1"/>
      <w:numFmt w:val="bullet"/>
      <w:lvlText w:val="o"/>
      <w:lvlJc w:val="left"/>
      <w:pPr>
        <w:tabs>
          <w:tab w:val="num" w:pos="5760"/>
        </w:tabs>
        <w:ind w:left="5760" w:hanging="360"/>
      </w:pPr>
      <w:rPr>
        <w:rFonts w:ascii="Courier New" w:hAnsi="Courier New" w:cs="Courier New" w:hint="default"/>
      </w:rPr>
    </w:lvl>
    <w:lvl w:ilvl="8" w:tplc="0BEA8C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42AA7"/>
    <w:multiLevelType w:val="hybridMultilevel"/>
    <w:tmpl w:val="18D652EC"/>
    <w:lvl w:ilvl="0" w:tplc="8BC45EC0">
      <w:start w:val="1"/>
      <w:numFmt w:val="decimal"/>
      <w:lvlText w:val="%1."/>
      <w:lvlJc w:val="left"/>
      <w:pPr>
        <w:ind w:left="720" w:hanging="360"/>
      </w:pPr>
    </w:lvl>
    <w:lvl w:ilvl="1" w:tplc="4CF016B6">
      <w:start w:val="1"/>
      <w:numFmt w:val="lowerLetter"/>
      <w:lvlText w:val="%2."/>
      <w:lvlJc w:val="left"/>
      <w:pPr>
        <w:ind w:left="1440" w:hanging="360"/>
      </w:pPr>
    </w:lvl>
    <w:lvl w:ilvl="2" w:tplc="A11C451E">
      <w:start w:val="1"/>
      <w:numFmt w:val="lowerRoman"/>
      <w:lvlText w:val="%3."/>
      <w:lvlJc w:val="right"/>
      <w:pPr>
        <w:ind w:left="2160" w:hanging="180"/>
      </w:pPr>
    </w:lvl>
    <w:lvl w:ilvl="3" w:tplc="FBDA97C2">
      <w:start w:val="1"/>
      <w:numFmt w:val="decimal"/>
      <w:lvlText w:val="%4."/>
      <w:lvlJc w:val="left"/>
      <w:pPr>
        <w:ind w:left="2880" w:hanging="360"/>
      </w:pPr>
    </w:lvl>
    <w:lvl w:ilvl="4" w:tplc="85C2E60E">
      <w:start w:val="1"/>
      <w:numFmt w:val="lowerLetter"/>
      <w:lvlText w:val="%5."/>
      <w:lvlJc w:val="left"/>
      <w:pPr>
        <w:ind w:left="3600" w:hanging="360"/>
      </w:pPr>
    </w:lvl>
    <w:lvl w:ilvl="5" w:tplc="67FCA5A6">
      <w:start w:val="1"/>
      <w:numFmt w:val="lowerRoman"/>
      <w:lvlText w:val="%6."/>
      <w:lvlJc w:val="right"/>
      <w:pPr>
        <w:ind w:left="4320" w:hanging="180"/>
      </w:pPr>
    </w:lvl>
    <w:lvl w:ilvl="6" w:tplc="705CE6D0">
      <w:start w:val="1"/>
      <w:numFmt w:val="decimal"/>
      <w:lvlText w:val="%7."/>
      <w:lvlJc w:val="left"/>
      <w:pPr>
        <w:ind w:left="5040" w:hanging="360"/>
      </w:pPr>
    </w:lvl>
    <w:lvl w:ilvl="7" w:tplc="73D67052">
      <w:start w:val="1"/>
      <w:numFmt w:val="lowerLetter"/>
      <w:lvlText w:val="%8."/>
      <w:lvlJc w:val="left"/>
      <w:pPr>
        <w:ind w:left="5760" w:hanging="360"/>
      </w:pPr>
    </w:lvl>
    <w:lvl w:ilvl="8" w:tplc="88A24E4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3984539">
    <w:abstractNumId w:val="10"/>
  </w:num>
  <w:num w:numId="2" w16cid:durableId="1247112250">
    <w:abstractNumId w:val="7"/>
  </w:num>
  <w:num w:numId="3" w16cid:durableId="1740519762">
    <w:abstractNumId w:val="6"/>
  </w:num>
  <w:num w:numId="4" w16cid:durableId="664360621">
    <w:abstractNumId w:val="5"/>
  </w:num>
  <w:num w:numId="5" w16cid:durableId="305279069">
    <w:abstractNumId w:val="4"/>
  </w:num>
  <w:num w:numId="6" w16cid:durableId="2104642744">
    <w:abstractNumId w:val="8"/>
  </w:num>
  <w:num w:numId="7" w16cid:durableId="1475633618">
    <w:abstractNumId w:val="3"/>
  </w:num>
  <w:num w:numId="8" w16cid:durableId="140851311">
    <w:abstractNumId w:val="2"/>
  </w:num>
  <w:num w:numId="9" w16cid:durableId="809059431">
    <w:abstractNumId w:val="1"/>
  </w:num>
  <w:num w:numId="10" w16cid:durableId="715088279">
    <w:abstractNumId w:val="0"/>
  </w:num>
  <w:num w:numId="11" w16cid:durableId="1074472012">
    <w:abstractNumId w:val="9"/>
  </w:num>
  <w:num w:numId="12" w16cid:durableId="753819451">
    <w:abstractNumId w:val="11"/>
  </w:num>
  <w:num w:numId="13" w16cid:durableId="584267417">
    <w:abstractNumId w:val="14"/>
  </w:num>
  <w:num w:numId="14" w16cid:durableId="1108507857">
    <w:abstractNumId w:val="12"/>
  </w:num>
  <w:num w:numId="15" w16cid:durableId="59717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D9E"/>
    <w:rsid w:val="000049FB"/>
    <w:rsid w:val="00013862"/>
    <w:rsid w:val="00016012"/>
    <w:rsid w:val="00020189"/>
    <w:rsid w:val="00020EE4"/>
    <w:rsid w:val="00023E9A"/>
    <w:rsid w:val="00033CDD"/>
    <w:rsid w:val="00034A84"/>
    <w:rsid w:val="00035E67"/>
    <w:rsid w:val="000366F3"/>
    <w:rsid w:val="00042A5B"/>
    <w:rsid w:val="0006024D"/>
    <w:rsid w:val="00064099"/>
    <w:rsid w:val="000652D4"/>
    <w:rsid w:val="0006584B"/>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46E4"/>
    <w:rsid w:val="000E7895"/>
    <w:rsid w:val="000F161D"/>
    <w:rsid w:val="000F3CAA"/>
    <w:rsid w:val="00102544"/>
    <w:rsid w:val="00102ABB"/>
    <w:rsid w:val="00121BF0"/>
    <w:rsid w:val="00123704"/>
    <w:rsid w:val="001267EE"/>
    <w:rsid w:val="001270C7"/>
    <w:rsid w:val="00132540"/>
    <w:rsid w:val="00133F0F"/>
    <w:rsid w:val="00144DE2"/>
    <w:rsid w:val="0014786A"/>
    <w:rsid w:val="001516A4"/>
    <w:rsid w:val="00151E5F"/>
    <w:rsid w:val="00152F6E"/>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1B46"/>
    <w:rsid w:val="001F3C70"/>
    <w:rsid w:val="00200D88"/>
    <w:rsid w:val="00201F68"/>
    <w:rsid w:val="00212F2A"/>
    <w:rsid w:val="00214F2B"/>
    <w:rsid w:val="00217880"/>
    <w:rsid w:val="00222D66"/>
    <w:rsid w:val="00224A8A"/>
    <w:rsid w:val="00225675"/>
    <w:rsid w:val="002309A8"/>
    <w:rsid w:val="00236CFE"/>
    <w:rsid w:val="00240ED6"/>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4E49"/>
    <w:rsid w:val="002A0938"/>
    <w:rsid w:val="002B153C"/>
    <w:rsid w:val="002B52FC"/>
    <w:rsid w:val="002B73D7"/>
    <w:rsid w:val="002C2830"/>
    <w:rsid w:val="002D001A"/>
    <w:rsid w:val="002D0DDB"/>
    <w:rsid w:val="002D28E2"/>
    <w:rsid w:val="002D317B"/>
    <w:rsid w:val="002D3587"/>
    <w:rsid w:val="002D502D"/>
    <w:rsid w:val="002E0F69"/>
    <w:rsid w:val="002F5147"/>
    <w:rsid w:val="002F7ABD"/>
    <w:rsid w:val="00311D36"/>
    <w:rsid w:val="00312597"/>
    <w:rsid w:val="00312A39"/>
    <w:rsid w:val="00312BF1"/>
    <w:rsid w:val="00327BA5"/>
    <w:rsid w:val="0033254E"/>
    <w:rsid w:val="0033326F"/>
    <w:rsid w:val="00334154"/>
    <w:rsid w:val="003352B8"/>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ADD"/>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3F6"/>
    <w:rsid w:val="003D39EC"/>
    <w:rsid w:val="003D5DED"/>
    <w:rsid w:val="003E3DD5"/>
    <w:rsid w:val="003E4DA3"/>
    <w:rsid w:val="003F07C6"/>
    <w:rsid w:val="003F1F6B"/>
    <w:rsid w:val="003F32C5"/>
    <w:rsid w:val="003F3757"/>
    <w:rsid w:val="003F38BD"/>
    <w:rsid w:val="003F44B7"/>
    <w:rsid w:val="004008E9"/>
    <w:rsid w:val="00413D48"/>
    <w:rsid w:val="00423A19"/>
    <w:rsid w:val="0043705C"/>
    <w:rsid w:val="004418B7"/>
    <w:rsid w:val="00441AC2"/>
    <w:rsid w:val="0044249B"/>
    <w:rsid w:val="0045023C"/>
    <w:rsid w:val="00451A5B"/>
    <w:rsid w:val="00452BCD"/>
    <w:rsid w:val="00452CEA"/>
    <w:rsid w:val="00463DA5"/>
    <w:rsid w:val="00465B52"/>
    <w:rsid w:val="0046708E"/>
    <w:rsid w:val="00472A65"/>
    <w:rsid w:val="0047344F"/>
    <w:rsid w:val="00474463"/>
    <w:rsid w:val="00474B75"/>
    <w:rsid w:val="00483F0B"/>
    <w:rsid w:val="004918E6"/>
    <w:rsid w:val="00496319"/>
    <w:rsid w:val="00497279"/>
    <w:rsid w:val="004A163B"/>
    <w:rsid w:val="004A670A"/>
    <w:rsid w:val="004B5465"/>
    <w:rsid w:val="004B70F0"/>
    <w:rsid w:val="004C21A8"/>
    <w:rsid w:val="004C3824"/>
    <w:rsid w:val="004C47C0"/>
    <w:rsid w:val="004C4F26"/>
    <w:rsid w:val="004D505E"/>
    <w:rsid w:val="004D72CA"/>
    <w:rsid w:val="004D7D99"/>
    <w:rsid w:val="004E2242"/>
    <w:rsid w:val="004E505E"/>
    <w:rsid w:val="004F42FF"/>
    <w:rsid w:val="004F44C2"/>
    <w:rsid w:val="00502512"/>
    <w:rsid w:val="00503FD2"/>
    <w:rsid w:val="00505262"/>
    <w:rsid w:val="005067BF"/>
    <w:rsid w:val="00507EA0"/>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01BC"/>
    <w:rsid w:val="005C34E1"/>
    <w:rsid w:val="005C3FE0"/>
    <w:rsid w:val="005C740C"/>
    <w:rsid w:val="005D625B"/>
    <w:rsid w:val="005E6FDA"/>
    <w:rsid w:val="005F0D54"/>
    <w:rsid w:val="005F62D3"/>
    <w:rsid w:val="005F6D11"/>
    <w:rsid w:val="00600CF0"/>
    <w:rsid w:val="006048F4"/>
    <w:rsid w:val="0060660A"/>
    <w:rsid w:val="006077D9"/>
    <w:rsid w:val="00613B1D"/>
    <w:rsid w:val="006170F9"/>
    <w:rsid w:val="00617A44"/>
    <w:rsid w:val="006202B6"/>
    <w:rsid w:val="006215C4"/>
    <w:rsid w:val="00625CD0"/>
    <w:rsid w:val="0062627D"/>
    <w:rsid w:val="00627432"/>
    <w:rsid w:val="006448E4"/>
    <w:rsid w:val="00645414"/>
    <w:rsid w:val="00651CEE"/>
    <w:rsid w:val="00653606"/>
    <w:rsid w:val="006610E9"/>
    <w:rsid w:val="00661591"/>
    <w:rsid w:val="00663615"/>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5CA3"/>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856"/>
    <w:rsid w:val="007709EF"/>
    <w:rsid w:val="00773DE2"/>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CF1"/>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3E27"/>
    <w:rsid w:val="008D43B5"/>
    <w:rsid w:val="008E0B3F"/>
    <w:rsid w:val="008E49AD"/>
    <w:rsid w:val="008E698E"/>
    <w:rsid w:val="008F2584"/>
    <w:rsid w:val="008F3246"/>
    <w:rsid w:val="008F3C1B"/>
    <w:rsid w:val="008F508C"/>
    <w:rsid w:val="00901BE9"/>
    <w:rsid w:val="0090271B"/>
    <w:rsid w:val="00910642"/>
    <w:rsid w:val="00910DDF"/>
    <w:rsid w:val="009114EE"/>
    <w:rsid w:val="009172E1"/>
    <w:rsid w:val="00923CBD"/>
    <w:rsid w:val="00926AE2"/>
    <w:rsid w:val="00930B13"/>
    <w:rsid w:val="009311C8"/>
    <w:rsid w:val="00933376"/>
    <w:rsid w:val="00933A2F"/>
    <w:rsid w:val="00934016"/>
    <w:rsid w:val="00962C44"/>
    <w:rsid w:val="009716D8"/>
    <w:rsid w:val="009718F9"/>
    <w:rsid w:val="00971F42"/>
    <w:rsid w:val="00972FB9"/>
    <w:rsid w:val="00975112"/>
    <w:rsid w:val="00981768"/>
    <w:rsid w:val="00983E8F"/>
    <w:rsid w:val="00985E56"/>
    <w:rsid w:val="0098788A"/>
    <w:rsid w:val="00994FDA"/>
    <w:rsid w:val="009A01A2"/>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2B1"/>
    <w:rsid w:val="00A83352"/>
    <w:rsid w:val="00A850A2"/>
    <w:rsid w:val="00A91FA3"/>
    <w:rsid w:val="00A927D3"/>
    <w:rsid w:val="00AA0C1B"/>
    <w:rsid w:val="00AA7FC9"/>
    <w:rsid w:val="00AB237D"/>
    <w:rsid w:val="00AB4847"/>
    <w:rsid w:val="00AB54D7"/>
    <w:rsid w:val="00AB5933"/>
    <w:rsid w:val="00AC56C9"/>
    <w:rsid w:val="00AE013D"/>
    <w:rsid w:val="00AE11B7"/>
    <w:rsid w:val="00AE4C4F"/>
    <w:rsid w:val="00AE7F68"/>
    <w:rsid w:val="00AF2321"/>
    <w:rsid w:val="00AF52F6"/>
    <w:rsid w:val="00AF52FD"/>
    <w:rsid w:val="00AF54A8"/>
    <w:rsid w:val="00AF63DE"/>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0924"/>
    <w:rsid w:val="00C217E1"/>
    <w:rsid w:val="00C219B1"/>
    <w:rsid w:val="00C229C2"/>
    <w:rsid w:val="00C4015B"/>
    <w:rsid w:val="00C40C60"/>
    <w:rsid w:val="00C435ED"/>
    <w:rsid w:val="00C45782"/>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2DB5"/>
    <w:rsid w:val="00D23522"/>
    <w:rsid w:val="00D264D6"/>
    <w:rsid w:val="00D33BF0"/>
    <w:rsid w:val="00D33DE0"/>
    <w:rsid w:val="00D36447"/>
    <w:rsid w:val="00D5062F"/>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3C68"/>
    <w:rsid w:val="00DA4EC8"/>
    <w:rsid w:val="00DB058E"/>
    <w:rsid w:val="00DB36FE"/>
    <w:rsid w:val="00DB533A"/>
    <w:rsid w:val="00DB60AE"/>
    <w:rsid w:val="00DB6307"/>
    <w:rsid w:val="00DC66E7"/>
    <w:rsid w:val="00DD14C7"/>
    <w:rsid w:val="00DD1DCD"/>
    <w:rsid w:val="00DD338F"/>
    <w:rsid w:val="00DD66F2"/>
    <w:rsid w:val="00DE3FE0"/>
    <w:rsid w:val="00DE578A"/>
    <w:rsid w:val="00DE6835"/>
    <w:rsid w:val="00DF2583"/>
    <w:rsid w:val="00DF54D9"/>
    <w:rsid w:val="00DF7283"/>
    <w:rsid w:val="00E01A59"/>
    <w:rsid w:val="00E10DC6"/>
    <w:rsid w:val="00E11F8E"/>
    <w:rsid w:val="00E15881"/>
    <w:rsid w:val="00E16A8F"/>
    <w:rsid w:val="00E21DE3"/>
    <w:rsid w:val="00E273C5"/>
    <w:rsid w:val="00E307D1"/>
    <w:rsid w:val="00E34F4B"/>
    <w:rsid w:val="00E3731D"/>
    <w:rsid w:val="00E47F95"/>
    <w:rsid w:val="00E51469"/>
    <w:rsid w:val="00E5313C"/>
    <w:rsid w:val="00E634E3"/>
    <w:rsid w:val="00E717C4"/>
    <w:rsid w:val="00E77E18"/>
    <w:rsid w:val="00E77F89"/>
    <w:rsid w:val="00E80330"/>
    <w:rsid w:val="00E806C5"/>
    <w:rsid w:val="00E80E71"/>
    <w:rsid w:val="00E850D3"/>
    <w:rsid w:val="00E853D6"/>
    <w:rsid w:val="00E85A4A"/>
    <w:rsid w:val="00E876B9"/>
    <w:rsid w:val="00EA0F13"/>
    <w:rsid w:val="00EB4E8D"/>
    <w:rsid w:val="00EC0DFF"/>
    <w:rsid w:val="00EC237D"/>
    <w:rsid w:val="00EC2918"/>
    <w:rsid w:val="00EC4D0E"/>
    <w:rsid w:val="00EC4E2B"/>
    <w:rsid w:val="00ED072A"/>
    <w:rsid w:val="00ED4004"/>
    <w:rsid w:val="00ED539E"/>
    <w:rsid w:val="00EE4A1F"/>
    <w:rsid w:val="00EE4C2D"/>
    <w:rsid w:val="00EE6617"/>
    <w:rsid w:val="00EF1B5A"/>
    <w:rsid w:val="00EF24FB"/>
    <w:rsid w:val="00EF2CCA"/>
    <w:rsid w:val="00EF495B"/>
    <w:rsid w:val="00EF60DC"/>
    <w:rsid w:val="00EF6D37"/>
    <w:rsid w:val="00EF792B"/>
    <w:rsid w:val="00EF7F8F"/>
    <w:rsid w:val="00F00F54"/>
    <w:rsid w:val="00F03963"/>
    <w:rsid w:val="00F11068"/>
    <w:rsid w:val="00F11E7C"/>
    <w:rsid w:val="00F1256D"/>
    <w:rsid w:val="00F13A4E"/>
    <w:rsid w:val="00F172BB"/>
    <w:rsid w:val="00F17B10"/>
    <w:rsid w:val="00F21565"/>
    <w:rsid w:val="00F21BEF"/>
    <w:rsid w:val="00F2315B"/>
    <w:rsid w:val="00F27C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36FB"/>
    <w:rsid w:val="00FE486B"/>
    <w:rsid w:val="00FE4F08"/>
    <w:rsid w:val="00FF055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E5313C"/>
    <w:rPr>
      <w:vertAlign w:val="superscript"/>
    </w:rPr>
  </w:style>
  <w:style w:type="character" w:styleId="Verwijzingopmerking">
    <w:name w:val="annotation reference"/>
    <w:basedOn w:val="Standaardalinea-lettertype"/>
    <w:semiHidden/>
    <w:unhideWhenUsed/>
    <w:rsid w:val="004418B7"/>
    <w:rPr>
      <w:sz w:val="16"/>
      <w:szCs w:val="16"/>
    </w:rPr>
  </w:style>
  <w:style w:type="paragraph" w:styleId="Tekstopmerking">
    <w:name w:val="annotation text"/>
    <w:basedOn w:val="Standaard"/>
    <w:link w:val="TekstopmerkingChar"/>
    <w:unhideWhenUsed/>
    <w:rsid w:val="004418B7"/>
    <w:pPr>
      <w:spacing w:line="240" w:lineRule="auto"/>
    </w:pPr>
    <w:rPr>
      <w:sz w:val="20"/>
      <w:szCs w:val="20"/>
    </w:rPr>
  </w:style>
  <w:style w:type="character" w:customStyle="1" w:styleId="TekstopmerkingChar">
    <w:name w:val="Tekst opmerking Char"/>
    <w:basedOn w:val="Standaardalinea-lettertype"/>
    <w:link w:val="Tekstopmerking"/>
    <w:rsid w:val="004418B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418B7"/>
    <w:rPr>
      <w:b/>
      <w:bCs/>
    </w:rPr>
  </w:style>
  <w:style w:type="character" w:customStyle="1" w:styleId="OnderwerpvanopmerkingChar">
    <w:name w:val="Onderwerp van opmerking Char"/>
    <w:basedOn w:val="TekstopmerkingChar"/>
    <w:link w:val="Onderwerpvanopmerking"/>
    <w:semiHidden/>
    <w:rsid w:val="004418B7"/>
    <w:rPr>
      <w:rFonts w:ascii="Verdana" w:hAnsi="Verdana"/>
      <w:b/>
      <w:bCs/>
      <w:lang w:val="nl-NL" w:eastAsia="nl-NL"/>
    </w:rPr>
  </w:style>
  <w:style w:type="paragraph" w:styleId="Revisie">
    <w:name w:val="Revision"/>
    <w:hidden/>
    <w:uiPriority w:val="99"/>
    <w:semiHidden/>
    <w:rsid w:val="00F2156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D079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6EDC"/>
    <w:rsid w:val="000413EE"/>
    <w:rsid w:val="00042A5B"/>
    <w:rsid w:val="00043DB2"/>
    <w:rsid w:val="0006584B"/>
    <w:rsid w:val="000D46E4"/>
    <w:rsid w:val="000F42B0"/>
    <w:rsid w:val="001F0E46"/>
    <w:rsid w:val="00305937"/>
    <w:rsid w:val="003B3E22"/>
    <w:rsid w:val="003D4EB5"/>
    <w:rsid w:val="003F32C5"/>
    <w:rsid w:val="0043705C"/>
    <w:rsid w:val="004C3824"/>
    <w:rsid w:val="004C4F26"/>
    <w:rsid w:val="004D7D99"/>
    <w:rsid w:val="00514708"/>
    <w:rsid w:val="005D0799"/>
    <w:rsid w:val="00696B98"/>
    <w:rsid w:val="00862CF1"/>
    <w:rsid w:val="008C7E4F"/>
    <w:rsid w:val="008D3E27"/>
    <w:rsid w:val="00960C13"/>
    <w:rsid w:val="00A22FC5"/>
    <w:rsid w:val="00A23300"/>
    <w:rsid w:val="00AB4847"/>
    <w:rsid w:val="00AF63DE"/>
    <w:rsid w:val="00B23C77"/>
    <w:rsid w:val="00BA61B1"/>
    <w:rsid w:val="00C02104"/>
    <w:rsid w:val="00C45782"/>
    <w:rsid w:val="00D22DB5"/>
    <w:rsid w:val="00D46A50"/>
    <w:rsid w:val="00DA3C68"/>
    <w:rsid w:val="00DA4EC8"/>
    <w:rsid w:val="00DC66E7"/>
    <w:rsid w:val="00EE6617"/>
    <w:rsid w:val="00EF792B"/>
    <w:rsid w:val="00FB3039"/>
    <w:rsid w:val="00FD3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1175</ap:Words>
  <ap:Characters>6466</ap:Characters>
  <ap:DocSecurity>0</ap:DocSecurity>
  <ap:Lines>53</ap:Lines>
  <ap:Paragraphs>15</ap:Paragraphs>
  <ap:ScaleCrop>false</ap:ScaleCrop>
  <ap:LinksUpToDate>false</ap:LinksUpToDate>
  <ap:CharactersWithSpaces>7626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2025-12-18T13:21:00.0000000Z</dcterms:created>
  <dcterms:modified xsi:type="dcterms:W3CDTF">2025-12-18T13:21:00.0000000Z</dcterms:modified>
  <dc:description>------------------------</dc:description>
  <dc:subject/>
  <keywords/>
  <version/>
  <category/>
</coreProperties>
</file>