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D536B4" w:rsidRDefault="00153116" w14:paraId="0430E1F1" w14:textId="49EE0AA7">
      <w:r>
        <w:t>Geachte Voorzitter,</w:t>
      </w:r>
    </w:p>
    <w:p w:rsidR="00D15779" w:rsidP="00D536B4" w:rsidRDefault="00D15779" w14:paraId="44088888" w14:textId="783A9CCB"/>
    <w:p w:rsidR="00706965" w:rsidP="00D536B4" w:rsidRDefault="00DB3DAB" w14:paraId="5727D3AF" w14:textId="28833B32">
      <w:r>
        <w:t>Jaarlijks informeert het kabinet de Tweede Kamer over de monitoringsrapportages van de Nederlandse Aardolie Maatschappij (NAM) en Frisia op de Waddenzee, geëvalueerd door de Auditcommissies Aardgaswinning en Zoutwinning. Deze treft u aan bij deze brief</w:t>
      </w:r>
      <w:r w:rsidR="00514E56">
        <w:t xml:space="preserve">. </w:t>
      </w:r>
      <w:r>
        <w:t xml:space="preserve">De activiteiten van aardgaswinning en zoutwinning onder de Waddenzee brengen complexe milieuvraagstukken met zich mee. De (mogelijke) impact op de natuur en biodiversiteit vereist zorgvuldige monitoring. </w:t>
      </w:r>
      <w:r w:rsidR="00927E62">
        <w:t xml:space="preserve">In deze </w:t>
      </w:r>
      <w:r w:rsidR="00C52FDC">
        <w:t>monitoringsrapportages wordt gecontroleerd o</w:t>
      </w:r>
      <w:r w:rsidR="00706965">
        <w:t>f er binnen de toegestane gebruiksruimte</w:t>
      </w:r>
      <w:r w:rsidRPr="00DE703A" w:rsidR="00706965">
        <w:rPr>
          <w:rStyle w:val="Voetnootmarkering"/>
        </w:rPr>
        <w:footnoteReference w:id="1"/>
      </w:r>
      <w:r w:rsidRPr="00DE703A" w:rsidR="00706965">
        <w:t xml:space="preserve"> </w:t>
      </w:r>
      <w:r w:rsidR="00706965">
        <w:t>is gebleven</w:t>
      </w:r>
      <w:r w:rsidR="005D48D3">
        <w:t xml:space="preserve"> en of de natuur in de Waddenzee wordt aangetast</w:t>
      </w:r>
      <w:r w:rsidR="00173AD4">
        <w:t xml:space="preserve">. </w:t>
      </w:r>
      <w:r w:rsidR="00706965">
        <w:t>D</w:t>
      </w:r>
      <w:r w:rsidR="00C80F37">
        <w:t xml:space="preserve">e Auditcommissies Aardgaswinning en Zoutwinning controleren jaarlijks de kwaliteit van de monitoring en </w:t>
      </w:r>
      <w:r w:rsidR="00706965">
        <w:t>kijken</w:t>
      </w:r>
      <w:r w:rsidR="00C80F37">
        <w:t xml:space="preserve"> of er aan de voorwaarden is voldaan. </w:t>
      </w:r>
    </w:p>
    <w:p w:rsidR="00514E56" w:rsidP="00D536B4" w:rsidRDefault="00514E56" w14:paraId="1A3C40DA" w14:textId="77777777"/>
    <w:p w:rsidR="0054698C" w:rsidP="00D536B4" w:rsidRDefault="00DB3DAB" w14:paraId="31C99958" w14:textId="2B4BACE4">
      <w:r w:rsidRPr="00706965">
        <w:t xml:space="preserve">Mede namens de Staatssecretaris van Landbouw, Visserij, Voedselzekerheid en Natuur stuur ik </w:t>
      </w:r>
      <w:r w:rsidRPr="00706965" w:rsidR="6E2E1740">
        <w:t>uw Kamer</w:t>
      </w:r>
      <w:r w:rsidRPr="00706965">
        <w:t xml:space="preserve"> hierbij </w:t>
      </w:r>
      <w:r w:rsidRPr="00706965" w:rsidR="00514E56">
        <w:t>de adviezen</w:t>
      </w:r>
      <w:r w:rsidRPr="00706965" w:rsidR="3F84F05E">
        <w:t xml:space="preserve">, waarvan de conclusies in deze brief </w:t>
      </w:r>
      <w:r w:rsidR="00644B0E">
        <w:t xml:space="preserve">worden </w:t>
      </w:r>
      <w:r w:rsidRPr="00706965" w:rsidR="3F84F05E">
        <w:t>samen</w:t>
      </w:r>
      <w:r w:rsidR="00644B0E">
        <w:t>ge</w:t>
      </w:r>
      <w:r w:rsidRPr="00706965" w:rsidR="3F84F05E">
        <w:t>vat.</w:t>
      </w:r>
      <w:r w:rsidRPr="00706965">
        <w:t xml:space="preserve"> Het eerste advies betreft de monitoring van aardgaswinning onder de Waddenzee vanaf de locaties Moddergat, Lauwersoog en Vierhuizen (MLV). Dit advies behandelt de resultaten van het monitoringsjaar 202</w:t>
      </w:r>
      <w:r w:rsidRPr="00706965" w:rsidR="00514E56">
        <w:t xml:space="preserve">4 </w:t>
      </w:r>
      <w:r w:rsidRPr="00706965">
        <w:t xml:space="preserve">en is op </w:t>
      </w:r>
      <w:r w:rsidRPr="007F53D6" w:rsidR="00700BB7">
        <w:t>2</w:t>
      </w:r>
      <w:r w:rsidRPr="007F53D6" w:rsidR="00DA013D">
        <w:t>6</w:t>
      </w:r>
      <w:r w:rsidRPr="007F53D6">
        <w:t xml:space="preserve"> </w:t>
      </w:r>
      <w:r w:rsidRPr="007F53D6" w:rsidR="00DA013D">
        <w:t xml:space="preserve">november </w:t>
      </w:r>
      <w:r w:rsidRPr="007F53D6">
        <w:t>202</w:t>
      </w:r>
      <w:r w:rsidRPr="00706965" w:rsidR="00700BB7">
        <w:t>5</w:t>
      </w:r>
      <w:r w:rsidRPr="00706965">
        <w:t xml:space="preserve"> door de Auditcommissie Aardgaswinning aan </w:t>
      </w:r>
      <w:r w:rsidR="00644B0E">
        <w:t>het kabinet</w:t>
      </w:r>
      <w:r w:rsidRPr="00706965" w:rsidR="00644B0E">
        <w:t xml:space="preserve"> </w:t>
      </w:r>
      <w:r w:rsidRPr="00706965">
        <w:t>voorgelegd. Het tweede advies betreft de monitoring van zoutwinning in monitoringsjaar 202</w:t>
      </w:r>
      <w:r w:rsidRPr="00706965" w:rsidR="00514E56">
        <w:t>4</w:t>
      </w:r>
      <w:r w:rsidRPr="00706965" w:rsidR="03F93EB2">
        <w:t>, dat</w:t>
      </w:r>
      <w:r w:rsidRPr="00706965" w:rsidR="00514E56">
        <w:t xml:space="preserve"> </w:t>
      </w:r>
      <w:r w:rsidRPr="00706965">
        <w:t xml:space="preserve">op </w:t>
      </w:r>
      <w:r w:rsidRPr="00706965" w:rsidR="00700BB7">
        <w:t xml:space="preserve">21 oktober 2025 </w:t>
      </w:r>
      <w:r w:rsidRPr="00706965">
        <w:t xml:space="preserve">door de Auditcommissie Zoutwinning aan </w:t>
      </w:r>
      <w:r w:rsidR="00644B0E">
        <w:t>het kabinet</w:t>
      </w:r>
      <w:r w:rsidRPr="00706965" w:rsidR="00644B0E">
        <w:t xml:space="preserve"> </w:t>
      </w:r>
      <w:r w:rsidRPr="00706965" w:rsidR="05DBAAA3">
        <w:t xml:space="preserve">is </w:t>
      </w:r>
      <w:r w:rsidRPr="00706965">
        <w:t>overhandigd. Tot slot geef</w:t>
      </w:r>
      <w:r w:rsidR="00644B0E">
        <w:t>t het kabinet</w:t>
      </w:r>
      <w:r w:rsidRPr="00706965">
        <w:t xml:space="preserve"> aan op welke manier er rekening wordt gehouden met deze adviezen.</w:t>
      </w:r>
      <w:r w:rsidRPr="00DB3DAB">
        <w:t xml:space="preserve"> </w:t>
      </w:r>
    </w:p>
    <w:p w:rsidR="0054698C" w:rsidP="00D536B4" w:rsidRDefault="0054698C" w14:paraId="314F18B0" w14:textId="77777777"/>
    <w:p w:rsidRPr="00657590" w:rsidR="00657590" w:rsidP="00D536B4" w:rsidRDefault="00657590" w14:paraId="1822CB5D" w14:textId="110006E6">
      <w:pPr>
        <w:rPr>
          <w:b/>
          <w:bCs/>
        </w:rPr>
      </w:pPr>
      <w:r w:rsidRPr="00657590">
        <w:rPr>
          <w:b/>
          <w:bCs/>
        </w:rPr>
        <w:t>Monitoring van aardgaswinning 2024</w:t>
      </w:r>
    </w:p>
    <w:p w:rsidR="00F16CF4" w:rsidP="00D536B4" w:rsidRDefault="00DB3DAB" w14:paraId="27BBCFF3" w14:textId="608A8988">
      <w:r w:rsidRPr="00DE703A">
        <w:t>De Auditcommissie Aardgaswinning onderschrijft de conclusie van de NAM dat de bodemdaling door aardgaswinning vanaf de locaties Moddergat, Lauwersoog en Vierhuizen in 202</w:t>
      </w:r>
      <w:r w:rsidRPr="00DE703A" w:rsidR="00700BB7">
        <w:t>4</w:t>
      </w:r>
      <w:r w:rsidRPr="00DE703A">
        <w:t xml:space="preserve"> binnen de toegestane gebruiksruimte is </w:t>
      </w:r>
      <w:r w:rsidRPr="004B1316">
        <w:t xml:space="preserve">gebleven. Daarnaast geeft de Auditcommissie aan dat er tot nu toe geen aanwijzingen zijn voor veranderingen in de natuur van de Waddenzee en het Lauwersmeer die het gevolg </w:t>
      </w:r>
      <w:r w:rsidRPr="00A40475">
        <w:t>kunnen zijn van de bodemdaling veroorzaakt door aardgaswinning</w:t>
      </w:r>
      <w:r w:rsidRPr="00A40475" w:rsidR="00C41ACC">
        <w:t xml:space="preserve"> en daarmee </w:t>
      </w:r>
      <w:r w:rsidRPr="006A4704" w:rsidR="00C41ACC">
        <w:t>van invloed kunnen zijn op het behalen van de instandhoudingsdoelen</w:t>
      </w:r>
      <w:r w:rsidRPr="006A4704">
        <w:t xml:space="preserve">. </w:t>
      </w:r>
      <w:r w:rsidRPr="00F16CF4" w:rsidR="00F16CF4">
        <w:t xml:space="preserve">Wel </w:t>
      </w:r>
      <w:r w:rsidRPr="00F16CF4" w:rsidR="00F16CF4">
        <w:lastRenderedPageBreak/>
        <w:t>constateert de Auditcommissie dat met de huidige zeespiegelstijging</w:t>
      </w:r>
      <w:r w:rsidR="00C65F06">
        <w:t>s</w:t>
      </w:r>
      <w:r w:rsidRPr="00F16CF4" w:rsidR="00F16CF4">
        <w:t>scenario’s</w:t>
      </w:r>
      <w:r w:rsidR="000D26DD">
        <w:rPr>
          <w:rStyle w:val="Voetnootmarkering"/>
        </w:rPr>
        <w:footnoteReference w:id="2"/>
      </w:r>
      <w:r w:rsidRPr="00F16CF4" w:rsidR="00F16CF4">
        <w:t xml:space="preserve"> gecombineerd met de optredende diepe bodemdaling (en eventuele na-ijleffecten daarvan) de grens van het meegroeivermogen</w:t>
      </w:r>
      <w:r w:rsidR="008F3E3C">
        <w:rPr>
          <w:rStyle w:val="Voetnootmarkering"/>
        </w:rPr>
        <w:footnoteReference w:id="3"/>
      </w:r>
      <w:r w:rsidRPr="00F16CF4" w:rsidR="00F16CF4">
        <w:t xml:space="preserve"> in beeld komt. De Auditcommissie beveelt aan</w:t>
      </w:r>
      <w:r w:rsidR="00E931CB">
        <w:t xml:space="preserve"> zowel</w:t>
      </w:r>
      <w:r w:rsidRPr="00F16CF4" w:rsidR="00F16CF4">
        <w:t xml:space="preserve"> de NAM als aan de minister om aan te geven hoe hierop zal worden geanticipeerd.</w:t>
      </w:r>
      <w:r w:rsidR="006A76BB">
        <w:t xml:space="preserve"> </w:t>
      </w:r>
    </w:p>
    <w:p w:rsidR="00E931CB" w:rsidP="00D536B4" w:rsidRDefault="00E931CB" w14:paraId="7CA46105" w14:textId="77777777"/>
    <w:p w:rsidRPr="006A4704" w:rsidR="00657590" w:rsidP="00D536B4" w:rsidRDefault="00DB3DAB" w14:paraId="66548D76" w14:textId="49BF4EAC">
      <w:pPr>
        <w:rPr>
          <w:highlight w:val="yellow"/>
        </w:rPr>
      </w:pPr>
      <w:r w:rsidRPr="006A4704">
        <w:t>Daar</w:t>
      </w:r>
      <w:r w:rsidRPr="006A4704" w:rsidR="008A061D">
        <w:t>naast</w:t>
      </w:r>
      <w:r w:rsidRPr="006A4704">
        <w:t xml:space="preserve"> meldt de commissie dat de aanbevelingen uit 202</w:t>
      </w:r>
      <w:r w:rsidRPr="006A4704" w:rsidR="0054698C">
        <w:t>4</w:t>
      </w:r>
      <w:r w:rsidRPr="006A4704">
        <w:t xml:space="preserve"> </w:t>
      </w:r>
      <w:r w:rsidRPr="006A4704" w:rsidR="00B57C92">
        <w:t>grotendeels</w:t>
      </w:r>
      <w:r w:rsidRPr="006A4704" w:rsidR="00EE1BC0">
        <w:t xml:space="preserve"> </w:t>
      </w:r>
      <w:r w:rsidRPr="006A4704">
        <w:t>door de NAM zijn opgevolgd.</w:t>
      </w:r>
      <w:r w:rsidRPr="006A4704" w:rsidR="00C41ACC">
        <w:t xml:space="preserve"> </w:t>
      </w:r>
      <w:r w:rsidRPr="006A4704" w:rsidR="00A576FE">
        <w:t>Voor een aantal aanbevelingen heeft de NAM aangegeven waarom hiervan is afgeweken.</w:t>
      </w:r>
      <w:r w:rsidRPr="006A4704" w:rsidR="00262469">
        <w:t xml:space="preserve"> </w:t>
      </w:r>
      <w:r w:rsidR="001F458A">
        <w:t>Voor het</w:t>
      </w:r>
      <w:r w:rsidRPr="006A4704">
        <w:t xml:space="preserve"> </w:t>
      </w:r>
      <w:r w:rsidRPr="006A4704" w:rsidR="001F458A">
        <w:t>monitoringsonderzoek Aardgaswinning over 2025</w:t>
      </w:r>
      <w:r w:rsidR="001F458A">
        <w:t xml:space="preserve"> heeft de A</w:t>
      </w:r>
      <w:r w:rsidRPr="006A4704">
        <w:t>uditcommissie Aardgaswinning</w:t>
      </w:r>
      <w:r w:rsidR="006402CC">
        <w:t xml:space="preserve"> wederom</w:t>
      </w:r>
      <w:r w:rsidRPr="006A4704">
        <w:t xml:space="preserve"> een aantal </w:t>
      </w:r>
      <w:r w:rsidR="006402CC">
        <w:t>aanbevelingen</w:t>
      </w:r>
      <w:r w:rsidRPr="006A4704">
        <w:t xml:space="preserve">. </w:t>
      </w:r>
      <w:r w:rsidRPr="006A4704" w:rsidR="0052282B">
        <w:t xml:space="preserve">De </w:t>
      </w:r>
      <w:r w:rsidRPr="006A4704" w:rsidR="00600555">
        <w:t>commissie</w:t>
      </w:r>
      <w:r w:rsidRPr="006A4704" w:rsidR="0052282B">
        <w:t xml:space="preserve"> geeft bijvoorbeeld </w:t>
      </w:r>
      <w:r w:rsidRPr="006A4704" w:rsidR="00F912EC">
        <w:t xml:space="preserve">suggesties voor het meenemen van </w:t>
      </w:r>
      <w:r w:rsidRPr="006A4704" w:rsidR="00C90224">
        <w:t>nieuwe onderzoeken in de monitoring over 2025</w:t>
      </w:r>
      <w:r w:rsidRPr="006A4704" w:rsidR="008B339A">
        <w:t xml:space="preserve"> en </w:t>
      </w:r>
      <w:r w:rsidRPr="006A4704" w:rsidR="00BA0221">
        <w:t xml:space="preserve">het </w:t>
      </w:r>
      <w:r w:rsidRPr="006A4704" w:rsidR="00600555">
        <w:t>verduidelijken</w:t>
      </w:r>
      <w:r w:rsidRPr="006A4704" w:rsidR="00BA0221">
        <w:t xml:space="preserve"> van de beslisschema</w:t>
      </w:r>
      <w:r w:rsidRPr="006A4704" w:rsidR="00DD38B4">
        <w:t>’</w:t>
      </w:r>
      <w:r w:rsidRPr="006A4704" w:rsidR="00BA0221">
        <w:t>s</w:t>
      </w:r>
      <w:r w:rsidRPr="006A4704" w:rsidR="00972661">
        <w:rPr>
          <w:rStyle w:val="Voetnootmarkering"/>
        </w:rPr>
        <w:footnoteReference w:id="4"/>
      </w:r>
      <w:r w:rsidRPr="006A4704" w:rsidR="00972661">
        <w:t xml:space="preserve"> </w:t>
      </w:r>
      <w:r w:rsidRPr="006A4704" w:rsidR="00B87DDE">
        <w:t xml:space="preserve">door deze te </w:t>
      </w:r>
      <w:r w:rsidRPr="006A4704" w:rsidR="00600555">
        <w:t>onderbouwen</w:t>
      </w:r>
      <w:r w:rsidRPr="006A4704" w:rsidR="008B339A">
        <w:t xml:space="preserve"> en eenduidige terminologie te gebruiken en deze te </w:t>
      </w:r>
      <w:r w:rsidRPr="006A4704" w:rsidR="006A4704">
        <w:t>definiëren</w:t>
      </w:r>
      <w:r w:rsidRPr="006A4704" w:rsidR="00600555">
        <w:t xml:space="preserve">. </w:t>
      </w:r>
    </w:p>
    <w:p w:rsidR="00D536B4" w:rsidP="00D536B4" w:rsidRDefault="00D536B4" w14:paraId="3A9817A1" w14:textId="77777777">
      <w:pPr>
        <w:rPr>
          <w:b/>
          <w:bCs/>
        </w:rPr>
      </w:pPr>
    </w:p>
    <w:p w:rsidR="0D57E9BD" w:rsidP="00D536B4" w:rsidRDefault="00DB3DAB" w14:paraId="3EFE2BF3" w14:textId="5CB5840F">
      <w:pPr>
        <w:rPr>
          <w:rFonts w:eastAsia="Verdana" w:cs="Verdana"/>
        </w:rPr>
      </w:pPr>
      <w:r w:rsidRPr="001D2FEC">
        <w:rPr>
          <w:b/>
          <w:bCs/>
        </w:rPr>
        <w:t>Monitoring van Zoutwinning 202</w:t>
      </w:r>
      <w:r w:rsidRPr="001D2FEC" w:rsidR="00657590">
        <w:rPr>
          <w:b/>
          <w:bCs/>
        </w:rPr>
        <w:t>4</w:t>
      </w:r>
      <w:r w:rsidRPr="001D2FEC">
        <w:rPr>
          <w:b/>
          <w:bCs/>
        </w:rPr>
        <w:t xml:space="preserve"> </w:t>
      </w:r>
      <w:r w:rsidR="0D57E9BD">
        <w:br/>
      </w:r>
      <w:r w:rsidRPr="3C7D0FBC" w:rsidR="0D57E9BD">
        <w:rPr>
          <w:rFonts w:eastAsia="Verdana" w:cs="Verdana"/>
        </w:rPr>
        <w:t xml:space="preserve">De Auditcommissie Zoutwinning </w:t>
      </w:r>
      <w:r w:rsidR="008D077F">
        <w:rPr>
          <w:rFonts w:eastAsia="Verdana" w:cs="Verdana"/>
        </w:rPr>
        <w:t>geeft aan dat</w:t>
      </w:r>
      <w:r w:rsidRPr="3C7D0FBC" w:rsidR="0D57E9BD">
        <w:rPr>
          <w:rFonts w:eastAsia="Verdana" w:cs="Verdana"/>
        </w:rPr>
        <w:t xml:space="preserve"> </w:t>
      </w:r>
      <w:r w:rsidRPr="172C2AD3" w:rsidR="1E2797C2">
        <w:rPr>
          <w:rFonts w:eastAsia="Verdana" w:cs="Verdana"/>
        </w:rPr>
        <w:t xml:space="preserve">zoutwinning </w:t>
      </w:r>
      <w:r w:rsidR="00AA4CDE">
        <w:rPr>
          <w:rFonts w:eastAsia="Verdana" w:cs="Verdana"/>
        </w:rPr>
        <w:t xml:space="preserve">in 2024 </w:t>
      </w:r>
      <w:r w:rsidRPr="3C7D0FBC" w:rsidR="0D57E9BD">
        <w:rPr>
          <w:rFonts w:eastAsia="Verdana" w:cs="Verdana"/>
        </w:rPr>
        <w:t xml:space="preserve">binnen de vastgestelde gebruiksruimte </w:t>
      </w:r>
      <w:r w:rsidR="00AA4CDE">
        <w:rPr>
          <w:rFonts w:eastAsia="Verdana" w:cs="Verdana"/>
        </w:rPr>
        <w:t>is</w:t>
      </w:r>
      <w:r w:rsidRPr="3C7D0FBC" w:rsidR="00AA4CDE">
        <w:rPr>
          <w:rFonts w:eastAsia="Verdana" w:cs="Verdana"/>
        </w:rPr>
        <w:t xml:space="preserve"> </w:t>
      </w:r>
      <w:r w:rsidRPr="3C7D0FBC" w:rsidR="0D57E9BD">
        <w:rPr>
          <w:rFonts w:eastAsia="Verdana" w:cs="Verdana"/>
        </w:rPr>
        <w:t>gebleven.</w:t>
      </w:r>
      <w:r w:rsidR="00AA4CDE">
        <w:rPr>
          <w:rFonts w:eastAsia="Verdana" w:cs="Verdana"/>
        </w:rPr>
        <w:t xml:space="preserve"> De commissie geeft aan dat</w:t>
      </w:r>
      <w:r w:rsidRPr="2CCF2F1B" w:rsidR="2C40402A">
        <w:rPr>
          <w:rFonts w:eastAsia="Verdana" w:cs="Verdana"/>
        </w:rPr>
        <w:t xml:space="preserve"> </w:t>
      </w:r>
      <w:r w:rsidR="00484927">
        <w:rPr>
          <w:rFonts w:eastAsia="Verdana" w:cs="Verdana"/>
        </w:rPr>
        <w:t>h</w:t>
      </w:r>
      <w:r w:rsidRPr="00484927" w:rsidR="00484927">
        <w:rPr>
          <w:rFonts w:eastAsia="Verdana" w:cs="Verdana"/>
        </w:rPr>
        <w:t xml:space="preserve">et monitoringsprogramma en de rapportage </w:t>
      </w:r>
      <w:r w:rsidRPr="10C769DF" w:rsidR="2C40402A">
        <w:rPr>
          <w:rFonts w:eastAsia="Verdana" w:cs="Verdana"/>
        </w:rPr>
        <w:t xml:space="preserve">over </w:t>
      </w:r>
      <w:r w:rsidRPr="56CD06CF" w:rsidR="2C40402A">
        <w:rPr>
          <w:rFonts w:eastAsia="Verdana" w:cs="Verdana"/>
        </w:rPr>
        <w:t>meetjaar 2024 van goede kwaliteit</w:t>
      </w:r>
      <w:r w:rsidR="00AA4CDE">
        <w:rPr>
          <w:rFonts w:eastAsia="Verdana" w:cs="Verdana"/>
        </w:rPr>
        <w:t xml:space="preserve"> zijn</w:t>
      </w:r>
      <w:r w:rsidRPr="56CD06CF" w:rsidR="2C40402A">
        <w:rPr>
          <w:rFonts w:eastAsia="Verdana" w:cs="Verdana"/>
        </w:rPr>
        <w:t xml:space="preserve"> </w:t>
      </w:r>
      <w:r w:rsidRPr="5237D94F" w:rsidR="2C40402A">
        <w:rPr>
          <w:rFonts w:eastAsia="Verdana" w:cs="Verdana"/>
        </w:rPr>
        <w:t xml:space="preserve">en </w:t>
      </w:r>
      <w:r w:rsidR="009D5FEF">
        <w:rPr>
          <w:rFonts w:eastAsia="Verdana" w:cs="Verdana"/>
        </w:rPr>
        <w:t>degelijke achtergrondrapporten bevat. Ook</w:t>
      </w:r>
      <w:r w:rsidR="002D11E8">
        <w:rPr>
          <w:rFonts w:eastAsia="Verdana" w:cs="Verdana"/>
        </w:rPr>
        <w:t xml:space="preserve"> noemt de commissie dat </w:t>
      </w:r>
      <w:r w:rsidRPr="16DAF2E5" w:rsidR="2C40402A">
        <w:rPr>
          <w:rFonts w:eastAsia="Verdana" w:cs="Verdana"/>
        </w:rPr>
        <w:t>het</w:t>
      </w:r>
      <w:r w:rsidRPr="5237D94F" w:rsidR="2C40402A">
        <w:rPr>
          <w:rFonts w:eastAsia="Verdana" w:cs="Verdana"/>
        </w:rPr>
        <w:t xml:space="preserve"> </w:t>
      </w:r>
      <w:r w:rsidRPr="756FBF86" w:rsidR="2C40402A">
        <w:rPr>
          <w:rFonts w:eastAsia="Verdana" w:cs="Verdana"/>
        </w:rPr>
        <w:t xml:space="preserve">monitoringsprogramma </w:t>
      </w:r>
      <w:r w:rsidRPr="4A53C1B0" w:rsidR="2C40402A">
        <w:rPr>
          <w:rFonts w:eastAsia="Verdana" w:cs="Verdana"/>
        </w:rPr>
        <w:t xml:space="preserve">een </w:t>
      </w:r>
      <w:r w:rsidRPr="4D65B989" w:rsidR="2C40402A">
        <w:rPr>
          <w:rFonts w:eastAsia="Verdana" w:cs="Verdana"/>
        </w:rPr>
        <w:t xml:space="preserve">consistent en samenhangend beeld </w:t>
      </w:r>
      <w:r w:rsidR="002D11E8">
        <w:rPr>
          <w:rFonts w:eastAsia="Verdana" w:cs="Verdana"/>
        </w:rPr>
        <w:t xml:space="preserve">geeft </w:t>
      </w:r>
      <w:r w:rsidRPr="4D65B989" w:rsidR="2C40402A">
        <w:rPr>
          <w:rFonts w:eastAsia="Verdana" w:cs="Verdana"/>
        </w:rPr>
        <w:t>van de h</w:t>
      </w:r>
      <w:r w:rsidRPr="4D65B989" w:rsidR="2704C19B">
        <w:rPr>
          <w:rFonts w:eastAsia="Verdana" w:cs="Verdana"/>
        </w:rPr>
        <w:t xml:space="preserve">uidige situatie en trends in het </w:t>
      </w:r>
      <w:r w:rsidRPr="2B05528F" w:rsidR="2704C19B">
        <w:rPr>
          <w:rFonts w:eastAsia="Verdana" w:cs="Verdana"/>
        </w:rPr>
        <w:t>gebied, zowel voor</w:t>
      </w:r>
      <w:r w:rsidRPr="3D45F660" w:rsidR="2704C19B">
        <w:rPr>
          <w:rFonts w:eastAsia="Verdana" w:cs="Verdana"/>
        </w:rPr>
        <w:t xml:space="preserve"> </w:t>
      </w:r>
      <w:r w:rsidRPr="46A47AED" w:rsidR="2704C19B">
        <w:rPr>
          <w:rFonts w:eastAsia="Verdana" w:cs="Verdana"/>
        </w:rPr>
        <w:t>(</w:t>
      </w:r>
      <w:r w:rsidRPr="7B54D30B" w:rsidR="2704C19B">
        <w:rPr>
          <w:rFonts w:eastAsia="Verdana" w:cs="Verdana"/>
        </w:rPr>
        <w:t xml:space="preserve">pleistocene) </w:t>
      </w:r>
      <w:r w:rsidRPr="553790DF" w:rsidR="2704C19B">
        <w:rPr>
          <w:rFonts w:eastAsia="Verdana" w:cs="Verdana"/>
        </w:rPr>
        <w:t xml:space="preserve">bodemdaling als </w:t>
      </w:r>
      <w:r w:rsidRPr="4C88F710" w:rsidR="2704C19B">
        <w:rPr>
          <w:rFonts w:eastAsia="Verdana" w:cs="Verdana"/>
        </w:rPr>
        <w:t xml:space="preserve">voor effecten op </w:t>
      </w:r>
      <w:r w:rsidRPr="0EA38FF3" w:rsidR="2704C19B">
        <w:rPr>
          <w:rFonts w:eastAsia="Verdana" w:cs="Verdana"/>
        </w:rPr>
        <w:t xml:space="preserve">morfologie en natuur. </w:t>
      </w:r>
      <w:r w:rsidRPr="41769DB8" w:rsidR="2704C19B">
        <w:rPr>
          <w:rFonts w:eastAsia="Verdana" w:cs="Verdana"/>
        </w:rPr>
        <w:t>Wel</w:t>
      </w:r>
      <w:r w:rsidR="00AA4CDE">
        <w:rPr>
          <w:rFonts w:eastAsia="Verdana" w:cs="Verdana"/>
        </w:rPr>
        <w:t xml:space="preserve"> geven zij aan dat</w:t>
      </w:r>
      <w:r w:rsidRPr="41769DB8" w:rsidR="2704C19B">
        <w:rPr>
          <w:rFonts w:eastAsia="Verdana" w:cs="Verdana"/>
        </w:rPr>
        <w:t xml:space="preserve"> door analyseproblemen de </w:t>
      </w:r>
      <w:r w:rsidRPr="68A851EA" w:rsidR="2704C19B">
        <w:rPr>
          <w:rFonts w:eastAsia="Verdana" w:cs="Verdana"/>
        </w:rPr>
        <w:t>samens</w:t>
      </w:r>
      <w:r w:rsidRPr="68A851EA" w:rsidR="6C604FD0">
        <w:rPr>
          <w:rFonts w:eastAsia="Verdana" w:cs="Verdana"/>
        </w:rPr>
        <w:t>telling van</w:t>
      </w:r>
      <w:r w:rsidRPr="74596F84" w:rsidR="6C604FD0">
        <w:rPr>
          <w:rFonts w:eastAsia="Verdana" w:cs="Verdana"/>
        </w:rPr>
        <w:t xml:space="preserve"> het </w:t>
      </w:r>
      <w:r w:rsidRPr="6A332402" w:rsidR="6C604FD0">
        <w:rPr>
          <w:rFonts w:eastAsia="Verdana" w:cs="Verdana"/>
        </w:rPr>
        <w:t>bodemse</w:t>
      </w:r>
      <w:r w:rsidR="0091068A">
        <w:rPr>
          <w:rFonts w:eastAsia="Verdana" w:cs="Verdana"/>
        </w:rPr>
        <w:t>di</w:t>
      </w:r>
      <w:r w:rsidRPr="6A332402" w:rsidR="6C604FD0">
        <w:rPr>
          <w:rFonts w:eastAsia="Verdana" w:cs="Verdana"/>
        </w:rPr>
        <w:t xml:space="preserve">ment </w:t>
      </w:r>
      <w:r w:rsidRPr="0AD93141" w:rsidR="6C604FD0">
        <w:rPr>
          <w:rFonts w:eastAsia="Verdana" w:cs="Verdana"/>
        </w:rPr>
        <w:t xml:space="preserve">op de Ballastplaat </w:t>
      </w:r>
      <w:r w:rsidRPr="77E9A4CF" w:rsidR="6C604FD0">
        <w:rPr>
          <w:rFonts w:eastAsia="Verdana" w:cs="Verdana"/>
        </w:rPr>
        <w:t xml:space="preserve">dit jaar </w:t>
      </w:r>
      <w:r w:rsidRPr="3CB6BBC0" w:rsidR="6C604FD0">
        <w:rPr>
          <w:rFonts w:eastAsia="Verdana" w:cs="Verdana"/>
        </w:rPr>
        <w:t xml:space="preserve">onderbelicht </w:t>
      </w:r>
      <w:r w:rsidR="000B3A4A">
        <w:rPr>
          <w:rFonts w:eastAsia="Verdana" w:cs="Verdana"/>
        </w:rPr>
        <w:t xml:space="preserve">is </w:t>
      </w:r>
      <w:r w:rsidRPr="3CB6BBC0" w:rsidR="6C604FD0">
        <w:rPr>
          <w:rFonts w:eastAsia="Verdana" w:cs="Verdana"/>
        </w:rPr>
        <w:t>gebleven.</w:t>
      </w:r>
    </w:p>
    <w:p w:rsidR="00D536B4" w:rsidP="00D536B4" w:rsidRDefault="00D536B4" w14:paraId="257B08A3" w14:textId="77777777">
      <w:pPr>
        <w:rPr>
          <w:rFonts w:eastAsia="Verdana" w:cs="Verdana"/>
        </w:rPr>
      </w:pPr>
    </w:p>
    <w:p w:rsidRPr="00C97938" w:rsidR="00045D05" w:rsidP="00D536B4" w:rsidRDefault="000B3A4A" w14:paraId="1CA457C1" w14:textId="22AB6CD6">
      <w:pPr>
        <w:rPr>
          <w:rFonts w:eastAsia="Verdana" w:cs="Verdana"/>
        </w:rPr>
      </w:pPr>
      <w:r>
        <w:rPr>
          <w:rFonts w:eastAsia="Verdana" w:cs="Verdana"/>
        </w:rPr>
        <w:t xml:space="preserve">Daarbij </w:t>
      </w:r>
      <w:r w:rsidR="007F53D6">
        <w:rPr>
          <w:rFonts w:eastAsia="Verdana" w:cs="Verdana"/>
        </w:rPr>
        <w:t>merkt d</w:t>
      </w:r>
      <w:r w:rsidRPr="4BFD624C" w:rsidR="18C642B2">
        <w:rPr>
          <w:rFonts w:eastAsia="Verdana" w:cs="Verdana"/>
        </w:rPr>
        <w:t xml:space="preserve">e Auditcommissie op dat (de versnelde) voorspelde zeespiegelstijging tot een kleinere gebruiksruimte leidt. Daarom adviseert zij </w:t>
      </w:r>
      <w:r w:rsidR="007D66E5">
        <w:rPr>
          <w:rFonts w:eastAsia="Verdana" w:cs="Verdana"/>
        </w:rPr>
        <w:t xml:space="preserve">Frisia </w:t>
      </w:r>
      <w:r w:rsidRPr="4BFD624C" w:rsidR="18C642B2">
        <w:rPr>
          <w:rFonts w:eastAsia="Verdana" w:cs="Verdana"/>
        </w:rPr>
        <w:t>om hiervan de consequenties te beschouwen in toekomstige rapportages, ook vanwege mogelijke na</w:t>
      </w:r>
      <w:r w:rsidRPr="4BFD624C" w:rsidR="74A10987">
        <w:rPr>
          <w:rFonts w:eastAsia="Verdana" w:cs="Verdana"/>
        </w:rPr>
        <w:t>-</w:t>
      </w:r>
      <w:r w:rsidRPr="4BFD624C" w:rsidR="18C642B2">
        <w:rPr>
          <w:rFonts w:eastAsia="Verdana" w:cs="Verdana"/>
        </w:rPr>
        <w:t>ijleffecten</w:t>
      </w:r>
      <w:r w:rsidR="0012341B">
        <w:t xml:space="preserve">. </w:t>
      </w:r>
      <w:r w:rsidRPr="0012341B" w:rsidR="0012341B">
        <w:rPr>
          <w:rFonts w:eastAsia="Verdana" w:cs="Verdana"/>
        </w:rPr>
        <w:t xml:space="preserve">Omdat Frisia ook vanuit een tweede caverne zout gaat winnen, wordt het de komende jaren </w:t>
      </w:r>
      <w:r w:rsidR="00C42716">
        <w:rPr>
          <w:rFonts w:eastAsia="Verdana" w:cs="Verdana"/>
        </w:rPr>
        <w:t>volgens de commissie</w:t>
      </w:r>
      <w:r w:rsidRPr="0012341B" w:rsidR="0012341B">
        <w:rPr>
          <w:rFonts w:eastAsia="Verdana" w:cs="Verdana"/>
        </w:rPr>
        <w:t xml:space="preserve"> steeds belangrijker om de nauwkeurigheid van de ontwikkeling van het volume van de Pleistocene bodemdalingskom goed in beeld te hebben.</w:t>
      </w:r>
      <w:r w:rsidR="008D1C35">
        <w:rPr>
          <w:rFonts w:eastAsia="Verdana" w:cs="Verdana"/>
        </w:rPr>
        <w:t xml:space="preserve"> T</w:t>
      </w:r>
      <w:r w:rsidRPr="4BFD624C" w:rsidR="6C604FD0">
        <w:rPr>
          <w:rFonts w:eastAsia="Verdana" w:cs="Verdana"/>
        </w:rPr>
        <w:t>ot slot ziet d</w:t>
      </w:r>
      <w:r w:rsidRPr="4BFD624C" w:rsidR="1E2797C2">
        <w:rPr>
          <w:rFonts w:eastAsia="Verdana" w:cs="Verdana"/>
        </w:rPr>
        <w:t>e</w:t>
      </w:r>
      <w:r w:rsidRPr="4BFD624C" w:rsidR="0D57E9BD">
        <w:rPr>
          <w:rFonts w:eastAsia="Verdana" w:cs="Verdana"/>
        </w:rPr>
        <w:t xml:space="preserve"> Auditcommissie </w:t>
      </w:r>
      <w:r w:rsidRPr="4BFD624C" w:rsidR="7F715F92">
        <w:rPr>
          <w:rFonts w:eastAsia="Verdana" w:cs="Verdana"/>
        </w:rPr>
        <w:t xml:space="preserve">ruimte voor </w:t>
      </w:r>
      <w:r w:rsidRPr="4BFD624C" w:rsidR="0D57E9BD">
        <w:rPr>
          <w:rFonts w:eastAsia="Verdana" w:cs="Verdana"/>
        </w:rPr>
        <w:t xml:space="preserve">verbetering </w:t>
      </w:r>
      <w:r w:rsidRPr="4BFD624C" w:rsidR="7F715F92">
        <w:rPr>
          <w:rFonts w:eastAsia="Verdana" w:cs="Verdana"/>
        </w:rPr>
        <w:t>in het voorkomen</w:t>
      </w:r>
      <w:r w:rsidRPr="4BFD624C" w:rsidR="0D57E9BD">
        <w:rPr>
          <w:rFonts w:eastAsia="Verdana" w:cs="Verdana"/>
        </w:rPr>
        <w:t xml:space="preserve"> van </w:t>
      </w:r>
      <w:r w:rsidRPr="4BFD624C" w:rsidR="7F715F92">
        <w:rPr>
          <w:rFonts w:eastAsia="Verdana" w:cs="Verdana"/>
        </w:rPr>
        <w:t>slordigheden</w:t>
      </w:r>
      <w:r w:rsidRPr="4BFD624C" w:rsidR="0D57E9BD">
        <w:rPr>
          <w:rFonts w:eastAsia="Verdana" w:cs="Verdana"/>
        </w:rPr>
        <w:t xml:space="preserve"> en </w:t>
      </w:r>
      <w:r w:rsidRPr="4BFD624C" w:rsidR="7F715F92">
        <w:rPr>
          <w:rFonts w:eastAsia="Verdana" w:cs="Verdana"/>
        </w:rPr>
        <w:t>fouten in het hoofdrapport</w:t>
      </w:r>
      <w:r w:rsidRPr="4BFD624C" w:rsidR="1E2797C2">
        <w:rPr>
          <w:rFonts w:eastAsia="Verdana" w:cs="Verdana"/>
        </w:rPr>
        <w:t xml:space="preserve">. </w:t>
      </w:r>
    </w:p>
    <w:p w:rsidR="00D536B4" w:rsidP="00D536B4" w:rsidRDefault="00D536B4" w14:paraId="7E5EDE02" w14:textId="77777777">
      <w:pPr>
        <w:rPr>
          <w:b/>
          <w:bCs/>
        </w:rPr>
      </w:pPr>
    </w:p>
    <w:p w:rsidRPr="00536A8D" w:rsidR="00045D05" w:rsidP="00D536B4" w:rsidRDefault="00DB3DAB" w14:paraId="2F83B14E" w14:textId="3FD23598">
      <w:r w:rsidRPr="00536A8D">
        <w:rPr>
          <w:b/>
          <w:bCs/>
        </w:rPr>
        <w:t>Hoe wordt rekening gehouden met deze adviezen</w:t>
      </w:r>
      <w:r w:rsidRPr="00536A8D">
        <w:t xml:space="preserve">? </w:t>
      </w:r>
    </w:p>
    <w:p w:rsidR="00941769" w:rsidP="00D536B4" w:rsidRDefault="00CA2B30" w14:paraId="275ED4FB" w14:textId="6555BC36">
      <w:r w:rsidRPr="00CA2B30">
        <w:t xml:space="preserve">De </w:t>
      </w:r>
      <w:r w:rsidR="00BB628E">
        <w:t>A</w:t>
      </w:r>
      <w:r w:rsidRPr="00CA2B30">
        <w:t>uditcommissie</w:t>
      </w:r>
      <w:r w:rsidR="00BB628E">
        <w:t>s</w:t>
      </w:r>
      <w:r w:rsidRPr="00CA2B30">
        <w:t xml:space="preserve"> </w:t>
      </w:r>
      <w:r w:rsidR="00BB628E">
        <w:t>G</w:t>
      </w:r>
      <w:r w:rsidRPr="00CA2B30">
        <w:t xml:space="preserve">as- en </w:t>
      </w:r>
      <w:r w:rsidR="00BB628E">
        <w:t>Z</w:t>
      </w:r>
      <w:r w:rsidRPr="00CA2B30">
        <w:t>outwinning ge</w:t>
      </w:r>
      <w:r w:rsidR="00BB628E">
        <w:t>ven</w:t>
      </w:r>
      <w:r w:rsidRPr="00CA2B30">
        <w:t xml:space="preserve"> aan dat de winning binnen de vastgestelde gebruiksruimte blijft en dat er geen aantasting van de natuur in en rondom de Waddenzee is geconstateerd.</w:t>
      </w:r>
      <w:r>
        <w:t xml:space="preserve"> </w:t>
      </w:r>
      <w:r w:rsidRPr="004C7C79" w:rsidR="004C7C79">
        <w:t xml:space="preserve">De ministeries van Klimaat en Groene Groei en Landbouw, Visserij, Voedselzekerheid en Natuur zullen met de NAM en </w:t>
      </w:r>
      <w:r w:rsidRPr="004C7C79" w:rsidR="004C7C79">
        <w:lastRenderedPageBreak/>
        <w:t xml:space="preserve">Frisia in overleg blijven om de monitoring, op basis van de aanbevelingen, waar mogelijk verder te verbeteren. Daarmee kan nog beter in beeld worden gebracht of en in hoeverre diepe bodemdaling door </w:t>
      </w:r>
      <w:r w:rsidR="001B6EB2">
        <w:t xml:space="preserve">de </w:t>
      </w:r>
      <w:r w:rsidRPr="004C7C79" w:rsidR="004C7C79">
        <w:t xml:space="preserve">winning gevolgen heeft voor de instandhoudingsdoelstellingen van Natura 2000-gebieden. </w:t>
      </w:r>
    </w:p>
    <w:p w:rsidR="00D536B4" w:rsidP="00D536B4" w:rsidRDefault="00D536B4" w14:paraId="18A8F904" w14:textId="77777777"/>
    <w:p w:rsidR="008F3E3C" w:rsidP="00D536B4" w:rsidRDefault="008F3E3C" w14:paraId="47A5A969" w14:textId="098378C0">
      <w:r>
        <w:t xml:space="preserve">Daarnaast geeft de Auditcommissie aan dat de </w:t>
      </w:r>
      <w:r w:rsidRPr="00F16CF4">
        <w:t>grens van het meegroeivermogen</w:t>
      </w:r>
      <w:r>
        <w:rPr>
          <w:rStyle w:val="Voetnootmarkering"/>
        </w:rPr>
        <w:footnoteReference w:id="5"/>
      </w:r>
      <w:r w:rsidRPr="00F16CF4">
        <w:t xml:space="preserve"> in beeld komt</w:t>
      </w:r>
      <w:r>
        <w:t xml:space="preserve"> en vraagt zij de NAM en</w:t>
      </w:r>
      <w:r w:rsidR="00A622A4">
        <w:t xml:space="preserve"> </w:t>
      </w:r>
      <w:r>
        <w:t xml:space="preserve">de minister om aan te geven hoe hierop </w:t>
      </w:r>
      <w:r w:rsidRPr="00F16CF4">
        <w:t>zal worden geanticipeerd.</w:t>
      </w:r>
      <w:r>
        <w:t xml:space="preserve"> Het kabinet zal </w:t>
      </w:r>
      <w:r w:rsidR="004C3117">
        <w:t>erop toezien dat dit in de volgende rapportage wordt meegenomen</w:t>
      </w:r>
      <w:r>
        <w:t xml:space="preserve">. </w:t>
      </w:r>
    </w:p>
    <w:p w:rsidR="00941769" w:rsidP="00D536B4" w:rsidRDefault="00941769" w14:paraId="36F78963" w14:textId="77777777"/>
    <w:p w:rsidR="00941769" w:rsidP="00D536B4" w:rsidRDefault="00941769" w14:paraId="4ACF18E1" w14:textId="77777777"/>
    <w:p w:rsidR="00BB628E" w:rsidP="00D536B4" w:rsidRDefault="00BB628E" w14:paraId="35F83E6E" w14:textId="77777777"/>
    <w:p w:rsidR="00BB628E" w:rsidP="00D536B4" w:rsidRDefault="00BB628E" w14:paraId="0EB20DBF" w14:textId="77777777"/>
    <w:p w:rsidRPr="00230238" w:rsidR="005D32D1" w:rsidP="00D536B4" w:rsidRDefault="00153116" w14:paraId="12A96A09" w14:textId="63DBFA81">
      <w:pPr>
        <w:rPr>
          <w:szCs w:val="18"/>
        </w:rPr>
      </w:pPr>
      <w:r w:rsidRPr="005461DA">
        <w:rPr>
          <w:szCs w:val="18"/>
        </w:rPr>
        <w:t>Sophie Hermans</w:t>
      </w:r>
    </w:p>
    <w:p w:rsidRPr="005461DA" w:rsidR="004E505E" w:rsidP="00D536B4" w:rsidRDefault="00153116" w14:paraId="2940966E" w14:textId="21648017">
      <w:pPr>
        <w:rPr>
          <w:szCs w:val="18"/>
        </w:rPr>
      </w:pPr>
      <w:r>
        <w:rPr>
          <w:szCs w:val="18"/>
        </w:rPr>
        <w:t>Minister van Klimaat en Groene Groei</w:t>
      </w:r>
    </w:p>
    <w:sectPr w:rsidRPr="005461DA"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F08B" w14:textId="77777777" w:rsidR="0096680B" w:rsidRDefault="0096680B">
      <w:r>
        <w:separator/>
      </w:r>
    </w:p>
    <w:p w14:paraId="5277CDED" w14:textId="77777777" w:rsidR="0096680B" w:rsidRDefault="0096680B"/>
  </w:endnote>
  <w:endnote w:type="continuationSeparator" w:id="0">
    <w:p w14:paraId="4F050657" w14:textId="77777777" w:rsidR="0096680B" w:rsidRDefault="0096680B">
      <w:r>
        <w:continuationSeparator/>
      </w:r>
    </w:p>
    <w:p w14:paraId="0ED126E1" w14:textId="77777777" w:rsidR="0096680B" w:rsidRDefault="00966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7CB75F94"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15E48" w14:paraId="3416FC05" w14:textId="77777777" w:rsidTr="006D1737">
      <w:trPr>
        <w:trHeight w:hRule="exact" w:val="240"/>
      </w:trPr>
      <w:tc>
        <w:tcPr>
          <w:tcW w:w="7601" w:type="dxa"/>
        </w:tcPr>
        <w:p w14:paraId="7158A7A9" w14:textId="77777777" w:rsidR="006D1737" w:rsidRDefault="006D1737" w:rsidP="006D1737">
          <w:pPr>
            <w:pStyle w:val="Huisstijl-Rubricering"/>
          </w:pPr>
        </w:p>
      </w:tc>
      <w:tc>
        <w:tcPr>
          <w:tcW w:w="2156" w:type="dxa"/>
        </w:tcPr>
        <w:p w14:paraId="528D74FC" w14:textId="4A39AC58" w:rsidR="006D1737" w:rsidRPr="00645414" w:rsidRDefault="00153116"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B14B73">
              <w:t>3</w:t>
            </w:r>
          </w:fldSimple>
          <w:r w:rsidRPr="00ED539E">
            <w:rPr>
              <w:rStyle w:val="Huisstijl-GegevenCharChar"/>
            </w:rPr>
            <w:t xml:space="preserve"> </w:t>
          </w:r>
          <w:r w:rsidRPr="00ED539E">
            <w:t xml:space="preserve"> </w:t>
          </w:r>
        </w:p>
      </w:tc>
      <w:tc>
        <w:tcPr>
          <w:tcW w:w="2156" w:type="dxa"/>
        </w:tcPr>
        <w:p w14:paraId="712503FD" w14:textId="78904AAB" w:rsidR="006D1737" w:rsidRPr="00645414" w:rsidRDefault="00153116"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15E48" w14:paraId="7943CD49" w14:textId="77777777" w:rsidTr="00CA6A25">
      <w:trPr>
        <w:trHeight w:hRule="exact" w:val="240"/>
      </w:trPr>
      <w:tc>
        <w:tcPr>
          <w:tcW w:w="7601" w:type="dxa"/>
        </w:tcPr>
        <w:p w14:paraId="1D3A63A6" w14:textId="64752272" w:rsidR="00527BD4" w:rsidRDefault="00527BD4" w:rsidP="008C356D">
          <w:pPr>
            <w:pStyle w:val="Huisstijl-Rubricering"/>
          </w:pPr>
        </w:p>
      </w:tc>
      <w:tc>
        <w:tcPr>
          <w:tcW w:w="2170" w:type="dxa"/>
        </w:tcPr>
        <w:p w14:paraId="640D9CC3" w14:textId="31A86BBF" w:rsidR="00527BD4" w:rsidRPr="00ED539E" w:rsidRDefault="0015311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B14B73">
              <w:t>3</w:t>
            </w:r>
          </w:fldSimple>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B3A8" w14:textId="77777777" w:rsidR="0096680B" w:rsidRDefault="0096680B">
      <w:r>
        <w:separator/>
      </w:r>
    </w:p>
    <w:p w14:paraId="57B00B66" w14:textId="77777777" w:rsidR="0096680B" w:rsidRDefault="0096680B"/>
  </w:footnote>
  <w:footnote w:type="continuationSeparator" w:id="0">
    <w:p w14:paraId="269A6D93" w14:textId="77777777" w:rsidR="0096680B" w:rsidRDefault="0096680B">
      <w:r>
        <w:continuationSeparator/>
      </w:r>
    </w:p>
    <w:p w14:paraId="0D6A6245" w14:textId="77777777" w:rsidR="0096680B" w:rsidRDefault="0096680B"/>
  </w:footnote>
  <w:footnote w:id="1">
    <w:p w14:paraId="4AC27ED1" w14:textId="77777777" w:rsidR="00706965" w:rsidRPr="00DE703A" w:rsidRDefault="00706965" w:rsidP="00706965">
      <w:pPr>
        <w:pStyle w:val="Voetnoottekst"/>
      </w:pPr>
      <w:r>
        <w:rPr>
          <w:rStyle w:val="Voetnootmarkering"/>
        </w:rPr>
        <w:footnoteRef/>
      </w:r>
      <w:r>
        <w:t xml:space="preserve"> </w:t>
      </w:r>
      <w:r w:rsidRPr="00DE703A">
        <w:t>De gebruiksruimte is gereguleerd onder het ‘hand aan de kraan’-principe. Het principe houdt in dat vanuit deze velden slechts gas of zout mag worden gewonnen, zolang de snelheid van bodemdaling als gevolg van deze winning de toegestane veilige gebruiksruimte niet overschrijdt.</w:t>
      </w:r>
    </w:p>
  </w:footnote>
  <w:footnote w:id="2">
    <w:p w14:paraId="067E3B13" w14:textId="22108352" w:rsidR="000D26DD" w:rsidRPr="000D26DD" w:rsidRDefault="000D26DD">
      <w:pPr>
        <w:pStyle w:val="Voetnoottekst"/>
      </w:pPr>
      <w:r>
        <w:rPr>
          <w:rStyle w:val="Voetnootmarkering"/>
        </w:rPr>
        <w:footnoteRef/>
      </w:r>
      <w:r>
        <w:t xml:space="preserve"> </w:t>
      </w:r>
      <w:r w:rsidR="00E931CB" w:rsidRPr="00E931CB">
        <w:t>Kamerstuk 2024/04, 29684, nr. 273</w:t>
      </w:r>
      <w:r w:rsidRPr="000D26DD">
        <w:t xml:space="preserve">.  </w:t>
      </w:r>
    </w:p>
  </w:footnote>
  <w:footnote w:id="3">
    <w:p w14:paraId="5474CC63" w14:textId="0CB72688" w:rsidR="008F3E3C" w:rsidRPr="008F3E3C" w:rsidRDefault="008F3E3C">
      <w:pPr>
        <w:pStyle w:val="Voetnoottekst"/>
      </w:pPr>
      <w:r>
        <w:rPr>
          <w:rStyle w:val="Voetnootmarkering"/>
        </w:rPr>
        <w:footnoteRef/>
      </w:r>
      <w:r>
        <w:t xml:space="preserve"> D</w:t>
      </w:r>
      <w:r w:rsidRPr="008F3E3C">
        <w:t>e natuurlijke capaciteit van het Waddengebied om zich aan te passen aan zeespiegelstijging of bodemdaling door sediment aanvoer via de zeegaten.</w:t>
      </w:r>
    </w:p>
  </w:footnote>
  <w:footnote w:id="4">
    <w:p w14:paraId="0C6CF9CD" w14:textId="764978D0" w:rsidR="00972661" w:rsidRPr="00B06D0F" w:rsidRDefault="00972661">
      <w:pPr>
        <w:pStyle w:val="Voetnoottekst"/>
      </w:pPr>
      <w:r>
        <w:rPr>
          <w:rStyle w:val="Voetnootmarkering"/>
        </w:rPr>
        <w:footnoteRef/>
      </w:r>
      <w:r>
        <w:t xml:space="preserve"> </w:t>
      </w:r>
      <w:r w:rsidR="00130CCE" w:rsidRPr="00B06D0F">
        <w:t>In de beslisschema’s</w:t>
      </w:r>
      <w:r w:rsidR="001B6F71" w:rsidRPr="00B06D0F">
        <w:t xml:space="preserve"> </w:t>
      </w:r>
      <w:r w:rsidR="00B06D0F" w:rsidRPr="00B06D0F">
        <w:t>staan de b</w:t>
      </w:r>
      <w:r w:rsidR="00B06D0F">
        <w:t>elangrijkste conclusies van het rapport.</w:t>
      </w:r>
      <w:r w:rsidR="000D74EA">
        <w:t xml:space="preserve"> </w:t>
      </w:r>
      <w:r w:rsidR="00600555">
        <w:t>Deze laten zien hoe NAM tot deze conclusie is gekomen.</w:t>
      </w:r>
    </w:p>
  </w:footnote>
  <w:footnote w:id="5">
    <w:p w14:paraId="54C7D9E8" w14:textId="77777777" w:rsidR="008F3E3C" w:rsidRPr="008F3E3C" w:rsidRDefault="008F3E3C" w:rsidP="008F3E3C">
      <w:pPr>
        <w:pStyle w:val="Voetnoottekst"/>
      </w:pPr>
      <w:r>
        <w:rPr>
          <w:rStyle w:val="Voetnootmarkering"/>
        </w:rPr>
        <w:footnoteRef/>
      </w:r>
      <w:r>
        <w:t xml:space="preserve"> D</w:t>
      </w:r>
      <w:r w:rsidRPr="008F3E3C">
        <w:t>e natuurlijke capaciteit van het Waddengebied om zich aan te passen aan zeespiegelstijging of bodemdaling door sediment aanvoer via de zeegaten.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15E48" w14:paraId="02B05E6B" w14:textId="77777777" w:rsidTr="00A50CF6">
      <w:tc>
        <w:tcPr>
          <w:tcW w:w="2156" w:type="dxa"/>
        </w:tcPr>
        <w:p w14:paraId="6965D52F" w14:textId="66064019" w:rsidR="00527BD4" w:rsidRPr="00624D22" w:rsidRDefault="00153116" w:rsidP="00A50CF6">
          <w:pPr>
            <w:pStyle w:val="Huisstijl-Adres"/>
            <w:rPr>
              <w:b/>
            </w:rPr>
          </w:pPr>
          <w:r>
            <w:rPr>
              <w:b/>
            </w:rPr>
            <w:t>Klimaat en groene Groei</w:t>
          </w:r>
        </w:p>
      </w:tc>
    </w:tr>
    <w:tr w:rsidR="00715E48" w14:paraId="2D6075DA" w14:textId="77777777" w:rsidTr="00A50CF6">
      <w:trPr>
        <w:trHeight w:hRule="exact" w:val="200"/>
      </w:trPr>
      <w:tc>
        <w:tcPr>
          <w:tcW w:w="2156" w:type="dxa"/>
        </w:tcPr>
        <w:p w14:paraId="4322E964" w14:textId="77777777" w:rsidR="00527BD4" w:rsidRPr="005819CE" w:rsidRDefault="00527BD4" w:rsidP="00A50CF6"/>
      </w:tc>
    </w:tr>
    <w:tr w:rsidR="00715E48" w14:paraId="1E6F9CDB" w14:textId="77777777" w:rsidTr="00502512">
      <w:trPr>
        <w:trHeight w:hRule="exact" w:val="774"/>
      </w:trPr>
      <w:tc>
        <w:tcPr>
          <w:tcW w:w="2156" w:type="dxa"/>
        </w:tcPr>
        <w:p w14:paraId="6895F27A" w14:textId="42642873" w:rsidR="00527BD4" w:rsidRDefault="00527BD4" w:rsidP="003A5290">
          <w:pPr>
            <w:pStyle w:val="Huisstijl-Kopje"/>
          </w:pPr>
        </w:p>
        <w:p w14:paraId="5B841AB2" w14:textId="1285E95B" w:rsidR="00502512" w:rsidRPr="00502512" w:rsidRDefault="00153116" w:rsidP="003A5290">
          <w:pPr>
            <w:pStyle w:val="Huisstijl-Kopje"/>
            <w:rPr>
              <w:b w:val="0"/>
            </w:rPr>
          </w:pPr>
          <w:r>
            <w:rPr>
              <w:b w:val="0"/>
            </w:rPr>
            <w:t>KGG</w:t>
          </w:r>
          <w:r w:rsidRPr="00502512">
            <w:rPr>
              <w:b w:val="0"/>
            </w:rPr>
            <w:t xml:space="preserve"> / </w:t>
          </w:r>
          <w:r>
            <w:rPr>
              <w:b w:val="0"/>
            </w:rPr>
            <w:t>102270035</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15E48" w14:paraId="42332E5D" w14:textId="77777777" w:rsidTr="00751A6A">
      <w:trPr>
        <w:trHeight w:val="2636"/>
      </w:trPr>
      <w:tc>
        <w:tcPr>
          <w:tcW w:w="737" w:type="dxa"/>
        </w:tcPr>
        <w:p w14:paraId="2867056C" w14:textId="77777777" w:rsidR="00527BD4" w:rsidRDefault="00527BD4" w:rsidP="00D0609E">
          <w:pPr>
            <w:framePr w:w="6340" w:h="2750" w:hRule="exact" w:hSpace="180" w:wrap="around" w:vAnchor="page" w:hAnchor="text" w:x="3873" w:y="-140"/>
            <w:spacing w:line="240" w:lineRule="auto"/>
          </w:pPr>
        </w:p>
      </w:tc>
      <w:tc>
        <w:tcPr>
          <w:tcW w:w="5156" w:type="dxa"/>
        </w:tcPr>
        <w:p w14:paraId="1347BD3B" w14:textId="43DD7F50" w:rsidR="00527BD4" w:rsidRDefault="00153116"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585EC7A8" wp14:editId="471E6F9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15E48" w14:paraId="28205A36" w14:textId="77777777" w:rsidTr="00A50CF6">
      <w:tc>
        <w:tcPr>
          <w:tcW w:w="2160" w:type="dxa"/>
        </w:tcPr>
        <w:p w14:paraId="62B71825" w14:textId="091C80EB" w:rsidR="00527BD4" w:rsidRPr="00781DCA" w:rsidRDefault="00153116" w:rsidP="00A50CF6">
          <w:pPr>
            <w:pStyle w:val="Huisstijl-Adres"/>
            <w:rPr>
              <w:b/>
            </w:rPr>
          </w:pPr>
          <w:r>
            <w:rPr>
              <w:b/>
            </w:rPr>
            <w:t>Klimaat en groene Groei</w:t>
          </w:r>
          <w:r w:rsidRPr="005819CE">
            <w:rPr>
              <w:b/>
            </w:rPr>
            <w:br/>
          </w:r>
        </w:p>
        <w:p w14:paraId="25262D9E" w14:textId="0C6D22CD" w:rsidR="00527BD4" w:rsidRPr="00BE5ED9" w:rsidRDefault="00153116" w:rsidP="00A50CF6">
          <w:pPr>
            <w:pStyle w:val="Huisstijl-Adres"/>
          </w:pPr>
          <w:r>
            <w:rPr>
              <w:b/>
            </w:rPr>
            <w:t>Bezoekadres</w:t>
          </w:r>
          <w:r>
            <w:rPr>
              <w:b/>
            </w:rPr>
            <w:br/>
          </w:r>
          <w:r>
            <w:t>Bezuidenhoutseweg 73</w:t>
          </w:r>
          <w:r w:rsidRPr="005819CE">
            <w:br/>
          </w:r>
          <w:r>
            <w:t>2594 AC Den Haag</w:t>
          </w:r>
        </w:p>
        <w:p w14:paraId="3385D13B" w14:textId="77777777" w:rsidR="00EF495B" w:rsidRDefault="00153116" w:rsidP="0098788A">
          <w:pPr>
            <w:pStyle w:val="Huisstijl-Adres"/>
          </w:pPr>
          <w:r>
            <w:rPr>
              <w:b/>
            </w:rPr>
            <w:t>Postadres</w:t>
          </w:r>
          <w:r>
            <w:rPr>
              <w:b/>
            </w:rPr>
            <w:br/>
          </w:r>
          <w:r>
            <w:t>Postbus 20401</w:t>
          </w:r>
          <w:r w:rsidRPr="005819CE">
            <w:br/>
            <w:t>2500 E</w:t>
          </w:r>
          <w:r>
            <w:t>K</w:t>
          </w:r>
          <w:r w:rsidRPr="005819CE">
            <w:t xml:space="preserve"> Den Haag</w:t>
          </w:r>
        </w:p>
        <w:p w14:paraId="2FB88E3D" w14:textId="6114B415" w:rsidR="00EF495B" w:rsidRPr="005B3814" w:rsidRDefault="00153116" w:rsidP="0098788A">
          <w:pPr>
            <w:pStyle w:val="Huisstijl-Adres"/>
          </w:pPr>
          <w:r>
            <w:rPr>
              <w:b/>
            </w:rPr>
            <w:t>Overheidsidentificatienr</w:t>
          </w:r>
          <w:r>
            <w:rPr>
              <w:b/>
            </w:rPr>
            <w:br/>
          </w:r>
          <w:r w:rsidR="002D0DDB" w:rsidRPr="002D0DDB">
            <w:t>00000003952069570000</w:t>
          </w:r>
        </w:p>
        <w:p w14:paraId="4D0DDE92" w14:textId="6796CB91" w:rsidR="00527BD4" w:rsidRPr="003F57A6" w:rsidRDefault="00153116"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15E48" w14:paraId="152AEA45" w14:textId="77777777" w:rsidTr="00A50CF6">
      <w:trPr>
        <w:trHeight w:hRule="exact" w:val="200"/>
      </w:trPr>
      <w:tc>
        <w:tcPr>
          <w:tcW w:w="2160" w:type="dxa"/>
        </w:tcPr>
        <w:p w14:paraId="7C3194EB" w14:textId="77777777" w:rsidR="00527BD4" w:rsidRPr="00D71182" w:rsidRDefault="00527BD4" w:rsidP="00A50CF6">
          <w:pPr>
            <w:rPr>
              <w:lang w:val="fr-FR"/>
            </w:rPr>
          </w:pPr>
        </w:p>
      </w:tc>
    </w:tr>
    <w:tr w:rsidR="00715E48" w14:paraId="7374243A" w14:textId="77777777" w:rsidTr="00A50CF6">
      <w:tc>
        <w:tcPr>
          <w:tcW w:w="2160" w:type="dxa"/>
        </w:tcPr>
        <w:p w14:paraId="2A6A05F3" w14:textId="473319C5" w:rsidR="000C0163" w:rsidRPr="005819CE" w:rsidRDefault="00153116" w:rsidP="000C0163">
          <w:pPr>
            <w:pStyle w:val="Huisstijl-Kopje"/>
          </w:pPr>
          <w:r>
            <w:t>Ons kenmerk</w:t>
          </w:r>
        </w:p>
        <w:p w14:paraId="40730D8D" w14:textId="4A259D32" w:rsidR="000C0163" w:rsidRPr="005819CE" w:rsidRDefault="00153116" w:rsidP="000C0163">
          <w:pPr>
            <w:pStyle w:val="Huisstijl-Gegeven"/>
          </w:pPr>
          <w:r>
            <w:t>KGG</w:t>
          </w:r>
          <w:r w:rsidR="00926AE2">
            <w:t xml:space="preserve"> / </w:t>
          </w:r>
          <w:r>
            <w:t>102270035</w:t>
          </w:r>
        </w:p>
        <w:p w14:paraId="038A70B6" w14:textId="13628D16" w:rsidR="00527BD4" w:rsidRPr="005819CE" w:rsidRDefault="00153116" w:rsidP="00A50CF6">
          <w:pPr>
            <w:pStyle w:val="Huisstijl-Kopje"/>
          </w:pPr>
          <w:r>
            <w:t>Bijlage(n)</w:t>
          </w:r>
        </w:p>
        <w:p w14:paraId="7112A5EB" w14:textId="4EA0E3EC" w:rsidR="00527BD4" w:rsidRPr="005819CE" w:rsidRDefault="00153116" w:rsidP="00A50CF6">
          <w:pPr>
            <w:pStyle w:val="Huisstijl-Gegeven"/>
          </w:pPr>
          <w:r>
            <w:t>2</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15E48" w:rsidRPr="00CE70D0" w14:paraId="5B4CFC79" w14:textId="77777777" w:rsidTr="00C37826">
      <w:trPr>
        <w:trHeight w:val="400"/>
      </w:trPr>
      <w:tc>
        <w:tcPr>
          <w:tcW w:w="7371" w:type="dxa"/>
          <w:gridSpan w:val="2"/>
        </w:tcPr>
        <w:p w14:paraId="66B8D194" w14:textId="4BC79608" w:rsidR="00527BD4" w:rsidRPr="00CE70D0" w:rsidRDefault="00153116" w:rsidP="00A50CF6">
          <w:pPr>
            <w:pStyle w:val="Huisstijl-Retouradres"/>
            <w:rPr>
              <w:lang w:val="de-DE"/>
            </w:rPr>
          </w:pPr>
          <w:r w:rsidRPr="00CE70D0">
            <w:rPr>
              <w:lang w:val="de-DE"/>
            </w:rPr>
            <w:t xml:space="preserve">&gt; </w:t>
          </w:r>
          <w:r w:rsidR="00C37826" w:rsidRPr="00CE70D0">
            <w:rPr>
              <w:lang w:val="de-DE"/>
            </w:rPr>
            <w:t xml:space="preserve">Retouradres Postbus </w:t>
          </w:r>
          <w:r w:rsidRPr="00CE70D0">
            <w:rPr>
              <w:lang w:val="de-DE"/>
            </w:rPr>
            <w:t>20401</w:t>
          </w:r>
          <w:r w:rsidR="00C37826" w:rsidRPr="00CE70D0">
            <w:rPr>
              <w:lang w:val="de-DE"/>
            </w:rPr>
            <w:t xml:space="preserve"> </w:t>
          </w:r>
          <w:r w:rsidRPr="00CE70D0">
            <w:rPr>
              <w:lang w:val="de-DE"/>
            </w:rPr>
            <w:t>2500 EK</w:t>
          </w:r>
          <w:r w:rsidR="00C37826" w:rsidRPr="00CE70D0">
            <w:rPr>
              <w:lang w:val="de-DE"/>
            </w:rPr>
            <w:t xml:space="preserve"> </w:t>
          </w:r>
          <w:r w:rsidRPr="00CE70D0">
            <w:rPr>
              <w:lang w:val="de-DE"/>
            </w:rPr>
            <w:t>Den Haag</w:t>
          </w:r>
        </w:p>
      </w:tc>
    </w:tr>
    <w:tr w:rsidR="00715E48" w:rsidRPr="00CE70D0" w14:paraId="175D7818" w14:textId="77777777" w:rsidTr="00C37826">
      <w:tc>
        <w:tcPr>
          <w:tcW w:w="7371" w:type="dxa"/>
          <w:gridSpan w:val="2"/>
        </w:tcPr>
        <w:p w14:paraId="337E8267" w14:textId="05BFD091" w:rsidR="00527BD4" w:rsidRPr="00CE70D0" w:rsidRDefault="00527BD4" w:rsidP="00A50CF6">
          <w:pPr>
            <w:pStyle w:val="Huisstijl-Rubricering"/>
            <w:rPr>
              <w:lang w:val="de-DE"/>
            </w:rPr>
          </w:pPr>
        </w:p>
      </w:tc>
    </w:tr>
    <w:tr w:rsidR="00715E48" w14:paraId="416AB3FC" w14:textId="77777777" w:rsidTr="00C37826">
      <w:trPr>
        <w:trHeight w:hRule="exact" w:val="2440"/>
      </w:trPr>
      <w:tc>
        <w:tcPr>
          <w:tcW w:w="7371" w:type="dxa"/>
          <w:gridSpan w:val="2"/>
        </w:tcPr>
        <w:p w14:paraId="77D4FFEA" w14:textId="5DE4964D" w:rsidR="00527BD4" w:rsidRDefault="00153116" w:rsidP="00A50CF6">
          <w:pPr>
            <w:pStyle w:val="Huisstijl-NAW"/>
          </w:pPr>
          <w:r>
            <w:t xml:space="preserve">De Voorzitter van de Tweede Kamer </w:t>
          </w:r>
        </w:p>
        <w:p w14:paraId="6151D705" w14:textId="77777777" w:rsidR="00D87195" w:rsidRDefault="00153116" w:rsidP="00D87195">
          <w:pPr>
            <w:pStyle w:val="Huisstijl-NAW"/>
          </w:pPr>
          <w:r>
            <w:t>der Staten-Generaal</w:t>
          </w:r>
        </w:p>
        <w:p w14:paraId="78C68B87" w14:textId="77777777" w:rsidR="00EA0F13" w:rsidRDefault="00153116" w:rsidP="00EA0F13">
          <w:pPr>
            <w:rPr>
              <w:szCs w:val="18"/>
            </w:rPr>
          </w:pPr>
          <w:r>
            <w:rPr>
              <w:szCs w:val="18"/>
            </w:rPr>
            <w:t>Prinses Irenestraat 6</w:t>
          </w:r>
        </w:p>
        <w:p w14:paraId="35373C24" w14:textId="73E3B872" w:rsidR="00985E56" w:rsidRDefault="00153116" w:rsidP="00EA0F13">
          <w:r>
            <w:rPr>
              <w:szCs w:val="18"/>
            </w:rPr>
            <w:t>2595 BD  DEN HAAG</w:t>
          </w:r>
        </w:p>
      </w:tc>
    </w:tr>
    <w:tr w:rsidR="00715E48" w14:paraId="311EAB9A" w14:textId="77777777" w:rsidTr="00C37826">
      <w:trPr>
        <w:trHeight w:hRule="exact" w:val="400"/>
      </w:trPr>
      <w:tc>
        <w:tcPr>
          <w:tcW w:w="7371" w:type="dxa"/>
          <w:gridSpan w:val="2"/>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15E48" w14:paraId="22FDAA48" w14:textId="77777777" w:rsidTr="003F57A6">
      <w:trPr>
        <w:trHeight w:val="240"/>
      </w:trPr>
      <w:tc>
        <w:tcPr>
          <w:tcW w:w="709" w:type="dxa"/>
        </w:tcPr>
        <w:p w14:paraId="00AA000D" w14:textId="7FD1E373" w:rsidR="00527BD4" w:rsidRPr="00C37826" w:rsidRDefault="00153116" w:rsidP="00A50CF6">
          <w:pPr>
            <w:rPr>
              <w:szCs w:val="18"/>
            </w:rPr>
          </w:pPr>
          <w:r>
            <w:rPr>
              <w:szCs w:val="18"/>
            </w:rPr>
            <w:t>Datum</w:t>
          </w:r>
        </w:p>
      </w:tc>
      <w:tc>
        <w:tcPr>
          <w:tcW w:w="6662" w:type="dxa"/>
        </w:tcPr>
        <w:p w14:paraId="14D0A2AE" w14:textId="5C5C3855" w:rsidR="00527BD4" w:rsidRPr="007709EF" w:rsidRDefault="00D8069E" w:rsidP="00A50CF6">
          <w:r>
            <w:t>18 december 2025</w:t>
          </w:r>
        </w:p>
      </w:tc>
    </w:tr>
    <w:tr w:rsidR="00715E48" w14:paraId="211B7753" w14:textId="77777777" w:rsidTr="00C37826">
      <w:trPr>
        <w:trHeight w:val="240"/>
      </w:trPr>
      <w:tc>
        <w:tcPr>
          <w:tcW w:w="709" w:type="dxa"/>
        </w:tcPr>
        <w:p w14:paraId="787A4C8E" w14:textId="6B87EADD" w:rsidR="00527BD4" w:rsidRPr="00C37826" w:rsidRDefault="00153116" w:rsidP="00A50CF6">
          <w:pPr>
            <w:rPr>
              <w:szCs w:val="18"/>
            </w:rPr>
          </w:pPr>
          <w:r>
            <w:rPr>
              <w:szCs w:val="18"/>
            </w:rPr>
            <w:t>Betreft</w:t>
          </w:r>
        </w:p>
      </w:tc>
      <w:tc>
        <w:tcPr>
          <w:tcW w:w="6662" w:type="dxa"/>
        </w:tcPr>
        <w:p w14:paraId="06D7D538" w14:textId="1BB51CAD" w:rsidR="00527BD4" w:rsidRPr="007709EF" w:rsidRDefault="00153116" w:rsidP="00A50CF6">
          <w:r>
            <w:t>Kamerbrief Adviescommissies Gas-en Zoutwinning monitoringsjaar 2024</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A8ACDFA">
      <w:start w:val="1"/>
      <w:numFmt w:val="bullet"/>
      <w:pStyle w:val="Lijstopsomteken"/>
      <w:lvlText w:val="•"/>
      <w:lvlJc w:val="left"/>
      <w:pPr>
        <w:tabs>
          <w:tab w:val="num" w:pos="227"/>
        </w:tabs>
        <w:ind w:left="227" w:hanging="227"/>
      </w:pPr>
      <w:rPr>
        <w:rFonts w:ascii="Verdana" w:hAnsi="Verdana" w:hint="default"/>
        <w:sz w:val="18"/>
        <w:szCs w:val="18"/>
      </w:rPr>
    </w:lvl>
    <w:lvl w:ilvl="1" w:tplc="ABDA4C5A" w:tentative="1">
      <w:start w:val="1"/>
      <w:numFmt w:val="bullet"/>
      <w:lvlText w:val="o"/>
      <w:lvlJc w:val="left"/>
      <w:pPr>
        <w:tabs>
          <w:tab w:val="num" w:pos="1440"/>
        </w:tabs>
        <w:ind w:left="1440" w:hanging="360"/>
      </w:pPr>
      <w:rPr>
        <w:rFonts w:ascii="Courier New" w:hAnsi="Courier New" w:cs="Courier New" w:hint="default"/>
      </w:rPr>
    </w:lvl>
    <w:lvl w:ilvl="2" w:tplc="81C027A6" w:tentative="1">
      <w:start w:val="1"/>
      <w:numFmt w:val="bullet"/>
      <w:lvlText w:val=""/>
      <w:lvlJc w:val="left"/>
      <w:pPr>
        <w:tabs>
          <w:tab w:val="num" w:pos="2160"/>
        </w:tabs>
        <w:ind w:left="2160" w:hanging="360"/>
      </w:pPr>
      <w:rPr>
        <w:rFonts w:ascii="Wingdings" w:hAnsi="Wingdings" w:hint="default"/>
      </w:rPr>
    </w:lvl>
    <w:lvl w:ilvl="3" w:tplc="9988822A" w:tentative="1">
      <w:start w:val="1"/>
      <w:numFmt w:val="bullet"/>
      <w:lvlText w:val=""/>
      <w:lvlJc w:val="left"/>
      <w:pPr>
        <w:tabs>
          <w:tab w:val="num" w:pos="2880"/>
        </w:tabs>
        <w:ind w:left="2880" w:hanging="360"/>
      </w:pPr>
      <w:rPr>
        <w:rFonts w:ascii="Symbol" w:hAnsi="Symbol" w:hint="default"/>
      </w:rPr>
    </w:lvl>
    <w:lvl w:ilvl="4" w:tplc="2B444B72" w:tentative="1">
      <w:start w:val="1"/>
      <w:numFmt w:val="bullet"/>
      <w:lvlText w:val="o"/>
      <w:lvlJc w:val="left"/>
      <w:pPr>
        <w:tabs>
          <w:tab w:val="num" w:pos="3600"/>
        </w:tabs>
        <w:ind w:left="3600" w:hanging="360"/>
      </w:pPr>
      <w:rPr>
        <w:rFonts w:ascii="Courier New" w:hAnsi="Courier New" w:cs="Courier New" w:hint="default"/>
      </w:rPr>
    </w:lvl>
    <w:lvl w:ilvl="5" w:tplc="BB8ED532" w:tentative="1">
      <w:start w:val="1"/>
      <w:numFmt w:val="bullet"/>
      <w:lvlText w:val=""/>
      <w:lvlJc w:val="left"/>
      <w:pPr>
        <w:tabs>
          <w:tab w:val="num" w:pos="4320"/>
        </w:tabs>
        <w:ind w:left="4320" w:hanging="360"/>
      </w:pPr>
      <w:rPr>
        <w:rFonts w:ascii="Wingdings" w:hAnsi="Wingdings" w:hint="default"/>
      </w:rPr>
    </w:lvl>
    <w:lvl w:ilvl="6" w:tplc="96DABA14" w:tentative="1">
      <w:start w:val="1"/>
      <w:numFmt w:val="bullet"/>
      <w:lvlText w:val=""/>
      <w:lvlJc w:val="left"/>
      <w:pPr>
        <w:tabs>
          <w:tab w:val="num" w:pos="5040"/>
        </w:tabs>
        <w:ind w:left="5040" w:hanging="360"/>
      </w:pPr>
      <w:rPr>
        <w:rFonts w:ascii="Symbol" w:hAnsi="Symbol" w:hint="default"/>
      </w:rPr>
    </w:lvl>
    <w:lvl w:ilvl="7" w:tplc="FFDADCA2" w:tentative="1">
      <w:start w:val="1"/>
      <w:numFmt w:val="bullet"/>
      <w:lvlText w:val="o"/>
      <w:lvlJc w:val="left"/>
      <w:pPr>
        <w:tabs>
          <w:tab w:val="num" w:pos="5760"/>
        </w:tabs>
        <w:ind w:left="5760" w:hanging="360"/>
      </w:pPr>
      <w:rPr>
        <w:rFonts w:ascii="Courier New" w:hAnsi="Courier New" w:cs="Courier New" w:hint="default"/>
      </w:rPr>
    </w:lvl>
    <w:lvl w:ilvl="8" w:tplc="E9CA94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6A07BDE">
      <w:start w:val="1"/>
      <w:numFmt w:val="bullet"/>
      <w:pStyle w:val="Lijstopsomteken2"/>
      <w:lvlText w:val="–"/>
      <w:lvlJc w:val="left"/>
      <w:pPr>
        <w:tabs>
          <w:tab w:val="num" w:pos="227"/>
        </w:tabs>
        <w:ind w:left="227" w:firstLine="0"/>
      </w:pPr>
      <w:rPr>
        <w:rFonts w:ascii="Verdana" w:hAnsi="Verdana" w:hint="default"/>
      </w:rPr>
    </w:lvl>
    <w:lvl w:ilvl="1" w:tplc="996E9664" w:tentative="1">
      <w:start w:val="1"/>
      <w:numFmt w:val="bullet"/>
      <w:lvlText w:val="o"/>
      <w:lvlJc w:val="left"/>
      <w:pPr>
        <w:tabs>
          <w:tab w:val="num" w:pos="1440"/>
        </w:tabs>
        <w:ind w:left="1440" w:hanging="360"/>
      </w:pPr>
      <w:rPr>
        <w:rFonts w:ascii="Courier New" w:hAnsi="Courier New" w:cs="Courier New" w:hint="default"/>
      </w:rPr>
    </w:lvl>
    <w:lvl w:ilvl="2" w:tplc="E8104244" w:tentative="1">
      <w:start w:val="1"/>
      <w:numFmt w:val="bullet"/>
      <w:lvlText w:val=""/>
      <w:lvlJc w:val="left"/>
      <w:pPr>
        <w:tabs>
          <w:tab w:val="num" w:pos="2160"/>
        </w:tabs>
        <w:ind w:left="2160" w:hanging="360"/>
      </w:pPr>
      <w:rPr>
        <w:rFonts w:ascii="Wingdings" w:hAnsi="Wingdings" w:hint="default"/>
      </w:rPr>
    </w:lvl>
    <w:lvl w:ilvl="3" w:tplc="819CDF82" w:tentative="1">
      <w:start w:val="1"/>
      <w:numFmt w:val="bullet"/>
      <w:lvlText w:val=""/>
      <w:lvlJc w:val="left"/>
      <w:pPr>
        <w:tabs>
          <w:tab w:val="num" w:pos="2880"/>
        </w:tabs>
        <w:ind w:left="2880" w:hanging="360"/>
      </w:pPr>
      <w:rPr>
        <w:rFonts w:ascii="Symbol" w:hAnsi="Symbol" w:hint="default"/>
      </w:rPr>
    </w:lvl>
    <w:lvl w:ilvl="4" w:tplc="1312D9B2" w:tentative="1">
      <w:start w:val="1"/>
      <w:numFmt w:val="bullet"/>
      <w:lvlText w:val="o"/>
      <w:lvlJc w:val="left"/>
      <w:pPr>
        <w:tabs>
          <w:tab w:val="num" w:pos="3600"/>
        </w:tabs>
        <w:ind w:left="3600" w:hanging="360"/>
      </w:pPr>
      <w:rPr>
        <w:rFonts w:ascii="Courier New" w:hAnsi="Courier New" w:cs="Courier New" w:hint="default"/>
      </w:rPr>
    </w:lvl>
    <w:lvl w:ilvl="5" w:tplc="2A34642C" w:tentative="1">
      <w:start w:val="1"/>
      <w:numFmt w:val="bullet"/>
      <w:lvlText w:val=""/>
      <w:lvlJc w:val="left"/>
      <w:pPr>
        <w:tabs>
          <w:tab w:val="num" w:pos="4320"/>
        </w:tabs>
        <w:ind w:left="4320" w:hanging="360"/>
      </w:pPr>
      <w:rPr>
        <w:rFonts w:ascii="Wingdings" w:hAnsi="Wingdings" w:hint="default"/>
      </w:rPr>
    </w:lvl>
    <w:lvl w:ilvl="6" w:tplc="6436073A" w:tentative="1">
      <w:start w:val="1"/>
      <w:numFmt w:val="bullet"/>
      <w:lvlText w:val=""/>
      <w:lvlJc w:val="left"/>
      <w:pPr>
        <w:tabs>
          <w:tab w:val="num" w:pos="5040"/>
        </w:tabs>
        <w:ind w:left="5040" w:hanging="360"/>
      </w:pPr>
      <w:rPr>
        <w:rFonts w:ascii="Symbol" w:hAnsi="Symbol" w:hint="default"/>
      </w:rPr>
    </w:lvl>
    <w:lvl w:ilvl="7" w:tplc="A2808510" w:tentative="1">
      <w:start w:val="1"/>
      <w:numFmt w:val="bullet"/>
      <w:lvlText w:val="o"/>
      <w:lvlJc w:val="left"/>
      <w:pPr>
        <w:tabs>
          <w:tab w:val="num" w:pos="5760"/>
        </w:tabs>
        <w:ind w:left="5760" w:hanging="360"/>
      </w:pPr>
      <w:rPr>
        <w:rFonts w:ascii="Courier New" w:hAnsi="Courier New" w:cs="Courier New" w:hint="default"/>
      </w:rPr>
    </w:lvl>
    <w:lvl w:ilvl="8" w:tplc="31A262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D12882C8">
      <w:numFmt w:val="bullet"/>
      <w:lvlText w:val="-"/>
      <w:lvlJc w:val="left"/>
      <w:pPr>
        <w:ind w:left="720" w:hanging="360"/>
      </w:pPr>
      <w:rPr>
        <w:rFonts w:ascii="Calibri" w:eastAsia="Times New Roman" w:hAnsi="Calibri" w:cs="Calibri" w:hint="default"/>
      </w:rPr>
    </w:lvl>
    <w:lvl w:ilvl="1" w:tplc="93B87492">
      <w:start w:val="1"/>
      <w:numFmt w:val="bullet"/>
      <w:lvlText w:val="o"/>
      <w:lvlJc w:val="left"/>
      <w:pPr>
        <w:ind w:left="1440" w:hanging="360"/>
      </w:pPr>
      <w:rPr>
        <w:rFonts w:ascii="Courier New" w:hAnsi="Courier New" w:cs="Courier New" w:hint="default"/>
      </w:rPr>
    </w:lvl>
    <w:lvl w:ilvl="2" w:tplc="AA0E48CC">
      <w:start w:val="1"/>
      <w:numFmt w:val="bullet"/>
      <w:lvlText w:val=""/>
      <w:lvlJc w:val="left"/>
      <w:pPr>
        <w:ind w:left="2160" w:hanging="360"/>
      </w:pPr>
      <w:rPr>
        <w:rFonts w:ascii="Wingdings" w:hAnsi="Wingdings" w:hint="default"/>
      </w:rPr>
    </w:lvl>
    <w:lvl w:ilvl="3" w:tplc="2C263A94">
      <w:start w:val="1"/>
      <w:numFmt w:val="bullet"/>
      <w:lvlText w:val=""/>
      <w:lvlJc w:val="left"/>
      <w:pPr>
        <w:ind w:left="2880" w:hanging="360"/>
      </w:pPr>
      <w:rPr>
        <w:rFonts w:ascii="Symbol" w:hAnsi="Symbol" w:hint="default"/>
      </w:rPr>
    </w:lvl>
    <w:lvl w:ilvl="4" w:tplc="BEE60284">
      <w:start w:val="1"/>
      <w:numFmt w:val="bullet"/>
      <w:lvlText w:val="o"/>
      <w:lvlJc w:val="left"/>
      <w:pPr>
        <w:ind w:left="3600" w:hanging="360"/>
      </w:pPr>
      <w:rPr>
        <w:rFonts w:ascii="Courier New" w:hAnsi="Courier New" w:cs="Courier New" w:hint="default"/>
      </w:rPr>
    </w:lvl>
    <w:lvl w:ilvl="5" w:tplc="C0760318">
      <w:start w:val="1"/>
      <w:numFmt w:val="bullet"/>
      <w:lvlText w:val=""/>
      <w:lvlJc w:val="left"/>
      <w:pPr>
        <w:ind w:left="4320" w:hanging="360"/>
      </w:pPr>
      <w:rPr>
        <w:rFonts w:ascii="Wingdings" w:hAnsi="Wingdings" w:hint="default"/>
      </w:rPr>
    </w:lvl>
    <w:lvl w:ilvl="6" w:tplc="2EA86420">
      <w:start w:val="1"/>
      <w:numFmt w:val="bullet"/>
      <w:lvlText w:val=""/>
      <w:lvlJc w:val="left"/>
      <w:pPr>
        <w:ind w:left="5040" w:hanging="360"/>
      </w:pPr>
      <w:rPr>
        <w:rFonts w:ascii="Symbol" w:hAnsi="Symbol" w:hint="default"/>
      </w:rPr>
    </w:lvl>
    <w:lvl w:ilvl="7" w:tplc="8D12918A">
      <w:start w:val="1"/>
      <w:numFmt w:val="bullet"/>
      <w:lvlText w:val="o"/>
      <w:lvlJc w:val="left"/>
      <w:pPr>
        <w:ind w:left="5760" w:hanging="360"/>
      </w:pPr>
      <w:rPr>
        <w:rFonts w:ascii="Courier New" w:hAnsi="Courier New" w:cs="Courier New" w:hint="default"/>
      </w:rPr>
    </w:lvl>
    <w:lvl w:ilvl="8" w:tplc="0108E13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70348094">
    <w:abstractNumId w:val="10"/>
  </w:num>
  <w:num w:numId="2" w16cid:durableId="1655602952">
    <w:abstractNumId w:val="7"/>
  </w:num>
  <w:num w:numId="3" w16cid:durableId="1041787345">
    <w:abstractNumId w:val="6"/>
  </w:num>
  <w:num w:numId="4" w16cid:durableId="252520651">
    <w:abstractNumId w:val="5"/>
  </w:num>
  <w:num w:numId="5" w16cid:durableId="1759793658">
    <w:abstractNumId w:val="4"/>
  </w:num>
  <w:num w:numId="6" w16cid:durableId="1159811277">
    <w:abstractNumId w:val="8"/>
  </w:num>
  <w:num w:numId="7" w16cid:durableId="620958112">
    <w:abstractNumId w:val="3"/>
  </w:num>
  <w:num w:numId="8" w16cid:durableId="2074810765">
    <w:abstractNumId w:val="2"/>
  </w:num>
  <w:num w:numId="9" w16cid:durableId="1905288389">
    <w:abstractNumId w:val="1"/>
  </w:num>
  <w:num w:numId="10" w16cid:durableId="162159879">
    <w:abstractNumId w:val="0"/>
  </w:num>
  <w:num w:numId="11" w16cid:durableId="1992513744">
    <w:abstractNumId w:val="9"/>
  </w:num>
  <w:num w:numId="12" w16cid:durableId="1474253773">
    <w:abstractNumId w:val="11"/>
  </w:num>
  <w:num w:numId="13" w16cid:durableId="1772119435">
    <w:abstractNumId w:val="14"/>
  </w:num>
  <w:num w:numId="14" w16cid:durableId="1866360916">
    <w:abstractNumId w:val="12"/>
  </w:num>
  <w:num w:numId="15" w16cid:durableId="56086535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A58"/>
    <w:rsid w:val="00012164"/>
    <w:rsid w:val="00013862"/>
    <w:rsid w:val="00014635"/>
    <w:rsid w:val="00016012"/>
    <w:rsid w:val="00016A58"/>
    <w:rsid w:val="00020189"/>
    <w:rsid w:val="00020EE4"/>
    <w:rsid w:val="0002171F"/>
    <w:rsid w:val="00022840"/>
    <w:rsid w:val="00023E9A"/>
    <w:rsid w:val="00026FA9"/>
    <w:rsid w:val="00031967"/>
    <w:rsid w:val="00033CDD"/>
    <w:rsid w:val="00034A84"/>
    <w:rsid w:val="000359C5"/>
    <w:rsid w:val="00035E67"/>
    <w:rsid w:val="000366F3"/>
    <w:rsid w:val="00036F47"/>
    <w:rsid w:val="00041380"/>
    <w:rsid w:val="00042DA2"/>
    <w:rsid w:val="00042FB0"/>
    <w:rsid w:val="00045D05"/>
    <w:rsid w:val="00047E4D"/>
    <w:rsid w:val="00047FDB"/>
    <w:rsid w:val="0005756D"/>
    <w:rsid w:val="0006024D"/>
    <w:rsid w:val="0006548D"/>
    <w:rsid w:val="00071F28"/>
    <w:rsid w:val="00074079"/>
    <w:rsid w:val="00074315"/>
    <w:rsid w:val="000767B9"/>
    <w:rsid w:val="00081AC0"/>
    <w:rsid w:val="00083DC3"/>
    <w:rsid w:val="00086306"/>
    <w:rsid w:val="000902D0"/>
    <w:rsid w:val="00092799"/>
    <w:rsid w:val="00092C5F"/>
    <w:rsid w:val="000951AB"/>
    <w:rsid w:val="00096680"/>
    <w:rsid w:val="00096B68"/>
    <w:rsid w:val="00097E3B"/>
    <w:rsid w:val="000A0F36"/>
    <w:rsid w:val="000A174A"/>
    <w:rsid w:val="000A3403"/>
    <w:rsid w:val="000A3E0A"/>
    <w:rsid w:val="000A5526"/>
    <w:rsid w:val="000A65AC"/>
    <w:rsid w:val="000A6CA0"/>
    <w:rsid w:val="000B024B"/>
    <w:rsid w:val="000B331A"/>
    <w:rsid w:val="000B3A4A"/>
    <w:rsid w:val="000B4247"/>
    <w:rsid w:val="000B7281"/>
    <w:rsid w:val="000B7FAB"/>
    <w:rsid w:val="000C0163"/>
    <w:rsid w:val="000C1549"/>
    <w:rsid w:val="000C1757"/>
    <w:rsid w:val="000C1BA1"/>
    <w:rsid w:val="000C1D8B"/>
    <w:rsid w:val="000C3927"/>
    <w:rsid w:val="000C3EA9"/>
    <w:rsid w:val="000D0225"/>
    <w:rsid w:val="000D26DD"/>
    <w:rsid w:val="000D2758"/>
    <w:rsid w:val="000D6CCE"/>
    <w:rsid w:val="000D74EA"/>
    <w:rsid w:val="000E1C1D"/>
    <w:rsid w:val="000E43BE"/>
    <w:rsid w:val="000E4A69"/>
    <w:rsid w:val="000E7895"/>
    <w:rsid w:val="000F161D"/>
    <w:rsid w:val="000F1D7D"/>
    <w:rsid w:val="000F3CAA"/>
    <w:rsid w:val="000F62EF"/>
    <w:rsid w:val="00105F0A"/>
    <w:rsid w:val="0011026B"/>
    <w:rsid w:val="00121A54"/>
    <w:rsid w:val="00121BF0"/>
    <w:rsid w:val="0012341B"/>
    <w:rsid w:val="00123704"/>
    <w:rsid w:val="001270C7"/>
    <w:rsid w:val="00130CCE"/>
    <w:rsid w:val="0013114F"/>
    <w:rsid w:val="00132540"/>
    <w:rsid w:val="00132FBA"/>
    <w:rsid w:val="00133BF3"/>
    <w:rsid w:val="00137835"/>
    <w:rsid w:val="0014727E"/>
    <w:rsid w:val="0014786A"/>
    <w:rsid w:val="001516A4"/>
    <w:rsid w:val="00151E5F"/>
    <w:rsid w:val="00152A26"/>
    <w:rsid w:val="00153116"/>
    <w:rsid w:val="00153E28"/>
    <w:rsid w:val="00153EA3"/>
    <w:rsid w:val="00153EBA"/>
    <w:rsid w:val="00154908"/>
    <w:rsid w:val="001569AB"/>
    <w:rsid w:val="00160DE7"/>
    <w:rsid w:val="00161008"/>
    <w:rsid w:val="00164D63"/>
    <w:rsid w:val="0016725C"/>
    <w:rsid w:val="00170752"/>
    <w:rsid w:val="001726F3"/>
    <w:rsid w:val="00173AD4"/>
    <w:rsid w:val="00173C51"/>
    <w:rsid w:val="00174CC2"/>
    <w:rsid w:val="00176CC6"/>
    <w:rsid w:val="00181BE4"/>
    <w:rsid w:val="00182D0E"/>
    <w:rsid w:val="00185576"/>
    <w:rsid w:val="0018575A"/>
    <w:rsid w:val="00185951"/>
    <w:rsid w:val="001910CB"/>
    <w:rsid w:val="001959F3"/>
    <w:rsid w:val="00196B8B"/>
    <w:rsid w:val="00196E5D"/>
    <w:rsid w:val="001A2BEA"/>
    <w:rsid w:val="001A445C"/>
    <w:rsid w:val="001A638E"/>
    <w:rsid w:val="001A6D93"/>
    <w:rsid w:val="001B534F"/>
    <w:rsid w:val="001B6EB2"/>
    <w:rsid w:val="001B6F71"/>
    <w:rsid w:val="001C02D7"/>
    <w:rsid w:val="001C0452"/>
    <w:rsid w:val="001C32EC"/>
    <w:rsid w:val="001C38BD"/>
    <w:rsid w:val="001C4D5A"/>
    <w:rsid w:val="001C5BDE"/>
    <w:rsid w:val="001D0E6A"/>
    <w:rsid w:val="001D2FEC"/>
    <w:rsid w:val="001D65B4"/>
    <w:rsid w:val="001E048D"/>
    <w:rsid w:val="001E14C4"/>
    <w:rsid w:val="001E34C6"/>
    <w:rsid w:val="001E5581"/>
    <w:rsid w:val="001E6347"/>
    <w:rsid w:val="001E7DDB"/>
    <w:rsid w:val="001F0008"/>
    <w:rsid w:val="001F3C70"/>
    <w:rsid w:val="001F458A"/>
    <w:rsid w:val="00200D88"/>
    <w:rsid w:val="002018B1"/>
    <w:rsid w:val="00201F68"/>
    <w:rsid w:val="00202341"/>
    <w:rsid w:val="002023F1"/>
    <w:rsid w:val="00206367"/>
    <w:rsid w:val="00206B4A"/>
    <w:rsid w:val="002106A6"/>
    <w:rsid w:val="00210CDB"/>
    <w:rsid w:val="00212F2A"/>
    <w:rsid w:val="00214F2B"/>
    <w:rsid w:val="0021765E"/>
    <w:rsid w:val="00217880"/>
    <w:rsid w:val="00222D66"/>
    <w:rsid w:val="00223323"/>
    <w:rsid w:val="00223CD6"/>
    <w:rsid w:val="00224A8A"/>
    <w:rsid w:val="00230238"/>
    <w:rsid w:val="002309A8"/>
    <w:rsid w:val="00230B53"/>
    <w:rsid w:val="00230BAC"/>
    <w:rsid w:val="00231909"/>
    <w:rsid w:val="002343C6"/>
    <w:rsid w:val="00234D97"/>
    <w:rsid w:val="002354CA"/>
    <w:rsid w:val="00236190"/>
    <w:rsid w:val="00236CFE"/>
    <w:rsid w:val="00236F07"/>
    <w:rsid w:val="00237A2C"/>
    <w:rsid w:val="002405C3"/>
    <w:rsid w:val="0024169F"/>
    <w:rsid w:val="002428E3"/>
    <w:rsid w:val="00243031"/>
    <w:rsid w:val="00243529"/>
    <w:rsid w:val="0024788C"/>
    <w:rsid w:val="0025031D"/>
    <w:rsid w:val="002570B4"/>
    <w:rsid w:val="0026016D"/>
    <w:rsid w:val="00260500"/>
    <w:rsid w:val="00260BAF"/>
    <w:rsid w:val="00260CEB"/>
    <w:rsid w:val="00262469"/>
    <w:rsid w:val="002650F7"/>
    <w:rsid w:val="00266053"/>
    <w:rsid w:val="00267167"/>
    <w:rsid w:val="00273F3B"/>
    <w:rsid w:val="00274DB7"/>
    <w:rsid w:val="00275984"/>
    <w:rsid w:val="00276DBA"/>
    <w:rsid w:val="00280F74"/>
    <w:rsid w:val="002822CA"/>
    <w:rsid w:val="002834DA"/>
    <w:rsid w:val="00286998"/>
    <w:rsid w:val="00291AB7"/>
    <w:rsid w:val="00291B18"/>
    <w:rsid w:val="00292BF2"/>
    <w:rsid w:val="00292E4D"/>
    <w:rsid w:val="00292EB2"/>
    <w:rsid w:val="0029422B"/>
    <w:rsid w:val="002979B5"/>
    <w:rsid w:val="002A0938"/>
    <w:rsid w:val="002A5732"/>
    <w:rsid w:val="002B153C"/>
    <w:rsid w:val="002B2F0C"/>
    <w:rsid w:val="002B52FC"/>
    <w:rsid w:val="002C2830"/>
    <w:rsid w:val="002C49A5"/>
    <w:rsid w:val="002C5D45"/>
    <w:rsid w:val="002D001A"/>
    <w:rsid w:val="002D0DDB"/>
    <w:rsid w:val="002D11E8"/>
    <w:rsid w:val="002D28E2"/>
    <w:rsid w:val="002D317B"/>
    <w:rsid w:val="002D3587"/>
    <w:rsid w:val="002D502D"/>
    <w:rsid w:val="002D6D50"/>
    <w:rsid w:val="002E0F69"/>
    <w:rsid w:val="002E651E"/>
    <w:rsid w:val="002E6BC3"/>
    <w:rsid w:val="002F3A60"/>
    <w:rsid w:val="002F5147"/>
    <w:rsid w:val="002F515E"/>
    <w:rsid w:val="002F6A61"/>
    <w:rsid w:val="002F764A"/>
    <w:rsid w:val="002F7ABD"/>
    <w:rsid w:val="003001B1"/>
    <w:rsid w:val="0030029B"/>
    <w:rsid w:val="00303C9A"/>
    <w:rsid w:val="00312597"/>
    <w:rsid w:val="00314EE1"/>
    <w:rsid w:val="0031663B"/>
    <w:rsid w:val="00327BA5"/>
    <w:rsid w:val="003304D1"/>
    <w:rsid w:val="003305FC"/>
    <w:rsid w:val="00332EB9"/>
    <w:rsid w:val="00333BD5"/>
    <w:rsid w:val="00334154"/>
    <w:rsid w:val="003372C4"/>
    <w:rsid w:val="0034098E"/>
    <w:rsid w:val="00340ECA"/>
    <w:rsid w:val="00341FA0"/>
    <w:rsid w:val="00344F3D"/>
    <w:rsid w:val="00345299"/>
    <w:rsid w:val="003470E6"/>
    <w:rsid w:val="0035094D"/>
    <w:rsid w:val="00351A8D"/>
    <w:rsid w:val="003526BB"/>
    <w:rsid w:val="00352BCF"/>
    <w:rsid w:val="00352DFB"/>
    <w:rsid w:val="00353932"/>
    <w:rsid w:val="00353F38"/>
    <w:rsid w:val="0035464B"/>
    <w:rsid w:val="00354688"/>
    <w:rsid w:val="00354785"/>
    <w:rsid w:val="00357132"/>
    <w:rsid w:val="003609B9"/>
    <w:rsid w:val="00361A56"/>
    <w:rsid w:val="0036252A"/>
    <w:rsid w:val="00364D9D"/>
    <w:rsid w:val="00366054"/>
    <w:rsid w:val="00371048"/>
    <w:rsid w:val="00372F07"/>
    <w:rsid w:val="0037396C"/>
    <w:rsid w:val="0037421D"/>
    <w:rsid w:val="00376093"/>
    <w:rsid w:val="003760A4"/>
    <w:rsid w:val="003810A0"/>
    <w:rsid w:val="00383DA1"/>
    <w:rsid w:val="00385F30"/>
    <w:rsid w:val="00393696"/>
    <w:rsid w:val="00393963"/>
    <w:rsid w:val="00395575"/>
    <w:rsid w:val="00395672"/>
    <w:rsid w:val="003A06C8"/>
    <w:rsid w:val="003A0C1D"/>
    <w:rsid w:val="003A0D7C"/>
    <w:rsid w:val="003A45BF"/>
    <w:rsid w:val="003A5290"/>
    <w:rsid w:val="003B0155"/>
    <w:rsid w:val="003B437D"/>
    <w:rsid w:val="003B45A8"/>
    <w:rsid w:val="003B4B22"/>
    <w:rsid w:val="003B7896"/>
    <w:rsid w:val="003B7EE7"/>
    <w:rsid w:val="003C037E"/>
    <w:rsid w:val="003C2CCB"/>
    <w:rsid w:val="003D39EC"/>
    <w:rsid w:val="003D5DED"/>
    <w:rsid w:val="003E0C9F"/>
    <w:rsid w:val="003E1228"/>
    <w:rsid w:val="003E3DD5"/>
    <w:rsid w:val="003F07C6"/>
    <w:rsid w:val="003F1F6B"/>
    <w:rsid w:val="003F2102"/>
    <w:rsid w:val="003F3757"/>
    <w:rsid w:val="003F38BD"/>
    <w:rsid w:val="003F44B7"/>
    <w:rsid w:val="003F57A6"/>
    <w:rsid w:val="004008E9"/>
    <w:rsid w:val="004027FF"/>
    <w:rsid w:val="00405C09"/>
    <w:rsid w:val="00406797"/>
    <w:rsid w:val="00406F26"/>
    <w:rsid w:val="00413977"/>
    <w:rsid w:val="00413D48"/>
    <w:rsid w:val="0042099E"/>
    <w:rsid w:val="0042298D"/>
    <w:rsid w:val="00424A4C"/>
    <w:rsid w:val="004306C4"/>
    <w:rsid w:val="00431E63"/>
    <w:rsid w:val="00433112"/>
    <w:rsid w:val="00437072"/>
    <w:rsid w:val="00441AC2"/>
    <w:rsid w:val="0044249B"/>
    <w:rsid w:val="00445367"/>
    <w:rsid w:val="0044554A"/>
    <w:rsid w:val="0045023C"/>
    <w:rsid w:val="00450BB3"/>
    <w:rsid w:val="00451A5B"/>
    <w:rsid w:val="00451D9E"/>
    <w:rsid w:val="00452BCD"/>
    <w:rsid w:val="00452CEA"/>
    <w:rsid w:val="00453C2B"/>
    <w:rsid w:val="00454AA6"/>
    <w:rsid w:val="00460456"/>
    <w:rsid w:val="0046205C"/>
    <w:rsid w:val="00464F33"/>
    <w:rsid w:val="00465B52"/>
    <w:rsid w:val="00466001"/>
    <w:rsid w:val="0046708E"/>
    <w:rsid w:val="00472A65"/>
    <w:rsid w:val="0047405C"/>
    <w:rsid w:val="00474463"/>
    <w:rsid w:val="00474B75"/>
    <w:rsid w:val="00483F0B"/>
    <w:rsid w:val="00484927"/>
    <w:rsid w:val="00496319"/>
    <w:rsid w:val="00497279"/>
    <w:rsid w:val="004A163B"/>
    <w:rsid w:val="004A670A"/>
    <w:rsid w:val="004A6EEE"/>
    <w:rsid w:val="004B1316"/>
    <w:rsid w:val="004B18C1"/>
    <w:rsid w:val="004B5465"/>
    <w:rsid w:val="004B70F0"/>
    <w:rsid w:val="004C3117"/>
    <w:rsid w:val="004C7C79"/>
    <w:rsid w:val="004D505E"/>
    <w:rsid w:val="004D6D78"/>
    <w:rsid w:val="004D72CA"/>
    <w:rsid w:val="004E2242"/>
    <w:rsid w:val="004E4776"/>
    <w:rsid w:val="004E505E"/>
    <w:rsid w:val="004F1679"/>
    <w:rsid w:val="004F42FF"/>
    <w:rsid w:val="004F44C2"/>
    <w:rsid w:val="004F550C"/>
    <w:rsid w:val="004F5E30"/>
    <w:rsid w:val="004F7BAD"/>
    <w:rsid w:val="00502512"/>
    <w:rsid w:val="00503FD2"/>
    <w:rsid w:val="00505262"/>
    <w:rsid w:val="00505DBB"/>
    <w:rsid w:val="0050607B"/>
    <w:rsid w:val="0050ECEA"/>
    <w:rsid w:val="00511CB0"/>
    <w:rsid w:val="00512136"/>
    <w:rsid w:val="00513501"/>
    <w:rsid w:val="00513B51"/>
    <w:rsid w:val="00514E56"/>
    <w:rsid w:val="00516022"/>
    <w:rsid w:val="00521CEE"/>
    <w:rsid w:val="0052282B"/>
    <w:rsid w:val="00524FB4"/>
    <w:rsid w:val="00527BD4"/>
    <w:rsid w:val="00533314"/>
    <w:rsid w:val="00534132"/>
    <w:rsid w:val="00536A8D"/>
    <w:rsid w:val="00537095"/>
    <w:rsid w:val="005403C8"/>
    <w:rsid w:val="005429DC"/>
    <w:rsid w:val="0054476C"/>
    <w:rsid w:val="005461DA"/>
    <w:rsid w:val="00546352"/>
    <w:rsid w:val="0054698C"/>
    <w:rsid w:val="00550F41"/>
    <w:rsid w:val="005514D1"/>
    <w:rsid w:val="005565F9"/>
    <w:rsid w:val="005625A4"/>
    <w:rsid w:val="00567D71"/>
    <w:rsid w:val="00573041"/>
    <w:rsid w:val="0057382B"/>
    <w:rsid w:val="00575032"/>
    <w:rsid w:val="00575B80"/>
    <w:rsid w:val="0057620F"/>
    <w:rsid w:val="005809AA"/>
    <w:rsid w:val="0058150B"/>
    <w:rsid w:val="005819CE"/>
    <w:rsid w:val="0058298D"/>
    <w:rsid w:val="00584C1A"/>
    <w:rsid w:val="005851F9"/>
    <w:rsid w:val="00592F69"/>
    <w:rsid w:val="00593C2B"/>
    <w:rsid w:val="00595231"/>
    <w:rsid w:val="00595460"/>
    <w:rsid w:val="00596166"/>
    <w:rsid w:val="00597F64"/>
    <w:rsid w:val="005A207F"/>
    <w:rsid w:val="005A2F35"/>
    <w:rsid w:val="005A6280"/>
    <w:rsid w:val="005B3814"/>
    <w:rsid w:val="005B463E"/>
    <w:rsid w:val="005C2087"/>
    <w:rsid w:val="005C2538"/>
    <w:rsid w:val="005C34E1"/>
    <w:rsid w:val="005C3FE0"/>
    <w:rsid w:val="005C740C"/>
    <w:rsid w:val="005D0638"/>
    <w:rsid w:val="005D28C9"/>
    <w:rsid w:val="005D32D1"/>
    <w:rsid w:val="005D32F4"/>
    <w:rsid w:val="005D48D3"/>
    <w:rsid w:val="005D4F6D"/>
    <w:rsid w:val="005D5BB9"/>
    <w:rsid w:val="005D625B"/>
    <w:rsid w:val="005D6CD5"/>
    <w:rsid w:val="005E2530"/>
    <w:rsid w:val="005F3D95"/>
    <w:rsid w:val="005F4B77"/>
    <w:rsid w:val="005F62D3"/>
    <w:rsid w:val="005F6D11"/>
    <w:rsid w:val="005F77F3"/>
    <w:rsid w:val="00600555"/>
    <w:rsid w:val="00600CF0"/>
    <w:rsid w:val="00601712"/>
    <w:rsid w:val="006048F4"/>
    <w:rsid w:val="0060660A"/>
    <w:rsid w:val="006067E2"/>
    <w:rsid w:val="00607308"/>
    <w:rsid w:val="00607981"/>
    <w:rsid w:val="0061190E"/>
    <w:rsid w:val="00613B1D"/>
    <w:rsid w:val="00614DC0"/>
    <w:rsid w:val="00615C64"/>
    <w:rsid w:val="006173C3"/>
    <w:rsid w:val="00617A44"/>
    <w:rsid w:val="006202B6"/>
    <w:rsid w:val="00620708"/>
    <w:rsid w:val="006207C1"/>
    <w:rsid w:val="00621DEC"/>
    <w:rsid w:val="006239D3"/>
    <w:rsid w:val="00624522"/>
    <w:rsid w:val="00624D22"/>
    <w:rsid w:val="0062560A"/>
    <w:rsid w:val="00625CD0"/>
    <w:rsid w:val="00625E8A"/>
    <w:rsid w:val="0062627D"/>
    <w:rsid w:val="00627432"/>
    <w:rsid w:val="00627B88"/>
    <w:rsid w:val="0063098C"/>
    <w:rsid w:val="00633DDA"/>
    <w:rsid w:val="00636C2D"/>
    <w:rsid w:val="00636DFC"/>
    <w:rsid w:val="006402CC"/>
    <w:rsid w:val="00640564"/>
    <w:rsid w:val="006420B6"/>
    <w:rsid w:val="006448E4"/>
    <w:rsid w:val="00644B0E"/>
    <w:rsid w:val="00645414"/>
    <w:rsid w:val="0065118A"/>
    <w:rsid w:val="00651CEE"/>
    <w:rsid w:val="0065328E"/>
    <w:rsid w:val="00653606"/>
    <w:rsid w:val="00653F5A"/>
    <w:rsid w:val="00657590"/>
    <w:rsid w:val="00660B29"/>
    <w:rsid w:val="006610E9"/>
    <w:rsid w:val="00661591"/>
    <w:rsid w:val="00664678"/>
    <w:rsid w:val="0066632F"/>
    <w:rsid w:val="0067361D"/>
    <w:rsid w:val="00674A89"/>
    <w:rsid w:val="00674F3D"/>
    <w:rsid w:val="00676B7C"/>
    <w:rsid w:val="00677DBD"/>
    <w:rsid w:val="00682E7E"/>
    <w:rsid w:val="006840F9"/>
    <w:rsid w:val="00685545"/>
    <w:rsid w:val="006864B3"/>
    <w:rsid w:val="006866B8"/>
    <w:rsid w:val="00690883"/>
    <w:rsid w:val="00692D64"/>
    <w:rsid w:val="006948A7"/>
    <w:rsid w:val="006A10F8"/>
    <w:rsid w:val="006A14C5"/>
    <w:rsid w:val="006A2100"/>
    <w:rsid w:val="006A4704"/>
    <w:rsid w:val="006A5C3B"/>
    <w:rsid w:val="006A72E0"/>
    <w:rsid w:val="006A76BB"/>
    <w:rsid w:val="006B0BF3"/>
    <w:rsid w:val="006B47E0"/>
    <w:rsid w:val="006B775E"/>
    <w:rsid w:val="006B7BC7"/>
    <w:rsid w:val="006C0EBA"/>
    <w:rsid w:val="006C2535"/>
    <w:rsid w:val="006C441E"/>
    <w:rsid w:val="006C4B90"/>
    <w:rsid w:val="006C4C88"/>
    <w:rsid w:val="006D1016"/>
    <w:rsid w:val="006D1737"/>
    <w:rsid w:val="006D17F2"/>
    <w:rsid w:val="006D77D5"/>
    <w:rsid w:val="006D7BF0"/>
    <w:rsid w:val="006E3546"/>
    <w:rsid w:val="006E39FA"/>
    <w:rsid w:val="006E3FA9"/>
    <w:rsid w:val="006E7D82"/>
    <w:rsid w:val="006F038F"/>
    <w:rsid w:val="006F0F93"/>
    <w:rsid w:val="006F30A8"/>
    <w:rsid w:val="006F31F2"/>
    <w:rsid w:val="006F7494"/>
    <w:rsid w:val="006F751F"/>
    <w:rsid w:val="007008C0"/>
    <w:rsid w:val="00700BB7"/>
    <w:rsid w:val="00700CB7"/>
    <w:rsid w:val="0070484D"/>
    <w:rsid w:val="00705DA8"/>
    <w:rsid w:val="00706965"/>
    <w:rsid w:val="00707630"/>
    <w:rsid w:val="00714DC5"/>
    <w:rsid w:val="00715237"/>
    <w:rsid w:val="00715E48"/>
    <w:rsid w:val="00721AE1"/>
    <w:rsid w:val="007243FE"/>
    <w:rsid w:val="00724CDB"/>
    <w:rsid w:val="007254A5"/>
    <w:rsid w:val="00725748"/>
    <w:rsid w:val="00732B7E"/>
    <w:rsid w:val="0073365D"/>
    <w:rsid w:val="00733E56"/>
    <w:rsid w:val="00735D88"/>
    <w:rsid w:val="0073699F"/>
    <w:rsid w:val="0073720D"/>
    <w:rsid w:val="00737507"/>
    <w:rsid w:val="00740712"/>
    <w:rsid w:val="0074182A"/>
    <w:rsid w:val="00742AB9"/>
    <w:rsid w:val="00743656"/>
    <w:rsid w:val="007442FB"/>
    <w:rsid w:val="00746123"/>
    <w:rsid w:val="00750507"/>
    <w:rsid w:val="00751719"/>
    <w:rsid w:val="00751A6A"/>
    <w:rsid w:val="0075205F"/>
    <w:rsid w:val="00754FBF"/>
    <w:rsid w:val="00760875"/>
    <w:rsid w:val="007610AA"/>
    <w:rsid w:val="007667A6"/>
    <w:rsid w:val="007669E8"/>
    <w:rsid w:val="007709EF"/>
    <w:rsid w:val="00776199"/>
    <w:rsid w:val="00781DCA"/>
    <w:rsid w:val="00782701"/>
    <w:rsid w:val="00783559"/>
    <w:rsid w:val="0079100F"/>
    <w:rsid w:val="0079551B"/>
    <w:rsid w:val="00796DDB"/>
    <w:rsid w:val="00797AA5"/>
    <w:rsid w:val="007A26BD"/>
    <w:rsid w:val="007A4105"/>
    <w:rsid w:val="007A52A4"/>
    <w:rsid w:val="007B4503"/>
    <w:rsid w:val="007B64EB"/>
    <w:rsid w:val="007B7905"/>
    <w:rsid w:val="007C009C"/>
    <w:rsid w:val="007C3D6D"/>
    <w:rsid w:val="007C406E"/>
    <w:rsid w:val="007C4CCF"/>
    <w:rsid w:val="007C5183"/>
    <w:rsid w:val="007C53DC"/>
    <w:rsid w:val="007C7573"/>
    <w:rsid w:val="007D66E5"/>
    <w:rsid w:val="007E15C1"/>
    <w:rsid w:val="007E2B20"/>
    <w:rsid w:val="007E4C56"/>
    <w:rsid w:val="007E52B4"/>
    <w:rsid w:val="007E6975"/>
    <w:rsid w:val="007F439C"/>
    <w:rsid w:val="007F5331"/>
    <w:rsid w:val="007F53D6"/>
    <w:rsid w:val="00800CCA"/>
    <w:rsid w:val="00801C39"/>
    <w:rsid w:val="008041E1"/>
    <w:rsid w:val="00806001"/>
    <w:rsid w:val="00806120"/>
    <w:rsid w:val="00806F63"/>
    <w:rsid w:val="008101D6"/>
    <w:rsid w:val="00810C93"/>
    <w:rsid w:val="00812028"/>
    <w:rsid w:val="00812CF3"/>
    <w:rsid w:val="00812DD8"/>
    <w:rsid w:val="00813082"/>
    <w:rsid w:val="0081363E"/>
    <w:rsid w:val="00814D03"/>
    <w:rsid w:val="008178AE"/>
    <w:rsid w:val="00820371"/>
    <w:rsid w:val="00821FC1"/>
    <w:rsid w:val="00822D50"/>
    <w:rsid w:val="00823AE2"/>
    <w:rsid w:val="00827733"/>
    <w:rsid w:val="00830980"/>
    <w:rsid w:val="0083178B"/>
    <w:rsid w:val="00831B25"/>
    <w:rsid w:val="00831EE4"/>
    <w:rsid w:val="0083359E"/>
    <w:rsid w:val="00833695"/>
    <w:rsid w:val="008336B7"/>
    <w:rsid w:val="00833A8E"/>
    <w:rsid w:val="0083434B"/>
    <w:rsid w:val="00836ACA"/>
    <w:rsid w:val="00842CD8"/>
    <w:rsid w:val="008431FA"/>
    <w:rsid w:val="00847444"/>
    <w:rsid w:val="00850CD4"/>
    <w:rsid w:val="008517C6"/>
    <w:rsid w:val="008547BA"/>
    <w:rsid w:val="008553C7"/>
    <w:rsid w:val="00855A84"/>
    <w:rsid w:val="00857FEB"/>
    <w:rsid w:val="008601AF"/>
    <w:rsid w:val="00862A0B"/>
    <w:rsid w:val="008715A8"/>
    <w:rsid w:val="00872271"/>
    <w:rsid w:val="00876159"/>
    <w:rsid w:val="00883137"/>
    <w:rsid w:val="00886BD9"/>
    <w:rsid w:val="00891C13"/>
    <w:rsid w:val="00894A3B"/>
    <w:rsid w:val="008A061D"/>
    <w:rsid w:val="008A12EF"/>
    <w:rsid w:val="008A1F5D"/>
    <w:rsid w:val="008A28F5"/>
    <w:rsid w:val="008A7E7D"/>
    <w:rsid w:val="008B1198"/>
    <w:rsid w:val="008B339A"/>
    <w:rsid w:val="008B3471"/>
    <w:rsid w:val="008B3929"/>
    <w:rsid w:val="008B4125"/>
    <w:rsid w:val="008B4CB3"/>
    <w:rsid w:val="008B567B"/>
    <w:rsid w:val="008B7B24"/>
    <w:rsid w:val="008C356D"/>
    <w:rsid w:val="008C45D4"/>
    <w:rsid w:val="008C46C0"/>
    <w:rsid w:val="008C5559"/>
    <w:rsid w:val="008D077F"/>
    <w:rsid w:val="008D1C35"/>
    <w:rsid w:val="008D1E79"/>
    <w:rsid w:val="008D3E7F"/>
    <w:rsid w:val="008D43B5"/>
    <w:rsid w:val="008D5428"/>
    <w:rsid w:val="008E0AC2"/>
    <w:rsid w:val="008E0B3F"/>
    <w:rsid w:val="008E49AD"/>
    <w:rsid w:val="008E698E"/>
    <w:rsid w:val="008F0CAA"/>
    <w:rsid w:val="008F1C2B"/>
    <w:rsid w:val="008F2584"/>
    <w:rsid w:val="008F3246"/>
    <w:rsid w:val="008F3C1B"/>
    <w:rsid w:val="008F3E3C"/>
    <w:rsid w:val="008F508C"/>
    <w:rsid w:val="008F5FE3"/>
    <w:rsid w:val="0090271B"/>
    <w:rsid w:val="00903FA2"/>
    <w:rsid w:val="0090474C"/>
    <w:rsid w:val="0091048D"/>
    <w:rsid w:val="00910642"/>
    <w:rsid w:val="0091068A"/>
    <w:rsid w:val="00910DDF"/>
    <w:rsid w:val="009115A3"/>
    <w:rsid w:val="00915DE1"/>
    <w:rsid w:val="00926AE2"/>
    <w:rsid w:val="00927489"/>
    <w:rsid w:val="00927E62"/>
    <w:rsid w:val="009305D2"/>
    <w:rsid w:val="00930B13"/>
    <w:rsid w:val="009311C8"/>
    <w:rsid w:val="00933376"/>
    <w:rsid w:val="00933A2F"/>
    <w:rsid w:val="00933B3E"/>
    <w:rsid w:val="00941769"/>
    <w:rsid w:val="00944DE9"/>
    <w:rsid w:val="00947FF9"/>
    <w:rsid w:val="00950132"/>
    <w:rsid w:val="0095565C"/>
    <w:rsid w:val="009630A0"/>
    <w:rsid w:val="0096680B"/>
    <w:rsid w:val="00967600"/>
    <w:rsid w:val="00970BCA"/>
    <w:rsid w:val="009716D8"/>
    <w:rsid w:val="009718F9"/>
    <w:rsid w:val="00971F42"/>
    <w:rsid w:val="00972661"/>
    <w:rsid w:val="00972FB9"/>
    <w:rsid w:val="00975112"/>
    <w:rsid w:val="00977451"/>
    <w:rsid w:val="00980D2B"/>
    <w:rsid w:val="00981768"/>
    <w:rsid w:val="00983E8F"/>
    <w:rsid w:val="00984BF1"/>
    <w:rsid w:val="00985E56"/>
    <w:rsid w:val="009875E2"/>
    <w:rsid w:val="0098788A"/>
    <w:rsid w:val="0099243B"/>
    <w:rsid w:val="00994F77"/>
    <w:rsid w:val="00994FDA"/>
    <w:rsid w:val="009969F2"/>
    <w:rsid w:val="009A31BF"/>
    <w:rsid w:val="009A3B03"/>
    <w:rsid w:val="009A3B71"/>
    <w:rsid w:val="009A5328"/>
    <w:rsid w:val="009A61BC"/>
    <w:rsid w:val="009B0138"/>
    <w:rsid w:val="009B0FE9"/>
    <w:rsid w:val="009B173A"/>
    <w:rsid w:val="009B3CF9"/>
    <w:rsid w:val="009C2BEB"/>
    <w:rsid w:val="009C3F20"/>
    <w:rsid w:val="009C7CA1"/>
    <w:rsid w:val="009D043D"/>
    <w:rsid w:val="009D0516"/>
    <w:rsid w:val="009D0B5A"/>
    <w:rsid w:val="009D30FA"/>
    <w:rsid w:val="009D3AB1"/>
    <w:rsid w:val="009D5FEF"/>
    <w:rsid w:val="009E107A"/>
    <w:rsid w:val="009E183A"/>
    <w:rsid w:val="009E6B35"/>
    <w:rsid w:val="009F112C"/>
    <w:rsid w:val="009F3259"/>
    <w:rsid w:val="009F4693"/>
    <w:rsid w:val="009F70ED"/>
    <w:rsid w:val="00A00EF9"/>
    <w:rsid w:val="00A056DE"/>
    <w:rsid w:val="00A07324"/>
    <w:rsid w:val="00A10F2E"/>
    <w:rsid w:val="00A12729"/>
    <w:rsid w:val="00A128AD"/>
    <w:rsid w:val="00A13DFC"/>
    <w:rsid w:val="00A20053"/>
    <w:rsid w:val="00A21E76"/>
    <w:rsid w:val="00A23BC8"/>
    <w:rsid w:val="00A245F8"/>
    <w:rsid w:val="00A30E68"/>
    <w:rsid w:val="00A31933"/>
    <w:rsid w:val="00A31A4D"/>
    <w:rsid w:val="00A329D2"/>
    <w:rsid w:val="00A34AA0"/>
    <w:rsid w:val="00A3715C"/>
    <w:rsid w:val="00A40475"/>
    <w:rsid w:val="00A40E0A"/>
    <w:rsid w:val="00A41141"/>
    <w:rsid w:val="00A41FE2"/>
    <w:rsid w:val="00A43618"/>
    <w:rsid w:val="00A46FEF"/>
    <w:rsid w:val="00A47948"/>
    <w:rsid w:val="00A47D9B"/>
    <w:rsid w:val="00A50CF6"/>
    <w:rsid w:val="00A540CE"/>
    <w:rsid w:val="00A56946"/>
    <w:rsid w:val="00A56A8E"/>
    <w:rsid w:val="00A576FE"/>
    <w:rsid w:val="00A6170E"/>
    <w:rsid w:val="00A61E1C"/>
    <w:rsid w:val="00A622A4"/>
    <w:rsid w:val="00A63B8C"/>
    <w:rsid w:val="00A63E6D"/>
    <w:rsid w:val="00A70323"/>
    <w:rsid w:val="00A7095A"/>
    <w:rsid w:val="00A71089"/>
    <w:rsid w:val="00A715F8"/>
    <w:rsid w:val="00A73EEB"/>
    <w:rsid w:val="00A74306"/>
    <w:rsid w:val="00A77064"/>
    <w:rsid w:val="00A77555"/>
    <w:rsid w:val="00A77F6F"/>
    <w:rsid w:val="00A831FD"/>
    <w:rsid w:val="00A83352"/>
    <w:rsid w:val="00A850A2"/>
    <w:rsid w:val="00A91FA3"/>
    <w:rsid w:val="00A927D3"/>
    <w:rsid w:val="00AA0A23"/>
    <w:rsid w:val="00AA4CDE"/>
    <w:rsid w:val="00AA7FC9"/>
    <w:rsid w:val="00AB237D"/>
    <w:rsid w:val="00AB5933"/>
    <w:rsid w:val="00AC3AE5"/>
    <w:rsid w:val="00AC468F"/>
    <w:rsid w:val="00AD62CF"/>
    <w:rsid w:val="00AE013D"/>
    <w:rsid w:val="00AE01C8"/>
    <w:rsid w:val="00AE0ECC"/>
    <w:rsid w:val="00AE11B7"/>
    <w:rsid w:val="00AE13D2"/>
    <w:rsid w:val="00AE333F"/>
    <w:rsid w:val="00AE75C9"/>
    <w:rsid w:val="00AE7F68"/>
    <w:rsid w:val="00AF2321"/>
    <w:rsid w:val="00AF4485"/>
    <w:rsid w:val="00AF448F"/>
    <w:rsid w:val="00AF52F6"/>
    <w:rsid w:val="00AF54A8"/>
    <w:rsid w:val="00AF5BE5"/>
    <w:rsid w:val="00AF7237"/>
    <w:rsid w:val="00AF7F8B"/>
    <w:rsid w:val="00B0043A"/>
    <w:rsid w:val="00B00735"/>
    <w:rsid w:val="00B00D75"/>
    <w:rsid w:val="00B0284A"/>
    <w:rsid w:val="00B03AC6"/>
    <w:rsid w:val="00B0427A"/>
    <w:rsid w:val="00B04649"/>
    <w:rsid w:val="00B06D0F"/>
    <w:rsid w:val="00B070CB"/>
    <w:rsid w:val="00B12456"/>
    <w:rsid w:val="00B145F0"/>
    <w:rsid w:val="00B14A48"/>
    <w:rsid w:val="00B14B73"/>
    <w:rsid w:val="00B1641D"/>
    <w:rsid w:val="00B224EA"/>
    <w:rsid w:val="00B24C06"/>
    <w:rsid w:val="00B259C8"/>
    <w:rsid w:val="00B26CCF"/>
    <w:rsid w:val="00B30FC2"/>
    <w:rsid w:val="00B331A2"/>
    <w:rsid w:val="00B35D05"/>
    <w:rsid w:val="00B425F0"/>
    <w:rsid w:val="00B42DFA"/>
    <w:rsid w:val="00B434D9"/>
    <w:rsid w:val="00B531DD"/>
    <w:rsid w:val="00B55014"/>
    <w:rsid w:val="00B552C8"/>
    <w:rsid w:val="00B57C92"/>
    <w:rsid w:val="00B62232"/>
    <w:rsid w:val="00B63B4E"/>
    <w:rsid w:val="00B678B9"/>
    <w:rsid w:val="00B70BF3"/>
    <w:rsid w:val="00B71DC2"/>
    <w:rsid w:val="00B72FEA"/>
    <w:rsid w:val="00B741FE"/>
    <w:rsid w:val="00B80E8A"/>
    <w:rsid w:val="00B81599"/>
    <w:rsid w:val="00B824BA"/>
    <w:rsid w:val="00B832D7"/>
    <w:rsid w:val="00B87DDE"/>
    <w:rsid w:val="00B91CFC"/>
    <w:rsid w:val="00B93893"/>
    <w:rsid w:val="00B938CE"/>
    <w:rsid w:val="00B9458D"/>
    <w:rsid w:val="00BA0221"/>
    <w:rsid w:val="00BA1240"/>
    <w:rsid w:val="00BA1397"/>
    <w:rsid w:val="00BA6036"/>
    <w:rsid w:val="00BA627C"/>
    <w:rsid w:val="00BA6362"/>
    <w:rsid w:val="00BA7E0A"/>
    <w:rsid w:val="00BB27D3"/>
    <w:rsid w:val="00BB628E"/>
    <w:rsid w:val="00BC1C35"/>
    <w:rsid w:val="00BC36F3"/>
    <w:rsid w:val="00BC3B53"/>
    <w:rsid w:val="00BC3B96"/>
    <w:rsid w:val="00BC3FAF"/>
    <w:rsid w:val="00BC4AE3"/>
    <w:rsid w:val="00BC5B01"/>
    <w:rsid w:val="00BC5B28"/>
    <w:rsid w:val="00BD076C"/>
    <w:rsid w:val="00BD2370"/>
    <w:rsid w:val="00BD7816"/>
    <w:rsid w:val="00BE3F88"/>
    <w:rsid w:val="00BE4756"/>
    <w:rsid w:val="00BE5ED9"/>
    <w:rsid w:val="00BE63FA"/>
    <w:rsid w:val="00BE7B41"/>
    <w:rsid w:val="00BF39D0"/>
    <w:rsid w:val="00BF641F"/>
    <w:rsid w:val="00C01168"/>
    <w:rsid w:val="00C01C47"/>
    <w:rsid w:val="00C07B00"/>
    <w:rsid w:val="00C15A91"/>
    <w:rsid w:val="00C16814"/>
    <w:rsid w:val="00C17D5D"/>
    <w:rsid w:val="00C206F1"/>
    <w:rsid w:val="00C217E1"/>
    <w:rsid w:val="00C219B1"/>
    <w:rsid w:val="00C23553"/>
    <w:rsid w:val="00C37826"/>
    <w:rsid w:val="00C4015B"/>
    <w:rsid w:val="00C40268"/>
    <w:rsid w:val="00C40C60"/>
    <w:rsid w:val="00C41ACC"/>
    <w:rsid w:val="00C42716"/>
    <w:rsid w:val="00C511A0"/>
    <w:rsid w:val="00C5258E"/>
    <w:rsid w:val="00C52FDC"/>
    <w:rsid w:val="00C530C9"/>
    <w:rsid w:val="00C6163B"/>
    <w:rsid w:val="00C619A7"/>
    <w:rsid w:val="00C63446"/>
    <w:rsid w:val="00C65A11"/>
    <w:rsid w:val="00C65F06"/>
    <w:rsid w:val="00C66827"/>
    <w:rsid w:val="00C73D5F"/>
    <w:rsid w:val="00C750B5"/>
    <w:rsid w:val="00C80455"/>
    <w:rsid w:val="00C80F37"/>
    <w:rsid w:val="00C816A7"/>
    <w:rsid w:val="00C82AFE"/>
    <w:rsid w:val="00C83DBC"/>
    <w:rsid w:val="00C83EAD"/>
    <w:rsid w:val="00C8456C"/>
    <w:rsid w:val="00C85F34"/>
    <w:rsid w:val="00C85F98"/>
    <w:rsid w:val="00C86323"/>
    <w:rsid w:val="00C86359"/>
    <w:rsid w:val="00C90224"/>
    <w:rsid w:val="00C94390"/>
    <w:rsid w:val="00C95F9E"/>
    <w:rsid w:val="00C97938"/>
    <w:rsid w:val="00C97C80"/>
    <w:rsid w:val="00CA2B30"/>
    <w:rsid w:val="00CA47D3"/>
    <w:rsid w:val="00CA6533"/>
    <w:rsid w:val="00CA6A25"/>
    <w:rsid w:val="00CA6A3F"/>
    <w:rsid w:val="00CA7C99"/>
    <w:rsid w:val="00CB2BB4"/>
    <w:rsid w:val="00CB3561"/>
    <w:rsid w:val="00CB57A3"/>
    <w:rsid w:val="00CC046F"/>
    <w:rsid w:val="00CC6290"/>
    <w:rsid w:val="00CD0018"/>
    <w:rsid w:val="00CD18EB"/>
    <w:rsid w:val="00CD233D"/>
    <w:rsid w:val="00CD3499"/>
    <w:rsid w:val="00CD362D"/>
    <w:rsid w:val="00CD6694"/>
    <w:rsid w:val="00CD6923"/>
    <w:rsid w:val="00CD7AF6"/>
    <w:rsid w:val="00CD7F2B"/>
    <w:rsid w:val="00CE08A7"/>
    <w:rsid w:val="00CE0994"/>
    <w:rsid w:val="00CE101D"/>
    <w:rsid w:val="00CE1814"/>
    <w:rsid w:val="00CE1A95"/>
    <w:rsid w:val="00CE1C84"/>
    <w:rsid w:val="00CE2E1F"/>
    <w:rsid w:val="00CE3971"/>
    <w:rsid w:val="00CE5055"/>
    <w:rsid w:val="00CE70D0"/>
    <w:rsid w:val="00CE78AD"/>
    <w:rsid w:val="00CE79F2"/>
    <w:rsid w:val="00CF053F"/>
    <w:rsid w:val="00CF1A17"/>
    <w:rsid w:val="00CF71AB"/>
    <w:rsid w:val="00D02224"/>
    <w:rsid w:val="00D02970"/>
    <w:rsid w:val="00D0375A"/>
    <w:rsid w:val="00D0609E"/>
    <w:rsid w:val="00D06148"/>
    <w:rsid w:val="00D070A1"/>
    <w:rsid w:val="00D078E1"/>
    <w:rsid w:val="00D100E9"/>
    <w:rsid w:val="00D15779"/>
    <w:rsid w:val="00D17517"/>
    <w:rsid w:val="00D17942"/>
    <w:rsid w:val="00D21E4B"/>
    <w:rsid w:val="00D22441"/>
    <w:rsid w:val="00D227B2"/>
    <w:rsid w:val="00D23522"/>
    <w:rsid w:val="00D25A0A"/>
    <w:rsid w:val="00D264D6"/>
    <w:rsid w:val="00D32962"/>
    <w:rsid w:val="00D32FFA"/>
    <w:rsid w:val="00D331F0"/>
    <w:rsid w:val="00D33BF0"/>
    <w:rsid w:val="00D33DE0"/>
    <w:rsid w:val="00D36447"/>
    <w:rsid w:val="00D43CE1"/>
    <w:rsid w:val="00D441B5"/>
    <w:rsid w:val="00D465D9"/>
    <w:rsid w:val="00D516BE"/>
    <w:rsid w:val="00D518B2"/>
    <w:rsid w:val="00D536B4"/>
    <w:rsid w:val="00D53902"/>
    <w:rsid w:val="00D5423B"/>
    <w:rsid w:val="00D54E6A"/>
    <w:rsid w:val="00D54F4E"/>
    <w:rsid w:val="00D57A56"/>
    <w:rsid w:val="00D604B3"/>
    <w:rsid w:val="00D60BA4"/>
    <w:rsid w:val="00D62419"/>
    <w:rsid w:val="00D67E52"/>
    <w:rsid w:val="00D71182"/>
    <w:rsid w:val="00D71E22"/>
    <w:rsid w:val="00D750C5"/>
    <w:rsid w:val="00D77870"/>
    <w:rsid w:val="00D77B37"/>
    <w:rsid w:val="00D805B5"/>
    <w:rsid w:val="00D8069E"/>
    <w:rsid w:val="00D80977"/>
    <w:rsid w:val="00D80CCE"/>
    <w:rsid w:val="00D86EEA"/>
    <w:rsid w:val="00D87195"/>
    <w:rsid w:val="00D87D03"/>
    <w:rsid w:val="00D914B7"/>
    <w:rsid w:val="00D9360B"/>
    <w:rsid w:val="00D95C88"/>
    <w:rsid w:val="00D96726"/>
    <w:rsid w:val="00D96A6A"/>
    <w:rsid w:val="00D97B2E"/>
    <w:rsid w:val="00DA013D"/>
    <w:rsid w:val="00DA23BF"/>
    <w:rsid w:val="00DA241E"/>
    <w:rsid w:val="00DA46E6"/>
    <w:rsid w:val="00DB086C"/>
    <w:rsid w:val="00DB36FE"/>
    <w:rsid w:val="00DB3DAB"/>
    <w:rsid w:val="00DB533A"/>
    <w:rsid w:val="00DB60AE"/>
    <w:rsid w:val="00DB6307"/>
    <w:rsid w:val="00DC0F1F"/>
    <w:rsid w:val="00DC677F"/>
    <w:rsid w:val="00DC7DB6"/>
    <w:rsid w:val="00DD1DCD"/>
    <w:rsid w:val="00DD338F"/>
    <w:rsid w:val="00DD38B4"/>
    <w:rsid w:val="00DD5CD7"/>
    <w:rsid w:val="00DD5CF8"/>
    <w:rsid w:val="00DD66F2"/>
    <w:rsid w:val="00DE00EA"/>
    <w:rsid w:val="00DE3FE0"/>
    <w:rsid w:val="00DE53F4"/>
    <w:rsid w:val="00DE578A"/>
    <w:rsid w:val="00DE5D24"/>
    <w:rsid w:val="00DE703A"/>
    <w:rsid w:val="00DF2583"/>
    <w:rsid w:val="00DF3059"/>
    <w:rsid w:val="00DF54D9"/>
    <w:rsid w:val="00DF6545"/>
    <w:rsid w:val="00DF7283"/>
    <w:rsid w:val="00E01A59"/>
    <w:rsid w:val="00E04DF7"/>
    <w:rsid w:val="00E05E29"/>
    <w:rsid w:val="00E06B7B"/>
    <w:rsid w:val="00E10DC6"/>
    <w:rsid w:val="00E11F8E"/>
    <w:rsid w:val="00E124AB"/>
    <w:rsid w:val="00E12ACA"/>
    <w:rsid w:val="00E15715"/>
    <w:rsid w:val="00E15881"/>
    <w:rsid w:val="00E16047"/>
    <w:rsid w:val="00E16A8F"/>
    <w:rsid w:val="00E16F9F"/>
    <w:rsid w:val="00E21DE3"/>
    <w:rsid w:val="00E23F18"/>
    <w:rsid w:val="00E24BBC"/>
    <w:rsid w:val="00E273C5"/>
    <w:rsid w:val="00E307D1"/>
    <w:rsid w:val="00E30FB5"/>
    <w:rsid w:val="00E36C90"/>
    <w:rsid w:val="00E3731D"/>
    <w:rsid w:val="00E43B63"/>
    <w:rsid w:val="00E44630"/>
    <w:rsid w:val="00E46922"/>
    <w:rsid w:val="00E51469"/>
    <w:rsid w:val="00E540C2"/>
    <w:rsid w:val="00E573A1"/>
    <w:rsid w:val="00E634E3"/>
    <w:rsid w:val="00E67D0E"/>
    <w:rsid w:val="00E717C4"/>
    <w:rsid w:val="00E7273E"/>
    <w:rsid w:val="00E769DB"/>
    <w:rsid w:val="00E77E18"/>
    <w:rsid w:val="00E77F89"/>
    <w:rsid w:val="00E80330"/>
    <w:rsid w:val="00E806C5"/>
    <w:rsid w:val="00E80E71"/>
    <w:rsid w:val="00E82D72"/>
    <w:rsid w:val="00E850D3"/>
    <w:rsid w:val="00E853D6"/>
    <w:rsid w:val="00E8584D"/>
    <w:rsid w:val="00E876B9"/>
    <w:rsid w:val="00E90042"/>
    <w:rsid w:val="00E906D7"/>
    <w:rsid w:val="00E931CB"/>
    <w:rsid w:val="00E96615"/>
    <w:rsid w:val="00E97E76"/>
    <w:rsid w:val="00EA074A"/>
    <w:rsid w:val="00EA0F13"/>
    <w:rsid w:val="00EA2508"/>
    <w:rsid w:val="00EB050C"/>
    <w:rsid w:val="00EB42A4"/>
    <w:rsid w:val="00EB50AE"/>
    <w:rsid w:val="00EC024F"/>
    <w:rsid w:val="00EC0DFF"/>
    <w:rsid w:val="00EC237D"/>
    <w:rsid w:val="00EC2918"/>
    <w:rsid w:val="00EC4D0E"/>
    <w:rsid w:val="00EC4E2B"/>
    <w:rsid w:val="00EC53EC"/>
    <w:rsid w:val="00EC78F4"/>
    <w:rsid w:val="00ED072A"/>
    <w:rsid w:val="00ED3509"/>
    <w:rsid w:val="00ED539E"/>
    <w:rsid w:val="00EE1BC0"/>
    <w:rsid w:val="00EE33D3"/>
    <w:rsid w:val="00EE49C1"/>
    <w:rsid w:val="00EE4A1F"/>
    <w:rsid w:val="00EE4C2D"/>
    <w:rsid w:val="00EF1B5A"/>
    <w:rsid w:val="00EF24FB"/>
    <w:rsid w:val="00EF2CCA"/>
    <w:rsid w:val="00EF4780"/>
    <w:rsid w:val="00EF48AD"/>
    <w:rsid w:val="00EF495B"/>
    <w:rsid w:val="00EF60DC"/>
    <w:rsid w:val="00F00F54"/>
    <w:rsid w:val="00F01AFA"/>
    <w:rsid w:val="00F03963"/>
    <w:rsid w:val="00F076E2"/>
    <w:rsid w:val="00F102ED"/>
    <w:rsid w:val="00F11068"/>
    <w:rsid w:val="00F1256D"/>
    <w:rsid w:val="00F13A4E"/>
    <w:rsid w:val="00F158F8"/>
    <w:rsid w:val="00F16CF4"/>
    <w:rsid w:val="00F172BB"/>
    <w:rsid w:val="00F17B10"/>
    <w:rsid w:val="00F21BEF"/>
    <w:rsid w:val="00F22FF0"/>
    <w:rsid w:val="00F2315B"/>
    <w:rsid w:val="00F314F9"/>
    <w:rsid w:val="00F31A05"/>
    <w:rsid w:val="00F3430F"/>
    <w:rsid w:val="00F347DF"/>
    <w:rsid w:val="00F40F6C"/>
    <w:rsid w:val="00F41A6F"/>
    <w:rsid w:val="00F44D7F"/>
    <w:rsid w:val="00F45A25"/>
    <w:rsid w:val="00F50F86"/>
    <w:rsid w:val="00F53E84"/>
    <w:rsid w:val="00F53F91"/>
    <w:rsid w:val="00F57287"/>
    <w:rsid w:val="00F575F7"/>
    <w:rsid w:val="00F61492"/>
    <w:rsid w:val="00F61569"/>
    <w:rsid w:val="00F61A72"/>
    <w:rsid w:val="00F62B67"/>
    <w:rsid w:val="00F635B9"/>
    <w:rsid w:val="00F66F13"/>
    <w:rsid w:val="00F67583"/>
    <w:rsid w:val="00F71F3C"/>
    <w:rsid w:val="00F73767"/>
    <w:rsid w:val="00F74073"/>
    <w:rsid w:val="00F748E6"/>
    <w:rsid w:val="00F75603"/>
    <w:rsid w:val="00F8195A"/>
    <w:rsid w:val="00F845B4"/>
    <w:rsid w:val="00F850C8"/>
    <w:rsid w:val="00F8713B"/>
    <w:rsid w:val="00F912EC"/>
    <w:rsid w:val="00F93C29"/>
    <w:rsid w:val="00F93F9E"/>
    <w:rsid w:val="00FA2CD7"/>
    <w:rsid w:val="00FA6E7D"/>
    <w:rsid w:val="00FB06ED"/>
    <w:rsid w:val="00FB0CE7"/>
    <w:rsid w:val="00FB2637"/>
    <w:rsid w:val="00FB3696"/>
    <w:rsid w:val="00FB4698"/>
    <w:rsid w:val="00FB6A86"/>
    <w:rsid w:val="00FC22FE"/>
    <w:rsid w:val="00FC2311"/>
    <w:rsid w:val="00FC2602"/>
    <w:rsid w:val="00FC3165"/>
    <w:rsid w:val="00FC36AB"/>
    <w:rsid w:val="00FC4300"/>
    <w:rsid w:val="00FC692D"/>
    <w:rsid w:val="00FC7F66"/>
    <w:rsid w:val="00FD2D73"/>
    <w:rsid w:val="00FD362A"/>
    <w:rsid w:val="00FD402A"/>
    <w:rsid w:val="00FD44A1"/>
    <w:rsid w:val="00FD5776"/>
    <w:rsid w:val="00FD6E0F"/>
    <w:rsid w:val="00FD6EC5"/>
    <w:rsid w:val="00FD7807"/>
    <w:rsid w:val="00FE0376"/>
    <w:rsid w:val="00FE1CB6"/>
    <w:rsid w:val="00FE486B"/>
    <w:rsid w:val="00FE4F08"/>
    <w:rsid w:val="00FE6609"/>
    <w:rsid w:val="00FE71B6"/>
    <w:rsid w:val="00FF192E"/>
    <w:rsid w:val="00FF34BD"/>
    <w:rsid w:val="00FF6D97"/>
    <w:rsid w:val="035229D1"/>
    <w:rsid w:val="03B97F96"/>
    <w:rsid w:val="03F93EB2"/>
    <w:rsid w:val="0551A2F5"/>
    <w:rsid w:val="05DBAAA3"/>
    <w:rsid w:val="0603DD7D"/>
    <w:rsid w:val="063D7BB6"/>
    <w:rsid w:val="0658431C"/>
    <w:rsid w:val="07A59AA5"/>
    <w:rsid w:val="087FF4BA"/>
    <w:rsid w:val="0A4F723A"/>
    <w:rsid w:val="0AD93141"/>
    <w:rsid w:val="0C3E8587"/>
    <w:rsid w:val="0C6A575D"/>
    <w:rsid w:val="0C9EDEF8"/>
    <w:rsid w:val="0D4761AD"/>
    <w:rsid w:val="0D57E9BD"/>
    <w:rsid w:val="0EA38FF3"/>
    <w:rsid w:val="0EE90BF4"/>
    <w:rsid w:val="103A5E89"/>
    <w:rsid w:val="10C769DF"/>
    <w:rsid w:val="11A0C720"/>
    <w:rsid w:val="1356160A"/>
    <w:rsid w:val="14522C70"/>
    <w:rsid w:val="16DAF2E5"/>
    <w:rsid w:val="172C2AD3"/>
    <w:rsid w:val="17557C95"/>
    <w:rsid w:val="17B0D213"/>
    <w:rsid w:val="18681B45"/>
    <w:rsid w:val="18C642B2"/>
    <w:rsid w:val="18FA0723"/>
    <w:rsid w:val="190E8664"/>
    <w:rsid w:val="1A0F0B9A"/>
    <w:rsid w:val="1A82006A"/>
    <w:rsid w:val="1A911AA2"/>
    <w:rsid w:val="1C00DCF3"/>
    <w:rsid w:val="1D6ED64F"/>
    <w:rsid w:val="1E2797C2"/>
    <w:rsid w:val="1E7E2265"/>
    <w:rsid w:val="1F09A140"/>
    <w:rsid w:val="1FC916EC"/>
    <w:rsid w:val="20380B9F"/>
    <w:rsid w:val="22796B1F"/>
    <w:rsid w:val="231B737A"/>
    <w:rsid w:val="23343D75"/>
    <w:rsid w:val="26676D10"/>
    <w:rsid w:val="268AEB6D"/>
    <w:rsid w:val="2704C19B"/>
    <w:rsid w:val="27803C67"/>
    <w:rsid w:val="27C4FC80"/>
    <w:rsid w:val="28C2F100"/>
    <w:rsid w:val="28D06855"/>
    <w:rsid w:val="2900FB53"/>
    <w:rsid w:val="292D17DA"/>
    <w:rsid w:val="2AEA5856"/>
    <w:rsid w:val="2B05528F"/>
    <w:rsid w:val="2B338493"/>
    <w:rsid w:val="2C40402A"/>
    <w:rsid w:val="2CCF2F1B"/>
    <w:rsid w:val="2D0F5CD8"/>
    <w:rsid w:val="2D810A36"/>
    <w:rsid w:val="2FF0DE4C"/>
    <w:rsid w:val="310365E4"/>
    <w:rsid w:val="31838200"/>
    <w:rsid w:val="31C29178"/>
    <w:rsid w:val="32C5AD01"/>
    <w:rsid w:val="3395929D"/>
    <w:rsid w:val="36111788"/>
    <w:rsid w:val="3623D544"/>
    <w:rsid w:val="364B0ACF"/>
    <w:rsid w:val="366EC7D8"/>
    <w:rsid w:val="3678A191"/>
    <w:rsid w:val="3741096A"/>
    <w:rsid w:val="37EACD8C"/>
    <w:rsid w:val="383A3A37"/>
    <w:rsid w:val="3850BDC5"/>
    <w:rsid w:val="39BAC90A"/>
    <w:rsid w:val="3A1A6344"/>
    <w:rsid w:val="3A25DC2D"/>
    <w:rsid w:val="3A35AE9B"/>
    <w:rsid w:val="3A8DF4C2"/>
    <w:rsid w:val="3C7D0FBC"/>
    <w:rsid w:val="3C7DCE05"/>
    <w:rsid w:val="3CB6BBC0"/>
    <w:rsid w:val="3D45F660"/>
    <w:rsid w:val="3D96D5EB"/>
    <w:rsid w:val="3F84F05E"/>
    <w:rsid w:val="3FD7D65E"/>
    <w:rsid w:val="3FEABDAE"/>
    <w:rsid w:val="40178C10"/>
    <w:rsid w:val="41769DB8"/>
    <w:rsid w:val="419C8B36"/>
    <w:rsid w:val="4244E759"/>
    <w:rsid w:val="425A4D71"/>
    <w:rsid w:val="42AD1EE5"/>
    <w:rsid w:val="4339685B"/>
    <w:rsid w:val="43EE21C4"/>
    <w:rsid w:val="45200F1A"/>
    <w:rsid w:val="45D4FF69"/>
    <w:rsid w:val="469E80A9"/>
    <w:rsid w:val="46A47AED"/>
    <w:rsid w:val="48578642"/>
    <w:rsid w:val="4A12E9D1"/>
    <w:rsid w:val="4A53C1B0"/>
    <w:rsid w:val="4BBEEFEF"/>
    <w:rsid w:val="4BFD624C"/>
    <w:rsid w:val="4C88F710"/>
    <w:rsid w:val="4D1D4EBA"/>
    <w:rsid w:val="4D65B989"/>
    <w:rsid w:val="4DB9FE2A"/>
    <w:rsid w:val="4DE251A7"/>
    <w:rsid w:val="4E0ED076"/>
    <w:rsid w:val="4EA72FCD"/>
    <w:rsid w:val="50FEAD0F"/>
    <w:rsid w:val="515E9E63"/>
    <w:rsid w:val="5237D94F"/>
    <w:rsid w:val="53597D80"/>
    <w:rsid w:val="53F21A6B"/>
    <w:rsid w:val="54364D61"/>
    <w:rsid w:val="54F2D91A"/>
    <w:rsid w:val="550A633D"/>
    <w:rsid w:val="553790DF"/>
    <w:rsid w:val="56CD06CF"/>
    <w:rsid w:val="579064EA"/>
    <w:rsid w:val="58C4618B"/>
    <w:rsid w:val="590F703A"/>
    <w:rsid w:val="5BE11ADE"/>
    <w:rsid w:val="5BE383C1"/>
    <w:rsid w:val="5BF8EEB2"/>
    <w:rsid w:val="5C6D4E86"/>
    <w:rsid w:val="5CF91E65"/>
    <w:rsid w:val="5DBC5C7E"/>
    <w:rsid w:val="628B6373"/>
    <w:rsid w:val="65E6AA0A"/>
    <w:rsid w:val="68A851EA"/>
    <w:rsid w:val="6901F9D8"/>
    <w:rsid w:val="6954B700"/>
    <w:rsid w:val="69AF561F"/>
    <w:rsid w:val="6A332402"/>
    <w:rsid w:val="6B6CE558"/>
    <w:rsid w:val="6C604FD0"/>
    <w:rsid w:val="6E2E1740"/>
    <w:rsid w:val="6F317020"/>
    <w:rsid w:val="6FC7AE0C"/>
    <w:rsid w:val="70A190DB"/>
    <w:rsid w:val="71444446"/>
    <w:rsid w:val="71DA1870"/>
    <w:rsid w:val="73DC9DFE"/>
    <w:rsid w:val="742EC6B5"/>
    <w:rsid w:val="74596F84"/>
    <w:rsid w:val="746CCD59"/>
    <w:rsid w:val="748D3DCC"/>
    <w:rsid w:val="74A10987"/>
    <w:rsid w:val="756FBF86"/>
    <w:rsid w:val="757295C2"/>
    <w:rsid w:val="77E9A4CF"/>
    <w:rsid w:val="77FFDFBF"/>
    <w:rsid w:val="79312C9D"/>
    <w:rsid w:val="796BB6B7"/>
    <w:rsid w:val="79F87027"/>
    <w:rsid w:val="7AD3F1C7"/>
    <w:rsid w:val="7B54D30B"/>
    <w:rsid w:val="7D01DF70"/>
    <w:rsid w:val="7DEF29AA"/>
    <w:rsid w:val="7DFB396F"/>
    <w:rsid w:val="7F715F92"/>
    <w:rsid w:val="7FC42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DE703A"/>
    <w:rPr>
      <w:vertAlign w:val="superscript"/>
    </w:rPr>
  </w:style>
  <w:style w:type="paragraph" w:styleId="Onderwerpvanopmerking">
    <w:name w:val="annotation subject"/>
    <w:basedOn w:val="Tekstopmerking"/>
    <w:next w:val="Tekstopmerking"/>
    <w:link w:val="OnderwerpvanopmerkingChar"/>
    <w:semiHidden/>
    <w:unhideWhenUsed/>
    <w:rsid w:val="00536A8D"/>
    <w:rPr>
      <w:b/>
      <w:bCs/>
    </w:rPr>
  </w:style>
  <w:style w:type="character" w:customStyle="1" w:styleId="OnderwerpvanopmerkingChar">
    <w:name w:val="Onderwerp van opmerking Char"/>
    <w:basedOn w:val="TekstopmerkingChar"/>
    <w:link w:val="Onderwerpvanopmerking"/>
    <w:semiHidden/>
    <w:rsid w:val="00536A8D"/>
    <w:rPr>
      <w:rFonts w:ascii="Verdana" w:hAnsi="Verdana"/>
      <w:b/>
      <w:bCs/>
      <w:lang w:val="nl-NL" w:eastAsia="nl-NL"/>
    </w:rPr>
  </w:style>
  <w:style w:type="character" w:styleId="Vermelding">
    <w:name w:val="Mention"/>
    <w:basedOn w:val="Standaardalinea-lettertype"/>
    <w:uiPriority w:val="99"/>
    <w:unhideWhenUsed/>
    <w:rsid w:val="00536A8D"/>
    <w:rPr>
      <w:color w:val="2B579A"/>
      <w:shd w:val="clear" w:color="auto" w:fill="E1DFDD"/>
    </w:rPr>
  </w:style>
  <w:style w:type="paragraph" w:styleId="Revisie">
    <w:name w:val="Revision"/>
    <w:hidden/>
    <w:uiPriority w:val="99"/>
    <w:semiHidden/>
    <w:rsid w:val="0091068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805</ap:Words>
  <ap:Characters>4429</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2025-12-18T13:58:00.0000000Z</dcterms:created>
  <dcterms:modified xsi:type="dcterms:W3CDTF">2025-12-18T13:58:00.0000000Z</dcterms:modified>
  <dc:description>------------------------</dc:description>
  <version/>
  <category/>
</coreProperties>
</file>