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D26C9" w:rsidTr="00E604AA" w14:paraId="7D8BC841" w14:textId="77777777">
        <w:trPr>
          <w:trHeight w:val="1514"/>
        </w:trPr>
        <w:tc>
          <w:tcPr>
            <w:tcW w:w="7522" w:type="dxa"/>
            <w:tcBorders>
              <w:top w:val="nil"/>
              <w:left w:val="nil"/>
              <w:bottom w:val="nil"/>
              <w:right w:val="nil"/>
            </w:tcBorders>
            <w:tcMar>
              <w:left w:w="0" w:type="dxa"/>
              <w:right w:w="0" w:type="dxa"/>
            </w:tcMar>
          </w:tcPr>
          <w:p w:rsidR="00DF551C" w:rsidP="00BE15AC" w:rsidRDefault="00535F9D" w14:paraId="69F325E9" w14:textId="77777777">
            <w:r>
              <w:t xml:space="preserve">De voorzitter van de Tweede Kamer der Staten-Generaal </w:t>
            </w:r>
          </w:p>
          <w:p w:rsidRPr="00650C9D" w:rsidR="001475E9" w:rsidP="00650C9D" w:rsidRDefault="00535F9D" w14:paraId="60BEFCB9" w14:textId="6725AB74">
            <w:r>
              <w:t>Postbus</w:t>
            </w:r>
            <w:r w:rsidR="00BF28D9">
              <w:t xml:space="preserve"> </w:t>
            </w:r>
            <w:r>
              <w:t xml:space="preserve">20018 </w:t>
            </w:r>
          </w:p>
          <w:p w:rsidRPr="007F7207" w:rsidR="007F7207" w:rsidP="007F7207" w:rsidRDefault="00535F9D" w14:paraId="19F23FF1" w14:textId="580C03F1">
            <w:r>
              <w:t>2500 EA</w:t>
            </w:r>
            <w:r w:rsidR="00BF28D9">
              <w:t xml:space="preserve"> </w:t>
            </w:r>
            <w:r>
              <w:t xml:space="preserve"> DEN HAAG</w:t>
            </w:r>
            <w:r w:rsidR="00BE15AC">
              <w:t xml:space="preserve"> </w:t>
            </w:r>
          </w:p>
        </w:tc>
      </w:tr>
    </w:tbl>
    <w:p w:rsidR="001D26C9" w:rsidRDefault="00AC3FEA" w14:paraId="768E5F4B" w14:textId="0D5273AF">
      <w:r>
        <w:rPr>
          <w:noProof/>
        </w:rPr>
        <mc:AlternateContent>
          <mc:Choice Requires="wps">
            <w:drawing>
              <wp:anchor distT="45720" distB="45720" distL="114300" distR="114300" simplePos="0" relativeHeight="251663360" behindDoc="0" locked="0" layoutInCell="1" allowOverlap="1" wp14:editId="0952A202" wp14:anchorId="2F2CAF1B">
                <wp:simplePos x="0" y="0"/>
                <wp:positionH relativeFrom="column">
                  <wp:posOffset>4757602</wp:posOffset>
                </wp:positionH>
                <wp:positionV relativeFrom="page">
                  <wp:posOffset>1705610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D8115E" w:rsidP="00AC3FEA" w:rsidRDefault="00AC3FEA" w14:paraId="206B1824" w14:textId="77777777">
                            <w:pPr>
                              <w:spacing w:line="180" w:lineRule="atLeast"/>
                              <w:rPr>
                                <w:b/>
                                <w:sz w:val="13"/>
                                <w:szCs w:val="13"/>
                              </w:rPr>
                            </w:pPr>
                            <w:r>
                              <w:rPr>
                                <w:b/>
                                <w:sz w:val="13"/>
                                <w:szCs w:val="13"/>
                              </w:rPr>
                              <w:t xml:space="preserve">Onderwijspersoneel en Primair Onderwijs </w:t>
                            </w:r>
                          </w:p>
                          <w:p w:rsidR="00D8115E" w:rsidP="00AC3FEA" w:rsidRDefault="00AC3FEA" w14:paraId="25B60934" w14:textId="54AEA7F0">
                            <w:pPr>
                              <w:spacing w:line="180" w:lineRule="atLeast"/>
                              <w:rPr>
                                <w:b/>
                                <w:sz w:val="13"/>
                                <w:szCs w:val="13"/>
                              </w:rPr>
                            </w:pPr>
                            <w:r>
                              <w:rPr>
                                <w:b/>
                                <w:sz w:val="13"/>
                                <w:szCs w:val="13"/>
                              </w:rPr>
                              <w:t xml:space="preserve">Onderwijsprestaties en Voortgezet Onderwijs </w:t>
                            </w:r>
                          </w:p>
                          <w:p w:rsidR="00D8115E" w:rsidP="00AC3FEA" w:rsidRDefault="00D8115E" w14:paraId="22403FA1" w14:textId="00F75F40">
                            <w:pPr>
                              <w:spacing w:line="180" w:lineRule="atLeast"/>
                              <w:rPr>
                                <w:b/>
                                <w:sz w:val="13"/>
                                <w:szCs w:val="13"/>
                              </w:rPr>
                            </w:pPr>
                            <w:r w:rsidRPr="00D8115E">
                              <w:rPr>
                                <w:b/>
                                <w:sz w:val="13"/>
                                <w:szCs w:val="13"/>
                              </w:rPr>
                              <w:t>Middelbaar Beroepsonderwijs</w:t>
                            </w:r>
                          </w:p>
                          <w:p w:rsidR="00D8115E" w:rsidP="00AC3FEA" w:rsidRDefault="00D8115E" w14:paraId="48607F84" w14:textId="735F276A">
                            <w:pPr>
                              <w:spacing w:line="180" w:lineRule="atLeast"/>
                              <w:rPr>
                                <w:b/>
                                <w:sz w:val="13"/>
                                <w:szCs w:val="13"/>
                              </w:rPr>
                            </w:pPr>
                            <w:r>
                              <w:rPr>
                                <w:b/>
                                <w:sz w:val="13"/>
                                <w:szCs w:val="13"/>
                              </w:rPr>
                              <w:t>Hoger Onderwijs en Studiefinanciering</w:t>
                            </w:r>
                          </w:p>
                          <w:p w:rsidR="00AC3FEA" w:rsidP="00AC3FEA" w:rsidRDefault="00AC3FEA" w14:paraId="1DDA7E18" w14:textId="24E38B37">
                            <w:pPr>
                              <w:spacing w:line="180" w:lineRule="atLeast"/>
                              <w:rPr>
                                <w:b/>
                                <w:sz w:val="13"/>
                                <w:szCs w:val="13"/>
                              </w:rPr>
                            </w:pPr>
                            <w:r>
                              <w:rPr>
                                <w:b/>
                                <w:sz w:val="13"/>
                                <w:szCs w:val="13"/>
                              </w:rPr>
                              <w:t>Real</w:t>
                            </w:r>
                            <w:r w:rsidR="00D8115E">
                              <w:rPr>
                                <w:b/>
                                <w:sz w:val="13"/>
                                <w:szCs w:val="13"/>
                              </w:rPr>
                              <w:t>isatie-Eenheid</w:t>
                            </w:r>
                          </w:p>
                          <w:p w:rsidR="00D8115E" w:rsidP="00AC3FEA" w:rsidRDefault="00D8115E" w14:paraId="7EE5A094" w14:textId="77777777">
                            <w:pPr>
                              <w:spacing w:line="180" w:lineRule="atLeast"/>
                              <w:rPr>
                                <w:b/>
                                <w:sz w:val="13"/>
                                <w:szCs w:val="13"/>
                              </w:rPr>
                            </w:pPr>
                          </w:p>
                          <w:p w:rsidR="00AC3FEA" w:rsidP="00AC3FEA" w:rsidRDefault="00AC3FEA" w14:paraId="62242021" w14:textId="77777777">
                            <w:pPr>
                              <w:pStyle w:val="Huisstijl-Gegeven"/>
                              <w:spacing w:after="0"/>
                            </w:pPr>
                            <w:r>
                              <w:t xml:space="preserve">Rijnstraat 50 </w:t>
                            </w:r>
                          </w:p>
                          <w:p w:rsidR="00AC3FEA" w:rsidP="00AC3FEA" w:rsidRDefault="00AC3FEA" w14:paraId="1EF181C9" w14:textId="77777777">
                            <w:pPr>
                              <w:pStyle w:val="Huisstijl-Gegeven"/>
                              <w:spacing w:after="0"/>
                            </w:pPr>
                            <w:r>
                              <w:t>Den Haag</w:t>
                            </w:r>
                          </w:p>
                          <w:p w:rsidR="00AC3FEA" w:rsidP="00AC3FEA" w:rsidRDefault="00AC3FEA" w14:paraId="320CAFCC" w14:textId="77777777">
                            <w:pPr>
                              <w:pStyle w:val="Huisstijl-Gegeven"/>
                              <w:spacing w:after="0"/>
                            </w:pPr>
                            <w:r>
                              <w:t>Postbus 16375</w:t>
                            </w:r>
                          </w:p>
                          <w:p w:rsidR="00AC3FEA" w:rsidP="00AC3FEA" w:rsidRDefault="00AC3FEA" w14:paraId="2BC0EC4B" w14:textId="77777777">
                            <w:pPr>
                              <w:pStyle w:val="Huisstijl-Gegeven"/>
                              <w:spacing w:after="0"/>
                            </w:pPr>
                            <w:r>
                              <w:t>2500 BJ Den Haag</w:t>
                            </w:r>
                          </w:p>
                          <w:p w:rsidR="00AC3FEA" w:rsidP="00AC3FEA" w:rsidRDefault="00AC3FEA" w14:paraId="2335C227" w14:textId="77777777">
                            <w:pPr>
                              <w:pStyle w:val="Huisstijl-Gegeven"/>
                              <w:spacing w:after="90"/>
                            </w:pPr>
                            <w:r>
                              <w:t>www.rijksoverheid.nl</w:t>
                            </w:r>
                          </w:p>
                          <w:p w:rsidR="00AC3FEA" w:rsidP="00AC3FEA" w:rsidRDefault="00AC3FEA" w14:paraId="21E17785" w14:textId="77777777">
                            <w:pPr>
                              <w:rPr>
                                <w:b/>
                                <w:sz w:val="13"/>
                                <w:szCs w:val="13"/>
                              </w:rPr>
                            </w:pPr>
                            <w:r w:rsidRPr="00C54BBA">
                              <w:rPr>
                                <w:b/>
                                <w:sz w:val="13"/>
                                <w:szCs w:val="13"/>
                              </w:rPr>
                              <w:t>Onze referentie</w:t>
                            </w:r>
                          </w:p>
                          <w:p w:rsidR="00AC3FEA" w:rsidP="00AC3FEA" w:rsidRDefault="00AC3FEA" w14:paraId="26A79F97" w14:textId="75208704">
                            <w:pPr>
                              <w:tabs>
                                <w:tab w:val="left" w:pos="5284"/>
                              </w:tabs>
                              <w:spacing w:line="360" w:lineRule="auto"/>
                              <w:rPr>
                                <w:sz w:val="13"/>
                                <w:szCs w:val="13"/>
                              </w:rPr>
                            </w:pPr>
                            <w:r w:rsidRPr="00C929AC">
                              <w:rPr>
                                <w:sz w:val="13"/>
                                <w:szCs w:val="13"/>
                              </w:rPr>
                              <w:t>55397591</w:t>
                            </w:r>
                          </w:p>
                          <w:p w:rsidR="00AC3FEA" w:rsidP="00AC3FEA" w:rsidRDefault="00AC3FEA" w14:paraId="07A236F4" w14:textId="77777777">
                            <w:pPr>
                              <w:rPr>
                                <w:b/>
                                <w:sz w:val="13"/>
                                <w:szCs w:val="13"/>
                              </w:rPr>
                            </w:pPr>
                            <w:r w:rsidRPr="00CA6288">
                              <w:rPr>
                                <w:b/>
                                <w:sz w:val="13"/>
                                <w:szCs w:val="13"/>
                              </w:rPr>
                              <w:t>Bijlagen</w:t>
                            </w:r>
                          </w:p>
                          <w:p w:rsidRPr="00C929AC" w:rsidR="00AC3FEA" w:rsidP="00AC3FEA" w:rsidRDefault="006E457B" w14:paraId="7522F2F9" w14:textId="3FFD7DAE">
                            <w:pPr>
                              <w:tabs>
                                <w:tab w:val="left" w:pos="5284"/>
                              </w:tabs>
                              <w:spacing w:line="240" w:lineRule="auto"/>
                              <w:rPr>
                                <w:sz w:val="13"/>
                                <w:szCs w:val="13"/>
                              </w:rPr>
                            </w:pPr>
                            <w:r>
                              <w:rPr>
                                <w:sz w:val="13"/>
                                <w:szCs w:val="13"/>
                              </w:rPr>
                              <w:t>8</w:t>
                            </w:r>
                          </w:p>
                          <w:p w:rsidRPr="00C929AC" w:rsidR="00AC3FEA" w:rsidP="00AC3FEA" w:rsidRDefault="00AC3FEA" w14:paraId="58D02D79" w14:textId="77777777">
                            <w:pPr>
                              <w:tabs>
                                <w:tab w:val="left" w:pos="5284"/>
                              </w:tabs>
                              <w:spacing w:line="240" w:lineRule="auto"/>
                              <w:rPr>
                                <w:sz w:val="13"/>
                                <w:szCs w:val="13"/>
                              </w:rPr>
                            </w:pPr>
                          </w:p>
                          <w:p w:rsidRPr="00C929AC" w:rsidR="00AC3FEA" w:rsidP="00AC3FEA" w:rsidRDefault="00AC3FEA" w14:paraId="456D4DE7"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2CAF1B">
                <v:stroke joinstyle="miter"/>
                <v:path gradientshapeok="t" o:connecttype="rect"/>
              </v:shapetype>
              <v:shape id="Tekstvak 3" style="position:absolute;margin-left:374.6pt;margin-top:134.3pt;width:121.5pt;height:58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">
                <v:textbox>
                  <w:txbxContent>
                    <w:p w:rsidR="00D8115E" w:rsidP="00AC3FEA" w:rsidRDefault="00AC3FEA" w14:paraId="206B1824" w14:textId="77777777">
                      <w:pPr>
                        <w:spacing w:line="180" w:lineRule="atLeast"/>
                        <w:rPr>
                          <w:b/>
                          <w:sz w:val="13"/>
                          <w:szCs w:val="13"/>
                        </w:rPr>
                      </w:pPr>
                      <w:r>
                        <w:rPr>
                          <w:b/>
                          <w:sz w:val="13"/>
                          <w:szCs w:val="13"/>
                        </w:rPr>
                        <w:t xml:space="preserve">Onderwijspersoneel en Primair Onderwijs </w:t>
                      </w:r>
                    </w:p>
                    <w:p w:rsidR="00D8115E" w:rsidP="00AC3FEA" w:rsidRDefault="00AC3FEA" w14:paraId="25B60934" w14:textId="54AEA7F0">
                      <w:pPr>
                        <w:spacing w:line="180" w:lineRule="atLeast"/>
                        <w:rPr>
                          <w:b/>
                          <w:sz w:val="13"/>
                          <w:szCs w:val="13"/>
                        </w:rPr>
                      </w:pPr>
                      <w:r>
                        <w:rPr>
                          <w:b/>
                          <w:sz w:val="13"/>
                          <w:szCs w:val="13"/>
                        </w:rPr>
                        <w:t xml:space="preserve">Onderwijsprestaties en Voortgezet Onderwijs </w:t>
                      </w:r>
                    </w:p>
                    <w:p w:rsidR="00D8115E" w:rsidP="00AC3FEA" w:rsidRDefault="00D8115E" w14:paraId="22403FA1" w14:textId="00F75F40">
                      <w:pPr>
                        <w:spacing w:line="180" w:lineRule="atLeast"/>
                        <w:rPr>
                          <w:b/>
                          <w:sz w:val="13"/>
                          <w:szCs w:val="13"/>
                        </w:rPr>
                      </w:pPr>
                      <w:r w:rsidRPr="00D8115E">
                        <w:rPr>
                          <w:b/>
                          <w:sz w:val="13"/>
                          <w:szCs w:val="13"/>
                        </w:rPr>
                        <w:t>Middelbaar Beroepsonderwijs</w:t>
                      </w:r>
                    </w:p>
                    <w:p w:rsidR="00D8115E" w:rsidP="00AC3FEA" w:rsidRDefault="00D8115E" w14:paraId="48607F84" w14:textId="735F276A">
                      <w:pPr>
                        <w:spacing w:line="180" w:lineRule="atLeast"/>
                        <w:rPr>
                          <w:b/>
                          <w:sz w:val="13"/>
                          <w:szCs w:val="13"/>
                        </w:rPr>
                      </w:pPr>
                      <w:r>
                        <w:rPr>
                          <w:b/>
                          <w:sz w:val="13"/>
                          <w:szCs w:val="13"/>
                        </w:rPr>
                        <w:t>Hoger Onderwijs en Studiefinanciering</w:t>
                      </w:r>
                    </w:p>
                    <w:p w:rsidR="00AC3FEA" w:rsidP="00AC3FEA" w:rsidRDefault="00AC3FEA" w14:paraId="1DDA7E18" w14:textId="24E38B37">
                      <w:pPr>
                        <w:spacing w:line="180" w:lineRule="atLeast"/>
                        <w:rPr>
                          <w:b/>
                          <w:sz w:val="13"/>
                          <w:szCs w:val="13"/>
                        </w:rPr>
                      </w:pPr>
                      <w:r>
                        <w:rPr>
                          <w:b/>
                          <w:sz w:val="13"/>
                          <w:szCs w:val="13"/>
                        </w:rPr>
                        <w:t>Real</w:t>
                      </w:r>
                      <w:r w:rsidR="00D8115E">
                        <w:rPr>
                          <w:b/>
                          <w:sz w:val="13"/>
                          <w:szCs w:val="13"/>
                        </w:rPr>
                        <w:t>isatie-Eenheid</w:t>
                      </w:r>
                    </w:p>
                    <w:p w:rsidR="00D8115E" w:rsidP="00AC3FEA" w:rsidRDefault="00D8115E" w14:paraId="7EE5A094" w14:textId="77777777">
                      <w:pPr>
                        <w:spacing w:line="180" w:lineRule="atLeast"/>
                        <w:rPr>
                          <w:b/>
                          <w:sz w:val="13"/>
                          <w:szCs w:val="13"/>
                        </w:rPr>
                      </w:pPr>
                    </w:p>
                    <w:p w:rsidR="00AC3FEA" w:rsidP="00AC3FEA" w:rsidRDefault="00AC3FEA" w14:paraId="62242021" w14:textId="77777777">
                      <w:pPr>
                        <w:pStyle w:val="Huisstijl-Gegeven"/>
                        <w:spacing w:after="0"/>
                      </w:pPr>
                      <w:r>
                        <w:t xml:space="preserve">Rijnstraat 50 </w:t>
                      </w:r>
                    </w:p>
                    <w:p w:rsidR="00AC3FEA" w:rsidP="00AC3FEA" w:rsidRDefault="00AC3FEA" w14:paraId="1EF181C9" w14:textId="77777777">
                      <w:pPr>
                        <w:pStyle w:val="Huisstijl-Gegeven"/>
                        <w:spacing w:after="0"/>
                      </w:pPr>
                      <w:r>
                        <w:t>Den Haag</w:t>
                      </w:r>
                    </w:p>
                    <w:p w:rsidR="00AC3FEA" w:rsidP="00AC3FEA" w:rsidRDefault="00AC3FEA" w14:paraId="320CAFCC" w14:textId="77777777">
                      <w:pPr>
                        <w:pStyle w:val="Huisstijl-Gegeven"/>
                        <w:spacing w:after="0"/>
                      </w:pPr>
                      <w:r>
                        <w:t>Postbus 16375</w:t>
                      </w:r>
                    </w:p>
                    <w:p w:rsidR="00AC3FEA" w:rsidP="00AC3FEA" w:rsidRDefault="00AC3FEA" w14:paraId="2BC0EC4B" w14:textId="77777777">
                      <w:pPr>
                        <w:pStyle w:val="Huisstijl-Gegeven"/>
                        <w:spacing w:after="0"/>
                      </w:pPr>
                      <w:r>
                        <w:t>2500 BJ Den Haag</w:t>
                      </w:r>
                    </w:p>
                    <w:p w:rsidR="00AC3FEA" w:rsidP="00AC3FEA" w:rsidRDefault="00AC3FEA" w14:paraId="2335C227" w14:textId="77777777">
                      <w:pPr>
                        <w:pStyle w:val="Huisstijl-Gegeven"/>
                        <w:spacing w:after="90"/>
                      </w:pPr>
                      <w:r>
                        <w:t>www.rijksoverheid.nl</w:t>
                      </w:r>
                    </w:p>
                    <w:p w:rsidR="00AC3FEA" w:rsidP="00AC3FEA" w:rsidRDefault="00AC3FEA" w14:paraId="21E17785" w14:textId="77777777">
                      <w:pPr>
                        <w:rPr>
                          <w:b/>
                          <w:sz w:val="13"/>
                          <w:szCs w:val="13"/>
                        </w:rPr>
                      </w:pPr>
                      <w:r w:rsidRPr="00C54BBA">
                        <w:rPr>
                          <w:b/>
                          <w:sz w:val="13"/>
                          <w:szCs w:val="13"/>
                        </w:rPr>
                        <w:t>Onze referentie</w:t>
                      </w:r>
                    </w:p>
                    <w:p w:rsidR="00AC3FEA" w:rsidP="00AC3FEA" w:rsidRDefault="00AC3FEA" w14:paraId="26A79F97" w14:textId="75208704">
                      <w:pPr>
                        <w:tabs>
                          <w:tab w:val="left" w:pos="5284"/>
                        </w:tabs>
                        <w:spacing w:line="360" w:lineRule="auto"/>
                        <w:rPr>
                          <w:sz w:val="13"/>
                          <w:szCs w:val="13"/>
                        </w:rPr>
                      </w:pPr>
                      <w:r w:rsidRPr="00C929AC">
                        <w:rPr>
                          <w:sz w:val="13"/>
                          <w:szCs w:val="13"/>
                        </w:rPr>
                        <w:t>55397591</w:t>
                      </w:r>
                    </w:p>
                    <w:p w:rsidR="00AC3FEA" w:rsidP="00AC3FEA" w:rsidRDefault="00AC3FEA" w14:paraId="07A236F4" w14:textId="77777777">
                      <w:pPr>
                        <w:rPr>
                          <w:b/>
                          <w:sz w:val="13"/>
                          <w:szCs w:val="13"/>
                        </w:rPr>
                      </w:pPr>
                      <w:r w:rsidRPr="00CA6288">
                        <w:rPr>
                          <w:b/>
                          <w:sz w:val="13"/>
                          <w:szCs w:val="13"/>
                        </w:rPr>
                        <w:t>Bijlagen</w:t>
                      </w:r>
                    </w:p>
                    <w:p w:rsidRPr="00C929AC" w:rsidR="00AC3FEA" w:rsidP="00AC3FEA" w:rsidRDefault="006E457B" w14:paraId="7522F2F9" w14:textId="3FFD7DAE">
                      <w:pPr>
                        <w:tabs>
                          <w:tab w:val="left" w:pos="5284"/>
                        </w:tabs>
                        <w:spacing w:line="240" w:lineRule="auto"/>
                        <w:rPr>
                          <w:sz w:val="13"/>
                          <w:szCs w:val="13"/>
                        </w:rPr>
                      </w:pPr>
                      <w:r>
                        <w:rPr>
                          <w:sz w:val="13"/>
                          <w:szCs w:val="13"/>
                        </w:rPr>
                        <w:t>8</w:t>
                      </w:r>
                    </w:p>
                    <w:p w:rsidRPr="00C929AC" w:rsidR="00AC3FEA" w:rsidP="00AC3FEA" w:rsidRDefault="00AC3FEA" w14:paraId="58D02D79" w14:textId="77777777">
                      <w:pPr>
                        <w:tabs>
                          <w:tab w:val="left" w:pos="5284"/>
                        </w:tabs>
                        <w:spacing w:line="240" w:lineRule="auto"/>
                        <w:rPr>
                          <w:sz w:val="13"/>
                          <w:szCs w:val="13"/>
                        </w:rPr>
                      </w:pPr>
                    </w:p>
                    <w:p w:rsidRPr="00C929AC" w:rsidR="00AC3FEA" w:rsidP="00AC3FEA" w:rsidRDefault="00AC3FEA" w14:paraId="456D4DE7" w14:textId="77777777">
                      <w:pPr>
                        <w:tabs>
                          <w:tab w:val="left" w:pos="5284"/>
                        </w:tabs>
                        <w:spacing w:line="240" w:lineRule="auto"/>
                        <w:rPr>
                          <w:sz w:val="13"/>
                          <w:szCs w:val="13"/>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D26C9" w:rsidTr="00556757" w14:paraId="7ED71EE9" w14:textId="77777777">
        <w:trPr>
          <w:trHeight w:val="284" w:hRule="exact"/>
        </w:trPr>
        <w:tc>
          <w:tcPr>
            <w:tcW w:w="929" w:type="dxa"/>
            <w:hideMark/>
          </w:tcPr>
          <w:p w:rsidR="00556757" w:rsidRDefault="00535F9D" w14:paraId="4EEABFD9" w14:textId="77777777">
            <w:r>
              <w:t>Datum</w:t>
            </w:r>
          </w:p>
        </w:tc>
        <w:tc>
          <w:tcPr>
            <w:tcW w:w="6581" w:type="dxa"/>
            <w:hideMark/>
          </w:tcPr>
          <w:p w:rsidR="00556757" w:rsidRDefault="009E6588" w14:paraId="1ECECE90" w14:textId="771F0728">
            <w:pPr>
              <w:tabs>
                <w:tab w:val="center" w:pos="3290"/>
              </w:tabs>
            </w:pPr>
            <w:r>
              <w:t>18 december 2025</w:t>
            </w:r>
            <w:r w:rsidR="00535F9D">
              <w:tab/>
            </w:r>
          </w:p>
        </w:tc>
      </w:tr>
      <w:tr w:rsidR="001D26C9" w:rsidTr="00556757" w14:paraId="16A03376" w14:textId="77777777">
        <w:trPr>
          <w:trHeight w:val="369"/>
        </w:trPr>
        <w:tc>
          <w:tcPr>
            <w:tcW w:w="929" w:type="dxa"/>
            <w:hideMark/>
          </w:tcPr>
          <w:p w:rsidR="00556757" w:rsidRDefault="00535F9D" w14:paraId="1DC9BE1E" w14:textId="77777777">
            <w:r>
              <w:t>Betreft</w:t>
            </w:r>
          </w:p>
        </w:tc>
        <w:tc>
          <w:tcPr>
            <w:tcW w:w="6581" w:type="dxa"/>
            <w:hideMark/>
          </w:tcPr>
          <w:p w:rsidR="00556757" w:rsidP="007661C9" w:rsidRDefault="00535F9D" w14:paraId="5F8F46E9" w14:textId="77777777">
            <w:r>
              <w:t xml:space="preserve">Kamerbrief Lerarenstrategie december 2025 </w:t>
            </w:r>
          </w:p>
        </w:tc>
      </w:tr>
    </w:tbl>
    <w:p w:rsidR="000A18D3" w:rsidP="009B5516" w:rsidRDefault="00C929AC" w14:paraId="60C91173" w14:textId="571241BE">
      <w:pPr>
        <w:rPr>
          <w:rFonts w:eastAsia="Verdana" w:cs="Verdana"/>
          <w:szCs w:val="18"/>
        </w:rPr>
      </w:pPr>
      <w:r w:rsidRPr="7C916E1A">
        <w:rPr>
          <w:rFonts w:eastAsia="Verdana" w:cs="Verdana"/>
          <w:szCs w:val="18"/>
        </w:rPr>
        <w:t xml:space="preserve">Elk kind </w:t>
      </w:r>
      <w:r w:rsidR="00FD7417">
        <w:rPr>
          <w:rFonts w:eastAsia="Verdana" w:cs="Verdana"/>
          <w:szCs w:val="18"/>
        </w:rPr>
        <w:t xml:space="preserve">en elke student </w:t>
      </w:r>
      <w:r w:rsidRPr="7C916E1A">
        <w:rPr>
          <w:rFonts w:eastAsia="Verdana" w:cs="Verdana"/>
          <w:szCs w:val="18"/>
        </w:rPr>
        <w:t>verdient goed onderwijs. Dat begint bij voldoende (blijvend) goed opgeleide</w:t>
      </w:r>
      <w:r w:rsidR="00664F81">
        <w:rPr>
          <w:rFonts w:eastAsia="Verdana" w:cs="Verdana"/>
          <w:szCs w:val="18"/>
        </w:rPr>
        <w:t xml:space="preserve"> schoolleiders,</w:t>
      </w:r>
      <w:r w:rsidRPr="7C916E1A">
        <w:rPr>
          <w:rFonts w:eastAsia="Verdana" w:cs="Verdana"/>
          <w:szCs w:val="18"/>
        </w:rPr>
        <w:t xml:space="preserve"> leraren en onderwijsondersteunend personeel: hét speerpunt van de </w:t>
      </w:r>
      <w:r>
        <w:rPr>
          <w:rFonts w:eastAsia="Verdana" w:cs="Verdana"/>
          <w:szCs w:val="18"/>
        </w:rPr>
        <w:t>l</w:t>
      </w:r>
      <w:r w:rsidRPr="7C916E1A">
        <w:rPr>
          <w:rFonts w:eastAsia="Verdana" w:cs="Verdana"/>
          <w:szCs w:val="18"/>
        </w:rPr>
        <w:t>erarenstrategie</w:t>
      </w:r>
      <w:r w:rsidR="006F6F37">
        <w:rPr>
          <w:rFonts w:eastAsia="Verdana" w:cs="Verdana"/>
          <w:szCs w:val="18"/>
        </w:rPr>
        <w:t>.</w:t>
      </w:r>
      <w:r w:rsidR="00FD7417">
        <w:rPr>
          <w:rFonts w:eastAsia="Verdana" w:cs="Verdana"/>
          <w:szCs w:val="18"/>
        </w:rPr>
        <w:t xml:space="preserve"> </w:t>
      </w:r>
      <w:r w:rsidR="00FD5A94">
        <w:rPr>
          <w:rFonts w:eastAsia="Verdana" w:cs="Verdana"/>
          <w:szCs w:val="18"/>
        </w:rPr>
        <w:t xml:space="preserve">De </w:t>
      </w:r>
      <w:r w:rsidR="006F6F37">
        <w:rPr>
          <w:rFonts w:eastAsia="Verdana" w:cs="Verdana"/>
          <w:szCs w:val="18"/>
        </w:rPr>
        <w:t>inzet hierop is cruciaal, want de onderwijskwaliteit staat onder druk en we kampen met</w:t>
      </w:r>
      <w:r w:rsidR="00FD5A94">
        <w:rPr>
          <w:rFonts w:eastAsia="Verdana" w:cs="Verdana"/>
          <w:szCs w:val="18"/>
        </w:rPr>
        <w:t xml:space="preserve"> structurele</w:t>
      </w:r>
      <w:r w:rsidR="0061783C">
        <w:rPr>
          <w:rFonts w:eastAsia="Verdana" w:cs="Verdana"/>
          <w:szCs w:val="18"/>
        </w:rPr>
        <w:t xml:space="preserve">, ongelijk verdeelde </w:t>
      </w:r>
      <w:r w:rsidR="006F6F37">
        <w:rPr>
          <w:rFonts w:eastAsia="Verdana" w:cs="Verdana"/>
          <w:szCs w:val="18"/>
        </w:rPr>
        <w:t xml:space="preserve">tekorten aan </w:t>
      </w:r>
      <w:r w:rsidRPr="00642AA0" w:rsidR="006F6F37">
        <w:rPr>
          <w:rFonts w:eastAsia="Verdana" w:cs="Verdana"/>
          <w:szCs w:val="18"/>
        </w:rPr>
        <w:t>onderwijspersoneel.</w:t>
      </w:r>
      <w:r w:rsidRPr="00642AA0" w:rsidR="00EA2AAE">
        <w:rPr>
          <w:rFonts w:eastAsia="Verdana" w:cs="Verdana"/>
          <w:szCs w:val="18"/>
        </w:rPr>
        <w:t xml:space="preserve"> </w:t>
      </w:r>
      <w:r w:rsidRPr="00642AA0" w:rsidR="00FD5A94">
        <w:rPr>
          <w:rFonts w:eastAsia="Verdana" w:cs="Verdana"/>
          <w:szCs w:val="18"/>
        </w:rPr>
        <w:t>W</w:t>
      </w:r>
      <w:r w:rsidRPr="00642AA0" w:rsidR="009B5516">
        <w:rPr>
          <w:rFonts w:eastAsia="Verdana" w:cs="Verdana"/>
          <w:szCs w:val="18"/>
        </w:rPr>
        <w:t>e zien dat de</w:t>
      </w:r>
      <w:r w:rsidRPr="00642AA0" w:rsidR="00FD5A94">
        <w:rPr>
          <w:rFonts w:eastAsia="Verdana" w:cs="Verdana"/>
          <w:szCs w:val="18"/>
        </w:rPr>
        <w:t xml:space="preserve"> personeels</w:t>
      </w:r>
      <w:r w:rsidRPr="00642AA0" w:rsidR="009B5516">
        <w:rPr>
          <w:rFonts w:eastAsia="Verdana" w:cs="Verdana"/>
          <w:szCs w:val="18"/>
        </w:rPr>
        <w:t>tekorten dit jaar</w:t>
      </w:r>
      <w:r w:rsidRPr="00642AA0" w:rsidR="00EA2AAE">
        <w:rPr>
          <w:rFonts w:eastAsia="Verdana" w:cs="Verdana"/>
          <w:szCs w:val="18"/>
        </w:rPr>
        <w:t xml:space="preserve">, </w:t>
      </w:r>
      <w:r w:rsidRPr="00642AA0" w:rsidR="00E66363">
        <w:rPr>
          <w:rFonts w:eastAsia="Verdana" w:cs="Verdana"/>
          <w:szCs w:val="18"/>
        </w:rPr>
        <w:t>naargelang</w:t>
      </w:r>
      <w:r w:rsidRPr="00642AA0" w:rsidR="00EA2AAE">
        <w:rPr>
          <w:rFonts w:eastAsia="Verdana" w:cs="Verdana"/>
          <w:szCs w:val="18"/>
        </w:rPr>
        <w:t xml:space="preserve"> </w:t>
      </w:r>
      <w:r w:rsidRPr="00642AA0" w:rsidR="00E66363">
        <w:rPr>
          <w:rFonts w:eastAsia="Verdana" w:cs="Verdana"/>
          <w:szCs w:val="18"/>
        </w:rPr>
        <w:t>eerdere voorspellingen</w:t>
      </w:r>
      <w:r w:rsidRPr="00642AA0" w:rsidR="00EA2AAE">
        <w:rPr>
          <w:rFonts w:eastAsia="Verdana" w:cs="Verdana"/>
          <w:szCs w:val="18"/>
        </w:rPr>
        <w:t>,</w:t>
      </w:r>
      <w:r w:rsidRPr="00642AA0" w:rsidR="009B5516">
        <w:rPr>
          <w:rFonts w:eastAsia="Verdana" w:cs="Verdana"/>
          <w:szCs w:val="18"/>
        </w:rPr>
        <w:t xml:space="preserve"> iets zijn afgenomen</w:t>
      </w:r>
      <w:r w:rsidRPr="00642AA0" w:rsidR="00FD5A94">
        <w:rPr>
          <w:rFonts w:eastAsia="Verdana" w:cs="Verdana"/>
          <w:szCs w:val="18"/>
        </w:rPr>
        <w:t>. Maar we</w:t>
      </w:r>
      <w:r w:rsidRPr="00642AA0" w:rsidR="0061783C">
        <w:rPr>
          <w:rFonts w:eastAsia="Verdana" w:cs="Verdana"/>
          <w:szCs w:val="18"/>
        </w:rPr>
        <w:t xml:space="preserve"> </w:t>
      </w:r>
      <w:r w:rsidRPr="00642AA0" w:rsidR="009B5516">
        <w:rPr>
          <w:rFonts w:eastAsia="Verdana" w:cs="Verdana"/>
          <w:szCs w:val="18"/>
        </w:rPr>
        <w:t>weten ook dat de personeelstekorten in het onderwijs vanaf 2029 weer flink gaan stijgen</w:t>
      </w:r>
      <w:r w:rsidRPr="00642AA0" w:rsidR="00EA2AAE">
        <w:rPr>
          <w:rFonts w:eastAsia="Verdana" w:cs="Verdana"/>
          <w:szCs w:val="18"/>
        </w:rPr>
        <w:t>, waarbij de tekorten hoger dreigen te worden dan ooit</w:t>
      </w:r>
      <w:r w:rsidRPr="00642AA0" w:rsidR="009B5516">
        <w:rPr>
          <w:rFonts w:eastAsia="Verdana" w:cs="Verdana"/>
          <w:szCs w:val="18"/>
        </w:rPr>
        <w:t>.</w:t>
      </w:r>
      <w:r w:rsidRPr="00642AA0" w:rsidR="004D4EEB">
        <w:rPr>
          <w:rStyle w:val="Voetnootmarkering"/>
          <w:rFonts w:eastAsia="Verdana" w:cs="Verdana"/>
          <w:szCs w:val="18"/>
        </w:rPr>
        <w:footnoteReference w:id="1"/>
      </w:r>
      <w:r w:rsidRPr="00642AA0" w:rsidR="009B5516">
        <w:rPr>
          <w:rFonts w:eastAsia="Verdana" w:cs="Verdana"/>
          <w:szCs w:val="18"/>
        </w:rPr>
        <w:t xml:space="preserve"> </w:t>
      </w:r>
      <w:r w:rsidRPr="00642AA0" w:rsidR="00413554">
        <w:rPr>
          <w:rFonts w:eastAsia="Verdana" w:cs="Verdana"/>
          <w:szCs w:val="18"/>
        </w:rPr>
        <w:t xml:space="preserve">Dit toekomstbeeld laat duidelijk zien waarom </w:t>
      </w:r>
      <w:r w:rsidR="00413554">
        <w:rPr>
          <w:rFonts w:eastAsia="Verdana" w:cs="Verdana"/>
          <w:szCs w:val="18"/>
        </w:rPr>
        <w:t>het cruciaal is om</w:t>
      </w:r>
      <w:r w:rsidR="009B5516">
        <w:rPr>
          <w:rFonts w:eastAsia="Verdana" w:cs="Verdana"/>
          <w:szCs w:val="18"/>
        </w:rPr>
        <w:t xml:space="preserve"> onverminderd door</w:t>
      </w:r>
      <w:r w:rsidR="00413554">
        <w:rPr>
          <w:rFonts w:eastAsia="Verdana" w:cs="Verdana"/>
          <w:szCs w:val="18"/>
        </w:rPr>
        <w:t xml:space="preserve"> te gaan</w:t>
      </w:r>
      <w:r w:rsidR="009B5516">
        <w:rPr>
          <w:rFonts w:eastAsia="Verdana" w:cs="Verdana"/>
          <w:szCs w:val="18"/>
        </w:rPr>
        <w:t xml:space="preserve"> met onze inzet</w:t>
      </w:r>
      <w:r w:rsidR="00413554">
        <w:rPr>
          <w:rFonts w:eastAsia="Verdana" w:cs="Verdana"/>
          <w:szCs w:val="18"/>
        </w:rPr>
        <w:t xml:space="preserve">. </w:t>
      </w:r>
      <w:r w:rsidR="00E66363">
        <w:rPr>
          <w:rFonts w:eastAsia="Verdana" w:cs="Verdana"/>
          <w:szCs w:val="18"/>
        </w:rPr>
        <w:t>Onze maatregelen lopen</w:t>
      </w:r>
      <w:r w:rsidR="009B5516">
        <w:rPr>
          <w:rFonts w:eastAsia="Verdana" w:cs="Verdana"/>
          <w:szCs w:val="18"/>
        </w:rPr>
        <w:t xml:space="preserve"> langs de volgende drie hoofdlijnen:</w:t>
      </w:r>
    </w:p>
    <w:p w:rsidR="00C929AC" w:rsidP="00C929AC" w:rsidRDefault="00C929AC" w14:paraId="2DF94192" w14:textId="341F492F">
      <w:pPr>
        <w:pStyle w:val="Lijstalinea"/>
        <w:numPr>
          <w:ilvl w:val="0"/>
          <w:numId w:val="15"/>
        </w:numPr>
      </w:pPr>
      <w:r w:rsidRPr="00BF4786">
        <w:rPr>
          <w:rFonts w:ascii="Verdana" w:hAnsi="Verdana" w:eastAsia="Verdana" w:cs="Verdana"/>
          <w:sz w:val="18"/>
          <w:szCs w:val="18"/>
        </w:rPr>
        <w:t>A</w:t>
      </w:r>
      <w:r w:rsidRPr="00664F81">
        <w:rPr>
          <w:rFonts w:ascii="Verdana" w:hAnsi="Verdana" w:eastAsia="Verdana" w:cs="Verdana"/>
          <w:sz w:val="18"/>
          <w:szCs w:val="18"/>
        </w:rPr>
        <w:t>ant</w:t>
      </w:r>
      <w:r w:rsidRPr="7C916E1A">
        <w:rPr>
          <w:rFonts w:ascii="Verdana" w:hAnsi="Verdana" w:eastAsia="Verdana" w:cs="Verdana"/>
          <w:sz w:val="18"/>
          <w:szCs w:val="18"/>
        </w:rPr>
        <w:t xml:space="preserve">rekken &amp; opleiden, </w:t>
      </w:r>
      <w:r w:rsidR="00E66363">
        <w:rPr>
          <w:rFonts w:ascii="Verdana" w:hAnsi="Verdana" w:eastAsia="Verdana" w:cs="Verdana"/>
          <w:sz w:val="18"/>
          <w:szCs w:val="18"/>
        </w:rPr>
        <w:t xml:space="preserve">gericht op het verhogen van </w:t>
      </w:r>
      <w:r w:rsidRPr="7C916E1A">
        <w:rPr>
          <w:rFonts w:ascii="Verdana" w:hAnsi="Verdana" w:eastAsia="Verdana" w:cs="Verdana"/>
          <w:sz w:val="18"/>
          <w:szCs w:val="18"/>
        </w:rPr>
        <w:t xml:space="preserve">de instroom van </w:t>
      </w:r>
      <w:r w:rsidR="00664F81">
        <w:rPr>
          <w:rFonts w:ascii="Verdana" w:hAnsi="Verdana" w:eastAsia="Verdana" w:cs="Verdana"/>
          <w:sz w:val="18"/>
          <w:szCs w:val="18"/>
        </w:rPr>
        <w:t xml:space="preserve">schoolleiders en </w:t>
      </w:r>
      <w:r w:rsidRPr="7C916E1A">
        <w:rPr>
          <w:rFonts w:ascii="Verdana" w:hAnsi="Verdana" w:eastAsia="Verdana" w:cs="Verdana"/>
          <w:sz w:val="18"/>
          <w:szCs w:val="18"/>
        </w:rPr>
        <w:t>leraren. Dat doen we</w:t>
      </w:r>
      <w:r w:rsidR="00495AA7">
        <w:rPr>
          <w:rFonts w:ascii="Verdana" w:hAnsi="Verdana" w:eastAsia="Verdana" w:cs="Verdana"/>
          <w:sz w:val="18"/>
          <w:szCs w:val="18"/>
        </w:rPr>
        <w:t xml:space="preserve"> </w:t>
      </w:r>
      <w:r w:rsidRPr="7C916E1A">
        <w:rPr>
          <w:rFonts w:ascii="Verdana" w:hAnsi="Verdana" w:eastAsia="Verdana" w:cs="Verdana"/>
          <w:sz w:val="18"/>
          <w:szCs w:val="18"/>
        </w:rPr>
        <w:t>door</w:t>
      </w:r>
      <w:r w:rsidR="00C85585">
        <w:rPr>
          <w:rFonts w:ascii="Verdana" w:hAnsi="Verdana" w:eastAsia="Verdana" w:cs="Verdana"/>
          <w:sz w:val="18"/>
          <w:szCs w:val="18"/>
        </w:rPr>
        <w:t xml:space="preserve"> in te zetten op de lerarenopleidingen en</w:t>
      </w:r>
      <w:r w:rsidRPr="7C916E1A">
        <w:rPr>
          <w:rFonts w:ascii="Verdana" w:hAnsi="Verdana" w:eastAsia="Verdana" w:cs="Verdana"/>
          <w:sz w:val="18"/>
          <w:szCs w:val="18"/>
        </w:rPr>
        <w:t xml:space="preserve"> het beroep aantrekkelijker te maken. Denk bijvoorbeeld aan </w:t>
      </w:r>
      <w:r w:rsidRPr="7C916E1A" w:rsidR="00FD7417">
        <w:rPr>
          <w:rFonts w:ascii="Verdana" w:hAnsi="Verdana" w:eastAsia="Verdana" w:cs="Verdana"/>
          <w:sz w:val="18"/>
          <w:szCs w:val="18"/>
        </w:rPr>
        <w:t xml:space="preserve">de salarisverhogingen van de afgelopen </w:t>
      </w:r>
      <w:r w:rsidRPr="00EB5AD2" w:rsidR="00FD7417">
        <w:rPr>
          <w:rFonts w:ascii="Verdana" w:hAnsi="Verdana" w:eastAsia="Verdana" w:cs="Verdana"/>
          <w:sz w:val="18"/>
          <w:szCs w:val="18"/>
        </w:rPr>
        <w:t>jaren</w:t>
      </w:r>
      <w:r w:rsidR="00FD7417">
        <w:rPr>
          <w:rFonts w:ascii="Verdana" w:hAnsi="Verdana" w:eastAsia="Verdana" w:cs="Verdana"/>
          <w:sz w:val="18"/>
          <w:szCs w:val="18"/>
        </w:rPr>
        <w:t xml:space="preserve">, </w:t>
      </w:r>
      <w:r w:rsidRPr="7C916E1A">
        <w:rPr>
          <w:rFonts w:ascii="Verdana" w:hAnsi="Verdana" w:eastAsia="Verdana" w:cs="Verdana"/>
          <w:sz w:val="18"/>
          <w:szCs w:val="18"/>
        </w:rPr>
        <w:t>de campagne Werken met de Toekomst</w:t>
      </w:r>
      <w:r>
        <w:rPr>
          <w:rStyle w:val="Voetnootmarkering"/>
          <w:rFonts w:ascii="Verdana" w:hAnsi="Verdana" w:eastAsia="Verdana" w:cs="Verdana"/>
          <w:sz w:val="18"/>
          <w:szCs w:val="18"/>
        </w:rPr>
        <w:footnoteReference w:id="2"/>
      </w:r>
      <w:r>
        <w:rPr>
          <w:rFonts w:ascii="Verdana" w:hAnsi="Verdana" w:eastAsia="Verdana" w:cs="Verdana"/>
          <w:sz w:val="18"/>
          <w:szCs w:val="18"/>
        </w:rPr>
        <w:t xml:space="preserve"> over de beeldvorming van het beroep</w:t>
      </w:r>
      <w:r w:rsidRPr="7C916E1A">
        <w:rPr>
          <w:rFonts w:ascii="Verdana" w:hAnsi="Verdana" w:eastAsia="Verdana" w:cs="Verdana"/>
          <w:sz w:val="18"/>
          <w:szCs w:val="18"/>
        </w:rPr>
        <w:t xml:space="preserve">, </w:t>
      </w:r>
      <w:r w:rsidRPr="00EB5AD2">
        <w:rPr>
          <w:rFonts w:ascii="Verdana" w:hAnsi="Verdana" w:eastAsia="Verdana" w:cs="Verdana"/>
          <w:sz w:val="18"/>
          <w:szCs w:val="18"/>
        </w:rPr>
        <w:t xml:space="preserve">en de </w:t>
      </w:r>
      <w:r w:rsidRPr="00EB5AD2" w:rsidR="005931AB">
        <w:rPr>
          <w:rFonts w:ascii="Verdana" w:hAnsi="Verdana" w:eastAsia="Verdana" w:cs="Verdana"/>
          <w:sz w:val="18"/>
          <w:szCs w:val="18"/>
        </w:rPr>
        <w:t xml:space="preserve">inzet op </w:t>
      </w:r>
      <w:r w:rsidRPr="00EB5AD2">
        <w:rPr>
          <w:rFonts w:ascii="Verdana" w:hAnsi="Verdana" w:eastAsia="Verdana" w:cs="Verdana"/>
          <w:sz w:val="18"/>
          <w:szCs w:val="18"/>
        </w:rPr>
        <w:t>flexibilisering</w:t>
      </w:r>
      <w:r w:rsidRPr="00EB5AD2" w:rsidR="005931AB">
        <w:rPr>
          <w:rFonts w:ascii="Verdana" w:hAnsi="Verdana" w:eastAsia="Verdana" w:cs="Verdana"/>
          <w:sz w:val="18"/>
          <w:szCs w:val="18"/>
        </w:rPr>
        <w:t xml:space="preserve"> en </w:t>
      </w:r>
      <w:r w:rsidR="000A18D3">
        <w:rPr>
          <w:rFonts w:ascii="Verdana" w:hAnsi="Verdana" w:eastAsia="Verdana" w:cs="Verdana"/>
          <w:sz w:val="18"/>
          <w:szCs w:val="18"/>
        </w:rPr>
        <w:t xml:space="preserve">borging van de kwaliteit </w:t>
      </w:r>
      <w:r w:rsidRPr="00EB5AD2">
        <w:rPr>
          <w:rFonts w:ascii="Verdana" w:hAnsi="Verdana" w:eastAsia="Verdana" w:cs="Verdana"/>
          <w:sz w:val="18"/>
          <w:szCs w:val="18"/>
        </w:rPr>
        <w:t>van de opleidingen</w:t>
      </w:r>
      <w:r w:rsidR="00CE478F">
        <w:rPr>
          <w:rFonts w:ascii="Verdana" w:hAnsi="Verdana" w:eastAsia="Verdana" w:cs="Verdana"/>
          <w:sz w:val="18"/>
          <w:szCs w:val="18"/>
        </w:rPr>
        <w:t>.</w:t>
      </w:r>
      <w:r w:rsidR="00495AA7">
        <w:rPr>
          <w:rFonts w:ascii="Verdana" w:hAnsi="Verdana" w:eastAsia="Verdana" w:cs="Verdana"/>
          <w:sz w:val="18"/>
          <w:szCs w:val="18"/>
        </w:rPr>
        <w:t xml:space="preserve"> </w:t>
      </w:r>
    </w:p>
    <w:p w:rsidR="00C929AC" w:rsidP="00C929AC" w:rsidRDefault="00C929AC" w14:paraId="4E5558C7" w14:textId="09BD70DD">
      <w:pPr>
        <w:pStyle w:val="Lijstalinea"/>
        <w:numPr>
          <w:ilvl w:val="0"/>
          <w:numId w:val="15"/>
        </w:numPr>
      </w:pPr>
      <w:r w:rsidRPr="00BF4786">
        <w:rPr>
          <w:rFonts w:ascii="Verdana" w:hAnsi="Verdana" w:eastAsia="Verdana" w:cs="Verdana"/>
          <w:sz w:val="18"/>
          <w:szCs w:val="18"/>
        </w:rPr>
        <w:t>B</w:t>
      </w:r>
      <w:r w:rsidRPr="00664F81">
        <w:rPr>
          <w:rFonts w:ascii="Verdana" w:hAnsi="Verdana" w:eastAsia="Verdana" w:cs="Verdana"/>
          <w:sz w:val="18"/>
          <w:szCs w:val="18"/>
        </w:rPr>
        <w:t>eh</w:t>
      </w:r>
      <w:r w:rsidRPr="7C916E1A">
        <w:rPr>
          <w:rFonts w:ascii="Verdana" w:hAnsi="Verdana" w:eastAsia="Verdana" w:cs="Verdana"/>
          <w:sz w:val="18"/>
          <w:szCs w:val="18"/>
        </w:rPr>
        <w:t xml:space="preserve">ouden &amp; professionaliseren, </w:t>
      </w:r>
      <w:r w:rsidR="00E66363">
        <w:rPr>
          <w:rFonts w:ascii="Verdana" w:hAnsi="Verdana" w:eastAsia="Verdana" w:cs="Verdana"/>
          <w:sz w:val="18"/>
          <w:szCs w:val="18"/>
        </w:rPr>
        <w:t>gericht op het verlagen van</w:t>
      </w:r>
      <w:r w:rsidRPr="7C916E1A">
        <w:rPr>
          <w:rFonts w:ascii="Verdana" w:hAnsi="Verdana" w:eastAsia="Verdana" w:cs="Verdana"/>
          <w:sz w:val="18"/>
          <w:szCs w:val="18"/>
        </w:rPr>
        <w:t xml:space="preserve"> de uitstroom en</w:t>
      </w:r>
      <w:r w:rsidR="00E66363">
        <w:rPr>
          <w:rFonts w:ascii="Verdana" w:hAnsi="Verdana" w:eastAsia="Verdana" w:cs="Verdana"/>
          <w:sz w:val="18"/>
          <w:szCs w:val="18"/>
        </w:rPr>
        <w:t xml:space="preserve"> het verder verbeteren van</w:t>
      </w:r>
      <w:r w:rsidRPr="7C916E1A">
        <w:rPr>
          <w:rFonts w:ascii="Verdana" w:hAnsi="Verdana" w:eastAsia="Verdana" w:cs="Verdana"/>
          <w:sz w:val="18"/>
          <w:szCs w:val="18"/>
        </w:rPr>
        <w:t xml:space="preserve"> de kwaliteit. Onder andere door in te zetten op minder werkdruk</w:t>
      </w:r>
      <w:r w:rsidR="00495AA7">
        <w:rPr>
          <w:rFonts w:ascii="Verdana" w:hAnsi="Verdana" w:eastAsia="Verdana" w:cs="Verdana"/>
          <w:sz w:val="18"/>
          <w:szCs w:val="18"/>
        </w:rPr>
        <w:t xml:space="preserve">, het verstevigen van de positie en stem van </w:t>
      </w:r>
      <w:r w:rsidR="007A04C9">
        <w:rPr>
          <w:rFonts w:ascii="Verdana" w:hAnsi="Verdana" w:eastAsia="Verdana" w:cs="Verdana"/>
          <w:sz w:val="18"/>
          <w:szCs w:val="18"/>
        </w:rPr>
        <w:t xml:space="preserve">schoolleiders en </w:t>
      </w:r>
      <w:r w:rsidR="00497E9B">
        <w:rPr>
          <w:rFonts w:ascii="Verdana" w:hAnsi="Verdana" w:eastAsia="Verdana" w:cs="Verdana"/>
          <w:sz w:val="18"/>
          <w:szCs w:val="18"/>
        </w:rPr>
        <w:t>leraren</w:t>
      </w:r>
      <w:r w:rsidR="00BF28D9">
        <w:rPr>
          <w:rFonts w:ascii="Verdana" w:hAnsi="Verdana" w:eastAsia="Verdana" w:cs="Verdana"/>
          <w:sz w:val="18"/>
          <w:szCs w:val="18"/>
        </w:rPr>
        <w:t xml:space="preserve"> </w:t>
      </w:r>
      <w:r w:rsidRPr="7C916E1A">
        <w:rPr>
          <w:rFonts w:ascii="Verdana" w:hAnsi="Verdana" w:eastAsia="Verdana" w:cs="Verdana"/>
          <w:sz w:val="18"/>
          <w:szCs w:val="18"/>
        </w:rPr>
        <w:t>en door te werken aan een verbeterd carrièreperspectief</w:t>
      </w:r>
      <w:r w:rsidR="00DB5618">
        <w:rPr>
          <w:rFonts w:ascii="Verdana" w:hAnsi="Verdana" w:eastAsia="Verdana" w:cs="Verdana"/>
          <w:sz w:val="18"/>
          <w:szCs w:val="18"/>
        </w:rPr>
        <w:t xml:space="preserve"> via onder andere</w:t>
      </w:r>
      <w:r w:rsidRPr="7C916E1A">
        <w:rPr>
          <w:rFonts w:ascii="Verdana" w:hAnsi="Verdana" w:eastAsia="Verdana" w:cs="Verdana"/>
          <w:sz w:val="18"/>
          <w:szCs w:val="18"/>
        </w:rPr>
        <w:t xml:space="preserve"> de Nationale Aanpak Professionalisering Leraren (NAPL). </w:t>
      </w:r>
      <w:r w:rsidR="009B5516">
        <w:rPr>
          <w:rFonts w:ascii="Verdana" w:hAnsi="Verdana" w:eastAsia="Verdana" w:cs="Verdana"/>
          <w:sz w:val="18"/>
          <w:szCs w:val="18"/>
        </w:rPr>
        <w:t>V</w:t>
      </w:r>
      <w:r w:rsidRPr="7C916E1A">
        <w:rPr>
          <w:rFonts w:ascii="Verdana" w:hAnsi="Verdana" w:eastAsia="Verdana" w:cs="Verdana"/>
          <w:sz w:val="18"/>
          <w:szCs w:val="18"/>
        </w:rPr>
        <w:t xml:space="preserve">oor het verbeteren van de kwaliteit is </w:t>
      </w:r>
      <w:r w:rsidR="009B5516">
        <w:rPr>
          <w:rFonts w:ascii="Verdana" w:hAnsi="Verdana" w:eastAsia="Verdana" w:cs="Verdana"/>
          <w:sz w:val="18"/>
          <w:szCs w:val="18"/>
        </w:rPr>
        <w:t xml:space="preserve">het </w:t>
      </w:r>
      <w:r w:rsidR="00C37CDD">
        <w:rPr>
          <w:rFonts w:ascii="Verdana" w:hAnsi="Verdana" w:eastAsia="Verdana" w:cs="Verdana"/>
          <w:sz w:val="18"/>
          <w:szCs w:val="18"/>
        </w:rPr>
        <w:t>nodig</w:t>
      </w:r>
      <w:r w:rsidR="009B5516">
        <w:rPr>
          <w:rFonts w:ascii="Verdana" w:hAnsi="Verdana" w:eastAsia="Verdana" w:cs="Verdana"/>
          <w:sz w:val="18"/>
          <w:szCs w:val="18"/>
        </w:rPr>
        <w:t xml:space="preserve"> om</w:t>
      </w:r>
      <w:r w:rsidRPr="7C916E1A">
        <w:rPr>
          <w:rFonts w:ascii="Verdana" w:hAnsi="Verdana" w:eastAsia="Verdana" w:cs="Verdana"/>
          <w:sz w:val="18"/>
          <w:szCs w:val="18"/>
        </w:rPr>
        <w:t xml:space="preserve"> inzicht </w:t>
      </w:r>
      <w:r w:rsidR="009B5516">
        <w:rPr>
          <w:rFonts w:ascii="Verdana" w:hAnsi="Verdana" w:eastAsia="Verdana" w:cs="Verdana"/>
          <w:sz w:val="18"/>
          <w:szCs w:val="18"/>
        </w:rPr>
        <w:t xml:space="preserve">te krijgen en houden </w:t>
      </w:r>
      <w:r w:rsidRPr="7C916E1A">
        <w:rPr>
          <w:rFonts w:ascii="Verdana" w:hAnsi="Verdana" w:eastAsia="Verdana" w:cs="Verdana"/>
          <w:sz w:val="18"/>
          <w:szCs w:val="18"/>
        </w:rPr>
        <w:t xml:space="preserve">in de ontwikkeling van inzet, deskundigheid en motivatie. </w:t>
      </w:r>
    </w:p>
    <w:p w:rsidRPr="005622F3" w:rsidR="005622F3" w:rsidP="008F5126" w:rsidRDefault="00C929AC" w14:paraId="6A6E3BB7" w14:textId="5B46BF04">
      <w:pPr>
        <w:pStyle w:val="Lijstalinea"/>
        <w:numPr>
          <w:ilvl w:val="0"/>
          <w:numId w:val="15"/>
        </w:numPr>
        <w:rPr>
          <w:szCs w:val="18"/>
        </w:rPr>
      </w:pPr>
      <w:r w:rsidRPr="00BF4786">
        <w:rPr>
          <w:rFonts w:ascii="Verdana" w:hAnsi="Verdana" w:eastAsia="Verdana" w:cs="Verdana"/>
          <w:sz w:val="18"/>
          <w:szCs w:val="18"/>
        </w:rPr>
        <w:t>C</w:t>
      </w:r>
      <w:r w:rsidRPr="00664F81">
        <w:rPr>
          <w:rFonts w:ascii="Verdana" w:hAnsi="Verdana" w:eastAsia="Verdana" w:cs="Verdana"/>
          <w:sz w:val="18"/>
          <w:szCs w:val="18"/>
        </w:rPr>
        <w:t>on</w:t>
      </w:r>
      <w:r w:rsidRPr="005622F3">
        <w:rPr>
          <w:rFonts w:ascii="Verdana" w:hAnsi="Verdana" w:eastAsia="Verdana" w:cs="Verdana"/>
          <w:sz w:val="18"/>
          <w:szCs w:val="18"/>
        </w:rPr>
        <w:t xml:space="preserve">tinuïteit van het onderwijs, waarbij we scholen en besturen stimuleren om na te denken over het duurzaam organiseren van het onderwijs. Samen met het veld </w:t>
      </w:r>
      <w:r w:rsidRPr="005622F3" w:rsidR="00DB5618">
        <w:rPr>
          <w:rFonts w:ascii="Verdana" w:hAnsi="Verdana" w:eastAsia="Verdana" w:cs="Verdana"/>
          <w:sz w:val="18"/>
          <w:szCs w:val="18"/>
        </w:rPr>
        <w:t>zetten we erop in om ondanks de aanhoudende schaarste</w:t>
      </w:r>
      <w:r w:rsidRPr="005622F3">
        <w:rPr>
          <w:rFonts w:ascii="Verdana" w:hAnsi="Verdana" w:eastAsia="Verdana" w:cs="Verdana"/>
          <w:sz w:val="18"/>
          <w:szCs w:val="18"/>
        </w:rPr>
        <w:t xml:space="preserve"> de kinderen </w:t>
      </w:r>
      <w:r w:rsidR="00495AA7">
        <w:rPr>
          <w:rFonts w:ascii="Verdana" w:hAnsi="Verdana" w:eastAsia="Verdana" w:cs="Verdana"/>
          <w:sz w:val="18"/>
          <w:szCs w:val="18"/>
        </w:rPr>
        <w:t xml:space="preserve">en studenten </w:t>
      </w:r>
      <w:r w:rsidRPr="005622F3">
        <w:rPr>
          <w:rFonts w:ascii="Verdana" w:hAnsi="Verdana" w:eastAsia="Verdana" w:cs="Verdana"/>
          <w:sz w:val="18"/>
          <w:szCs w:val="18"/>
        </w:rPr>
        <w:t xml:space="preserve">in de toekomst ook kwalitatief onderwijs </w:t>
      </w:r>
      <w:r w:rsidRPr="005622F3" w:rsidR="00DB5618">
        <w:rPr>
          <w:rFonts w:ascii="Verdana" w:hAnsi="Verdana" w:eastAsia="Verdana" w:cs="Verdana"/>
          <w:sz w:val="18"/>
          <w:szCs w:val="18"/>
        </w:rPr>
        <w:t xml:space="preserve">te </w:t>
      </w:r>
      <w:r w:rsidRPr="005622F3">
        <w:rPr>
          <w:rFonts w:ascii="Verdana" w:hAnsi="Verdana" w:eastAsia="Verdana" w:cs="Verdana"/>
          <w:sz w:val="18"/>
          <w:szCs w:val="18"/>
        </w:rPr>
        <w:t xml:space="preserve">blijven geven. Onderdeel daarvan is bijvoorbeeld het verbreden </w:t>
      </w:r>
      <w:r w:rsidR="00487261">
        <w:rPr>
          <w:rFonts w:ascii="Verdana" w:hAnsi="Verdana" w:eastAsia="Verdana" w:cs="Verdana"/>
          <w:sz w:val="18"/>
          <w:szCs w:val="18"/>
        </w:rPr>
        <w:t>van</w:t>
      </w:r>
      <w:r w:rsidRPr="005622F3">
        <w:rPr>
          <w:rFonts w:ascii="Verdana" w:hAnsi="Verdana" w:eastAsia="Verdana" w:cs="Verdana"/>
          <w:sz w:val="18"/>
          <w:szCs w:val="18"/>
        </w:rPr>
        <w:t xml:space="preserve"> de regeling Andere dag- en weekindeling naar scholen buiten de G5</w:t>
      </w:r>
      <w:r w:rsidR="006A27E9">
        <w:rPr>
          <w:rStyle w:val="Voetnootmarkering"/>
          <w:rFonts w:ascii="Verdana" w:hAnsi="Verdana" w:eastAsia="Verdana" w:cs="Verdana"/>
          <w:sz w:val="18"/>
          <w:szCs w:val="18"/>
        </w:rPr>
        <w:footnoteReference w:id="3"/>
      </w:r>
      <w:r w:rsidRPr="005622F3" w:rsidR="006A27E9">
        <w:rPr>
          <w:rFonts w:ascii="Verdana" w:hAnsi="Verdana" w:eastAsia="Verdana" w:cs="Verdana"/>
          <w:sz w:val="18"/>
          <w:szCs w:val="18"/>
        </w:rPr>
        <w:t xml:space="preserve"> en het stimuleren van onderwijsinnovatie</w:t>
      </w:r>
      <w:r w:rsidRPr="005622F3">
        <w:rPr>
          <w:rFonts w:ascii="Verdana" w:hAnsi="Verdana" w:eastAsia="Verdana" w:cs="Verdana"/>
          <w:sz w:val="18"/>
          <w:szCs w:val="18"/>
        </w:rPr>
        <w:t xml:space="preserve">. </w:t>
      </w:r>
    </w:p>
    <w:p w:rsidRPr="005622F3" w:rsidR="005C6620" w:rsidP="005622F3" w:rsidRDefault="005C6620" w14:paraId="08290612" w14:textId="1EA68464">
      <w:pPr>
        <w:rPr>
          <w:rFonts w:eastAsiaTheme="minorHAnsi" w:cstheme="minorBidi"/>
          <w:szCs w:val="18"/>
        </w:rPr>
      </w:pPr>
      <w:r w:rsidRPr="005622F3">
        <w:rPr>
          <w:rFonts w:eastAsia="Verdana" w:cs="Verdana"/>
          <w:szCs w:val="18"/>
        </w:rPr>
        <w:lastRenderedPageBreak/>
        <w:t>De afgelopen jaren zijn er belangrijke resultaten geboekt op deze hoofdlijnen. Zo is het aantal zij-instromende leraren tot een recordhoogte gestegen</w:t>
      </w:r>
      <w:r>
        <w:rPr>
          <w:rStyle w:val="Voetnootmarkering"/>
          <w:rFonts w:eastAsia="Verdana" w:cs="Verdana"/>
          <w:szCs w:val="18"/>
        </w:rPr>
        <w:footnoteReference w:id="4"/>
      </w:r>
      <w:r w:rsidRPr="005622F3">
        <w:rPr>
          <w:rFonts w:eastAsia="Verdana" w:cs="Verdana"/>
          <w:szCs w:val="18"/>
        </w:rPr>
        <w:t>, blijkt uit TALIS</w:t>
      </w:r>
      <w:r w:rsidR="00764EB6">
        <w:rPr>
          <w:rFonts w:eastAsia="Verdana" w:cs="Verdana"/>
          <w:szCs w:val="18"/>
        </w:rPr>
        <w:t>2024</w:t>
      </w:r>
      <w:r w:rsidR="00764EB6">
        <w:rPr>
          <w:rStyle w:val="Voetnootmarkering"/>
          <w:rFonts w:eastAsia="Verdana" w:cs="Verdana"/>
          <w:szCs w:val="18"/>
        </w:rPr>
        <w:footnoteReference w:id="5"/>
      </w:r>
      <w:r w:rsidRPr="005622F3">
        <w:rPr>
          <w:rFonts w:eastAsia="Verdana" w:cs="Verdana"/>
          <w:szCs w:val="18"/>
        </w:rPr>
        <w:t xml:space="preserve"> dat 95% van de</w:t>
      </w:r>
      <w:r w:rsidR="00C37CDD">
        <w:rPr>
          <w:rFonts w:eastAsia="Verdana" w:cs="Verdana"/>
          <w:szCs w:val="18"/>
        </w:rPr>
        <w:t xml:space="preserve"> Nederlandse</w:t>
      </w:r>
      <w:r w:rsidRPr="005622F3">
        <w:rPr>
          <w:rFonts w:eastAsia="Verdana" w:cs="Verdana"/>
          <w:szCs w:val="18"/>
        </w:rPr>
        <w:t xml:space="preserve"> leraren tevreden is over </w:t>
      </w:r>
      <w:r w:rsidR="00C37CDD">
        <w:rPr>
          <w:rFonts w:eastAsia="Verdana" w:cs="Verdana"/>
          <w:szCs w:val="18"/>
        </w:rPr>
        <w:t>hun</w:t>
      </w:r>
      <w:r w:rsidRPr="005622F3" w:rsidR="00C37CDD">
        <w:rPr>
          <w:rFonts w:eastAsia="Verdana" w:cs="Verdana"/>
          <w:szCs w:val="18"/>
        </w:rPr>
        <w:t xml:space="preserve"> </w:t>
      </w:r>
      <w:r w:rsidRPr="005622F3">
        <w:rPr>
          <w:rFonts w:eastAsia="Verdana" w:cs="Verdana"/>
          <w:szCs w:val="18"/>
        </w:rPr>
        <w:t xml:space="preserve">werk, 89% zich bekwaam voelt en dat de tevredenheid over het salaris </w:t>
      </w:r>
      <w:r w:rsidR="004F1F19">
        <w:rPr>
          <w:rFonts w:eastAsia="Verdana" w:cs="Verdana"/>
          <w:szCs w:val="18"/>
        </w:rPr>
        <w:t xml:space="preserve">in het po </w:t>
      </w:r>
      <w:r w:rsidRPr="005622F3">
        <w:rPr>
          <w:rFonts w:eastAsia="Verdana" w:cs="Verdana"/>
          <w:szCs w:val="18"/>
        </w:rPr>
        <w:t>is gestegen naar 84%</w:t>
      </w:r>
      <w:r w:rsidR="00C37CDD">
        <w:rPr>
          <w:rFonts w:eastAsia="Verdana" w:cs="Verdana"/>
          <w:szCs w:val="18"/>
        </w:rPr>
        <w:t>. Daarnaast</w:t>
      </w:r>
      <w:r w:rsidR="00C44D6C">
        <w:rPr>
          <w:rFonts w:eastAsia="Verdana" w:cs="Verdana"/>
          <w:szCs w:val="18"/>
        </w:rPr>
        <w:t xml:space="preserve"> </w:t>
      </w:r>
      <w:r w:rsidRPr="005622F3">
        <w:rPr>
          <w:rFonts w:eastAsia="Verdana" w:cs="Verdana"/>
          <w:szCs w:val="18"/>
        </w:rPr>
        <w:t xml:space="preserve">is het afgelopen decennium de instroom op de </w:t>
      </w:r>
      <w:proofErr w:type="spellStart"/>
      <w:r w:rsidRPr="005622F3">
        <w:rPr>
          <w:rFonts w:eastAsia="Verdana" w:cs="Verdana"/>
          <w:szCs w:val="18"/>
        </w:rPr>
        <w:t>pabo’s</w:t>
      </w:r>
      <w:proofErr w:type="spellEnd"/>
      <w:r w:rsidRPr="005622F3">
        <w:rPr>
          <w:rFonts w:eastAsia="Verdana" w:cs="Verdana"/>
          <w:szCs w:val="18"/>
        </w:rPr>
        <w:t xml:space="preserve"> fors gestegen</w:t>
      </w:r>
      <w:r w:rsidR="006F6F37">
        <w:rPr>
          <w:rFonts w:eastAsia="Verdana" w:cs="Verdana"/>
          <w:szCs w:val="18"/>
        </w:rPr>
        <w:t>.</w:t>
      </w:r>
      <w:r>
        <w:rPr>
          <w:rStyle w:val="Voetnootmarkering"/>
          <w:rFonts w:eastAsia="Verdana" w:cs="Verdana"/>
          <w:szCs w:val="18"/>
        </w:rPr>
        <w:footnoteReference w:id="6"/>
      </w:r>
      <w:r w:rsidR="006F6F37">
        <w:rPr>
          <w:rFonts w:eastAsia="Verdana" w:cs="Verdana"/>
          <w:szCs w:val="18"/>
        </w:rPr>
        <w:t xml:space="preserve"> </w:t>
      </w:r>
      <w:r w:rsidRPr="005622F3">
        <w:rPr>
          <w:rFonts w:eastAsia="Verdana" w:cs="Verdana"/>
          <w:szCs w:val="18"/>
        </w:rPr>
        <w:t>Het zijn veelbelovende resultaten, waar we graag op voortbouwen.</w:t>
      </w:r>
      <w:r w:rsidR="00EA2AAE">
        <w:rPr>
          <w:rFonts w:eastAsia="Verdana" w:cs="Verdana"/>
          <w:szCs w:val="18"/>
        </w:rPr>
        <w:t xml:space="preserve"> Het aanpakken van de tekorten en het verbeteren van onderwijskwaliteit</w:t>
      </w:r>
      <w:r w:rsidR="00F13CDD">
        <w:rPr>
          <w:rFonts w:eastAsia="Verdana" w:cs="Verdana"/>
          <w:szCs w:val="18"/>
        </w:rPr>
        <w:t xml:space="preserve"> </w:t>
      </w:r>
      <w:r w:rsidR="00EA2AAE">
        <w:rPr>
          <w:rFonts w:eastAsia="Verdana" w:cs="Verdana"/>
          <w:szCs w:val="18"/>
        </w:rPr>
        <w:t xml:space="preserve">is complex en vraagt om de lange adem en een integrale </w:t>
      </w:r>
      <w:r w:rsidRPr="005622F3">
        <w:rPr>
          <w:rFonts w:eastAsia="Verdana" w:cs="Verdana"/>
          <w:szCs w:val="18"/>
        </w:rPr>
        <w:t xml:space="preserve">meerjarige aanpak. </w:t>
      </w:r>
    </w:p>
    <w:p w:rsidR="005C6620" w:rsidP="005C6620" w:rsidRDefault="005C6620" w14:paraId="6A094A64" w14:textId="77777777"/>
    <w:p w:rsidR="005C6620" w:rsidP="005C6620" w:rsidRDefault="005C6620" w14:paraId="546FF3FE" w14:textId="0FE1DD38">
      <w:pPr>
        <w:rPr>
          <w:rFonts w:eastAsia="Verdana" w:cs="Verdana"/>
          <w:szCs w:val="18"/>
        </w:rPr>
      </w:pPr>
      <w:r w:rsidRPr="005C6620">
        <w:rPr>
          <w:rFonts w:eastAsia="Verdana" w:cs="Verdana"/>
          <w:szCs w:val="18"/>
        </w:rPr>
        <w:t>We hebben goed inzicht in de tekorten en hoe deze verdeeld zijn</w:t>
      </w:r>
      <w:r w:rsidR="00C37CDD">
        <w:rPr>
          <w:rFonts w:eastAsia="Verdana" w:cs="Verdana"/>
          <w:szCs w:val="18"/>
        </w:rPr>
        <w:t xml:space="preserve"> over scholen</w:t>
      </w:r>
      <w:r w:rsidRPr="005C6620">
        <w:rPr>
          <w:rFonts w:eastAsia="Verdana" w:cs="Verdana"/>
          <w:szCs w:val="18"/>
        </w:rPr>
        <w:t>.</w:t>
      </w:r>
      <w:r>
        <w:rPr>
          <w:rStyle w:val="Voetnootmarkering"/>
          <w:rFonts w:eastAsia="Verdana" w:cs="Verdana"/>
          <w:szCs w:val="18"/>
        </w:rPr>
        <w:footnoteReference w:id="7"/>
      </w:r>
      <w:r w:rsidRPr="005C6620">
        <w:rPr>
          <w:rFonts w:eastAsia="Verdana" w:cs="Verdana"/>
          <w:szCs w:val="18"/>
        </w:rPr>
        <w:t xml:space="preserve"> In het</w:t>
      </w:r>
      <w:r w:rsidR="006F6F37">
        <w:rPr>
          <w:rFonts w:eastAsia="Verdana" w:cs="Verdana"/>
          <w:szCs w:val="18"/>
        </w:rPr>
        <w:t xml:space="preserve"> funderend onderwijs zien</w:t>
      </w:r>
      <w:r w:rsidRPr="005C6620">
        <w:rPr>
          <w:rFonts w:eastAsia="Verdana" w:cs="Verdana"/>
          <w:szCs w:val="18"/>
        </w:rPr>
        <w:t xml:space="preserve"> we een tekort</w:t>
      </w:r>
      <w:r w:rsidR="00FD2959">
        <w:rPr>
          <w:rFonts w:eastAsia="Verdana" w:cs="Verdana"/>
          <w:szCs w:val="18"/>
        </w:rPr>
        <w:t xml:space="preserve"> van bijna </w:t>
      </w:r>
      <w:r w:rsidR="00481AB9">
        <w:rPr>
          <w:rFonts w:eastAsia="Verdana" w:cs="Verdana"/>
          <w:szCs w:val="18"/>
        </w:rPr>
        <w:t>5</w:t>
      </w:r>
      <w:r w:rsidR="00FD2959">
        <w:rPr>
          <w:rFonts w:eastAsia="Verdana" w:cs="Verdana"/>
          <w:szCs w:val="18"/>
        </w:rPr>
        <w:t>.</w:t>
      </w:r>
      <w:r w:rsidR="00481AB9">
        <w:rPr>
          <w:rFonts w:eastAsia="Verdana" w:cs="Verdana"/>
          <w:szCs w:val="18"/>
        </w:rPr>
        <w:t>8</w:t>
      </w:r>
      <w:r w:rsidR="00FD2959">
        <w:rPr>
          <w:rFonts w:eastAsia="Verdana" w:cs="Verdana"/>
          <w:szCs w:val="18"/>
        </w:rPr>
        <w:t xml:space="preserve">00 </w:t>
      </w:r>
      <w:r w:rsidR="00481AB9">
        <w:rPr>
          <w:rFonts w:eastAsia="Verdana" w:cs="Verdana"/>
          <w:szCs w:val="18"/>
        </w:rPr>
        <w:t xml:space="preserve">fte </w:t>
      </w:r>
      <w:r w:rsidR="00FD2959">
        <w:rPr>
          <w:rFonts w:eastAsia="Verdana" w:cs="Verdana"/>
          <w:szCs w:val="18"/>
        </w:rPr>
        <w:t>leraren</w:t>
      </w:r>
      <w:r w:rsidR="006F6F37">
        <w:rPr>
          <w:rFonts w:eastAsia="Verdana" w:cs="Verdana"/>
          <w:szCs w:val="18"/>
        </w:rPr>
        <w:t xml:space="preserve"> in het po</w:t>
      </w:r>
      <w:r w:rsidRPr="005C6620">
        <w:rPr>
          <w:rFonts w:eastAsia="Verdana" w:cs="Verdana"/>
          <w:szCs w:val="18"/>
        </w:rPr>
        <w:t xml:space="preserve"> en </w:t>
      </w:r>
      <w:r w:rsidR="00104EE7">
        <w:rPr>
          <w:rFonts w:eastAsia="Verdana" w:cs="Verdana"/>
          <w:szCs w:val="18"/>
        </w:rPr>
        <w:t xml:space="preserve">ongeveer </w:t>
      </w:r>
      <w:r w:rsidR="00FD2959">
        <w:rPr>
          <w:rFonts w:eastAsia="Verdana" w:cs="Verdana"/>
          <w:szCs w:val="18"/>
        </w:rPr>
        <w:t>2200</w:t>
      </w:r>
      <w:r w:rsidR="00481AB9">
        <w:rPr>
          <w:rFonts w:eastAsia="Verdana" w:cs="Verdana"/>
          <w:szCs w:val="18"/>
        </w:rPr>
        <w:t xml:space="preserve"> fte</w:t>
      </w:r>
      <w:r w:rsidR="00FD2959">
        <w:rPr>
          <w:rFonts w:eastAsia="Verdana" w:cs="Verdana"/>
          <w:szCs w:val="18"/>
        </w:rPr>
        <w:t xml:space="preserve"> leraren i</w:t>
      </w:r>
      <w:r w:rsidRPr="006F6F37" w:rsidR="006F6F37">
        <w:rPr>
          <w:rFonts w:eastAsia="Verdana" w:cs="Verdana"/>
          <w:szCs w:val="18"/>
        </w:rPr>
        <w:t>n het vo</w:t>
      </w:r>
      <w:r w:rsidRPr="006F6F37">
        <w:rPr>
          <w:rFonts w:eastAsia="Verdana" w:cs="Verdana"/>
          <w:szCs w:val="18"/>
        </w:rPr>
        <w:t xml:space="preserve">. Het tekort aan schoolleiders is </w:t>
      </w:r>
      <w:r w:rsidRPr="006F6F37" w:rsidR="006F6F37">
        <w:rPr>
          <w:rFonts w:eastAsia="Verdana" w:cs="Verdana"/>
          <w:szCs w:val="18"/>
        </w:rPr>
        <w:t>6,2</w:t>
      </w:r>
      <w:r w:rsidRPr="006F6F37">
        <w:rPr>
          <w:rFonts w:eastAsia="Verdana" w:cs="Verdana"/>
          <w:szCs w:val="18"/>
        </w:rPr>
        <w:t>%</w:t>
      </w:r>
      <w:r w:rsidR="00C222BE">
        <w:rPr>
          <w:rFonts w:eastAsia="Verdana" w:cs="Verdana"/>
          <w:szCs w:val="18"/>
        </w:rPr>
        <w:t xml:space="preserve"> (po)</w:t>
      </w:r>
      <w:r w:rsidR="006F6F37">
        <w:rPr>
          <w:rFonts w:eastAsia="Verdana" w:cs="Verdana"/>
          <w:szCs w:val="18"/>
        </w:rPr>
        <w:t xml:space="preserve"> en 2,</w:t>
      </w:r>
      <w:r w:rsidR="0017773E">
        <w:rPr>
          <w:rFonts w:eastAsia="Verdana" w:cs="Verdana"/>
          <w:szCs w:val="18"/>
        </w:rPr>
        <w:t>6</w:t>
      </w:r>
      <w:r w:rsidR="006F6F37">
        <w:rPr>
          <w:rFonts w:eastAsia="Verdana" w:cs="Verdana"/>
          <w:szCs w:val="18"/>
        </w:rPr>
        <w:t>%</w:t>
      </w:r>
      <w:r w:rsidR="00C222BE">
        <w:rPr>
          <w:rFonts w:eastAsia="Verdana" w:cs="Verdana"/>
          <w:szCs w:val="18"/>
        </w:rPr>
        <w:t xml:space="preserve"> (vo)</w:t>
      </w:r>
      <w:r w:rsidRPr="006F6F37">
        <w:rPr>
          <w:rFonts w:eastAsia="Verdana" w:cs="Verdana"/>
          <w:szCs w:val="18"/>
        </w:rPr>
        <w:t>.</w:t>
      </w:r>
      <w:r w:rsidR="006F6F37">
        <w:rPr>
          <w:rFonts w:eastAsia="Verdana" w:cs="Verdana"/>
          <w:szCs w:val="18"/>
        </w:rPr>
        <w:t xml:space="preserve"> In het mbo </w:t>
      </w:r>
      <w:r w:rsidR="00ED2184">
        <w:rPr>
          <w:rFonts w:eastAsia="Verdana" w:cs="Verdana"/>
          <w:szCs w:val="18"/>
        </w:rPr>
        <w:t>is het tekort</w:t>
      </w:r>
      <w:r w:rsidR="005D0053">
        <w:rPr>
          <w:rFonts w:eastAsia="Verdana" w:cs="Verdana"/>
          <w:szCs w:val="18"/>
        </w:rPr>
        <w:t xml:space="preserve"> naar schatting</w:t>
      </w:r>
      <w:r w:rsidR="00ED2184">
        <w:rPr>
          <w:rFonts w:eastAsia="Verdana" w:cs="Verdana"/>
          <w:szCs w:val="18"/>
        </w:rPr>
        <w:t xml:space="preserve"> </w:t>
      </w:r>
      <w:r w:rsidR="005D0053">
        <w:rPr>
          <w:rFonts w:eastAsia="Verdana" w:cs="Verdana"/>
          <w:szCs w:val="18"/>
        </w:rPr>
        <w:t>tussen de 900 – 1300 fte</w:t>
      </w:r>
      <w:r w:rsidR="00ED2184">
        <w:rPr>
          <w:rFonts w:eastAsia="Verdana" w:cs="Verdana"/>
          <w:szCs w:val="18"/>
        </w:rPr>
        <w:t xml:space="preserve">. </w:t>
      </w:r>
      <w:r w:rsidRPr="005C6620">
        <w:rPr>
          <w:rFonts w:eastAsia="Verdana" w:cs="Verdana"/>
          <w:szCs w:val="18"/>
        </w:rPr>
        <w:t xml:space="preserve">De tekorten zijn ongelijk verdeeld tussen en binnen regio’s en </w:t>
      </w:r>
      <w:r w:rsidR="00C222BE">
        <w:rPr>
          <w:rFonts w:eastAsia="Verdana" w:cs="Verdana"/>
          <w:szCs w:val="18"/>
        </w:rPr>
        <w:t xml:space="preserve">bijvoorbeeld onder de </w:t>
      </w:r>
      <w:r w:rsidRPr="005C6620">
        <w:rPr>
          <w:rFonts w:eastAsia="Verdana" w:cs="Verdana"/>
          <w:szCs w:val="18"/>
        </w:rPr>
        <w:t>tekortvakken in het vo.</w:t>
      </w:r>
      <w:r w:rsidR="00C222BE">
        <w:rPr>
          <w:rFonts w:eastAsia="Verdana" w:cs="Verdana"/>
          <w:szCs w:val="18"/>
        </w:rPr>
        <w:t xml:space="preserve"> Zo kampt de G5 gemiddeld met 13,</w:t>
      </w:r>
      <w:r w:rsidR="00722323">
        <w:rPr>
          <w:rFonts w:eastAsia="Verdana" w:cs="Verdana"/>
          <w:szCs w:val="18"/>
        </w:rPr>
        <w:t>7</w:t>
      </w:r>
      <w:r w:rsidR="00C222BE">
        <w:rPr>
          <w:rFonts w:eastAsia="Verdana" w:cs="Verdana"/>
          <w:szCs w:val="18"/>
        </w:rPr>
        <w:t xml:space="preserve">% tekort aan leraren in </w:t>
      </w:r>
      <w:proofErr w:type="gramStart"/>
      <w:r w:rsidR="00C222BE">
        <w:rPr>
          <w:rFonts w:eastAsia="Verdana" w:cs="Verdana"/>
          <w:szCs w:val="18"/>
        </w:rPr>
        <w:t>het po</w:t>
      </w:r>
      <w:proofErr w:type="gramEnd"/>
      <w:r w:rsidR="00C222BE">
        <w:rPr>
          <w:rFonts w:eastAsia="Verdana" w:cs="Verdana"/>
          <w:szCs w:val="18"/>
        </w:rPr>
        <w:t xml:space="preserve">. </w:t>
      </w:r>
      <w:r w:rsidRPr="005C6620">
        <w:rPr>
          <w:rFonts w:eastAsia="Verdana" w:cs="Verdana"/>
          <w:szCs w:val="18"/>
        </w:rPr>
        <w:t>Voor de scholen met de grootste tekorten is gericht aanvullend beleid nodig.</w:t>
      </w:r>
      <w:r>
        <w:rPr>
          <w:rStyle w:val="Voetnootmarkering"/>
          <w:rFonts w:eastAsia="Verdana" w:cs="Verdana"/>
          <w:szCs w:val="18"/>
        </w:rPr>
        <w:footnoteReference w:id="8"/>
      </w:r>
      <w:r w:rsidRPr="005C6620">
        <w:rPr>
          <w:rFonts w:eastAsia="Verdana" w:cs="Verdana"/>
          <w:szCs w:val="18"/>
        </w:rPr>
        <w:t xml:space="preserve"> </w:t>
      </w:r>
      <w:r w:rsidRPr="009465C3" w:rsidR="000A18D3">
        <w:rPr>
          <w:rFonts w:eastAsia="Verdana" w:cs="Verdana"/>
          <w:szCs w:val="18"/>
        </w:rPr>
        <w:t xml:space="preserve">Ondanks dat de tekorten dit jaar gemiddeld iets zijn </w:t>
      </w:r>
      <w:proofErr w:type="gramStart"/>
      <w:r w:rsidRPr="009465C3" w:rsidR="000A18D3">
        <w:rPr>
          <w:rFonts w:eastAsia="Verdana" w:cs="Verdana"/>
          <w:szCs w:val="18"/>
        </w:rPr>
        <w:t>terug gelopen</w:t>
      </w:r>
      <w:proofErr w:type="gramEnd"/>
      <w:r w:rsidRPr="009465C3" w:rsidR="000A18D3">
        <w:rPr>
          <w:rFonts w:eastAsia="Verdana" w:cs="Verdana"/>
          <w:szCs w:val="18"/>
        </w:rPr>
        <w:t>, is de verwachting dat de personeelstekorten na 202</w:t>
      </w:r>
      <w:r w:rsidR="000A18D3">
        <w:rPr>
          <w:rFonts w:eastAsia="Verdana" w:cs="Verdana"/>
          <w:szCs w:val="18"/>
        </w:rPr>
        <w:t>9</w:t>
      </w:r>
      <w:r w:rsidRPr="009465C3" w:rsidR="000A18D3">
        <w:rPr>
          <w:rFonts w:eastAsia="Verdana" w:cs="Verdana"/>
          <w:szCs w:val="18"/>
        </w:rPr>
        <w:t xml:space="preserve"> </w:t>
      </w:r>
      <w:r w:rsidR="001F4EC2">
        <w:rPr>
          <w:rFonts w:eastAsia="Verdana" w:cs="Verdana"/>
          <w:szCs w:val="18"/>
        </w:rPr>
        <w:t xml:space="preserve">opnieuw </w:t>
      </w:r>
      <w:r w:rsidRPr="009465C3" w:rsidR="000A18D3">
        <w:rPr>
          <w:rFonts w:eastAsia="Verdana" w:cs="Verdana"/>
          <w:szCs w:val="18"/>
        </w:rPr>
        <w:t xml:space="preserve">tot </w:t>
      </w:r>
      <w:r w:rsidR="001F4EC2">
        <w:rPr>
          <w:rFonts w:eastAsia="Verdana" w:cs="Verdana"/>
          <w:szCs w:val="18"/>
        </w:rPr>
        <w:t xml:space="preserve">grote </w:t>
      </w:r>
      <w:r w:rsidRPr="009465C3" w:rsidR="000A18D3">
        <w:rPr>
          <w:rFonts w:eastAsia="Verdana" w:cs="Verdana"/>
          <w:szCs w:val="18"/>
        </w:rPr>
        <w:t>hoogten</w:t>
      </w:r>
      <w:r w:rsidR="001F4EC2">
        <w:rPr>
          <w:rFonts w:eastAsia="Verdana" w:cs="Verdana"/>
          <w:szCs w:val="18"/>
        </w:rPr>
        <w:t xml:space="preserve"> oplopen</w:t>
      </w:r>
      <w:r w:rsidR="00FD2959">
        <w:rPr>
          <w:rFonts w:eastAsia="Verdana" w:cs="Verdana"/>
          <w:szCs w:val="18"/>
        </w:rPr>
        <w:t xml:space="preserve"> door een krimpende beroepsbevolking en stijgende leerlingaantallen.</w:t>
      </w:r>
      <w:r w:rsidRPr="009465C3" w:rsidR="000A18D3">
        <w:rPr>
          <w:rFonts w:eastAsia="Verdana" w:cs="Verdana"/>
          <w:szCs w:val="18"/>
        </w:rPr>
        <w:t xml:space="preserve"> Dat is gebaseerd op de ramingen van de personeelstekorten en de demografische ontwikkelingen op de bredere arbeidsmarkt.</w:t>
      </w:r>
      <w:r w:rsidRPr="005C6620" w:rsidR="000A18D3">
        <w:rPr>
          <w:rFonts w:eastAsia="Verdana" w:cs="Verdana"/>
          <w:szCs w:val="18"/>
        </w:rPr>
        <w:t xml:space="preserve"> </w:t>
      </w:r>
      <w:r w:rsidR="000A18D3">
        <w:rPr>
          <w:rFonts w:eastAsia="Verdana" w:cs="Verdana"/>
          <w:szCs w:val="18"/>
        </w:rPr>
        <w:t>Daarom gaan we onverminderd door met onze inzet op de tekorten en het waarborgen van de continuïteit van onderwijs.</w:t>
      </w:r>
      <w:r w:rsidR="009805A4">
        <w:rPr>
          <w:rStyle w:val="Voetnootmarkering"/>
        </w:rPr>
        <w:footnoteReference w:id="9"/>
      </w:r>
    </w:p>
    <w:p w:rsidRPr="005C6620" w:rsidR="0081277E" w:rsidP="005C6620" w:rsidRDefault="00642AA0" w14:paraId="2DA0A2A4" w14:textId="1B5F3D62">
      <w:r>
        <w:rPr>
          <w:noProof/>
        </w:rPr>
        <w:drawing>
          <wp:anchor distT="0" distB="0" distL="114300" distR="114300" simplePos="0" relativeHeight="251668480" behindDoc="0" locked="0" layoutInCell="1" allowOverlap="1" wp14:editId="283FAF12" wp14:anchorId="08898099">
            <wp:simplePos x="0" y="0"/>
            <wp:positionH relativeFrom="column">
              <wp:posOffset>3055620</wp:posOffset>
            </wp:positionH>
            <wp:positionV relativeFrom="paragraph">
              <wp:posOffset>6985</wp:posOffset>
            </wp:positionV>
            <wp:extent cx="3143250" cy="2635250"/>
            <wp:effectExtent l="0" t="0" r="0" b="0"/>
            <wp:wrapSquare wrapText="bothSides"/>
            <wp:docPr id="593752252" name="Chart 1">
              <a:extLst xmlns:a="http://schemas.openxmlformats.org/drawingml/2006/main">
                <a:ext uri="{FF2B5EF4-FFF2-40B4-BE49-F238E27FC236}">
                  <a16:creationId xmlns:a16="http://schemas.microsoft.com/office/drawing/2014/main" id="{4DE65075-8D19-4BD9-8419-C61DAB928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3B671E" w:rsidR="0081277E">
        <w:rPr>
          <w:noProof/>
        </w:rPr>
        <w:drawing>
          <wp:inline distT="0" distB="0" distL="0" distR="0" wp14:anchorId="60DA9E6C" wp14:editId="3B4B7728">
            <wp:extent cx="2933700" cy="2698750"/>
            <wp:effectExtent l="0" t="0" r="0" b="0"/>
            <wp:docPr id="909876226" name="Chart 1">
              <a:extLst xmlns:a="http://schemas.openxmlformats.org/drawingml/2006/main">
                <a:ext uri="{FF2B5EF4-FFF2-40B4-BE49-F238E27FC236}">
                  <a16:creationId xmlns:a16="http://schemas.microsoft.com/office/drawing/2014/main" id="{4DE65075-8D19-4BD9-8419-C61DAB928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2AA0" w:rsidRDefault="00642AA0" w14:paraId="0B9E7DB3" w14:textId="77777777">
      <w:pPr>
        <w:spacing w:line="240" w:lineRule="auto"/>
        <w:rPr>
          <w:i/>
          <w:iCs/>
          <w:szCs w:val="18"/>
        </w:rPr>
      </w:pPr>
      <w:r>
        <w:rPr>
          <w:i/>
          <w:iCs/>
          <w:szCs w:val="18"/>
        </w:rPr>
        <w:br w:type="page"/>
      </w:r>
    </w:p>
    <w:p w:rsidRPr="000A18D3" w:rsidR="000A18D3" w:rsidP="005622F3" w:rsidRDefault="000A18D3" w14:paraId="42778358" w14:textId="72FDBF3D">
      <w:pPr>
        <w:rPr>
          <w:i/>
          <w:iCs/>
          <w:szCs w:val="18"/>
        </w:rPr>
      </w:pPr>
      <w:r w:rsidRPr="000A18D3">
        <w:rPr>
          <w:i/>
          <w:iCs/>
          <w:szCs w:val="18"/>
        </w:rPr>
        <w:lastRenderedPageBreak/>
        <w:t>Regionale samenwerking</w:t>
      </w:r>
    </w:p>
    <w:p w:rsidRPr="00525FAF" w:rsidR="00525FAF" w:rsidP="00525FAF" w:rsidRDefault="00525FAF" w14:paraId="712AA591" w14:textId="0AB68C1F">
      <w:pPr>
        <w:rPr>
          <w:rFonts w:eastAsia="Verdana" w:cs="Verdana"/>
          <w:szCs w:val="18"/>
        </w:rPr>
      </w:pPr>
      <w:r w:rsidRPr="00525FAF">
        <w:rPr>
          <w:rFonts w:eastAsia="Verdana" w:cs="Verdana"/>
          <w:szCs w:val="18"/>
        </w:rPr>
        <w:t>Een belangrijk onderdeel van de lerarenstrategie is de regionale aanpak. Personeelstekorten verschillen sterk per regio en vragen daarom om maatwerk. Scholen, besturen en opleidingen werken samen vanuit solidariteit binnen vijftig onderwijsregio’s in het hele land.</w:t>
      </w:r>
      <w:r>
        <w:rPr>
          <w:rStyle w:val="Voetnootmarkering"/>
          <w:rFonts w:eastAsia="Verdana" w:cs="Verdana"/>
          <w:szCs w:val="18"/>
        </w:rPr>
        <w:footnoteReference w:id="10"/>
      </w:r>
      <w:r w:rsidRPr="00525FAF">
        <w:rPr>
          <w:rFonts w:eastAsia="Verdana" w:cs="Verdana"/>
          <w:szCs w:val="18"/>
        </w:rPr>
        <w:t xml:space="preserve"> In deze regio’s maken schoolbesturen, lerarenopleidingen en vertegenwoordigers van de beroepsgroep afspraken over aantrekken en opleiden, het behouden en professionaliseren van onderwijspersoneel voor </w:t>
      </w:r>
      <w:proofErr w:type="gramStart"/>
      <w:r w:rsidRPr="00525FAF">
        <w:rPr>
          <w:rFonts w:eastAsia="Verdana" w:cs="Verdana"/>
          <w:szCs w:val="18"/>
        </w:rPr>
        <w:t>het po</w:t>
      </w:r>
      <w:proofErr w:type="gramEnd"/>
      <w:r w:rsidRPr="00525FAF">
        <w:rPr>
          <w:rFonts w:eastAsia="Verdana" w:cs="Verdana"/>
          <w:szCs w:val="18"/>
        </w:rPr>
        <w:t>, vo en mbo. Ook ontdekken de regio’s hoe om te gaan met schaarste aan personeel (continuïteit van onderwijs). Denk daarbij onder andere aan het gezamenlijk werven en matchen van nieuwe leraren, het regionaal afstemmen van opleidingscapaciteit, gezamenlijk onderzoeken wat de behoefte is bij leraren hoe zij zich blijvend ontwikkelen, het begeleiden van zij-instromers of een initiatief om les te blijven geven in tekortvakken in moeilijk bereisbare gebieden. Op basis van regionale analyses van de arbeidsmarkt, de doelen die geformuleerd worden en de aanpak in de regio maken de onderwijsregio</w:t>
      </w:r>
      <w:r>
        <w:rPr>
          <w:rFonts w:eastAsia="Verdana" w:cs="Verdana"/>
          <w:szCs w:val="18"/>
        </w:rPr>
        <w:t>’s</w:t>
      </w:r>
      <w:r w:rsidRPr="00525FAF">
        <w:rPr>
          <w:rFonts w:eastAsia="Verdana" w:cs="Verdana"/>
          <w:szCs w:val="18"/>
        </w:rPr>
        <w:t xml:space="preserve"> ambitieafspraken</w:t>
      </w:r>
      <w:r>
        <w:rPr>
          <w:rFonts w:eastAsia="Verdana" w:cs="Verdana"/>
          <w:szCs w:val="18"/>
        </w:rPr>
        <w:t>. Zij worden hierbij</w:t>
      </w:r>
      <w:r w:rsidRPr="00525FAF">
        <w:rPr>
          <w:rFonts w:eastAsia="Verdana" w:cs="Verdana"/>
          <w:szCs w:val="18"/>
        </w:rPr>
        <w:t xml:space="preserve"> gefaciliteerd door de Realisatie-Eenheid. Door de onderwijsarbeidsmarkt regionaal te organiseren en te verbinden met de bredere arbeidsmarkt – onder meer via arbeidsmarktregio’s, regionale werkcentra en economische boards– wordt het onderwijs als werkgever zichtbaarder en aantrekkelijker gepositioneerd. Regionale samenwerking draagt er bovendien aan bij dat er ook voldoende en goed opgeleide docenten en leraren beschikbaar zijn voor andere tekortsectoren, zoals de kinderopvang en zorg.</w:t>
      </w:r>
    </w:p>
    <w:p w:rsidR="00525FAF" w:rsidP="00FD7417" w:rsidRDefault="00525FAF" w14:paraId="74C2C0C1" w14:textId="77777777">
      <w:pPr>
        <w:rPr>
          <w:rFonts w:eastAsia="Verdana" w:cs="Verdana"/>
          <w:szCs w:val="18"/>
        </w:rPr>
      </w:pPr>
    </w:p>
    <w:p w:rsidRPr="00391C04" w:rsidR="00C929AC" w:rsidP="00FD7417" w:rsidRDefault="00391C04" w14:paraId="79E3A038" w14:textId="74A9B485">
      <w:pPr>
        <w:rPr>
          <w:rFonts w:eastAsia="Verdana" w:cs="Verdana"/>
          <w:szCs w:val="18"/>
        </w:rPr>
      </w:pPr>
      <w:r>
        <w:rPr>
          <w:rFonts w:eastAsia="Verdana" w:cs="Verdana"/>
          <w:szCs w:val="18"/>
        </w:rPr>
        <w:t xml:space="preserve">De </w:t>
      </w:r>
      <w:r w:rsidRPr="00FD7417" w:rsidR="00C929AC">
        <w:rPr>
          <w:rFonts w:eastAsia="Verdana" w:cs="Verdana"/>
          <w:szCs w:val="18"/>
        </w:rPr>
        <w:t xml:space="preserve">eerste bevindingen uit </w:t>
      </w:r>
      <w:r>
        <w:rPr>
          <w:rFonts w:eastAsia="Verdana" w:cs="Verdana"/>
          <w:szCs w:val="18"/>
        </w:rPr>
        <w:t xml:space="preserve">de tweede tussenrapportage van het </w:t>
      </w:r>
      <w:r w:rsidR="00C44D6C">
        <w:rPr>
          <w:rFonts w:eastAsia="Verdana" w:cs="Verdana"/>
          <w:szCs w:val="18"/>
        </w:rPr>
        <w:t>monitoring- en evaluatie</w:t>
      </w:r>
      <w:r w:rsidRPr="00FD7417" w:rsidR="00C929AC">
        <w:rPr>
          <w:rFonts w:eastAsia="Verdana" w:cs="Verdana"/>
          <w:szCs w:val="18"/>
        </w:rPr>
        <w:t>onderzoek</w:t>
      </w:r>
      <w:r w:rsidRPr="000C46AF" w:rsidR="00C929AC">
        <w:rPr>
          <w:rStyle w:val="Voetnootmarkering"/>
          <w:rFonts w:eastAsia="Verdana" w:cs="Verdana"/>
          <w:szCs w:val="18"/>
        </w:rPr>
        <w:footnoteReference w:id="11"/>
      </w:r>
      <w:r w:rsidRPr="00FD7417" w:rsidR="00C929AC">
        <w:rPr>
          <w:rFonts w:eastAsia="Verdana" w:cs="Verdana"/>
          <w:szCs w:val="18"/>
        </w:rPr>
        <w:t xml:space="preserve"> </w:t>
      </w:r>
      <w:r>
        <w:rPr>
          <w:rFonts w:eastAsia="Verdana" w:cs="Verdana"/>
          <w:szCs w:val="18"/>
        </w:rPr>
        <w:t>laten zien</w:t>
      </w:r>
      <w:r w:rsidRPr="00FD7417" w:rsidR="00C929AC">
        <w:rPr>
          <w:rFonts w:eastAsia="Verdana" w:cs="Verdana"/>
          <w:szCs w:val="18"/>
        </w:rPr>
        <w:t xml:space="preserve"> dat het beleid merkbaar lijkt bij te dragen aan het versterken van de regionale samenwerking, het inspelen op lokale behoeften en het verbeteren van de beschikbaarheid van onderwijspersoneel. De structurele betrokkenheid van </w:t>
      </w:r>
      <w:r w:rsidR="00BF28D9">
        <w:rPr>
          <w:rFonts w:eastAsia="Verdana" w:cs="Verdana"/>
          <w:szCs w:val="18"/>
        </w:rPr>
        <w:t xml:space="preserve">schoolleiders en </w:t>
      </w:r>
      <w:r w:rsidRPr="00FD7417" w:rsidR="00C929AC">
        <w:rPr>
          <w:rFonts w:eastAsia="Verdana" w:cs="Verdana"/>
          <w:szCs w:val="18"/>
        </w:rPr>
        <w:t>leraren in de verbinding met de onderwijspraktijk verdient nog verdere aandacht (zie ook hoofdstuk 2). Verspreid over de brief wordt stilgestaan bij de belangrijkste resultaten van de onderwijsregio’s.</w:t>
      </w:r>
    </w:p>
    <w:p w:rsidR="00C929AC" w:rsidP="00C929AC" w:rsidRDefault="00C929AC" w14:paraId="6F117F10" w14:textId="77777777">
      <w:pPr>
        <w:rPr>
          <w:rFonts w:eastAsia="Verdana" w:cs="Verdana"/>
          <w:i/>
          <w:iCs/>
          <w:szCs w:val="18"/>
        </w:rPr>
      </w:pPr>
    </w:p>
    <w:p w:rsidRPr="000727DB" w:rsidR="00C929AC" w:rsidP="00C929AC" w:rsidRDefault="00C929AC" w14:paraId="4FA0AF2F" w14:textId="1F85E792">
      <w:pPr>
        <w:rPr>
          <w:i/>
          <w:iCs/>
        </w:rPr>
      </w:pPr>
      <w:r w:rsidRPr="000727DB">
        <w:rPr>
          <w:rFonts w:eastAsia="Verdana" w:cs="Verdana"/>
          <w:i/>
          <w:iCs/>
          <w:szCs w:val="18"/>
        </w:rPr>
        <w:t>Leeswijzer</w:t>
      </w:r>
    </w:p>
    <w:p w:rsidR="000A18D3" w:rsidP="00C929AC" w:rsidRDefault="000F0D09" w14:paraId="626D6F12" w14:textId="5AF67B7C">
      <w:pPr>
        <w:rPr>
          <w:rFonts w:eastAsia="Verdana" w:cs="Verdana"/>
          <w:szCs w:val="18"/>
        </w:rPr>
      </w:pPr>
      <w:r>
        <w:rPr>
          <w:rFonts w:eastAsia="Verdana" w:cs="Verdana"/>
          <w:szCs w:val="18"/>
        </w:rPr>
        <w:t>De</w:t>
      </w:r>
      <w:r w:rsidRPr="7C916E1A" w:rsidR="00C929AC">
        <w:rPr>
          <w:rFonts w:eastAsia="Verdana" w:cs="Verdana"/>
          <w:szCs w:val="18"/>
        </w:rPr>
        <w:t xml:space="preserve"> </w:t>
      </w:r>
      <w:r>
        <w:rPr>
          <w:rFonts w:eastAsia="Verdana" w:cs="Verdana"/>
          <w:szCs w:val="18"/>
        </w:rPr>
        <w:t>Kamerbrieven</w:t>
      </w:r>
      <w:r w:rsidRPr="7C916E1A" w:rsidR="00C929AC">
        <w:rPr>
          <w:rFonts w:eastAsia="Verdana" w:cs="Verdana"/>
          <w:szCs w:val="18"/>
        </w:rPr>
        <w:t xml:space="preserve"> </w:t>
      </w:r>
      <w:r>
        <w:rPr>
          <w:rFonts w:eastAsia="Verdana" w:cs="Verdana"/>
          <w:szCs w:val="18"/>
        </w:rPr>
        <w:t xml:space="preserve">over </w:t>
      </w:r>
      <w:r w:rsidRPr="7C916E1A" w:rsidR="00C929AC">
        <w:rPr>
          <w:rFonts w:eastAsia="Verdana" w:cs="Verdana"/>
          <w:szCs w:val="18"/>
        </w:rPr>
        <w:t xml:space="preserve">de lerarenstrategie, die u </w:t>
      </w:r>
      <w:r w:rsidR="00257A6E">
        <w:rPr>
          <w:rFonts w:eastAsia="Verdana" w:cs="Verdana"/>
          <w:szCs w:val="18"/>
        </w:rPr>
        <w:t>in december en juni</w:t>
      </w:r>
      <w:r w:rsidRPr="7C916E1A" w:rsidR="00C929AC">
        <w:rPr>
          <w:rFonts w:eastAsia="Verdana" w:cs="Verdana"/>
          <w:szCs w:val="18"/>
        </w:rPr>
        <w:t xml:space="preserve"> ontvangt</w:t>
      </w:r>
      <w:r>
        <w:rPr>
          <w:rFonts w:eastAsia="Verdana" w:cs="Verdana"/>
          <w:szCs w:val="18"/>
        </w:rPr>
        <w:t xml:space="preserve">, </w:t>
      </w:r>
      <w:r w:rsidR="000F01B6">
        <w:rPr>
          <w:rFonts w:eastAsia="Verdana" w:cs="Verdana"/>
          <w:szCs w:val="18"/>
        </w:rPr>
        <w:t>geven</w:t>
      </w:r>
      <w:r>
        <w:rPr>
          <w:rFonts w:eastAsia="Verdana" w:cs="Verdana"/>
          <w:szCs w:val="18"/>
        </w:rPr>
        <w:t xml:space="preserve"> uw Kamer</w:t>
      </w:r>
      <w:r w:rsidR="000F01B6">
        <w:rPr>
          <w:rFonts w:eastAsia="Verdana" w:cs="Verdana"/>
          <w:szCs w:val="18"/>
        </w:rPr>
        <w:t xml:space="preserve"> een beeld</w:t>
      </w:r>
      <w:r>
        <w:rPr>
          <w:rFonts w:eastAsia="Verdana" w:cs="Verdana"/>
          <w:szCs w:val="18"/>
        </w:rPr>
        <w:t xml:space="preserve"> over de voortgang</w:t>
      </w:r>
      <w:r w:rsidR="00C44D6C">
        <w:rPr>
          <w:rFonts w:eastAsia="Verdana" w:cs="Verdana"/>
          <w:szCs w:val="18"/>
        </w:rPr>
        <w:t xml:space="preserve"> van de lerarenstrategie. De brief is opgebouwd uit drie hoofdstukken die overeenkomen met de h</w:t>
      </w:r>
      <w:r>
        <w:rPr>
          <w:rFonts w:eastAsia="Verdana" w:cs="Verdana"/>
          <w:szCs w:val="18"/>
        </w:rPr>
        <w:t>ierboven</w:t>
      </w:r>
      <w:r w:rsidR="005931AB">
        <w:rPr>
          <w:rFonts w:eastAsia="Verdana" w:cs="Verdana"/>
          <w:szCs w:val="18"/>
        </w:rPr>
        <w:t xml:space="preserve"> geschetste</w:t>
      </w:r>
      <w:r w:rsidR="00217766">
        <w:rPr>
          <w:rFonts w:eastAsia="Verdana" w:cs="Verdana"/>
          <w:szCs w:val="18"/>
        </w:rPr>
        <w:t xml:space="preserve"> </w:t>
      </w:r>
      <w:r w:rsidR="00257A6E">
        <w:rPr>
          <w:rFonts w:eastAsia="Verdana" w:cs="Verdana"/>
          <w:szCs w:val="18"/>
        </w:rPr>
        <w:t>hoofdlijnen</w:t>
      </w:r>
      <w:r>
        <w:rPr>
          <w:rFonts w:eastAsia="Verdana" w:cs="Verdana"/>
          <w:szCs w:val="18"/>
        </w:rPr>
        <w:t xml:space="preserve">. </w:t>
      </w:r>
      <w:r w:rsidRPr="7C916E1A" w:rsidR="00C929AC">
        <w:rPr>
          <w:rFonts w:eastAsia="Verdana" w:cs="Verdana"/>
          <w:szCs w:val="18"/>
        </w:rPr>
        <w:t xml:space="preserve">De </w:t>
      </w:r>
      <w:r w:rsidR="00C44D6C">
        <w:rPr>
          <w:rFonts w:eastAsia="Verdana" w:cs="Verdana"/>
          <w:szCs w:val="18"/>
        </w:rPr>
        <w:t>voorl</w:t>
      </w:r>
      <w:r w:rsidR="000F01B6">
        <w:rPr>
          <w:rFonts w:eastAsia="Verdana" w:cs="Verdana"/>
          <w:szCs w:val="18"/>
        </w:rPr>
        <w:t>iggende brief</w:t>
      </w:r>
      <w:r w:rsidRPr="7C916E1A" w:rsidR="00C929AC">
        <w:rPr>
          <w:rFonts w:eastAsia="Verdana" w:cs="Verdana"/>
          <w:szCs w:val="18"/>
        </w:rPr>
        <w:t xml:space="preserve"> is uitgebreider</w:t>
      </w:r>
      <w:r w:rsidR="00391C04">
        <w:rPr>
          <w:rFonts w:eastAsia="Verdana" w:cs="Verdana"/>
          <w:szCs w:val="18"/>
        </w:rPr>
        <w:t xml:space="preserve"> dan die van </w:t>
      </w:r>
      <w:r w:rsidR="00257A6E">
        <w:rPr>
          <w:rFonts w:eastAsia="Verdana" w:cs="Verdana"/>
          <w:szCs w:val="18"/>
        </w:rPr>
        <w:t>juni</w:t>
      </w:r>
      <w:r w:rsidR="00391C04">
        <w:rPr>
          <w:rFonts w:eastAsia="Verdana" w:cs="Verdana"/>
          <w:szCs w:val="18"/>
        </w:rPr>
        <w:t xml:space="preserve"> onder andere</w:t>
      </w:r>
      <w:r w:rsidR="00257A6E">
        <w:rPr>
          <w:rFonts w:eastAsia="Verdana" w:cs="Verdana"/>
          <w:szCs w:val="18"/>
        </w:rPr>
        <w:t xml:space="preserve"> door</w:t>
      </w:r>
      <w:r w:rsidRPr="7C916E1A" w:rsidR="00C929AC">
        <w:rPr>
          <w:rFonts w:eastAsia="Verdana" w:cs="Verdana"/>
          <w:szCs w:val="18"/>
        </w:rPr>
        <w:t xml:space="preserve"> de tekortcijfers, de trendrapportage</w:t>
      </w:r>
      <w:r w:rsidR="00391C04">
        <w:rPr>
          <w:rStyle w:val="Voetnootmarkering"/>
          <w:rFonts w:eastAsia="Verdana" w:cs="Verdana"/>
          <w:szCs w:val="18"/>
        </w:rPr>
        <w:footnoteReference w:id="12"/>
      </w:r>
      <w:r w:rsidRPr="7C916E1A" w:rsidR="00C929AC">
        <w:rPr>
          <w:rFonts w:eastAsia="Verdana" w:cs="Verdana"/>
          <w:szCs w:val="18"/>
        </w:rPr>
        <w:t xml:space="preserve"> en voor het eerst</w:t>
      </w:r>
      <w:r w:rsidR="00391C04">
        <w:rPr>
          <w:rFonts w:eastAsia="Verdana" w:cs="Verdana"/>
          <w:szCs w:val="18"/>
        </w:rPr>
        <w:t xml:space="preserve"> het</w:t>
      </w:r>
      <w:r w:rsidRPr="7C916E1A" w:rsidR="00C929AC">
        <w:rPr>
          <w:rFonts w:eastAsia="Verdana" w:cs="Verdana"/>
          <w:szCs w:val="18"/>
        </w:rPr>
        <w:t xml:space="preserve"> dashboard lerarenstrategie</w:t>
      </w:r>
      <w:r w:rsidR="00391C04">
        <w:rPr>
          <w:rFonts w:eastAsia="Verdana" w:cs="Verdana"/>
          <w:szCs w:val="18"/>
        </w:rPr>
        <w:t xml:space="preserve">. Dit is de uitwerking van de </w:t>
      </w:r>
      <w:r w:rsidRPr="7C916E1A" w:rsidR="00C929AC">
        <w:rPr>
          <w:rFonts w:eastAsia="Verdana" w:cs="Verdana"/>
          <w:szCs w:val="18"/>
        </w:rPr>
        <w:t>motie</w:t>
      </w:r>
      <w:r w:rsidR="00C44D6C">
        <w:rPr>
          <w:rFonts w:eastAsia="Verdana" w:cs="Verdana"/>
          <w:szCs w:val="18"/>
        </w:rPr>
        <w:t xml:space="preserve"> van de leden</w:t>
      </w:r>
      <w:r w:rsidRPr="7C916E1A" w:rsidR="00C929AC">
        <w:rPr>
          <w:rFonts w:eastAsia="Verdana" w:cs="Verdana"/>
          <w:szCs w:val="18"/>
        </w:rPr>
        <w:t xml:space="preserve"> Stoffer </w:t>
      </w:r>
      <w:r w:rsidR="00C44D6C">
        <w:rPr>
          <w:rFonts w:eastAsia="Verdana" w:cs="Verdana"/>
          <w:szCs w:val="18"/>
        </w:rPr>
        <w:t>en</w:t>
      </w:r>
      <w:r w:rsidRPr="7C916E1A" w:rsidR="00C929AC">
        <w:rPr>
          <w:rFonts w:eastAsia="Verdana" w:cs="Verdana"/>
          <w:szCs w:val="18"/>
        </w:rPr>
        <w:t xml:space="preserve"> Van Zanten</w:t>
      </w:r>
      <w:r w:rsidR="00217766">
        <w:rPr>
          <w:rFonts w:eastAsia="Verdana" w:cs="Verdana"/>
          <w:szCs w:val="18"/>
        </w:rPr>
        <w:t>.</w:t>
      </w:r>
      <w:r w:rsidR="00391C04">
        <w:rPr>
          <w:rStyle w:val="Voetnootmarkering"/>
          <w:rFonts w:eastAsia="Verdana" w:cs="Verdana"/>
          <w:szCs w:val="18"/>
        </w:rPr>
        <w:footnoteReference w:id="13"/>
      </w:r>
      <w:r w:rsidR="00217766">
        <w:rPr>
          <w:rFonts w:eastAsia="Verdana" w:cs="Verdana"/>
          <w:szCs w:val="18"/>
        </w:rPr>
        <w:t xml:space="preserve"> </w:t>
      </w:r>
      <w:r w:rsidR="00C929AC">
        <w:rPr>
          <w:rFonts w:eastAsia="Verdana" w:cs="Verdana"/>
          <w:szCs w:val="18"/>
        </w:rPr>
        <w:t>In de bijlagen is daarnaast</w:t>
      </w:r>
      <w:r w:rsidR="00217766">
        <w:rPr>
          <w:rFonts w:eastAsia="Verdana" w:cs="Verdana"/>
          <w:szCs w:val="18"/>
        </w:rPr>
        <w:t xml:space="preserve"> </w:t>
      </w:r>
      <w:r w:rsidR="00C929AC">
        <w:rPr>
          <w:rFonts w:eastAsia="Verdana" w:cs="Verdana"/>
          <w:szCs w:val="18"/>
        </w:rPr>
        <w:t>het overzicht van moties, toezeggingen en onderzoeksresultaten</w:t>
      </w:r>
      <w:r w:rsidR="00C222BE">
        <w:rPr>
          <w:rFonts w:eastAsia="Verdana" w:cs="Verdana"/>
          <w:szCs w:val="18"/>
        </w:rPr>
        <w:t>, waaronder beleidsreacties,</w:t>
      </w:r>
      <w:r w:rsidR="00C929AC">
        <w:rPr>
          <w:rFonts w:eastAsia="Verdana" w:cs="Verdana"/>
          <w:szCs w:val="18"/>
        </w:rPr>
        <w:t xml:space="preserve"> te vinden. </w:t>
      </w:r>
    </w:p>
    <w:p w:rsidRPr="00E626FE" w:rsidR="004462C3" w:rsidP="006352E0" w:rsidRDefault="000A18D3" w14:paraId="4A217423" w14:textId="5E423DE1">
      <w:pPr>
        <w:spacing w:line="240" w:lineRule="auto"/>
        <w:rPr>
          <w:b/>
          <w:bCs/>
          <w:sz w:val="16"/>
          <w:szCs w:val="16"/>
        </w:rPr>
      </w:pPr>
      <w:r>
        <w:rPr>
          <w:rFonts w:eastAsia="Verdana" w:cs="Verdana"/>
          <w:szCs w:val="18"/>
        </w:rPr>
        <w:br w:type="page"/>
      </w:r>
      <w:r w:rsidRPr="00E626FE" w:rsidR="00C728A9">
        <w:rPr>
          <w:b/>
          <w:bCs/>
          <w:noProof/>
          <w:sz w:val="16"/>
          <w:szCs w:val="16"/>
        </w:rPr>
        <w:lastRenderedPageBreak/>
        <mc:AlternateContent>
          <mc:Choice Requires="wps">
            <w:drawing>
              <wp:anchor distT="45720" distB="45720" distL="114300" distR="114300" simplePos="0" relativeHeight="251662335" behindDoc="1" locked="0" layoutInCell="1" allowOverlap="1" wp14:editId="3A2660FF" wp14:anchorId="6A6F10AA">
                <wp:simplePos x="0" y="0"/>
                <wp:positionH relativeFrom="column">
                  <wp:posOffset>-37795</wp:posOffset>
                </wp:positionH>
                <wp:positionV relativeFrom="paragraph">
                  <wp:posOffset>-144451</wp:posOffset>
                </wp:positionV>
                <wp:extent cx="4963187" cy="5238750"/>
                <wp:effectExtent l="0" t="0" r="27940" b="19050"/>
                <wp:wrapNone/>
                <wp:docPr id="14495710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187" cy="5238750"/>
                        </a:xfrm>
                        <a:prstGeom prst="rect">
                          <a:avLst/>
                        </a:prstGeom>
                        <a:solidFill>
                          <a:srgbClr val="FFFFFF"/>
                        </a:solidFill>
                        <a:ln w="9525">
                          <a:solidFill>
                            <a:srgbClr val="000000"/>
                          </a:solidFill>
                          <a:miter lim="800000"/>
                          <a:headEnd/>
                          <a:tailEnd/>
                        </a:ln>
                      </wps:spPr>
                      <wps:txbx>
                        <w:txbxContent>
                          <w:p w:rsidR="00C728A9" w:rsidRDefault="00C728A9" w14:paraId="65108933" w14:textId="599FBE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3pt;margin-top:-11.35pt;width:390.8pt;height:412.5pt;z-index:-2516541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" w14:anchorId="6A6F10AA">
                <v:textbox>
                  <w:txbxContent>
                    <w:p w:rsidR="00C728A9" w:rsidRDefault="00C728A9" w14:paraId="65108933" w14:textId="599FBEC3"/>
                  </w:txbxContent>
                </v:textbox>
              </v:shape>
            </w:pict>
          </mc:Fallback>
        </mc:AlternateContent>
      </w:r>
      <w:r w:rsidRPr="00E626FE" w:rsidR="00C222BE">
        <w:rPr>
          <w:b/>
          <w:bCs/>
          <w:sz w:val="16"/>
          <w:szCs w:val="16"/>
        </w:rPr>
        <w:t xml:space="preserve">Inzicht in de </w:t>
      </w:r>
      <w:r w:rsidRPr="00E626FE" w:rsidR="0000481C">
        <w:rPr>
          <w:b/>
          <w:bCs/>
          <w:sz w:val="16"/>
          <w:szCs w:val="16"/>
        </w:rPr>
        <w:t>tekorten in 2025</w:t>
      </w:r>
    </w:p>
    <w:p w:rsidRPr="00E626FE" w:rsidR="0000481C" w:rsidP="00C929AC" w:rsidRDefault="0000481C" w14:paraId="0FF3D400" w14:textId="1C5C64CF">
      <w:pPr>
        <w:rPr>
          <w:sz w:val="16"/>
          <w:szCs w:val="16"/>
        </w:rPr>
      </w:pPr>
      <w:r w:rsidRPr="00E626FE">
        <w:rPr>
          <w:sz w:val="16"/>
          <w:szCs w:val="16"/>
        </w:rPr>
        <w:t>Primair onderwijs (po)</w:t>
      </w:r>
      <w:r w:rsidRPr="00E626FE">
        <w:rPr>
          <w:rStyle w:val="Voetnootmarkering"/>
          <w:sz w:val="16"/>
          <w:szCs w:val="16"/>
        </w:rPr>
        <w:footnoteReference w:id="14"/>
      </w:r>
    </w:p>
    <w:p w:rsidRPr="0081277E" w:rsidR="0017773E" w:rsidP="0017773E" w:rsidRDefault="0000481C" w14:paraId="6F50C95A" w14:textId="53475743">
      <w:pPr>
        <w:pStyle w:val="Lijstalinea"/>
        <w:numPr>
          <w:ilvl w:val="0"/>
          <w:numId w:val="20"/>
        </w:numPr>
        <w:rPr>
          <w:rFonts w:ascii="Verdana" w:hAnsi="Verdana"/>
          <w:sz w:val="16"/>
          <w:szCs w:val="16"/>
        </w:rPr>
      </w:pPr>
      <w:r w:rsidRPr="00E626FE">
        <w:rPr>
          <w:rFonts w:ascii="Verdana" w:hAnsi="Verdana"/>
          <w:sz w:val="16"/>
          <w:szCs w:val="16"/>
        </w:rPr>
        <w:t xml:space="preserve">6,3% | 5800 fte (2024: 8,1% | </w:t>
      </w:r>
      <w:r w:rsidR="0017773E">
        <w:rPr>
          <w:rFonts w:ascii="Verdana" w:hAnsi="Verdana"/>
          <w:sz w:val="16"/>
          <w:szCs w:val="16"/>
        </w:rPr>
        <w:t>7700</w:t>
      </w:r>
      <w:r w:rsidRPr="00E626FE" w:rsidR="0017773E">
        <w:rPr>
          <w:rFonts w:ascii="Verdana" w:hAnsi="Verdana"/>
          <w:sz w:val="16"/>
          <w:szCs w:val="16"/>
        </w:rPr>
        <w:t xml:space="preserve"> </w:t>
      </w:r>
      <w:r w:rsidRPr="00E626FE">
        <w:rPr>
          <w:rFonts w:ascii="Verdana" w:hAnsi="Verdana"/>
          <w:sz w:val="16"/>
          <w:szCs w:val="16"/>
        </w:rPr>
        <w:t xml:space="preserve">fte), waarvan </w:t>
      </w:r>
      <w:r w:rsidRPr="00E626FE" w:rsidR="002A05C3">
        <w:rPr>
          <w:rFonts w:ascii="Verdana" w:hAnsi="Verdana"/>
          <w:sz w:val="16"/>
          <w:szCs w:val="16"/>
        </w:rPr>
        <w:t>4,6</w:t>
      </w:r>
      <w:r w:rsidRPr="00E626FE">
        <w:rPr>
          <w:rFonts w:ascii="Verdana" w:hAnsi="Verdana"/>
          <w:sz w:val="16"/>
          <w:szCs w:val="16"/>
        </w:rPr>
        <w:t>% een zogenaamd verborgen tekort.</w:t>
      </w:r>
      <w:r w:rsidRPr="00E626FE" w:rsidR="00FC498A">
        <w:rPr>
          <w:rStyle w:val="Voetnootmarkering"/>
          <w:rFonts w:ascii="Verdana" w:hAnsi="Verdana"/>
          <w:sz w:val="16"/>
          <w:szCs w:val="16"/>
        </w:rPr>
        <w:footnoteReference w:id="15"/>
      </w:r>
      <w:r w:rsidRPr="00E626FE">
        <w:rPr>
          <w:rFonts w:ascii="Verdana" w:hAnsi="Verdana"/>
          <w:sz w:val="16"/>
          <w:szCs w:val="16"/>
        </w:rPr>
        <w:t xml:space="preserve"> </w:t>
      </w:r>
      <w:r w:rsidRPr="00E626FE" w:rsidR="002A05C3">
        <w:rPr>
          <w:rFonts w:ascii="Verdana" w:hAnsi="Verdana"/>
          <w:sz w:val="16"/>
          <w:szCs w:val="16"/>
        </w:rPr>
        <w:t>De tekorten zijn 1</w:t>
      </w:r>
      <w:r w:rsidR="00722323">
        <w:rPr>
          <w:rFonts w:ascii="Verdana" w:hAnsi="Verdana"/>
          <w:sz w:val="16"/>
          <w:szCs w:val="16"/>
        </w:rPr>
        <w:t>3,7</w:t>
      </w:r>
      <w:r w:rsidRPr="00E626FE" w:rsidR="002A05C3">
        <w:rPr>
          <w:rFonts w:ascii="Verdana" w:hAnsi="Verdana"/>
          <w:sz w:val="16"/>
          <w:szCs w:val="16"/>
        </w:rPr>
        <w:t xml:space="preserve">% in de G5 en 4,8% buiten de G5. </w:t>
      </w:r>
      <w:r w:rsidRPr="00E626FE" w:rsidR="0017773E">
        <w:rPr>
          <w:rFonts w:ascii="Verdana" w:hAnsi="Verdana"/>
          <w:sz w:val="16"/>
          <w:szCs w:val="16"/>
        </w:rPr>
        <w:t>Het tekort bij Taalklassen (NT2) is 14% in de G5 en 3,7% buiten de G5.</w:t>
      </w:r>
    </w:p>
    <w:p w:rsidRPr="00E626FE" w:rsidR="0000481C" w:rsidP="0000481C" w:rsidRDefault="00D103B8" w14:paraId="7A943F0D" w14:textId="3F52D3F6">
      <w:pPr>
        <w:pStyle w:val="Lijstalinea"/>
        <w:numPr>
          <w:ilvl w:val="0"/>
          <w:numId w:val="20"/>
        </w:numPr>
        <w:rPr>
          <w:rFonts w:ascii="Verdana" w:hAnsi="Verdana"/>
          <w:sz w:val="16"/>
          <w:szCs w:val="16"/>
        </w:rPr>
      </w:pPr>
      <w:r w:rsidRPr="00E626FE">
        <w:rPr>
          <w:rFonts w:ascii="Verdana" w:hAnsi="Verdana"/>
          <w:sz w:val="16"/>
          <w:szCs w:val="16"/>
        </w:rPr>
        <w:t xml:space="preserve">In </w:t>
      </w:r>
      <w:r w:rsidRPr="00E626FE" w:rsidR="0000481C">
        <w:rPr>
          <w:rFonts w:ascii="Verdana" w:hAnsi="Verdana"/>
          <w:sz w:val="16"/>
          <w:szCs w:val="16"/>
        </w:rPr>
        <w:t xml:space="preserve">het speciaal </w:t>
      </w:r>
      <w:r w:rsidRPr="00E626FE" w:rsidR="002A05C3">
        <w:rPr>
          <w:rFonts w:ascii="Verdana" w:hAnsi="Verdana"/>
          <w:sz w:val="16"/>
          <w:szCs w:val="16"/>
        </w:rPr>
        <w:t>basis</w:t>
      </w:r>
      <w:r w:rsidRPr="00E626FE" w:rsidR="0000481C">
        <w:rPr>
          <w:rFonts w:ascii="Verdana" w:hAnsi="Verdana"/>
          <w:sz w:val="16"/>
          <w:szCs w:val="16"/>
        </w:rPr>
        <w:t>onderwijs zijn</w:t>
      </w:r>
      <w:r w:rsidRPr="00E626FE">
        <w:rPr>
          <w:rFonts w:ascii="Verdana" w:hAnsi="Verdana"/>
          <w:sz w:val="16"/>
          <w:szCs w:val="16"/>
        </w:rPr>
        <w:t xml:space="preserve"> de tekorten</w:t>
      </w:r>
      <w:r w:rsidRPr="00E626FE" w:rsidR="0000481C">
        <w:rPr>
          <w:rFonts w:ascii="Verdana" w:hAnsi="Verdana"/>
          <w:sz w:val="16"/>
          <w:szCs w:val="16"/>
        </w:rPr>
        <w:t xml:space="preserve"> met 7% het hoogst. </w:t>
      </w:r>
    </w:p>
    <w:p w:rsidRPr="0081277E" w:rsidR="0081277E" w:rsidP="0081277E" w:rsidRDefault="0000481C" w14:paraId="12D1D307" w14:textId="3AA4B2D1">
      <w:pPr>
        <w:pStyle w:val="Lijstalinea"/>
        <w:numPr>
          <w:ilvl w:val="0"/>
          <w:numId w:val="20"/>
        </w:numPr>
        <w:rPr>
          <w:rFonts w:ascii="Verdana" w:hAnsi="Verdana"/>
          <w:sz w:val="16"/>
          <w:szCs w:val="16"/>
        </w:rPr>
      </w:pPr>
      <w:r w:rsidRPr="00E626FE">
        <w:rPr>
          <w:rFonts w:ascii="Verdana" w:hAnsi="Verdana"/>
          <w:sz w:val="16"/>
          <w:szCs w:val="16"/>
        </w:rPr>
        <w:t>Het tekort aan schoolleiding is 6,2% | 4</w:t>
      </w:r>
      <w:r w:rsidR="00B14A96">
        <w:rPr>
          <w:rFonts w:ascii="Verdana" w:hAnsi="Verdana"/>
          <w:sz w:val="16"/>
          <w:szCs w:val="16"/>
        </w:rPr>
        <w:t>6</w:t>
      </w:r>
      <w:r w:rsidR="00B9048C">
        <w:rPr>
          <w:rFonts w:ascii="Verdana" w:hAnsi="Verdana"/>
          <w:sz w:val="16"/>
          <w:szCs w:val="16"/>
        </w:rPr>
        <w:t>0</w:t>
      </w:r>
      <w:r w:rsidRPr="00E626FE">
        <w:rPr>
          <w:rFonts w:ascii="Verdana" w:hAnsi="Verdana"/>
          <w:sz w:val="16"/>
          <w:szCs w:val="16"/>
        </w:rPr>
        <w:t xml:space="preserve"> fte (2024: </w:t>
      </w:r>
      <w:r w:rsidR="0017773E">
        <w:rPr>
          <w:rFonts w:ascii="Verdana" w:hAnsi="Verdana"/>
          <w:sz w:val="16"/>
          <w:szCs w:val="16"/>
        </w:rPr>
        <w:t>9,8</w:t>
      </w:r>
      <w:r w:rsidRPr="00E626FE">
        <w:rPr>
          <w:rFonts w:ascii="Verdana" w:hAnsi="Verdana"/>
          <w:sz w:val="16"/>
          <w:szCs w:val="16"/>
        </w:rPr>
        <w:t>% | 850 fte)</w:t>
      </w:r>
      <w:r w:rsidRPr="00E626FE" w:rsidR="002A05C3">
        <w:rPr>
          <w:rFonts w:ascii="Verdana" w:hAnsi="Verdana"/>
          <w:sz w:val="16"/>
          <w:szCs w:val="16"/>
        </w:rPr>
        <w:t xml:space="preserve">. </w:t>
      </w:r>
    </w:p>
    <w:p w:rsidRPr="00E626FE" w:rsidR="0000481C" w:rsidP="00C929AC" w:rsidRDefault="0000481C" w14:paraId="6555CE13" w14:textId="1FF97670">
      <w:pPr>
        <w:rPr>
          <w:sz w:val="16"/>
          <w:szCs w:val="16"/>
        </w:rPr>
      </w:pPr>
      <w:r w:rsidRPr="00E626FE">
        <w:rPr>
          <w:sz w:val="16"/>
          <w:szCs w:val="16"/>
        </w:rPr>
        <w:t>Voortgezet onderwijs (vo)</w:t>
      </w:r>
      <w:r w:rsidRPr="00E626FE">
        <w:rPr>
          <w:rStyle w:val="Voetnootmarkering"/>
          <w:sz w:val="16"/>
          <w:szCs w:val="16"/>
        </w:rPr>
        <w:footnoteReference w:id="16"/>
      </w:r>
    </w:p>
    <w:p w:rsidRPr="00E626FE" w:rsidR="0000481C" w:rsidP="0000481C" w:rsidRDefault="0000481C" w14:paraId="7DD93867" w14:textId="7CD58A87">
      <w:pPr>
        <w:pStyle w:val="Lijstalinea"/>
        <w:numPr>
          <w:ilvl w:val="0"/>
          <w:numId w:val="20"/>
        </w:numPr>
        <w:rPr>
          <w:rFonts w:ascii="Verdana" w:hAnsi="Verdana"/>
          <w:sz w:val="16"/>
          <w:szCs w:val="16"/>
        </w:rPr>
      </w:pPr>
      <w:r w:rsidRPr="00E626FE">
        <w:rPr>
          <w:rFonts w:ascii="Verdana" w:hAnsi="Verdana"/>
          <w:sz w:val="16"/>
          <w:szCs w:val="16"/>
        </w:rPr>
        <w:t xml:space="preserve">3,5% | 2200 fte (2024: 5,1% | 3800 fte), waarvan </w:t>
      </w:r>
      <w:r w:rsidR="00EE6246">
        <w:rPr>
          <w:rFonts w:ascii="Verdana" w:hAnsi="Verdana"/>
          <w:sz w:val="16"/>
          <w:szCs w:val="16"/>
        </w:rPr>
        <w:t>2,3</w:t>
      </w:r>
      <w:r w:rsidRPr="00E626FE">
        <w:rPr>
          <w:rFonts w:ascii="Verdana" w:hAnsi="Verdana"/>
          <w:sz w:val="16"/>
          <w:szCs w:val="16"/>
        </w:rPr>
        <w:t>% een verborgen tekort.</w:t>
      </w:r>
    </w:p>
    <w:p w:rsidRPr="00E626FE" w:rsidR="0000481C" w:rsidP="0000481C" w:rsidRDefault="0000481C" w14:paraId="110D2752" w14:textId="48C5E2CD">
      <w:pPr>
        <w:pStyle w:val="Lijstalinea"/>
        <w:numPr>
          <w:ilvl w:val="0"/>
          <w:numId w:val="20"/>
        </w:numPr>
        <w:rPr>
          <w:rFonts w:ascii="Verdana" w:hAnsi="Verdana"/>
          <w:sz w:val="16"/>
          <w:szCs w:val="16"/>
        </w:rPr>
      </w:pPr>
      <w:r w:rsidRPr="00E626FE">
        <w:rPr>
          <w:rFonts w:ascii="Verdana" w:hAnsi="Verdana"/>
          <w:sz w:val="16"/>
          <w:szCs w:val="16"/>
        </w:rPr>
        <w:t>Het tekort aan schoolleiding is 2,</w:t>
      </w:r>
      <w:r w:rsidR="007D248A">
        <w:rPr>
          <w:rFonts w:ascii="Verdana" w:hAnsi="Verdana"/>
          <w:sz w:val="16"/>
          <w:szCs w:val="16"/>
        </w:rPr>
        <w:t>6</w:t>
      </w:r>
      <w:r w:rsidRPr="00E626FE">
        <w:rPr>
          <w:rFonts w:ascii="Verdana" w:hAnsi="Verdana"/>
          <w:sz w:val="16"/>
          <w:szCs w:val="16"/>
        </w:rPr>
        <w:t xml:space="preserve">% </w:t>
      </w:r>
      <w:r w:rsidRPr="00E626FE" w:rsidR="00FC498A">
        <w:rPr>
          <w:rFonts w:ascii="Verdana" w:hAnsi="Verdana"/>
          <w:sz w:val="16"/>
          <w:szCs w:val="16"/>
        </w:rPr>
        <w:t xml:space="preserve">| </w:t>
      </w:r>
      <w:r w:rsidR="00764EB6">
        <w:rPr>
          <w:rFonts w:ascii="Verdana" w:hAnsi="Verdana"/>
          <w:sz w:val="16"/>
          <w:szCs w:val="16"/>
        </w:rPr>
        <w:t>81</w:t>
      </w:r>
      <w:r w:rsidRPr="00E626FE" w:rsidR="00FC498A">
        <w:rPr>
          <w:rFonts w:ascii="Verdana" w:hAnsi="Verdana"/>
          <w:sz w:val="16"/>
          <w:szCs w:val="16"/>
        </w:rPr>
        <w:t xml:space="preserve"> fte (2024: 3,5% | </w:t>
      </w:r>
      <w:r w:rsidR="00764EB6">
        <w:rPr>
          <w:rFonts w:ascii="Verdana" w:hAnsi="Verdana"/>
          <w:sz w:val="16"/>
          <w:szCs w:val="16"/>
        </w:rPr>
        <w:t>106</w:t>
      </w:r>
      <w:r w:rsidRPr="00E626FE" w:rsidR="00FC498A">
        <w:rPr>
          <w:rFonts w:ascii="Verdana" w:hAnsi="Verdana"/>
          <w:sz w:val="16"/>
          <w:szCs w:val="16"/>
        </w:rPr>
        <w:t xml:space="preserve"> fte)</w:t>
      </w:r>
    </w:p>
    <w:p w:rsidRPr="007E0B85" w:rsidR="002018B4" w:rsidP="008A4DE7" w:rsidRDefault="00D103B8" w14:paraId="51B346AA" w14:textId="310586A6">
      <w:pPr>
        <w:pStyle w:val="Lijstalinea"/>
        <w:numPr>
          <w:ilvl w:val="0"/>
          <w:numId w:val="20"/>
        </w:numPr>
        <w:rPr>
          <w:rFonts w:ascii="Verdana" w:hAnsi="Verdana"/>
          <w:sz w:val="16"/>
          <w:szCs w:val="16"/>
        </w:rPr>
      </w:pPr>
      <w:r w:rsidRPr="007E0B85">
        <w:rPr>
          <w:rFonts w:ascii="Verdana" w:hAnsi="Verdana"/>
          <w:sz w:val="16"/>
          <w:szCs w:val="16"/>
        </w:rPr>
        <w:t>Tekorten blijven naar verwachting komende jaren stijgen bij tekortvakken, zoals wiskunde en Nederlands.</w:t>
      </w:r>
    </w:p>
    <w:p w:rsidRPr="00AF5647" w:rsidR="004462C3" w:rsidP="00C929AC" w:rsidRDefault="0000481C" w14:paraId="350DBEA2" w14:textId="21EAFA4B">
      <w:pPr>
        <w:rPr>
          <w:sz w:val="16"/>
          <w:szCs w:val="16"/>
        </w:rPr>
      </w:pPr>
      <w:r w:rsidRPr="00AF5647">
        <w:rPr>
          <w:sz w:val="16"/>
          <w:szCs w:val="16"/>
        </w:rPr>
        <w:t>Middelbaar beroepsonderwijs (mbo)</w:t>
      </w:r>
      <w:r w:rsidRPr="00AF5647">
        <w:rPr>
          <w:rStyle w:val="Voetnootmarkering"/>
          <w:sz w:val="16"/>
          <w:szCs w:val="16"/>
        </w:rPr>
        <w:footnoteReference w:id="17"/>
      </w:r>
      <w:r w:rsidRPr="00AF5647" w:rsidR="00FC498A">
        <w:rPr>
          <w:sz w:val="16"/>
          <w:szCs w:val="16"/>
        </w:rPr>
        <w:t xml:space="preserve"> </w:t>
      </w:r>
    </w:p>
    <w:p w:rsidRPr="00AF5647" w:rsidR="00E626FE" w:rsidP="00E626FE" w:rsidRDefault="00E626FE" w14:paraId="625EBF3A" w14:textId="2FFE9A2D">
      <w:pPr>
        <w:numPr>
          <w:ilvl w:val="0"/>
          <w:numId w:val="22"/>
        </w:numPr>
        <w:rPr>
          <w:sz w:val="16"/>
          <w:szCs w:val="16"/>
        </w:rPr>
      </w:pPr>
      <w:r w:rsidRPr="00AF5647">
        <w:rPr>
          <w:sz w:val="16"/>
          <w:szCs w:val="16"/>
        </w:rPr>
        <w:t>3,2% - 4,5% | 900 – 1</w:t>
      </w:r>
      <w:r w:rsidRPr="00AF5647" w:rsidR="005D0053">
        <w:rPr>
          <w:sz w:val="16"/>
          <w:szCs w:val="16"/>
        </w:rPr>
        <w:t>3</w:t>
      </w:r>
      <w:r w:rsidRPr="00AF5647">
        <w:rPr>
          <w:sz w:val="16"/>
          <w:szCs w:val="16"/>
        </w:rPr>
        <w:t>00 fte (2024: 3,3%-5,0%</w:t>
      </w:r>
      <w:r w:rsidRPr="00AF5647" w:rsidR="00EE6246">
        <w:rPr>
          <w:sz w:val="16"/>
          <w:szCs w:val="16"/>
        </w:rPr>
        <w:t xml:space="preserve"> </w:t>
      </w:r>
      <w:r w:rsidRPr="00AF5647">
        <w:rPr>
          <w:sz w:val="16"/>
          <w:szCs w:val="16"/>
        </w:rPr>
        <w:t>| 900-1400 fte). Het gemeten</w:t>
      </w:r>
      <w:r w:rsidRPr="00AF5647" w:rsidR="00C23196">
        <w:rPr>
          <w:rStyle w:val="Voetnootmarkering"/>
          <w:sz w:val="16"/>
          <w:szCs w:val="16"/>
        </w:rPr>
        <w:footnoteReference w:id="18"/>
      </w:r>
      <w:r w:rsidRPr="00AF5647">
        <w:rPr>
          <w:sz w:val="16"/>
          <w:szCs w:val="16"/>
        </w:rPr>
        <w:t xml:space="preserve"> </w:t>
      </w:r>
      <w:proofErr w:type="gramStart"/>
      <w:r w:rsidRPr="00AF5647">
        <w:rPr>
          <w:sz w:val="16"/>
          <w:szCs w:val="16"/>
        </w:rPr>
        <w:t>tekort</w:t>
      </w:r>
      <w:proofErr w:type="gramEnd"/>
      <w:r w:rsidRPr="00AF5647">
        <w:rPr>
          <w:sz w:val="16"/>
          <w:szCs w:val="16"/>
        </w:rPr>
        <w:t xml:space="preserve"> is 3,9%, waarvan 1,7% een verborgen tekort. </w:t>
      </w:r>
    </w:p>
    <w:p w:rsidRPr="00AF5647" w:rsidR="00E626FE" w:rsidP="00E626FE" w:rsidRDefault="00E626FE" w14:paraId="67DAF6E6" w14:textId="03508AD8">
      <w:pPr>
        <w:numPr>
          <w:ilvl w:val="0"/>
          <w:numId w:val="22"/>
        </w:numPr>
        <w:rPr>
          <w:sz w:val="16"/>
          <w:szCs w:val="16"/>
        </w:rPr>
      </w:pPr>
      <w:r w:rsidRPr="00AF5647">
        <w:rPr>
          <w:sz w:val="16"/>
          <w:szCs w:val="16"/>
        </w:rPr>
        <w:t>De gemeten tekorten aan docenten verschillen voor regionale opleidingscentra (</w:t>
      </w:r>
      <w:proofErr w:type="spellStart"/>
      <w:r w:rsidRPr="00AF5647">
        <w:rPr>
          <w:sz w:val="16"/>
          <w:szCs w:val="16"/>
        </w:rPr>
        <w:t>roc</w:t>
      </w:r>
      <w:proofErr w:type="spellEnd"/>
      <w:r w:rsidRPr="00AF5647">
        <w:rPr>
          <w:sz w:val="16"/>
          <w:szCs w:val="16"/>
        </w:rPr>
        <w:t>)</w:t>
      </w:r>
      <w:r w:rsidRPr="00AF5647" w:rsidR="00A40CFD">
        <w:rPr>
          <w:sz w:val="16"/>
          <w:szCs w:val="16"/>
        </w:rPr>
        <w:t xml:space="preserve"> (4%)</w:t>
      </w:r>
      <w:r w:rsidRPr="00AF5647">
        <w:rPr>
          <w:sz w:val="16"/>
          <w:szCs w:val="16"/>
        </w:rPr>
        <w:t xml:space="preserve"> en beroepscolleges</w:t>
      </w:r>
      <w:r w:rsidRPr="00AF5647" w:rsidR="00A40CFD">
        <w:rPr>
          <w:sz w:val="16"/>
          <w:szCs w:val="16"/>
        </w:rPr>
        <w:t xml:space="preserve"> (2,8%)</w:t>
      </w:r>
      <w:r w:rsidRPr="00AF5647">
        <w:rPr>
          <w:sz w:val="16"/>
          <w:szCs w:val="16"/>
        </w:rPr>
        <w:t xml:space="preserve">. </w:t>
      </w:r>
    </w:p>
    <w:p w:rsidRPr="00AF5647" w:rsidR="00C728A9" w:rsidP="00770167" w:rsidRDefault="00E626FE" w14:paraId="1C652983" w14:textId="42D55DC2">
      <w:pPr>
        <w:numPr>
          <w:ilvl w:val="0"/>
          <w:numId w:val="22"/>
        </w:numPr>
        <w:rPr>
          <w:sz w:val="16"/>
          <w:szCs w:val="16"/>
        </w:rPr>
      </w:pPr>
      <w:r w:rsidRPr="00AF5647">
        <w:rPr>
          <w:sz w:val="16"/>
          <w:szCs w:val="16"/>
        </w:rPr>
        <w:t>71% van de teams geeft aan geen tekort aan docenten te hebben en in totaal ervaart 29% in meer of mindere mate tekorten</w:t>
      </w:r>
      <w:r w:rsidRPr="00AF5647" w:rsidR="00A40CFD">
        <w:rPr>
          <w:sz w:val="16"/>
          <w:szCs w:val="16"/>
        </w:rPr>
        <w:t xml:space="preserve">. </w:t>
      </w:r>
    </w:p>
    <w:p w:rsidRPr="00E626FE" w:rsidR="00C728A9" w:rsidP="00C929AC" w:rsidRDefault="00C728A9" w14:paraId="4F603A97" w14:textId="77777777">
      <w:pPr>
        <w:rPr>
          <w:sz w:val="16"/>
          <w:szCs w:val="16"/>
        </w:rPr>
      </w:pPr>
    </w:p>
    <w:p w:rsidRPr="00E626FE" w:rsidR="004462C3" w:rsidP="00C929AC" w:rsidRDefault="00FC498A" w14:paraId="17C51B2E" w14:textId="4727727F">
      <w:pPr>
        <w:rPr>
          <w:sz w:val="16"/>
          <w:szCs w:val="16"/>
        </w:rPr>
      </w:pPr>
      <w:r w:rsidRPr="00E626FE">
        <w:rPr>
          <w:sz w:val="16"/>
          <w:szCs w:val="16"/>
        </w:rPr>
        <w:t>Oorzaken en context</w:t>
      </w:r>
    </w:p>
    <w:p w:rsidRPr="00E626FE" w:rsidR="00FC498A" w:rsidP="00FC498A" w:rsidRDefault="00FC498A" w14:paraId="60F77159" w14:textId="11B5BD44">
      <w:pPr>
        <w:pStyle w:val="Lijstalinea"/>
        <w:numPr>
          <w:ilvl w:val="0"/>
          <w:numId w:val="20"/>
        </w:numPr>
        <w:rPr>
          <w:rFonts w:ascii="Verdana" w:hAnsi="Verdana"/>
          <w:sz w:val="16"/>
          <w:szCs w:val="16"/>
        </w:rPr>
      </w:pPr>
      <w:r w:rsidRPr="00E626FE">
        <w:rPr>
          <w:rFonts w:ascii="Verdana" w:hAnsi="Verdana"/>
          <w:sz w:val="16"/>
          <w:szCs w:val="16"/>
        </w:rPr>
        <w:t xml:space="preserve">Naar verwachting blijft de schaarste op de arbeidsmarkt de komende tien jaar </w:t>
      </w:r>
      <w:r w:rsidR="00C23196">
        <w:rPr>
          <w:rFonts w:ascii="Verdana" w:hAnsi="Verdana"/>
          <w:sz w:val="16"/>
          <w:szCs w:val="16"/>
        </w:rPr>
        <w:t>aan</w:t>
      </w:r>
      <w:r w:rsidRPr="00E626FE">
        <w:rPr>
          <w:rFonts w:ascii="Verdana" w:hAnsi="Verdana"/>
          <w:sz w:val="16"/>
          <w:szCs w:val="16"/>
        </w:rPr>
        <w:t>.</w:t>
      </w:r>
      <w:r w:rsidRPr="00E626FE" w:rsidR="00C44D6C">
        <w:rPr>
          <w:rFonts w:ascii="Verdana" w:hAnsi="Verdana"/>
          <w:sz w:val="16"/>
          <w:szCs w:val="16"/>
        </w:rPr>
        <w:t xml:space="preserve"> Onder andere door een groei van het aantal kinderen en een krimpende beroepsbevolking.</w:t>
      </w:r>
      <w:r w:rsidRPr="00E626FE" w:rsidR="00C728A9">
        <w:rPr>
          <w:rFonts w:ascii="Verdana" w:hAnsi="Verdana"/>
          <w:sz w:val="16"/>
          <w:szCs w:val="16"/>
        </w:rPr>
        <w:t xml:space="preserve"> </w:t>
      </w:r>
      <w:r w:rsidR="00C23196">
        <w:rPr>
          <w:rFonts w:ascii="Verdana" w:hAnsi="Verdana"/>
          <w:sz w:val="16"/>
          <w:szCs w:val="16"/>
        </w:rPr>
        <w:t xml:space="preserve">In het mbo zullen de tekorten naar verwachting iets teruglopen door krimp. </w:t>
      </w:r>
    </w:p>
    <w:p w:rsidRPr="00E626FE" w:rsidR="00FC498A" w:rsidP="002018B4" w:rsidRDefault="00FC498A" w14:paraId="2B63C4A9" w14:textId="3FA7CBF1">
      <w:pPr>
        <w:pStyle w:val="Lijstalinea"/>
        <w:numPr>
          <w:ilvl w:val="0"/>
          <w:numId w:val="20"/>
        </w:numPr>
        <w:rPr>
          <w:rFonts w:ascii="Verdana" w:hAnsi="Verdana"/>
          <w:sz w:val="16"/>
          <w:szCs w:val="16"/>
        </w:rPr>
      </w:pPr>
      <w:r w:rsidRPr="00E626FE">
        <w:rPr>
          <w:rFonts w:ascii="Verdana" w:hAnsi="Verdana"/>
          <w:sz w:val="16"/>
          <w:szCs w:val="16"/>
        </w:rPr>
        <w:t xml:space="preserve">De terugloop in de percentages is deels terug te voeren op het aflopen van het Nationaal Programma Onderwijs en </w:t>
      </w:r>
      <w:r w:rsidRPr="00E626FE" w:rsidR="002A05C3">
        <w:rPr>
          <w:rFonts w:ascii="Verdana" w:hAnsi="Verdana"/>
          <w:sz w:val="16"/>
          <w:szCs w:val="16"/>
        </w:rPr>
        <w:t xml:space="preserve">een daling van het aantal leerlingen. </w:t>
      </w:r>
      <w:r w:rsidRPr="00E626FE" w:rsidR="002018B4">
        <w:rPr>
          <w:rFonts w:ascii="Verdana" w:hAnsi="Verdana"/>
          <w:sz w:val="16"/>
          <w:szCs w:val="16"/>
        </w:rPr>
        <w:t xml:space="preserve">In het funderend onderwijs is het aantal scholen zonder tekorten gestegen en het aantal scholen met tekorten van meer dan 30% is teruggelopen, al blijft het met 13% in de G5 (po) hoog. </w:t>
      </w:r>
    </w:p>
    <w:p w:rsidRPr="00D103B8" w:rsidR="00D103B8" w:rsidP="00D103B8" w:rsidRDefault="00FC498A" w14:paraId="49AFAFF1" w14:textId="391A8BF0">
      <w:pPr>
        <w:pStyle w:val="Lijstalinea"/>
        <w:numPr>
          <w:ilvl w:val="0"/>
          <w:numId w:val="20"/>
        </w:numPr>
        <w:rPr>
          <w:sz w:val="16"/>
          <w:szCs w:val="16"/>
        </w:rPr>
      </w:pPr>
      <w:r w:rsidRPr="00E626FE">
        <w:rPr>
          <w:rFonts w:ascii="Verdana" w:hAnsi="Verdana"/>
          <w:sz w:val="16"/>
          <w:szCs w:val="16"/>
        </w:rPr>
        <w:t>De tekorten in het funderend onderwijs hangen ook samen met schoolweging. Over het algemeen geldt dat hoe hoger de complexiteit van de leerlingenpopulatie van een school, hoe hoger ook het tekort aan leraren op een school. Het is van belang oog te hebben voor de ongelijke verdeling van de tekorten over de regio’s, tussen vakken in het vo en op gebied van schoolgewicht en schooltype.</w:t>
      </w:r>
      <w:r w:rsidRPr="00D103B8">
        <w:rPr>
          <w:sz w:val="16"/>
          <w:szCs w:val="16"/>
        </w:rPr>
        <w:t xml:space="preserve"> </w:t>
      </w:r>
      <w:r w:rsidRPr="00D103B8" w:rsidR="00D103B8">
        <w:rPr>
          <w:sz w:val="16"/>
          <w:szCs w:val="16"/>
        </w:rPr>
        <w:br w:type="page"/>
      </w:r>
    </w:p>
    <w:p w:rsidRPr="00D103B8" w:rsidR="00C929AC" w:rsidP="00D103B8" w:rsidRDefault="005931AB" w14:paraId="2470A681" w14:textId="20DFEDBA">
      <w:pPr>
        <w:rPr>
          <w:b/>
          <w:bCs/>
          <w:sz w:val="20"/>
          <w:szCs w:val="20"/>
        </w:rPr>
      </w:pPr>
      <w:r w:rsidRPr="00D103B8">
        <w:rPr>
          <w:b/>
          <w:bCs/>
          <w:sz w:val="20"/>
          <w:szCs w:val="20"/>
        </w:rPr>
        <w:lastRenderedPageBreak/>
        <w:t xml:space="preserve">1. </w:t>
      </w:r>
      <w:r w:rsidRPr="00D103B8" w:rsidR="00C929AC">
        <w:rPr>
          <w:b/>
          <w:bCs/>
          <w:sz w:val="20"/>
          <w:szCs w:val="20"/>
        </w:rPr>
        <w:t>Aantrekken en opleiden</w:t>
      </w:r>
    </w:p>
    <w:p w:rsidR="00A56516" w:rsidP="00A56516" w:rsidRDefault="00A56516" w14:paraId="50638EAF" w14:textId="6CC943FB">
      <w:pPr>
        <w:rPr>
          <w:rFonts w:eastAsia="Verdana" w:cs="Verdana"/>
          <w:szCs w:val="18"/>
        </w:rPr>
      </w:pPr>
      <w:bookmarkStart w:name="_Hlk214374914" w:id="0"/>
      <w:r w:rsidRPr="009E295B">
        <w:rPr>
          <w:rFonts w:eastAsia="Verdana" w:cs="Verdana"/>
          <w:szCs w:val="18"/>
        </w:rPr>
        <w:t xml:space="preserve">Elke leerling verdient een goede </w:t>
      </w:r>
      <w:r w:rsidR="004E33E3">
        <w:rPr>
          <w:rFonts w:eastAsia="Verdana" w:cs="Verdana"/>
          <w:szCs w:val="18"/>
        </w:rPr>
        <w:t xml:space="preserve">schoolleider en </w:t>
      </w:r>
      <w:r w:rsidRPr="009E295B">
        <w:rPr>
          <w:rFonts w:eastAsia="Verdana" w:cs="Verdana"/>
          <w:szCs w:val="18"/>
        </w:rPr>
        <w:t>leraar</w:t>
      </w:r>
      <w:r w:rsidR="00C44D6C">
        <w:rPr>
          <w:rFonts w:eastAsia="Verdana" w:cs="Verdana"/>
          <w:szCs w:val="18"/>
        </w:rPr>
        <w:t>, als basis voor de kwaliteit van het onderwijs.</w:t>
      </w:r>
      <w:r w:rsidRPr="009E295B">
        <w:rPr>
          <w:rFonts w:eastAsia="Verdana" w:cs="Verdana"/>
          <w:szCs w:val="18"/>
        </w:rPr>
        <w:t xml:space="preserve"> </w:t>
      </w:r>
      <w:r>
        <w:rPr>
          <w:rFonts w:eastAsia="Verdana" w:cs="Verdana"/>
          <w:szCs w:val="18"/>
        </w:rPr>
        <w:t>In tijden van tekorten is het een uitdaging om d</w:t>
      </w:r>
      <w:r w:rsidRPr="009E295B">
        <w:rPr>
          <w:rFonts w:eastAsia="Verdana" w:cs="Verdana"/>
          <w:szCs w:val="18"/>
        </w:rPr>
        <w:t>it uitgangspunt waar</w:t>
      </w:r>
      <w:r>
        <w:rPr>
          <w:rFonts w:eastAsia="Verdana" w:cs="Verdana"/>
          <w:szCs w:val="18"/>
        </w:rPr>
        <w:t xml:space="preserve"> te </w:t>
      </w:r>
      <w:r w:rsidRPr="009E295B">
        <w:rPr>
          <w:rFonts w:eastAsia="Verdana" w:cs="Verdana"/>
          <w:szCs w:val="18"/>
        </w:rPr>
        <w:t>maken. Daa</w:t>
      </w:r>
      <w:r w:rsidR="00C44D6C">
        <w:rPr>
          <w:rFonts w:eastAsia="Verdana" w:cs="Verdana"/>
          <w:szCs w:val="18"/>
        </w:rPr>
        <w:t>rvoor</w:t>
      </w:r>
      <w:r w:rsidRPr="009E295B">
        <w:rPr>
          <w:rFonts w:eastAsia="Verdana" w:cs="Verdana"/>
          <w:szCs w:val="18"/>
        </w:rPr>
        <w:t xml:space="preserve"> is het aantrekken van talent voor het onderwijs en hen opleiden tot </w:t>
      </w:r>
      <w:r w:rsidR="004E33E3">
        <w:rPr>
          <w:rFonts w:eastAsia="Verdana" w:cs="Verdana"/>
          <w:szCs w:val="18"/>
        </w:rPr>
        <w:t xml:space="preserve">schoolleider, </w:t>
      </w:r>
      <w:r w:rsidRPr="009E295B">
        <w:rPr>
          <w:rFonts w:eastAsia="Verdana" w:cs="Verdana"/>
          <w:szCs w:val="18"/>
        </w:rPr>
        <w:t>leraar</w:t>
      </w:r>
      <w:r>
        <w:rPr>
          <w:rFonts w:eastAsia="Verdana" w:cs="Verdana"/>
          <w:szCs w:val="18"/>
        </w:rPr>
        <w:t xml:space="preserve"> of ondersteuner</w:t>
      </w:r>
      <w:r w:rsidRPr="009E295B">
        <w:rPr>
          <w:rFonts w:eastAsia="Verdana" w:cs="Verdana"/>
          <w:szCs w:val="18"/>
        </w:rPr>
        <w:t xml:space="preserve"> van cruciaal belang. Hieronder gaan wij eerst nader</w:t>
      </w:r>
      <w:r w:rsidR="00C44D6C">
        <w:rPr>
          <w:rFonts w:eastAsia="Verdana" w:cs="Verdana"/>
          <w:szCs w:val="18"/>
        </w:rPr>
        <w:t xml:space="preserve"> </w:t>
      </w:r>
      <w:r w:rsidRPr="50DE03C5">
        <w:rPr>
          <w:rFonts w:eastAsia="Verdana" w:cs="Verdana"/>
          <w:szCs w:val="18"/>
        </w:rPr>
        <w:t xml:space="preserve">op </w:t>
      </w:r>
      <w:r w:rsidRPr="009E295B">
        <w:rPr>
          <w:rFonts w:eastAsia="Verdana" w:cs="Verdana"/>
          <w:szCs w:val="18"/>
        </w:rPr>
        <w:t>hoe we met stimuleringsmaatregelen</w:t>
      </w:r>
      <w:r w:rsidR="00296DE8">
        <w:rPr>
          <w:rFonts w:eastAsia="Verdana" w:cs="Verdana"/>
          <w:szCs w:val="18"/>
        </w:rPr>
        <w:t xml:space="preserve"> werken aan een hogere instroom in de</w:t>
      </w:r>
      <w:r w:rsidR="00642AA0">
        <w:rPr>
          <w:rFonts w:eastAsia="Verdana" w:cs="Verdana"/>
          <w:szCs w:val="18"/>
        </w:rPr>
        <w:t xml:space="preserve"> </w:t>
      </w:r>
      <w:r w:rsidRPr="009E295B">
        <w:rPr>
          <w:rFonts w:eastAsia="Verdana" w:cs="Verdana"/>
          <w:szCs w:val="18"/>
        </w:rPr>
        <w:t xml:space="preserve">lerarenopleidingen. Vervolgens staan we </w:t>
      </w:r>
      <w:r>
        <w:rPr>
          <w:rFonts w:eastAsia="Verdana" w:cs="Verdana"/>
          <w:szCs w:val="18"/>
        </w:rPr>
        <w:t xml:space="preserve">onder andere </w:t>
      </w:r>
      <w:r w:rsidRPr="009E295B">
        <w:rPr>
          <w:rFonts w:eastAsia="Verdana" w:cs="Verdana"/>
          <w:szCs w:val="18"/>
        </w:rPr>
        <w:t>stil bij</w:t>
      </w:r>
      <w:r>
        <w:rPr>
          <w:rFonts w:eastAsia="Verdana" w:cs="Verdana"/>
          <w:szCs w:val="18"/>
        </w:rPr>
        <w:t xml:space="preserve"> de optimalisatie van de kwaliteit van lerarenopleidingen en de herijking van de bekwaamheidseisen.</w:t>
      </w:r>
      <w:r w:rsidRPr="009E295B">
        <w:rPr>
          <w:rFonts w:eastAsia="Verdana" w:cs="Verdana"/>
          <w:szCs w:val="18"/>
        </w:rPr>
        <w:t xml:space="preserve"> </w:t>
      </w:r>
    </w:p>
    <w:p w:rsidRPr="009E295B" w:rsidR="00A56516" w:rsidP="00A56516" w:rsidRDefault="00A56516" w14:paraId="70F4FA75" w14:textId="77777777">
      <w:pPr>
        <w:rPr>
          <w:rFonts w:eastAsia="Verdana" w:cs="Verdana"/>
          <w:i/>
          <w:iCs/>
          <w:szCs w:val="18"/>
        </w:rPr>
      </w:pPr>
    </w:p>
    <w:p w:rsidRPr="009E295B" w:rsidR="00A56516" w:rsidP="00A56516" w:rsidRDefault="00A56516" w14:paraId="01394D4C" w14:textId="60266D82">
      <w:pPr>
        <w:rPr>
          <w:rFonts w:eastAsia="Verdana" w:cs="Verdana"/>
          <w:i/>
          <w:iCs/>
          <w:szCs w:val="18"/>
        </w:rPr>
      </w:pPr>
      <w:r w:rsidRPr="009E295B">
        <w:rPr>
          <w:rFonts w:eastAsia="Verdana" w:cs="Verdana"/>
          <w:i/>
          <w:iCs/>
          <w:szCs w:val="18"/>
        </w:rPr>
        <w:t xml:space="preserve">Nieuwe instroom van leraren </w:t>
      </w:r>
    </w:p>
    <w:p w:rsidRPr="009E295B" w:rsidR="00A56516" w:rsidP="00A56516" w:rsidRDefault="00A56516" w14:paraId="0E571A94" w14:textId="791A866A">
      <w:pPr>
        <w:rPr>
          <w:rFonts w:eastAsia="Verdana" w:cs="Verdana"/>
          <w:szCs w:val="18"/>
        </w:rPr>
      </w:pPr>
      <w:r w:rsidRPr="009E295B">
        <w:rPr>
          <w:rFonts w:eastAsia="Verdana" w:cs="Verdana"/>
          <w:szCs w:val="18"/>
        </w:rPr>
        <w:t xml:space="preserve">Dit studiejaar is de instroom van de pabo naar verwachting met </w:t>
      </w:r>
      <w:r w:rsidRPr="00EB5AD2">
        <w:rPr>
          <w:rFonts w:eastAsia="Verdana" w:cs="Verdana"/>
          <w:szCs w:val="18"/>
        </w:rPr>
        <w:t>8% gestegen.</w:t>
      </w:r>
      <w:r w:rsidRPr="009E295B">
        <w:rPr>
          <w:rFonts w:eastAsia="Verdana" w:cs="Verdana"/>
          <w:szCs w:val="18"/>
        </w:rPr>
        <w:t xml:space="preserve"> Voor de tweedegraads lerarenopleidingen wordt </w:t>
      </w:r>
      <w:r>
        <w:rPr>
          <w:rFonts w:eastAsia="Verdana" w:cs="Verdana"/>
          <w:szCs w:val="18"/>
        </w:rPr>
        <w:t xml:space="preserve">echter een daling van 5% </w:t>
      </w:r>
      <w:r w:rsidRPr="009E295B">
        <w:rPr>
          <w:rFonts w:eastAsia="Verdana" w:cs="Verdana"/>
          <w:szCs w:val="18"/>
        </w:rPr>
        <w:t>verwacht</w:t>
      </w:r>
      <w:r>
        <w:rPr>
          <w:rFonts w:eastAsia="Verdana" w:cs="Verdana"/>
          <w:szCs w:val="18"/>
        </w:rPr>
        <w:t>.</w:t>
      </w:r>
      <w:r w:rsidRPr="009E295B">
        <w:rPr>
          <w:rFonts w:eastAsia="Verdana" w:cs="Verdana"/>
          <w:szCs w:val="18"/>
        </w:rPr>
        <w:t xml:space="preserve"> </w:t>
      </w:r>
    </w:p>
    <w:p w:rsidR="00A56516" w:rsidP="00A56516" w:rsidRDefault="00A56516" w14:paraId="3EA35B8F" w14:textId="77777777">
      <w:pPr>
        <w:rPr>
          <w:rFonts w:eastAsia="Verdana" w:cs="Verdana"/>
          <w:szCs w:val="18"/>
        </w:rPr>
      </w:pPr>
    </w:p>
    <w:p w:rsidR="00A56516" w:rsidP="00A56516" w:rsidRDefault="00A56516" w14:paraId="1BFC6058" w14:textId="09A390F0">
      <w:pPr>
        <w:rPr>
          <w:rFonts w:eastAsia="Verdana" w:cs="Verdana"/>
          <w:szCs w:val="18"/>
        </w:rPr>
      </w:pPr>
      <w:r w:rsidRPr="009E295B">
        <w:rPr>
          <w:rFonts w:eastAsia="Verdana" w:cs="Verdana"/>
          <w:szCs w:val="18"/>
        </w:rPr>
        <w:t xml:space="preserve">Met stimuleringsmaatregelen proberen we </w:t>
      </w:r>
      <w:r>
        <w:rPr>
          <w:rFonts w:eastAsia="Verdana" w:cs="Verdana"/>
          <w:szCs w:val="18"/>
        </w:rPr>
        <w:t>specifieke</w:t>
      </w:r>
      <w:r w:rsidRPr="009E295B">
        <w:rPr>
          <w:rFonts w:eastAsia="Verdana" w:cs="Verdana"/>
          <w:szCs w:val="18"/>
        </w:rPr>
        <w:t xml:space="preserve"> doelgroepen te bewegen in te stromen in het onderwijs.</w:t>
      </w:r>
      <w:r>
        <w:rPr>
          <w:rFonts w:eastAsia="Verdana" w:cs="Verdana"/>
          <w:szCs w:val="18"/>
        </w:rPr>
        <w:t xml:space="preserve"> Zo heeft het Landelijk Overleg Leraren Basis Onderwijs (LOBO)</w:t>
      </w:r>
      <w:r>
        <w:rPr>
          <w:rStyle w:val="Voetnootmarkering"/>
          <w:rFonts w:eastAsia="Verdana" w:cs="Verdana"/>
          <w:szCs w:val="18"/>
        </w:rPr>
        <w:footnoteReference w:id="19"/>
      </w:r>
      <w:r>
        <w:rPr>
          <w:rFonts w:eastAsia="Verdana" w:cs="Verdana"/>
          <w:szCs w:val="18"/>
        </w:rPr>
        <w:t xml:space="preserve"> </w:t>
      </w:r>
      <w:r w:rsidR="00B9048C">
        <w:rPr>
          <w:rFonts w:eastAsia="Verdana" w:cs="Verdana"/>
          <w:szCs w:val="18"/>
        </w:rPr>
        <w:t xml:space="preserve">recent </w:t>
      </w:r>
      <w:r>
        <w:rPr>
          <w:rFonts w:eastAsia="Verdana" w:cs="Verdana"/>
          <w:szCs w:val="18"/>
        </w:rPr>
        <w:t>in navolging van de motie Ceder</w:t>
      </w:r>
      <w:r>
        <w:rPr>
          <w:rStyle w:val="Voetnootmarkering"/>
          <w:rFonts w:eastAsia="Verdana" w:cs="Verdana"/>
          <w:szCs w:val="18"/>
        </w:rPr>
        <w:footnoteReference w:id="20"/>
      </w:r>
      <w:r>
        <w:rPr>
          <w:rFonts w:eastAsia="Verdana" w:cs="Verdana"/>
          <w:szCs w:val="18"/>
        </w:rPr>
        <w:t xml:space="preserve"> een streefpercentage van 30%</w:t>
      </w:r>
      <w:r>
        <w:rPr>
          <w:rStyle w:val="Voetnootmarkering"/>
          <w:rFonts w:eastAsia="Verdana" w:cs="Verdana"/>
          <w:szCs w:val="18"/>
        </w:rPr>
        <w:footnoteReference w:id="21"/>
      </w:r>
      <w:r>
        <w:rPr>
          <w:rFonts w:eastAsia="Verdana" w:cs="Verdana"/>
          <w:szCs w:val="18"/>
        </w:rPr>
        <w:t xml:space="preserve"> afgesproken voor instroom van mannelijke studenten.</w:t>
      </w:r>
      <w:r w:rsidR="003D4C81">
        <w:rPr>
          <w:rFonts w:eastAsia="Verdana" w:cs="Verdana"/>
          <w:szCs w:val="18"/>
        </w:rPr>
        <w:t xml:space="preserve"> De inzet op dit percentage, zoals het uitwisselen en toepassen van werkende principes, </w:t>
      </w:r>
      <w:r w:rsidR="00B9048C">
        <w:rPr>
          <w:rFonts w:eastAsia="Verdana" w:cs="Verdana"/>
          <w:szCs w:val="18"/>
        </w:rPr>
        <w:t>zal</w:t>
      </w:r>
      <w:r w:rsidR="003D4C81">
        <w:rPr>
          <w:rFonts w:eastAsia="Verdana" w:cs="Verdana"/>
          <w:szCs w:val="18"/>
        </w:rPr>
        <w:t xml:space="preserve"> jaarlijks</w:t>
      </w:r>
      <w:r w:rsidR="00B9048C">
        <w:rPr>
          <w:rFonts w:eastAsia="Verdana" w:cs="Verdana"/>
          <w:szCs w:val="18"/>
        </w:rPr>
        <w:t xml:space="preserve"> worden</w:t>
      </w:r>
      <w:r w:rsidR="003D4C81">
        <w:rPr>
          <w:rFonts w:eastAsia="Verdana" w:cs="Verdana"/>
          <w:szCs w:val="18"/>
        </w:rPr>
        <w:t xml:space="preserve"> geëvalueerd door het LOBO.</w:t>
      </w:r>
      <w:r>
        <w:rPr>
          <w:rFonts w:eastAsia="Verdana" w:cs="Verdana"/>
          <w:szCs w:val="18"/>
        </w:rPr>
        <w:t xml:space="preserve"> Ook </w:t>
      </w:r>
      <w:r w:rsidRPr="009E295B">
        <w:rPr>
          <w:rFonts w:eastAsia="Verdana" w:cs="Verdana"/>
          <w:szCs w:val="18"/>
        </w:rPr>
        <w:t>hebben scholen in totaal 237 aanvragen</w:t>
      </w:r>
      <w:r>
        <w:rPr>
          <w:rFonts w:eastAsia="Verdana" w:cs="Verdana"/>
          <w:szCs w:val="18"/>
        </w:rPr>
        <w:t xml:space="preserve">, tegenover 94 aanvragen vorig jaar, </w:t>
      </w:r>
      <w:r w:rsidRPr="009E295B">
        <w:rPr>
          <w:rFonts w:eastAsia="Verdana" w:cs="Verdana"/>
          <w:szCs w:val="18"/>
        </w:rPr>
        <w:t>ingediend om</w:t>
      </w:r>
      <w:r w:rsidR="007D48D7">
        <w:rPr>
          <w:rFonts w:eastAsia="Verdana" w:cs="Verdana"/>
          <w:szCs w:val="18"/>
        </w:rPr>
        <w:t xml:space="preserve"> s</w:t>
      </w:r>
      <w:r w:rsidRPr="009E295B">
        <w:rPr>
          <w:rFonts w:eastAsia="Verdana" w:cs="Verdana"/>
          <w:szCs w:val="18"/>
        </w:rPr>
        <w:t xml:space="preserve">tatushouders en Oekraïense ontheemden met potentie om voor de klas te staan te begeleiden naar een functie in het Nederlandse onderwijs. </w:t>
      </w:r>
      <w:r>
        <w:rPr>
          <w:rFonts w:eastAsia="Verdana" w:cs="Verdana"/>
          <w:szCs w:val="18"/>
        </w:rPr>
        <w:t>Het aantrekken van specifieke doelgroepen verschuift per 2026 naar de onderwijsregio’s.</w:t>
      </w:r>
      <w:r>
        <w:rPr>
          <w:rStyle w:val="Voetnootmarkering"/>
          <w:rFonts w:eastAsia="Verdana" w:cs="Verdana"/>
          <w:szCs w:val="18"/>
        </w:rPr>
        <w:footnoteReference w:id="22"/>
      </w:r>
    </w:p>
    <w:p w:rsidR="00A56516" w:rsidP="00A56516" w:rsidRDefault="00A56516" w14:paraId="3C08D49B" w14:textId="77777777">
      <w:pPr>
        <w:rPr>
          <w:rFonts w:eastAsia="Verdana" w:cs="Verdana"/>
          <w:i/>
          <w:iCs/>
          <w:szCs w:val="18"/>
        </w:rPr>
      </w:pPr>
    </w:p>
    <w:p w:rsidRPr="009E295B" w:rsidR="00C44D6C" w:rsidP="00C44D6C" w:rsidRDefault="00C44D6C" w14:paraId="7E46244A" w14:textId="4DD2BCFD">
      <w:pPr>
        <w:rPr>
          <w:rFonts w:eastAsia="Verdana" w:cs="Verdana"/>
          <w:i/>
          <w:iCs/>
          <w:szCs w:val="18"/>
        </w:rPr>
      </w:pPr>
      <w:r w:rsidRPr="009E295B">
        <w:rPr>
          <w:rFonts w:eastAsia="Verdana" w:cs="Verdana"/>
          <w:i/>
          <w:iCs/>
          <w:szCs w:val="18"/>
        </w:rPr>
        <w:t>Landelijke campagne</w:t>
      </w:r>
      <w:r w:rsidR="001E646A">
        <w:rPr>
          <w:rFonts w:eastAsia="Verdana" w:cs="Verdana"/>
          <w:i/>
          <w:iCs/>
          <w:szCs w:val="18"/>
        </w:rPr>
        <w:t xml:space="preserve"> Werken met de Toekomst</w:t>
      </w:r>
    </w:p>
    <w:p w:rsidRPr="009E295B" w:rsidR="00C44D6C" w:rsidP="00C44D6C" w:rsidRDefault="00C44D6C" w14:paraId="63EB3712" w14:textId="62FC078D">
      <w:pPr>
        <w:rPr>
          <w:rFonts w:eastAsia="Verdana" w:cs="Verdana"/>
          <w:szCs w:val="18"/>
        </w:rPr>
      </w:pPr>
      <w:r w:rsidRPr="009E295B">
        <w:rPr>
          <w:rFonts w:eastAsia="Verdana" w:cs="Verdana"/>
          <w:szCs w:val="18"/>
        </w:rPr>
        <w:t>Afgelopen najaar is de tweede campagneperiode</w:t>
      </w:r>
      <w:r>
        <w:rPr>
          <w:rStyle w:val="Voetnootmarkering"/>
          <w:rFonts w:eastAsia="Verdana" w:cs="Verdana"/>
          <w:szCs w:val="18"/>
        </w:rPr>
        <w:footnoteReference w:id="23"/>
      </w:r>
      <w:r w:rsidRPr="009E295B">
        <w:rPr>
          <w:rFonts w:eastAsia="Verdana" w:cs="Verdana"/>
          <w:szCs w:val="18"/>
        </w:rPr>
        <w:t xml:space="preserve"> van de meerjarige campagne </w:t>
      </w:r>
      <w:r w:rsidRPr="009E295B">
        <w:rPr>
          <w:rFonts w:eastAsia="Verdana" w:cs="Verdana"/>
          <w:i/>
          <w:iCs/>
          <w:szCs w:val="18"/>
        </w:rPr>
        <w:t>Werken met de Toekomst</w:t>
      </w:r>
      <w:r w:rsidRPr="009E295B">
        <w:rPr>
          <w:rFonts w:eastAsia="Verdana" w:cs="Verdana"/>
          <w:szCs w:val="18"/>
        </w:rPr>
        <w:t xml:space="preserve"> van start gegaan. Doel van de campagne is het schetsen van een positief en realistisch beeld van werken in het onderwijs. In deze tweede campagneperiode lag de focus op studiekiezers</w:t>
      </w:r>
      <w:r>
        <w:rPr>
          <w:rFonts w:eastAsia="Verdana" w:cs="Verdana"/>
          <w:szCs w:val="18"/>
        </w:rPr>
        <w:t xml:space="preserve"> </w:t>
      </w:r>
      <w:r w:rsidR="001E646A">
        <w:rPr>
          <w:rFonts w:eastAsia="Verdana" w:cs="Verdana"/>
          <w:szCs w:val="18"/>
        </w:rPr>
        <w:t>é</w:t>
      </w:r>
      <w:r>
        <w:rPr>
          <w:rFonts w:eastAsia="Verdana" w:cs="Verdana"/>
          <w:szCs w:val="18"/>
        </w:rPr>
        <w:t>n</w:t>
      </w:r>
      <w:r w:rsidR="001E646A">
        <w:rPr>
          <w:rFonts w:eastAsia="Verdana" w:cs="Verdana"/>
          <w:szCs w:val="18"/>
        </w:rPr>
        <w:t xml:space="preserve"> potentiële</w:t>
      </w:r>
      <w:r>
        <w:rPr>
          <w:rFonts w:eastAsia="Verdana" w:cs="Verdana"/>
          <w:szCs w:val="18"/>
        </w:rPr>
        <w:t xml:space="preserve"> zij-instromers</w:t>
      </w:r>
      <w:r w:rsidRPr="009E295B">
        <w:rPr>
          <w:rFonts w:eastAsia="Verdana" w:cs="Verdana"/>
          <w:szCs w:val="18"/>
        </w:rPr>
        <w:t>. Hiervoor is</w:t>
      </w:r>
      <w:r>
        <w:rPr>
          <w:rFonts w:eastAsia="Verdana" w:cs="Verdana"/>
          <w:szCs w:val="18"/>
        </w:rPr>
        <w:t xml:space="preserve"> onder meer</w:t>
      </w:r>
      <w:r w:rsidRPr="009E295B">
        <w:rPr>
          <w:rFonts w:eastAsia="Verdana" w:cs="Verdana"/>
          <w:szCs w:val="18"/>
        </w:rPr>
        <w:t xml:space="preserve"> samengewerkt met </w:t>
      </w:r>
      <w:proofErr w:type="spellStart"/>
      <w:r w:rsidRPr="009E295B">
        <w:rPr>
          <w:rFonts w:eastAsia="Verdana" w:cs="Verdana"/>
          <w:szCs w:val="18"/>
        </w:rPr>
        <w:t>influencers</w:t>
      </w:r>
      <w:proofErr w:type="spellEnd"/>
      <w:r w:rsidRPr="009E295B">
        <w:rPr>
          <w:rFonts w:eastAsia="Verdana" w:cs="Verdana"/>
          <w:szCs w:val="18"/>
        </w:rPr>
        <w:t>, om het bereik en de relevantie onder de doelgroep</w:t>
      </w:r>
      <w:r w:rsidR="001E646A">
        <w:rPr>
          <w:rFonts w:eastAsia="Verdana" w:cs="Verdana"/>
          <w:szCs w:val="18"/>
        </w:rPr>
        <w:t xml:space="preserve"> studiekiezers</w:t>
      </w:r>
      <w:r w:rsidRPr="009E295B">
        <w:rPr>
          <w:rFonts w:eastAsia="Verdana" w:cs="Verdana"/>
          <w:szCs w:val="18"/>
        </w:rPr>
        <w:t xml:space="preserve"> te vergroten.</w:t>
      </w:r>
      <w:r>
        <w:rPr>
          <w:rFonts w:eastAsia="Verdana" w:cs="Verdana"/>
          <w:szCs w:val="18"/>
        </w:rPr>
        <w:t xml:space="preserve"> Ook waren er </w:t>
      </w:r>
      <w:proofErr w:type="spellStart"/>
      <w:r>
        <w:rPr>
          <w:rFonts w:eastAsia="Verdana" w:cs="Verdana"/>
          <w:szCs w:val="18"/>
        </w:rPr>
        <w:t>tv-spots</w:t>
      </w:r>
      <w:proofErr w:type="spellEnd"/>
      <w:r>
        <w:rPr>
          <w:rFonts w:eastAsia="Verdana" w:cs="Verdana"/>
          <w:szCs w:val="18"/>
        </w:rPr>
        <w:t xml:space="preserve"> te zien</w:t>
      </w:r>
      <w:r w:rsidR="001E646A">
        <w:rPr>
          <w:rFonts w:eastAsia="Verdana" w:cs="Verdana"/>
          <w:szCs w:val="18"/>
        </w:rPr>
        <w:t xml:space="preserve"> om een breed publiek te bereiken</w:t>
      </w:r>
      <w:r>
        <w:rPr>
          <w:rFonts w:eastAsia="Verdana" w:cs="Verdana"/>
          <w:szCs w:val="18"/>
        </w:rPr>
        <w:t>.</w:t>
      </w:r>
      <w:r w:rsidRPr="009E295B">
        <w:rPr>
          <w:rFonts w:eastAsia="Verdana" w:cs="Verdana"/>
          <w:szCs w:val="18"/>
        </w:rPr>
        <w:t xml:space="preserve"> </w:t>
      </w:r>
      <w:r>
        <w:rPr>
          <w:rFonts w:eastAsia="Verdana" w:cs="Verdana"/>
          <w:szCs w:val="18"/>
        </w:rPr>
        <w:t xml:space="preserve">In de periode van </w:t>
      </w:r>
      <w:r w:rsidRPr="000A18D3">
        <w:rPr>
          <w:rFonts w:eastAsia="Verdana" w:cs="Verdana"/>
          <w:szCs w:val="18"/>
        </w:rPr>
        <w:t xml:space="preserve">de campagne hebben 662 nieuwe adviesvragers zich bij het Onderwijsloket gemeld, ruim anderhalf keer zoveel ten opzichte van dezelfde periode vorig jaar. In 2025 hebben tot nu toe meer dan </w:t>
      </w:r>
      <w:r w:rsidRPr="000A18D3" w:rsidR="001E646A">
        <w:rPr>
          <w:rFonts w:eastAsia="Verdana" w:cs="Verdana"/>
          <w:szCs w:val="18"/>
        </w:rPr>
        <w:t>3</w:t>
      </w:r>
      <w:r w:rsidR="000A18D3">
        <w:rPr>
          <w:rFonts w:eastAsia="Verdana" w:cs="Verdana"/>
          <w:szCs w:val="18"/>
        </w:rPr>
        <w:t>.</w:t>
      </w:r>
      <w:r w:rsidR="00CA3472">
        <w:rPr>
          <w:rFonts w:eastAsia="Verdana" w:cs="Verdana"/>
          <w:szCs w:val="18"/>
        </w:rPr>
        <w:t>8</w:t>
      </w:r>
      <w:r w:rsidRPr="000A18D3" w:rsidR="001E646A">
        <w:rPr>
          <w:rFonts w:eastAsia="Verdana" w:cs="Verdana"/>
          <w:szCs w:val="18"/>
        </w:rPr>
        <w:t xml:space="preserve">00 </w:t>
      </w:r>
      <w:r w:rsidRPr="000A18D3">
        <w:rPr>
          <w:rFonts w:eastAsia="Verdana" w:cs="Verdana"/>
          <w:szCs w:val="18"/>
        </w:rPr>
        <w:t xml:space="preserve">potentiële overstappers advies gevraagd bij het Onderwijsloket. De website trok in dezelfde periode ongeveer </w:t>
      </w:r>
      <w:r w:rsidRPr="00CA3472" w:rsidR="00CA3472">
        <w:rPr>
          <w:rFonts w:eastAsia="Verdana" w:cs="Verdana"/>
          <w:szCs w:val="18"/>
        </w:rPr>
        <w:t>410</w:t>
      </w:r>
      <w:r w:rsidRPr="00CA3472">
        <w:rPr>
          <w:rFonts w:eastAsia="Verdana" w:cs="Verdana"/>
          <w:szCs w:val="18"/>
        </w:rPr>
        <w:t>.000</w:t>
      </w:r>
      <w:r w:rsidRPr="00CA3472" w:rsidR="00CA3472">
        <w:rPr>
          <w:rFonts w:eastAsia="Verdana" w:cs="Verdana"/>
          <w:szCs w:val="18"/>
        </w:rPr>
        <w:t xml:space="preserve"> unieke</w:t>
      </w:r>
      <w:r w:rsidRPr="00CA3472">
        <w:rPr>
          <w:rFonts w:eastAsia="Verdana" w:cs="Verdana"/>
          <w:szCs w:val="18"/>
        </w:rPr>
        <w:t xml:space="preserve"> bezoekers.</w:t>
      </w:r>
      <w:r w:rsidRPr="000A18D3">
        <w:rPr>
          <w:rFonts w:eastAsia="Verdana" w:cs="Verdana"/>
          <w:szCs w:val="18"/>
        </w:rPr>
        <w:t xml:space="preserve"> Uit het effectonderzoek blijkt dat </w:t>
      </w:r>
      <w:r w:rsidRPr="000A18D3" w:rsidR="001E646A">
        <w:rPr>
          <w:rFonts w:eastAsia="Verdana" w:cs="Verdana"/>
          <w:szCs w:val="18"/>
        </w:rPr>
        <w:t>het</w:t>
      </w:r>
      <w:r w:rsidRPr="001E646A" w:rsidR="001E646A">
        <w:rPr>
          <w:rFonts w:eastAsia="Verdana" w:cs="Verdana"/>
          <w:szCs w:val="18"/>
        </w:rPr>
        <w:t xml:space="preserve"> beeld over het salaris sinds de start van de campagne is verbeterd</w:t>
      </w:r>
      <w:r w:rsidRPr="001E646A">
        <w:rPr>
          <w:rFonts w:eastAsia="Verdana" w:cs="Verdana"/>
          <w:szCs w:val="18"/>
        </w:rPr>
        <w:t>.</w:t>
      </w:r>
      <w:r w:rsidRPr="001E646A" w:rsidR="001E646A">
        <w:rPr>
          <w:rStyle w:val="Voetnootmarkering"/>
          <w:rFonts w:eastAsia="Verdana" w:cs="Verdana"/>
          <w:szCs w:val="18"/>
        </w:rPr>
        <w:footnoteReference w:id="24"/>
      </w:r>
      <w:r w:rsidRPr="009E295B">
        <w:rPr>
          <w:rFonts w:eastAsia="Verdana" w:cs="Verdana"/>
          <w:szCs w:val="18"/>
        </w:rPr>
        <w:t xml:space="preserve"> </w:t>
      </w:r>
      <w:r w:rsidR="001E646A">
        <w:rPr>
          <w:rFonts w:eastAsia="Verdana" w:cs="Verdana"/>
          <w:szCs w:val="18"/>
        </w:rPr>
        <w:t xml:space="preserve">Dit is één van de doelstellingen van de campagne, omdat we weten dat salaris een belangrijke overweging is bij het kiezen van een baan. </w:t>
      </w:r>
      <w:r w:rsidR="007517E1">
        <w:rPr>
          <w:rFonts w:eastAsia="Verdana" w:cs="Verdana"/>
          <w:szCs w:val="18"/>
        </w:rPr>
        <w:br/>
      </w:r>
      <w:r w:rsidRPr="000C46AF">
        <w:rPr>
          <w:rFonts w:eastAsia="Verdana" w:cs="Verdana"/>
          <w:szCs w:val="18"/>
        </w:rPr>
        <w:lastRenderedPageBreak/>
        <w:t xml:space="preserve">In alle onderwijsregio’s is </w:t>
      </w:r>
      <w:r w:rsidR="007517E1">
        <w:rPr>
          <w:rFonts w:eastAsia="Verdana" w:cs="Verdana"/>
          <w:szCs w:val="18"/>
        </w:rPr>
        <w:t xml:space="preserve">daarnaast </w:t>
      </w:r>
      <w:r w:rsidRPr="000C46AF">
        <w:rPr>
          <w:rFonts w:eastAsia="Verdana" w:cs="Verdana"/>
          <w:szCs w:val="18"/>
        </w:rPr>
        <w:t>inmiddels een regionaal loket, zodat de interesse om aan de slag te gaan in het onderwijs, ook in de regio vervolg kan krijgen.</w:t>
      </w:r>
      <w:r>
        <w:rPr>
          <w:rFonts w:eastAsia="Verdana" w:cs="Verdana"/>
          <w:szCs w:val="18"/>
        </w:rPr>
        <w:t xml:space="preserve"> </w:t>
      </w:r>
      <w:r w:rsidR="00166D00">
        <w:rPr>
          <w:rFonts w:eastAsia="Verdana" w:cs="Verdana"/>
          <w:szCs w:val="18"/>
        </w:rPr>
        <w:t xml:space="preserve">Bij deze loketten kunnen potentiële overstappers informatie inwinnen over mogelijke routes naar docentschap. </w:t>
      </w:r>
      <w:r>
        <w:rPr>
          <w:rFonts w:eastAsia="Verdana" w:cs="Verdana"/>
          <w:szCs w:val="18"/>
        </w:rPr>
        <w:t>Zo was</w:t>
      </w:r>
      <w:r w:rsidR="007517E1">
        <w:rPr>
          <w:rFonts w:eastAsia="Verdana" w:cs="Verdana"/>
          <w:szCs w:val="18"/>
        </w:rPr>
        <w:t xml:space="preserve"> </w:t>
      </w:r>
      <w:r>
        <w:rPr>
          <w:rFonts w:eastAsia="Verdana" w:cs="Verdana"/>
          <w:szCs w:val="18"/>
        </w:rPr>
        <w:t>de campagne v</w:t>
      </w:r>
      <w:r w:rsidRPr="009E295B">
        <w:rPr>
          <w:rFonts w:eastAsia="Verdana" w:cs="Verdana"/>
          <w:szCs w:val="18"/>
        </w:rPr>
        <w:t>oor het eerst zichtbaar tijdens een studiekeuzebeurs in Rotterdam</w:t>
      </w:r>
      <w:r w:rsidR="007517E1">
        <w:rPr>
          <w:rFonts w:eastAsia="Verdana" w:cs="Verdana"/>
          <w:szCs w:val="18"/>
        </w:rPr>
        <w:t>, in samenwerking met de Rotterdamse onderwijsregio</w:t>
      </w:r>
      <w:r>
        <w:rPr>
          <w:rFonts w:eastAsia="Verdana" w:cs="Verdana"/>
          <w:szCs w:val="18"/>
        </w:rPr>
        <w:t>.</w:t>
      </w:r>
      <w:r w:rsidRPr="009E295B">
        <w:rPr>
          <w:rFonts w:eastAsia="Verdana" w:cs="Verdana"/>
          <w:szCs w:val="18"/>
        </w:rPr>
        <w:t xml:space="preserve"> Voor 2026 wordt onderzocht of de zichtbaarheid van de campagne kan worden uitgebreid naar meer regionale en landelijke beurzen</w:t>
      </w:r>
      <w:r>
        <w:rPr>
          <w:rFonts w:eastAsia="Verdana" w:cs="Verdana"/>
          <w:szCs w:val="18"/>
        </w:rPr>
        <w:t xml:space="preserve"> waar </w:t>
      </w:r>
      <w:r w:rsidR="00BC1088">
        <w:rPr>
          <w:rFonts w:eastAsia="Verdana" w:cs="Verdana"/>
          <w:szCs w:val="18"/>
        </w:rPr>
        <w:t xml:space="preserve">studiekiezers en </w:t>
      </w:r>
      <w:r>
        <w:rPr>
          <w:rFonts w:eastAsia="Verdana" w:cs="Verdana"/>
          <w:szCs w:val="18"/>
        </w:rPr>
        <w:t xml:space="preserve">potentiële </w:t>
      </w:r>
      <w:r w:rsidR="00BC1088">
        <w:rPr>
          <w:rFonts w:eastAsia="Verdana" w:cs="Verdana"/>
          <w:szCs w:val="18"/>
        </w:rPr>
        <w:t xml:space="preserve">zij-instromers </w:t>
      </w:r>
      <w:r>
        <w:rPr>
          <w:rFonts w:eastAsia="Verdana" w:cs="Verdana"/>
          <w:szCs w:val="18"/>
        </w:rPr>
        <w:t>komen</w:t>
      </w:r>
      <w:r w:rsidRPr="009E295B">
        <w:rPr>
          <w:rFonts w:eastAsia="Verdana" w:cs="Verdana"/>
          <w:szCs w:val="18"/>
        </w:rPr>
        <w:t>.</w:t>
      </w:r>
      <w:r>
        <w:rPr>
          <w:rFonts w:eastAsia="Verdana" w:cs="Verdana"/>
          <w:szCs w:val="18"/>
        </w:rPr>
        <w:t xml:space="preserve"> </w:t>
      </w:r>
    </w:p>
    <w:p w:rsidRPr="009E295B" w:rsidR="00C44D6C" w:rsidP="00A56516" w:rsidRDefault="00C44D6C" w14:paraId="2C109824" w14:textId="77777777">
      <w:pPr>
        <w:rPr>
          <w:rFonts w:eastAsia="Verdana" w:cs="Verdana"/>
          <w:i/>
          <w:iCs/>
          <w:szCs w:val="18"/>
        </w:rPr>
      </w:pPr>
    </w:p>
    <w:p w:rsidRPr="009E295B" w:rsidR="00A56516" w:rsidP="00A56516" w:rsidRDefault="00A56516" w14:paraId="39D10079" w14:textId="77777777">
      <w:pPr>
        <w:rPr>
          <w:rFonts w:eastAsia="Verdana" w:cs="Verdana"/>
          <w:i/>
          <w:iCs/>
          <w:szCs w:val="18"/>
        </w:rPr>
      </w:pPr>
      <w:proofErr w:type="spellStart"/>
      <w:r w:rsidRPr="009E295B">
        <w:rPr>
          <w:rFonts w:eastAsia="Verdana" w:cs="Verdana"/>
          <w:i/>
          <w:iCs/>
          <w:szCs w:val="18"/>
        </w:rPr>
        <w:t>Zij-instroom</w:t>
      </w:r>
      <w:proofErr w:type="spellEnd"/>
      <w:r w:rsidRPr="009E295B">
        <w:rPr>
          <w:rFonts w:eastAsia="Verdana" w:cs="Verdana"/>
          <w:i/>
          <w:iCs/>
          <w:szCs w:val="18"/>
        </w:rPr>
        <w:t xml:space="preserve"> </w:t>
      </w:r>
    </w:p>
    <w:p w:rsidRPr="009E295B" w:rsidR="00A56516" w:rsidP="00A56516" w:rsidRDefault="00A56516" w14:paraId="220BE458" w14:textId="18C8BE33">
      <w:pPr>
        <w:rPr>
          <w:rFonts w:eastAsia="Verdana" w:cs="Verdana"/>
          <w:szCs w:val="18"/>
        </w:rPr>
      </w:pPr>
      <w:r w:rsidRPr="009E295B">
        <w:rPr>
          <w:rFonts w:eastAsia="Verdana" w:cs="Verdana"/>
          <w:szCs w:val="18"/>
        </w:rPr>
        <w:t xml:space="preserve">Naast het opleiden van initiële studenten levert </w:t>
      </w:r>
      <w:proofErr w:type="spellStart"/>
      <w:r w:rsidRPr="009E295B">
        <w:rPr>
          <w:rFonts w:eastAsia="Verdana" w:cs="Verdana"/>
          <w:szCs w:val="18"/>
        </w:rPr>
        <w:t>zij-inst</w:t>
      </w:r>
      <w:r w:rsidR="00487261">
        <w:rPr>
          <w:rFonts w:eastAsia="Verdana" w:cs="Verdana"/>
          <w:szCs w:val="18"/>
        </w:rPr>
        <w:t>r</w:t>
      </w:r>
      <w:r w:rsidRPr="009E295B">
        <w:rPr>
          <w:rFonts w:eastAsia="Verdana" w:cs="Verdana"/>
          <w:szCs w:val="18"/>
        </w:rPr>
        <w:t>oom</w:t>
      </w:r>
      <w:proofErr w:type="spellEnd"/>
      <w:r w:rsidRPr="009E295B">
        <w:rPr>
          <w:rFonts w:eastAsia="Verdana" w:cs="Verdana"/>
          <w:szCs w:val="18"/>
        </w:rPr>
        <w:t xml:space="preserve"> een belangrijke bijdrage aan het terugdringen van het lerarentekort. </w:t>
      </w:r>
      <w:proofErr w:type="spellStart"/>
      <w:r w:rsidRPr="009E295B">
        <w:rPr>
          <w:rFonts w:eastAsia="Verdana" w:cs="Verdana"/>
          <w:szCs w:val="18"/>
        </w:rPr>
        <w:t>Zij-instroom</w:t>
      </w:r>
      <w:proofErr w:type="spellEnd"/>
      <w:r w:rsidRPr="009E295B">
        <w:rPr>
          <w:rFonts w:eastAsia="Verdana" w:cs="Verdana"/>
          <w:szCs w:val="18"/>
        </w:rPr>
        <w:t xml:space="preserve"> in </w:t>
      </w:r>
      <w:r>
        <w:rPr>
          <w:rFonts w:eastAsia="Verdana" w:cs="Verdana"/>
          <w:szCs w:val="18"/>
        </w:rPr>
        <w:t>B</w:t>
      </w:r>
      <w:r w:rsidRPr="009E295B">
        <w:rPr>
          <w:rFonts w:eastAsia="Verdana" w:cs="Verdana"/>
          <w:szCs w:val="18"/>
        </w:rPr>
        <w:t>eroep</w:t>
      </w:r>
      <w:r>
        <w:rPr>
          <w:rFonts w:eastAsia="Verdana" w:cs="Verdana"/>
          <w:szCs w:val="18"/>
        </w:rPr>
        <w:t xml:space="preserve"> (</w:t>
      </w:r>
      <w:proofErr w:type="spellStart"/>
      <w:r>
        <w:rPr>
          <w:rFonts w:eastAsia="Verdana" w:cs="Verdana"/>
          <w:szCs w:val="18"/>
        </w:rPr>
        <w:t>ZiB</w:t>
      </w:r>
      <w:proofErr w:type="spellEnd"/>
      <w:r>
        <w:rPr>
          <w:rFonts w:eastAsia="Verdana" w:cs="Verdana"/>
          <w:szCs w:val="18"/>
        </w:rPr>
        <w:t>)</w:t>
      </w:r>
      <w:r w:rsidRPr="009E295B">
        <w:rPr>
          <w:rFonts w:eastAsia="Verdana" w:cs="Verdana"/>
          <w:szCs w:val="18"/>
        </w:rPr>
        <w:t xml:space="preserve"> is een aantrekkelijke route voor overstappers</w:t>
      </w:r>
      <w:r>
        <w:rPr>
          <w:rFonts w:eastAsia="Verdana" w:cs="Verdana"/>
          <w:szCs w:val="18"/>
        </w:rPr>
        <w:t xml:space="preserve"> omdat zij direct een aanstelling als leraar krijgen en voor de klas kunnen</w:t>
      </w:r>
      <w:r w:rsidRPr="009E295B">
        <w:rPr>
          <w:rFonts w:eastAsia="Verdana" w:cs="Verdana"/>
          <w:szCs w:val="18"/>
        </w:rPr>
        <w:t xml:space="preserve">. </w:t>
      </w:r>
      <w:r w:rsidRPr="0061017D">
        <w:rPr>
          <w:rFonts w:eastAsia="Verdana" w:cs="Verdana"/>
          <w:szCs w:val="18"/>
        </w:rPr>
        <w:t xml:space="preserve">Net als in 2024 is er opnieuw aan ruim 2.200 zij-instromers subsidie toegekend. </w:t>
      </w:r>
      <w:r>
        <w:rPr>
          <w:rFonts w:eastAsia="Verdana" w:cs="Verdana"/>
          <w:szCs w:val="18"/>
        </w:rPr>
        <w:t xml:space="preserve">De huidige koers </w:t>
      </w:r>
      <w:r w:rsidRPr="0061017D">
        <w:rPr>
          <w:rFonts w:eastAsia="Verdana" w:cs="Verdana"/>
          <w:szCs w:val="18"/>
        </w:rPr>
        <w:t>wordt in 2025-2026 dan ook voortgezet.</w:t>
      </w:r>
      <w:r>
        <w:rPr>
          <w:rFonts w:eastAsia="Verdana" w:cs="Verdana"/>
          <w:szCs w:val="18"/>
        </w:rPr>
        <w:t xml:space="preserve"> </w:t>
      </w:r>
      <w:r w:rsidR="00C44D6C">
        <w:rPr>
          <w:rFonts w:eastAsia="Verdana" w:cs="Verdana"/>
          <w:szCs w:val="18"/>
        </w:rPr>
        <w:t>A</w:t>
      </w:r>
      <w:r w:rsidRPr="00A67D55">
        <w:rPr>
          <w:rFonts w:eastAsia="Verdana" w:cs="Verdana"/>
          <w:szCs w:val="18"/>
        </w:rPr>
        <w:t xml:space="preserve">fgesproken </w:t>
      </w:r>
      <w:r w:rsidR="00C44D6C">
        <w:rPr>
          <w:rFonts w:eastAsia="Verdana" w:cs="Verdana"/>
          <w:szCs w:val="18"/>
        </w:rPr>
        <w:t xml:space="preserve">is </w:t>
      </w:r>
      <w:r w:rsidRPr="00A67D55">
        <w:rPr>
          <w:rFonts w:eastAsia="Verdana" w:cs="Verdana"/>
          <w:szCs w:val="18"/>
        </w:rPr>
        <w:t xml:space="preserve">dat </w:t>
      </w:r>
      <w:proofErr w:type="spellStart"/>
      <w:r>
        <w:rPr>
          <w:rFonts w:eastAsia="Verdana" w:cs="Verdana"/>
          <w:szCs w:val="18"/>
        </w:rPr>
        <w:t>ZiB</w:t>
      </w:r>
      <w:proofErr w:type="spellEnd"/>
      <w:r>
        <w:rPr>
          <w:rFonts w:eastAsia="Verdana" w:cs="Verdana"/>
          <w:szCs w:val="18"/>
        </w:rPr>
        <w:t xml:space="preserve"> </w:t>
      </w:r>
      <w:r w:rsidRPr="00A67D55">
        <w:rPr>
          <w:rFonts w:eastAsia="Verdana" w:cs="Verdana"/>
          <w:szCs w:val="18"/>
        </w:rPr>
        <w:t>en het PDG-traject</w:t>
      </w:r>
      <w:r>
        <w:rPr>
          <w:rStyle w:val="Voetnootmarkering"/>
          <w:rFonts w:eastAsia="Verdana" w:cs="Verdana"/>
          <w:szCs w:val="18"/>
        </w:rPr>
        <w:footnoteReference w:id="25"/>
      </w:r>
      <w:r w:rsidRPr="00A67D55">
        <w:rPr>
          <w:rFonts w:eastAsia="Verdana" w:cs="Verdana"/>
          <w:szCs w:val="18"/>
        </w:rPr>
        <w:t xml:space="preserve"> mee worden genomen binnen de eerstvolgende ronden van visitaties van lerarenopleidingen</w:t>
      </w:r>
      <w:r w:rsidR="007D2F8E">
        <w:rPr>
          <w:rFonts w:eastAsia="Verdana" w:cs="Verdana"/>
          <w:szCs w:val="18"/>
        </w:rPr>
        <w:t>. Dit sluit aan bij aanbevelingen van de Inspectie van het Onderwijs</w:t>
      </w:r>
      <w:r>
        <w:rPr>
          <w:rFonts w:eastAsia="Verdana" w:cs="Verdana"/>
          <w:szCs w:val="18"/>
        </w:rPr>
        <w:t xml:space="preserve"> om</w:t>
      </w:r>
      <w:r w:rsidR="007D2F8E">
        <w:rPr>
          <w:rFonts w:eastAsia="Verdana" w:cs="Verdana"/>
          <w:szCs w:val="18"/>
        </w:rPr>
        <w:t xml:space="preserve"> meer</w:t>
      </w:r>
      <w:r>
        <w:rPr>
          <w:rFonts w:eastAsia="Verdana" w:cs="Verdana"/>
          <w:szCs w:val="18"/>
        </w:rPr>
        <w:t xml:space="preserve"> zicht te krijgen </w:t>
      </w:r>
      <w:r w:rsidRPr="00A67D55">
        <w:rPr>
          <w:rFonts w:eastAsia="Verdana" w:cs="Verdana"/>
          <w:szCs w:val="18"/>
        </w:rPr>
        <w:t xml:space="preserve">op de kwaliteit van de </w:t>
      </w:r>
      <w:r>
        <w:rPr>
          <w:rFonts w:eastAsia="Verdana" w:cs="Verdana"/>
          <w:szCs w:val="18"/>
        </w:rPr>
        <w:t>opleidingstrajecten voor zij-instromers.</w:t>
      </w:r>
      <w:r w:rsidR="00B97C09">
        <w:rPr>
          <w:rStyle w:val="Voetnootmarkering"/>
          <w:rFonts w:eastAsia="Verdana" w:cs="Verdana"/>
          <w:szCs w:val="18"/>
        </w:rPr>
        <w:footnoteReference w:id="26"/>
      </w:r>
    </w:p>
    <w:p w:rsidR="00A56516" w:rsidP="00A56516" w:rsidRDefault="00A56516" w14:paraId="3D43DB43" w14:textId="77777777">
      <w:pPr>
        <w:rPr>
          <w:rFonts w:eastAsia="Calibri" w:cs="Calibri"/>
          <w:szCs w:val="18"/>
        </w:rPr>
      </w:pPr>
    </w:p>
    <w:p w:rsidRPr="00074643" w:rsidR="00A56516" w:rsidP="00A56516" w:rsidRDefault="00A56516" w14:paraId="2344A1D3" w14:textId="03E1038C">
      <w:pPr>
        <w:rPr>
          <w:szCs w:val="18"/>
        </w:rPr>
      </w:pPr>
      <w:r w:rsidRPr="009E295B">
        <w:rPr>
          <w:rFonts w:eastAsia="Calibri" w:cs="Calibri"/>
          <w:szCs w:val="18"/>
        </w:rPr>
        <w:t xml:space="preserve">De inzet op </w:t>
      </w:r>
      <w:proofErr w:type="spellStart"/>
      <w:r>
        <w:rPr>
          <w:rFonts w:eastAsia="Calibri" w:cs="Calibri"/>
          <w:szCs w:val="18"/>
        </w:rPr>
        <w:t>Z</w:t>
      </w:r>
      <w:r w:rsidRPr="009E295B">
        <w:rPr>
          <w:rFonts w:eastAsia="Calibri" w:cs="Calibri"/>
          <w:szCs w:val="18"/>
        </w:rPr>
        <w:t>i</w:t>
      </w:r>
      <w:r w:rsidR="00074643">
        <w:rPr>
          <w:rFonts w:eastAsia="Calibri" w:cs="Calibri"/>
          <w:szCs w:val="18"/>
        </w:rPr>
        <w:t>B</w:t>
      </w:r>
      <w:proofErr w:type="spellEnd"/>
      <w:r w:rsidRPr="009E295B">
        <w:rPr>
          <w:rFonts w:eastAsia="Calibri" w:cs="Calibri"/>
          <w:szCs w:val="18"/>
        </w:rPr>
        <w:t xml:space="preserve"> is effectief.</w:t>
      </w:r>
      <w:r>
        <w:rPr>
          <w:rFonts w:eastAsia="Calibri" w:cs="Calibri"/>
          <w:szCs w:val="18"/>
        </w:rPr>
        <w:t xml:space="preserve"> </w:t>
      </w:r>
      <w:r w:rsidRPr="007D2F8E" w:rsidR="007D2F8E">
        <w:rPr>
          <w:rFonts w:eastAsia="Calibri" w:cs="Calibri"/>
          <w:szCs w:val="18"/>
        </w:rPr>
        <w:t xml:space="preserve">Met verschillende routes wordt aangesloten op wat voor verschillende doelgroepen, waaronder zij-instromers, een passend opleidingstraject is. </w:t>
      </w:r>
      <w:r w:rsidR="007D2F8E">
        <w:rPr>
          <w:rFonts w:eastAsia="Calibri" w:cs="Calibri"/>
          <w:szCs w:val="18"/>
        </w:rPr>
        <w:t>D</w:t>
      </w:r>
      <w:r w:rsidRPr="009E295B">
        <w:rPr>
          <w:rFonts w:eastAsia="Calibri" w:cs="Calibri"/>
          <w:szCs w:val="18"/>
        </w:rPr>
        <w:t>e uitval onder zij-instromers</w:t>
      </w:r>
      <w:r w:rsidR="00006978">
        <w:rPr>
          <w:rFonts w:eastAsia="Calibri" w:cs="Calibri"/>
          <w:szCs w:val="18"/>
        </w:rPr>
        <w:t xml:space="preserve"> is</w:t>
      </w:r>
      <w:r w:rsidRPr="009E295B">
        <w:rPr>
          <w:rFonts w:eastAsia="Calibri" w:cs="Calibri"/>
          <w:szCs w:val="18"/>
        </w:rPr>
        <w:t xml:space="preserve"> laag</w:t>
      </w:r>
      <w:r w:rsidR="00074643">
        <w:rPr>
          <w:rFonts w:eastAsia="Calibri" w:cs="Calibri"/>
          <w:szCs w:val="18"/>
        </w:rPr>
        <w:t xml:space="preserve"> </w:t>
      </w:r>
      <w:r>
        <w:rPr>
          <w:rFonts w:eastAsia="Calibri" w:cs="Calibri"/>
          <w:szCs w:val="18"/>
        </w:rPr>
        <w:t>en</w:t>
      </w:r>
      <w:r w:rsidRPr="009E295B">
        <w:rPr>
          <w:rFonts w:eastAsia="Calibri" w:cs="Calibri"/>
          <w:szCs w:val="18"/>
        </w:rPr>
        <w:t xml:space="preserve"> zij-instromers</w:t>
      </w:r>
      <w:r w:rsidR="00006978">
        <w:rPr>
          <w:rFonts w:eastAsia="Calibri" w:cs="Calibri"/>
          <w:szCs w:val="18"/>
        </w:rPr>
        <w:t xml:space="preserve"> blijven</w:t>
      </w:r>
      <w:r w:rsidRPr="009E295B">
        <w:rPr>
          <w:rFonts w:eastAsia="Calibri" w:cs="Calibri"/>
          <w:szCs w:val="18"/>
        </w:rPr>
        <w:t xml:space="preserve"> lang in het onderwijs werken</w:t>
      </w:r>
      <w:r>
        <w:rPr>
          <w:rFonts w:eastAsia="Calibri" w:cs="Calibri"/>
          <w:szCs w:val="18"/>
        </w:rPr>
        <w:t>.</w:t>
      </w:r>
      <w:r>
        <w:rPr>
          <w:rStyle w:val="Voetnootmarkering"/>
          <w:rFonts w:eastAsia="Calibri" w:cs="Calibri"/>
          <w:szCs w:val="18"/>
        </w:rPr>
        <w:footnoteReference w:id="27"/>
      </w:r>
      <w:r>
        <w:rPr>
          <w:rFonts w:eastAsia="Calibri" w:cs="Calibri"/>
          <w:szCs w:val="18"/>
        </w:rPr>
        <w:t xml:space="preserve"> </w:t>
      </w:r>
      <w:r w:rsidRPr="009E295B">
        <w:rPr>
          <w:rFonts w:eastAsia="Calibri" w:cs="Calibri"/>
          <w:szCs w:val="18"/>
        </w:rPr>
        <w:t>De meeste zij-instromers (70%) zijn ook tevreden over de begeleiding op de werkplek en de inhoud van het scholingstraject.</w:t>
      </w:r>
      <w:r w:rsidRPr="009E295B">
        <w:rPr>
          <w:rStyle w:val="Voetnootmarkering"/>
          <w:rFonts w:eastAsia="Calibri" w:cs="Calibri"/>
          <w:szCs w:val="18"/>
        </w:rPr>
        <w:footnoteReference w:id="28"/>
      </w:r>
      <w:r w:rsidRPr="009E295B">
        <w:rPr>
          <w:rFonts w:eastAsia="Calibri" w:cs="Calibri"/>
          <w:szCs w:val="18"/>
        </w:rPr>
        <w:t xml:space="preserve"> </w:t>
      </w:r>
      <w:r w:rsidRPr="00EB5AD2">
        <w:rPr>
          <w:rFonts w:eastAsia="Calibri" w:cs="Calibri"/>
          <w:szCs w:val="18"/>
        </w:rPr>
        <w:t xml:space="preserve">In het vo en mbo staan veruit de meeste zij-instromers direct zelfstandig voor de klas bij aanvang van hun traject. In het po geven zij-instromers vaak eerst een tijdje samen met een ervaren collega les. Zij-instromers met een geschiktheidsverklaring starten direct met een betaalde aanstelling als leraar en </w:t>
      </w:r>
      <w:r>
        <w:rPr>
          <w:rFonts w:eastAsia="Calibri" w:cs="Calibri"/>
          <w:szCs w:val="18"/>
        </w:rPr>
        <w:t>worden als zodanig ingeschaald.</w:t>
      </w:r>
      <w:r w:rsidRPr="00EB5AD2">
        <w:rPr>
          <w:rFonts w:eastAsia="Calibri" w:cs="Calibri"/>
          <w:szCs w:val="18"/>
        </w:rPr>
        <w:t xml:space="preserve"> Veruit de meeste zij-instromers worden ingeschaald in salarisschaal LB als leraar</w:t>
      </w:r>
      <w:r>
        <w:rPr>
          <w:rFonts w:eastAsia="Calibri" w:cs="Calibri"/>
          <w:szCs w:val="18"/>
        </w:rPr>
        <w:t xml:space="preserve">, waarbij ze </w:t>
      </w:r>
      <w:r w:rsidRPr="00EB5AD2">
        <w:rPr>
          <w:rFonts w:eastAsia="Calibri" w:cs="Calibri"/>
          <w:szCs w:val="18"/>
        </w:rPr>
        <w:t xml:space="preserve">op basis van werkervaring vaak </w:t>
      </w:r>
      <w:r>
        <w:rPr>
          <w:rFonts w:eastAsia="Calibri" w:cs="Calibri"/>
          <w:szCs w:val="18"/>
        </w:rPr>
        <w:t xml:space="preserve">op hogere </w:t>
      </w:r>
      <w:proofErr w:type="spellStart"/>
      <w:r>
        <w:rPr>
          <w:rFonts w:eastAsia="Calibri" w:cs="Calibri"/>
          <w:szCs w:val="18"/>
        </w:rPr>
        <w:t>tredes</w:t>
      </w:r>
      <w:proofErr w:type="spellEnd"/>
      <w:r w:rsidRPr="00EB5AD2">
        <w:rPr>
          <w:rFonts w:eastAsia="Calibri" w:cs="Calibri"/>
          <w:szCs w:val="18"/>
        </w:rPr>
        <w:t xml:space="preserve"> </w:t>
      </w:r>
      <w:r>
        <w:rPr>
          <w:rFonts w:eastAsia="Calibri" w:cs="Calibri"/>
          <w:szCs w:val="18"/>
        </w:rPr>
        <w:t xml:space="preserve">worden </w:t>
      </w:r>
      <w:r w:rsidRPr="00EB5AD2">
        <w:rPr>
          <w:rFonts w:eastAsia="Calibri" w:cs="Calibri"/>
          <w:szCs w:val="18"/>
        </w:rPr>
        <w:t>ingeschaald</w:t>
      </w:r>
      <w:r w:rsidR="00C87154">
        <w:rPr>
          <w:rFonts w:eastAsia="Calibri" w:cs="Calibri"/>
          <w:szCs w:val="18"/>
        </w:rPr>
        <w:t xml:space="preserve"> dan startende leraren</w:t>
      </w:r>
      <w:r w:rsidRPr="00EB5AD2">
        <w:rPr>
          <w:rFonts w:eastAsia="Calibri" w:cs="Calibri"/>
          <w:szCs w:val="18"/>
        </w:rPr>
        <w:t>.</w:t>
      </w:r>
      <w:bookmarkStart w:name="_Hlk214435427" w:id="1"/>
      <w:r w:rsidR="00C87154">
        <w:rPr>
          <w:rStyle w:val="Voetnootmarkering"/>
          <w:rFonts w:eastAsia="Calibri" w:cs="Calibri"/>
          <w:szCs w:val="18"/>
        </w:rPr>
        <w:footnoteReference w:id="29"/>
      </w:r>
      <w:r w:rsidR="00CD050D">
        <w:rPr>
          <w:rFonts w:eastAsia="Calibri" w:cs="Calibri"/>
          <w:szCs w:val="18"/>
        </w:rPr>
        <w:t xml:space="preserve"> </w:t>
      </w:r>
      <w:r>
        <w:rPr>
          <w:rFonts w:eastAsia="Verdana" w:cs="Verdana"/>
          <w:szCs w:val="18"/>
        </w:rPr>
        <w:t xml:space="preserve">We zien </w:t>
      </w:r>
      <w:r w:rsidRPr="009E295B">
        <w:rPr>
          <w:rFonts w:eastAsia="Verdana" w:cs="Verdana"/>
          <w:szCs w:val="18"/>
        </w:rPr>
        <w:t>dat</w:t>
      </w:r>
      <w:r>
        <w:rPr>
          <w:rFonts w:eastAsia="Verdana" w:cs="Verdana"/>
          <w:szCs w:val="18"/>
        </w:rPr>
        <w:t xml:space="preserve"> ook in de onderwijsregio’s</w:t>
      </w:r>
      <w:r w:rsidRPr="009E295B">
        <w:rPr>
          <w:rFonts w:eastAsia="Verdana" w:cs="Verdana"/>
          <w:szCs w:val="18"/>
        </w:rPr>
        <w:t xml:space="preserve"> </w:t>
      </w:r>
      <w:proofErr w:type="spellStart"/>
      <w:r w:rsidRPr="009E295B">
        <w:rPr>
          <w:rFonts w:eastAsia="Verdana" w:cs="Verdana"/>
          <w:szCs w:val="18"/>
        </w:rPr>
        <w:t>zij-instroom</w:t>
      </w:r>
      <w:proofErr w:type="spellEnd"/>
      <w:r w:rsidRPr="009E295B">
        <w:rPr>
          <w:rFonts w:eastAsia="Verdana" w:cs="Verdana"/>
          <w:szCs w:val="18"/>
        </w:rPr>
        <w:t xml:space="preserve"> wordt gezien als een van de oplossingen voor voldoende en goed opgeleid onderwijspersoneel</w:t>
      </w:r>
      <w:r w:rsidRPr="009E295B">
        <w:rPr>
          <w:rFonts w:eastAsia="Calibri" w:cs="Calibri"/>
          <w:szCs w:val="18"/>
        </w:rPr>
        <w:t xml:space="preserve">. </w:t>
      </w:r>
      <w:r w:rsidRPr="009E295B">
        <w:rPr>
          <w:rFonts w:eastAsia="Verdana" w:cs="Verdana"/>
          <w:szCs w:val="18"/>
        </w:rPr>
        <w:t xml:space="preserve">De Realisatie-Eenheid </w:t>
      </w:r>
      <w:r w:rsidRPr="009E295B">
        <w:rPr>
          <w:rFonts w:eastAsia="Calibri" w:cs="Calibri"/>
          <w:szCs w:val="18"/>
        </w:rPr>
        <w:t xml:space="preserve">gaat komend jaar met de </w:t>
      </w:r>
      <w:r w:rsidRPr="009E295B">
        <w:rPr>
          <w:rFonts w:eastAsia="Verdana" w:cs="Verdana"/>
          <w:szCs w:val="18"/>
        </w:rPr>
        <w:t>onderwijsregio</w:t>
      </w:r>
      <w:r w:rsidR="00F4055A">
        <w:rPr>
          <w:rFonts w:eastAsia="Verdana" w:cs="Verdana"/>
          <w:szCs w:val="18"/>
        </w:rPr>
        <w:t>’</w:t>
      </w:r>
      <w:r w:rsidRPr="009E295B">
        <w:rPr>
          <w:rFonts w:eastAsia="Verdana" w:cs="Verdana"/>
          <w:szCs w:val="18"/>
        </w:rPr>
        <w:t>s ambitieafspraken</w:t>
      </w:r>
      <w:r w:rsidR="00F4055A">
        <w:rPr>
          <w:rFonts w:eastAsia="Verdana" w:cs="Verdana"/>
          <w:szCs w:val="18"/>
        </w:rPr>
        <w:t xml:space="preserve"> </w:t>
      </w:r>
      <w:r w:rsidRPr="009E295B">
        <w:rPr>
          <w:rFonts w:eastAsia="Verdana" w:cs="Verdana"/>
          <w:szCs w:val="18"/>
        </w:rPr>
        <w:t>maken</w:t>
      </w:r>
      <w:r>
        <w:rPr>
          <w:rFonts w:eastAsia="Verdana" w:cs="Verdana"/>
          <w:szCs w:val="18"/>
        </w:rPr>
        <w:t xml:space="preserve"> over </w:t>
      </w:r>
      <w:r w:rsidRPr="009E295B">
        <w:rPr>
          <w:rFonts w:eastAsia="Verdana" w:cs="Verdana"/>
          <w:szCs w:val="18"/>
        </w:rPr>
        <w:t>onder andere het aantal zij-instromers dat regio’s willen aantrekken en begeleiden</w:t>
      </w:r>
      <w:r w:rsidR="00F4055A">
        <w:rPr>
          <w:rFonts w:eastAsia="Verdana" w:cs="Verdana"/>
          <w:szCs w:val="18"/>
        </w:rPr>
        <w:t>.</w:t>
      </w:r>
    </w:p>
    <w:bookmarkEnd w:id="1"/>
    <w:p w:rsidR="000A18D3" w:rsidRDefault="000A18D3" w14:paraId="19CBC283" w14:textId="6EA54081">
      <w:pPr>
        <w:spacing w:line="240" w:lineRule="auto"/>
        <w:rPr>
          <w:rFonts w:eastAsia="Verdana" w:cs="Verdana"/>
          <w:szCs w:val="18"/>
        </w:rPr>
      </w:pPr>
      <w:r>
        <w:rPr>
          <w:rFonts w:eastAsia="Verdana" w:cs="Verdana"/>
          <w:szCs w:val="18"/>
        </w:rPr>
        <w:br w:type="page"/>
      </w:r>
    </w:p>
    <w:p w:rsidRPr="00642AA0" w:rsidR="00A56516" w:rsidP="00642AA0" w:rsidRDefault="004462C3" w14:paraId="20D38130" w14:textId="2910C7F0">
      <w:pPr>
        <w:pBdr>
          <w:top w:val="single" w:color="auto" w:sz="4" w:space="1"/>
          <w:left w:val="single" w:color="auto" w:sz="4" w:space="0"/>
          <w:bottom w:val="single" w:color="auto" w:sz="4" w:space="1"/>
          <w:right w:val="single" w:color="auto" w:sz="4" w:space="4"/>
        </w:pBdr>
        <w:spacing w:line="240" w:lineRule="auto"/>
        <w:rPr>
          <w:sz w:val="16"/>
          <w:szCs w:val="16"/>
        </w:rPr>
      </w:pPr>
      <w:proofErr w:type="spellStart"/>
      <w:r>
        <w:rPr>
          <w:rStyle w:val="Zwaar"/>
          <w:rFonts w:eastAsiaTheme="majorEastAsia"/>
          <w:color w:val="000000"/>
          <w:sz w:val="16"/>
          <w:szCs w:val="16"/>
        </w:rPr>
        <w:lastRenderedPageBreak/>
        <w:t>Z</w:t>
      </w:r>
      <w:r w:rsidRPr="000A46D3" w:rsidR="00C929AC">
        <w:rPr>
          <w:rStyle w:val="Zwaar"/>
          <w:rFonts w:eastAsiaTheme="majorEastAsia"/>
          <w:color w:val="000000"/>
          <w:sz w:val="16"/>
          <w:szCs w:val="16"/>
        </w:rPr>
        <w:t>ij-instroom</w:t>
      </w:r>
      <w:proofErr w:type="spellEnd"/>
      <w:r w:rsidRPr="000A46D3" w:rsidR="00C929AC">
        <w:rPr>
          <w:rStyle w:val="Zwaar"/>
          <w:rFonts w:eastAsiaTheme="majorEastAsia"/>
          <w:color w:val="000000"/>
          <w:sz w:val="16"/>
          <w:szCs w:val="16"/>
        </w:rPr>
        <w:t xml:space="preserve"> in </w:t>
      </w:r>
      <w:r w:rsidR="005931AB">
        <w:rPr>
          <w:rStyle w:val="Zwaar"/>
          <w:rFonts w:eastAsiaTheme="majorEastAsia"/>
          <w:color w:val="000000"/>
          <w:sz w:val="16"/>
          <w:szCs w:val="16"/>
        </w:rPr>
        <w:t xml:space="preserve">de Amsterdamse </w:t>
      </w:r>
      <w:r w:rsidRPr="000A46D3" w:rsidR="00C929AC">
        <w:rPr>
          <w:rStyle w:val="Zwaar"/>
          <w:rFonts w:eastAsiaTheme="majorEastAsia"/>
          <w:color w:val="000000"/>
          <w:sz w:val="16"/>
          <w:szCs w:val="16"/>
        </w:rPr>
        <w:t xml:space="preserve">Onderwijsregio </w:t>
      </w:r>
      <w:r w:rsidRPr="009F79FF" w:rsidR="00C929AC">
        <w:rPr>
          <w:rStyle w:val="Zwaar"/>
          <w:rFonts w:eastAsiaTheme="majorEastAsia"/>
          <w:color w:val="000000"/>
          <w:sz w:val="16"/>
          <w:szCs w:val="16"/>
        </w:rPr>
        <w:br/>
      </w:r>
      <w:r w:rsidR="00A56516">
        <w:rPr>
          <w:sz w:val="16"/>
          <w:szCs w:val="16"/>
        </w:rPr>
        <w:t xml:space="preserve">De Amsterdamse </w:t>
      </w:r>
      <w:r w:rsidRPr="009F79FF" w:rsidR="00A56516">
        <w:rPr>
          <w:sz w:val="16"/>
          <w:szCs w:val="16"/>
        </w:rPr>
        <w:t>Onderwijsregio zet zich krachtig in om meer zij-instromers aan te trekken én te behouden. </w:t>
      </w:r>
      <w:r w:rsidR="00A56516">
        <w:rPr>
          <w:sz w:val="16"/>
          <w:szCs w:val="16"/>
        </w:rPr>
        <w:t>De aanpak is in</w:t>
      </w:r>
      <w:r w:rsidRPr="009F79FF" w:rsidR="00A56516">
        <w:rPr>
          <w:sz w:val="16"/>
          <w:szCs w:val="16"/>
        </w:rPr>
        <w:t xml:space="preserve"> 2020-2021 gestart</w:t>
      </w:r>
      <w:r w:rsidR="00A56516">
        <w:rPr>
          <w:sz w:val="16"/>
          <w:szCs w:val="16"/>
        </w:rPr>
        <w:t xml:space="preserve"> en</w:t>
      </w:r>
      <w:r w:rsidRPr="009F79FF" w:rsidR="00A56516">
        <w:rPr>
          <w:sz w:val="16"/>
          <w:szCs w:val="16"/>
        </w:rPr>
        <w:t xml:space="preserve"> </w:t>
      </w:r>
      <w:r w:rsidR="00A56516">
        <w:rPr>
          <w:sz w:val="16"/>
          <w:szCs w:val="16"/>
        </w:rPr>
        <w:t>h</w:t>
      </w:r>
      <w:r w:rsidRPr="009F79FF" w:rsidR="00A56516">
        <w:rPr>
          <w:sz w:val="16"/>
          <w:szCs w:val="16"/>
        </w:rPr>
        <w:t xml:space="preserve">et lukt steeds beter om een goed en passend traject aan te bieden. </w:t>
      </w:r>
      <w:r w:rsidR="00A56516">
        <w:rPr>
          <w:sz w:val="16"/>
          <w:szCs w:val="16"/>
        </w:rPr>
        <w:t xml:space="preserve">Zo zien ze in Amsterdam een aanzienlijke daling in studenten die stoppen met </w:t>
      </w:r>
      <w:proofErr w:type="spellStart"/>
      <w:r w:rsidR="00A56516">
        <w:rPr>
          <w:sz w:val="16"/>
          <w:szCs w:val="16"/>
        </w:rPr>
        <w:t>zij-instroom</w:t>
      </w:r>
      <w:proofErr w:type="spellEnd"/>
      <w:r w:rsidRPr="009F79FF" w:rsidR="00A56516">
        <w:rPr>
          <w:sz w:val="16"/>
          <w:szCs w:val="16"/>
        </w:rPr>
        <w:t>.</w:t>
      </w:r>
    </w:p>
    <w:p w:rsidR="00A56516" w:rsidP="00642AA0" w:rsidRDefault="00A56516" w14:paraId="6D0FD1CC" w14:textId="77777777">
      <w:pPr>
        <w:pStyle w:val="Geenafstand"/>
        <w:pBdr>
          <w:top w:val="single" w:color="auto" w:sz="4" w:space="1"/>
          <w:left w:val="single" w:color="auto" w:sz="4" w:space="0"/>
          <w:bottom w:val="single" w:color="auto" w:sz="4" w:space="1"/>
          <w:right w:val="single" w:color="auto" w:sz="4" w:space="4"/>
        </w:pBdr>
        <w:rPr>
          <w:rFonts w:ascii="Verdana" w:hAnsi="Verdana"/>
          <w:sz w:val="16"/>
          <w:szCs w:val="16"/>
        </w:rPr>
      </w:pPr>
    </w:p>
    <w:p w:rsidRPr="009F79FF" w:rsidR="00A56516" w:rsidP="00642AA0" w:rsidRDefault="00A56516" w14:paraId="2B434093" w14:textId="4B6F40B4">
      <w:pPr>
        <w:pStyle w:val="Geenafstand"/>
        <w:pBdr>
          <w:top w:val="single" w:color="auto" w:sz="4" w:space="1"/>
          <w:left w:val="single" w:color="auto" w:sz="4" w:space="0"/>
          <w:bottom w:val="single" w:color="auto" w:sz="4" w:space="1"/>
          <w:right w:val="single" w:color="auto" w:sz="4" w:space="4"/>
        </w:pBdr>
        <w:rPr>
          <w:rFonts w:ascii="Verdana" w:hAnsi="Verdana"/>
          <w:sz w:val="16"/>
          <w:szCs w:val="16"/>
        </w:rPr>
      </w:pPr>
      <w:r w:rsidRPr="009F79FF">
        <w:rPr>
          <w:rFonts w:ascii="Verdana" w:hAnsi="Verdana"/>
          <w:sz w:val="16"/>
          <w:szCs w:val="16"/>
        </w:rPr>
        <w:t xml:space="preserve">Potentiële zij-instromers volgen een zorgvuldig opgebouwd traject met verschillende </w:t>
      </w:r>
      <w:proofErr w:type="spellStart"/>
      <w:r w:rsidRPr="009F79FF">
        <w:rPr>
          <w:rFonts w:ascii="Verdana" w:hAnsi="Verdana"/>
          <w:sz w:val="16"/>
          <w:szCs w:val="16"/>
        </w:rPr>
        <w:t>checkpoints</w:t>
      </w:r>
      <w:proofErr w:type="spellEnd"/>
      <w:r w:rsidRPr="009F79FF">
        <w:rPr>
          <w:rFonts w:ascii="Verdana" w:hAnsi="Verdana"/>
          <w:sz w:val="16"/>
          <w:szCs w:val="16"/>
        </w:rPr>
        <w:t>. Ze krijgen intensieve begeleiding richting het leraarschap en ontwikkelen tegelijkertijd een realistisch beeld van wat het beroep vraagt.</w:t>
      </w:r>
      <w:r w:rsidR="00642AA0">
        <w:rPr>
          <w:rFonts w:ascii="Verdana" w:hAnsi="Verdana"/>
          <w:sz w:val="16"/>
          <w:szCs w:val="16"/>
        </w:rPr>
        <w:t xml:space="preserve"> </w:t>
      </w:r>
      <w:r w:rsidRPr="009F79FF">
        <w:rPr>
          <w:rFonts w:ascii="Verdana" w:hAnsi="Verdana"/>
          <w:sz w:val="16"/>
          <w:szCs w:val="16"/>
        </w:rPr>
        <w:t xml:space="preserve">Het afgelopen jaar zijn 126 zij-instromers gestart die worden opgeleid tot leraar in het basisonderwijs. </w:t>
      </w:r>
      <w:r w:rsidR="00E955B9">
        <w:rPr>
          <w:rFonts w:ascii="Verdana" w:hAnsi="Verdana"/>
          <w:sz w:val="16"/>
          <w:szCs w:val="16"/>
        </w:rPr>
        <w:t>E</w:t>
      </w:r>
      <w:r w:rsidRPr="009F79FF">
        <w:rPr>
          <w:rFonts w:ascii="Verdana" w:hAnsi="Verdana"/>
          <w:sz w:val="16"/>
          <w:szCs w:val="16"/>
        </w:rPr>
        <w:t>erdere deelnemer</w:t>
      </w:r>
      <w:r w:rsidR="00642AA0">
        <w:rPr>
          <w:rFonts w:ascii="Verdana" w:hAnsi="Verdana"/>
          <w:sz w:val="16"/>
          <w:szCs w:val="16"/>
        </w:rPr>
        <w:t xml:space="preserve"> </w:t>
      </w:r>
      <w:r w:rsidRPr="009F79FF">
        <w:rPr>
          <w:rFonts w:ascii="Verdana" w:hAnsi="Verdana"/>
          <w:sz w:val="16"/>
          <w:szCs w:val="16"/>
        </w:rPr>
        <w:t>Eric, nu leraar groep 7</w:t>
      </w:r>
      <w:r w:rsidR="00642AA0">
        <w:rPr>
          <w:rFonts w:ascii="Verdana" w:hAnsi="Verdana"/>
          <w:sz w:val="16"/>
          <w:szCs w:val="16"/>
        </w:rPr>
        <w:t>, b</w:t>
      </w:r>
      <w:r w:rsidR="00E955B9">
        <w:rPr>
          <w:rFonts w:ascii="Verdana" w:hAnsi="Verdana"/>
          <w:sz w:val="16"/>
          <w:szCs w:val="16"/>
        </w:rPr>
        <w:t xml:space="preserve">esloot </w:t>
      </w:r>
      <w:r w:rsidR="00333F5B">
        <w:rPr>
          <w:rFonts w:ascii="Verdana" w:hAnsi="Verdana"/>
          <w:sz w:val="16"/>
          <w:szCs w:val="16"/>
        </w:rPr>
        <w:t>vijf jaar geleden het roer om te gooien</w:t>
      </w:r>
      <w:r w:rsidR="00642AA0">
        <w:rPr>
          <w:rFonts w:ascii="Verdana" w:hAnsi="Verdana"/>
          <w:sz w:val="16"/>
          <w:szCs w:val="16"/>
        </w:rPr>
        <w:t xml:space="preserve"> </w:t>
      </w:r>
      <w:r w:rsidR="00E955B9">
        <w:rPr>
          <w:rFonts w:ascii="Verdana" w:hAnsi="Verdana"/>
          <w:sz w:val="16"/>
          <w:szCs w:val="16"/>
        </w:rPr>
        <w:t>n</w:t>
      </w:r>
      <w:r w:rsidRPr="009F79FF">
        <w:rPr>
          <w:rFonts w:ascii="Verdana" w:hAnsi="Verdana"/>
          <w:sz w:val="16"/>
          <w:szCs w:val="16"/>
        </w:rPr>
        <w:t>a een studie psychologie en een carrière in de commerciële sector</w:t>
      </w:r>
      <w:r w:rsidR="00642AA0">
        <w:rPr>
          <w:rFonts w:ascii="Verdana" w:hAnsi="Verdana"/>
          <w:sz w:val="16"/>
          <w:szCs w:val="16"/>
        </w:rPr>
        <w:t xml:space="preserve">. </w:t>
      </w:r>
      <w:r w:rsidRPr="009F79FF">
        <w:rPr>
          <w:rFonts w:ascii="Verdana" w:hAnsi="Verdana"/>
          <w:sz w:val="16"/>
          <w:szCs w:val="16"/>
        </w:rPr>
        <w:t>“Wat er voor mij uitsprong, was de praktijkselectie van 10 dagen met een groepje mogelijke zij-instromers. Op dag één stond ik al voor een groep 5 klas om mezelf aan de hand van een object te introduceren. Het zorgde direct voor duidelijkheid: is dit iets voor mij</w:t>
      </w:r>
      <w:r>
        <w:rPr>
          <w:rFonts w:ascii="Verdana" w:hAnsi="Verdana"/>
          <w:sz w:val="16"/>
          <w:szCs w:val="16"/>
        </w:rPr>
        <w:t>?</w:t>
      </w:r>
      <w:r w:rsidRPr="009F79FF">
        <w:rPr>
          <w:rFonts w:ascii="Verdana" w:hAnsi="Verdana"/>
          <w:sz w:val="16"/>
          <w:szCs w:val="16"/>
        </w:rPr>
        <w:t xml:space="preserve"> </w:t>
      </w:r>
      <w:r>
        <w:rPr>
          <w:rFonts w:ascii="Verdana" w:hAnsi="Verdana"/>
          <w:sz w:val="16"/>
          <w:szCs w:val="16"/>
        </w:rPr>
        <w:t xml:space="preserve">Na </w:t>
      </w:r>
      <w:r w:rsidRPr="009F79FF">
        <w:rPr>
          <w:rFonts w:ascii="Verdana" w:hAnsi="Verdana"/>
          <w:sz w:val="16"/>
          <w:szCs w:val="16"/>
        </w:rPr>
        <w:t>feedback en advies van twee opleiders</w:t>
      </w:r>
      <w:r>
        <w:rPr>
          <w:rFonts w:ascii="Verdana" w:hAnsi="Verdana"/>
          <w:sz w:val="16"/>
          <w:szCs w:val="16"/>
        </w:rPr>
        <w:t xml:space="preserve"> wist ik het!</w:t>
      </w:r>
      <w:r w:rsidRPr="009F79FF">
        <w:rPr>
          <w:rFonts w:ascii="Verdana" w:hAnsi="Verdana"/>
          <w:sz w:val="16"/>
          <w:szCs w:val="16"/>
        </w:rPr>
        <w:t xml:space="preserve"> </w:t>
      </w:r>
    </w:p>
    <w:p w:rsidRPr="009E295B" w:rsidR="00C929AC" w:rsidP="00A56516" w:rsidRDefault="00C929AC" w14:paraId="27684C00" w14:textId="4E10FFE6">
      <w:pPr>
        <w:spacing w:line="240" w:lineRule="auto"/>
        <w:rPr>
          <w:rFonts w:eastAsia="Calibri" w:cs="Calibri"/>
          <w:szCs w:val="18"/>
        </w:rPr>
      </w:pPr>
    </w:p>
    <w:bookmarkEnd w:id="0"/>
    <w:p w:rsidRPr="009E295B" w:rsidR="00A56516" w:rsidP="00A56516" w:rsidRDefault="00A56516" w14:paraId="57002BA3" w14:textId="77777777">
      <w:pPr>
        <w:rPr>
          <w:rFonts w:eastAsia="Calibri" w:cs="Calibri"/>
          <w:i/>
          <w:iCs/>
          <w:szCs w:val="18"/>
        </w:rPr>
      </w:pPr>
      <w:r>
        <w:rPr>
          <w:rFonts w:eastAsia="Calibri" w:cs="Calibri"/>
          <w:i/>
          <w:iCs/>
          <w:szCs w:val="18"/>
        </w:rPr>
        <w:t>Borgen</w:t>
      </w:r>
      <w:r w:rsidRPr="009E295B">
        <w:rPr>
          <w:rFonts w:eastAsia="Calibri" w:cs="Calibri"/>
          <w:i/>
          <w:iCs/>
          <w:szCs w:val="18"/>
        </w:rPr>
        <w:t xml:space="preserve"> kwaliteit lerarenopleidingen</w:t>
      </w:r>
    </w:p>
    <w:p w:rsidR="00A56516" w:rsidP="00A56516" w:rsidRDefault="00A20645" w14:paraId="3C96E754" w14:textId="443FA86B">
      <w:pPr>
        <w:rPr>
          <w:szCs w:val="18"/>
        </w:rPr>
      </w:pPr>
      <w:r>
        <w:rPr>
          <w:szCs w:val="18"/>
        </w:rPr>
        <w:t>Uit de accreditaties</w:t>
      </w:r>
      <w:r w:rsidR="009C187C">
        <w:rPr>
          <w:szCs w:val="18"/>
        </w:rPr>
        <w:t xml:space="preserve"> door de NVAO</w:t>
      </w:r>
      <w:r w:rsidR="009C187C">
        <w:rPr>
          <w:rStyle w:val="Voetnootmarkering"/>
          <w:szCs w:val="18"/>
        </w:rPr>
        <w:footnoteReference w:id="30"/>
      </w:r>
      <w:r>
        <w:rPr>
          <w:szCs w:val="18"/>
        </w:rPr>
        <w:t xml:space="preserve"> blijkt dat </w:t>
      </w:r>
      <w:r>
        <w:rPr>
          <w:rFonts w:eastAsia="Verdana" w:cs="Verdana"/>
          <w:szCs w:val="18"/>
        </w:rPr>
        <w:t>d</w:t>
      </w:r>
      <w:r w:rsidR="00A56516">
        <w:rPr>
          <w:rFonts w:eastAsia="Verdana" w:cs="Verdana"/>
          <w:szCs w:val="18"/>
        </w:rPr>
        <w:t>e kwaliteit van</w:t>
      </w:r>
      <w:r>
        <w:rPr>
          <w:rFonts w:eastAsia="Verdana" w:cs="Verdana"/>
          <w:szCs w:val="18"/>
        </w:rPr>
        <w:t xml:space="preserve"> de</w:t>
      </w:r>
      <w:r w:rsidR="00A56516">
        <w:rPr>
          <w:rFonts w:eastAsia="Verdana" w:cs="Verdana"/>
          <w:szCs w:val="18"/>
        </w:rPr>
        <w:t xml:space="preserve"> lerarenopleidingen </w:t>
      </w:r>
      <w:r w:rsidRPr="00B04734" w:rsidR="00A56516">
        <w:rPr>
          <w:rFonts w:eastAsia="Verdana" w:cs="Verdana"/>
          <w:szCs w:val="18"/>
        </w:rPr>
        <w:t>op orde</w:t>
      </w:r>
      <w:r>
        <w:rPr>
          <w:rFonts w:eastAsia="Verdana" w:cs="Verdana"/>
          <w:szCs w:val="18"/>
        </w:rPr>
        <w:t xml:space="preserve"> is</w:t>
      </w:r>
      <w:r w:rsidR="00A56516">
        <w:rPr>
          <w:rStyle w:val="Voetnootmarkering"/>
          <w:rFonts w:eastAsia="Verdana" w:cs="Verdana"/>
          <w:szCs w:val="18"/>
        </w:rPr>
        <w:footnoteReference w:id="31"/>
      </w:r>
      <w:r w:rsidR="00A56516">
        <w:rPr>
          <w:rFonts w:eastAsia="Calibri" w:cs="Calibri"/>
          <w:szCs w:val="18"/>
        </w:rPr>
        <w:t xml:space="preserve"> en met </w:t>
      </w:r>
      <w:r w:rsidRPr="009E295B" w:rsidR="00A56516">
        <w:rPr>
          <w:rFonts w:eastAsia="Calibri" w:cs="Calibri"/>
          <w:szCs w:val="18"/>
        </w:rPr>
        <w:t xml:space="preserve">verschillende lopende en nieuwe initiatieven dragen we bij aan </w:t>
      </w:r>
      <w:r w:rsidR="00A56516">
        <w:rPr>
          <w:rFonts w:eastAsia="Calibri" w:cs="Calibri"/>
          <w:szCs w:val="18"/>
        </w:rPr>
        <w:t xml:space="preserve">de optimalisatie van de kwaliteit van de opleidingen. </w:t>
      </w:r>
      <w:r w:rsidRPr="00B04734" w:rsidR="00A56516">
        <w:rPr>
          <w:szCs w:val="18"/>
        </w:rPr>
        <w:t xml:space="preserve">Ons stelsel biedt </w:t>
      </w:r>
      <w:r w:rsidR="007A54E9">
        <w:rPr>
          <w:szCs w:val="18"/>
        </w:rPr>
        <w:t xml:space="preserve">enerzijds </w:t>
      </w:r>
      <w:r w:rsidR="00A56516">
        <w:rPr>
          <w:szCs w:val="18"/>
        </w:rPr>
        <w:t xml:space="preserve">opleiders de </w:t>
      </w:r>
      <w:r w:rsidRPr="00B04734" w:rsidR="00A56516">
        <w:rPr>
          <w:szCs w:val="18"/>
        </w:rPr>
        <w:t>ruimte</w:t>
      </w:r>
      <w:r w:rsidR="00A56516">
        <w:rPr>
          <w:szCs w:val="18"/>
        </w:rPr>
        <w:t xml:space="preserve">, binnen gestelde kaders, </w:t>
      </w:r>
      <w:r w:rsidRPr="00B04734" w:rsidR="00A56516">
        <w:rPr>
          <w:szCs w:val="18"/>
        </w:rPr>
        <w:t xml:space="preserve">om </w:t>
      </w:r>
      <w:r w:rsidR="00A56516">
        <w:rPr>
          <w:szCs w:val="18"/>
        </w:rPr>
        <w:t>het curriculum</w:t>
      </w:r>
      <w:r w:rsidRPr="00B04734" w:rsidR="00A56516">
        <w:rPr>
          <w:szCs w:val="18"/>
        </w:rPr>
        <w:t xml:space="preserve"> op verschillende wijzen vorm te geven en accenten te leggen, passend bij eigen beleid en de behoeften van het afnemend werkveld.</w:t>
      </w:r>
      <w:r w:rsidR="00A56516">
        <w:rPr>
          <w:szCs w:val="18"/>
        </w:rPr>
        <w:t xml:space="preserve"> </w:t>
      </w:r>
      <w:r w:rsidR="007A54E9">
        <w:rPr>
          <w:szCs w:val="18"/>
        </w:rPr>
        <w:t xml:space="preserve">Anderzijds is het beleid ook gericht op meer uniformiteit in de </w:t>
      </w:r>
      <w:r w:rsidR="00652AD1">
        <w:rPr>
          <w:szCs w:val="18"/>
        </w:rPr>
        <w:t>routes</w:t>
      </w:r>
      <w:r w:rsidR="007A54E9">
        <w:rPr>
          <w:szCs w:val="18"/>
        </w:rPr>
        <w:t xml:space="preserve"> tot leidend tot het leraarschap.</w:t>
      </w:r>
      <w:r w:rsidR="00652AD1">
        <w:rPr>
          <w:rStyle w:val="Voetnootmarkering"/>
          <w:szCs w:val="18"/>
        </w:rPr>
        <w:footnoteReference w:id="32"/>
      </w:r>
      <w:r w:rsidR="007A54E9">
        <w:rPr>
          <w:szCs w:val="18"/>
        </w:rPr>
        <w:t xml:space="preserve"> </w:t>
      </w:r>
    </w:p>
    <w:p w:rsidR="00A56516" w:rsidP="00A56516" w:rsidRDefault="00A56516" w14:paraId="04355690" w14:textId="77777777">
      <w:pPr>
        <w:rPr>
          <w:szCs w:val="18"/>
        </w:rPr>
      </w:pPr>
    </w:p>
    <w:p w:rsidRPr="009E295B" w:rsidR="00A56516" w:rsidP="00A56516" w:rsidRDefault="00A56516" w14:paraId="0D468C03" w14:textId="4C0E72A9">
      <w:pPr>
        <w:rPr>
          <w:szCs w:val="18"/>
        </w:rPr>
      </w:pPr>
      <w:r>
        <w:rPr>
          <w:szCs w:val="18"/>
        </w:rPr>
        <w:t xml:space="preserve">Voor ons is daarbij </w:t>
      </w:r>
      <w:r w:rsidRPr="00B04734">
        <w:rPr>
          <w:szCs w:val="18"/>
        </w:rPr>
        <w:t xml:space="preserve">belangrijk dat </w:t>
      </w:r>
      <w:r>
        <w:rPr>
          <w:szCs w:val="18"/>
        </w:rPr>
        <w:t>leraren</w:t>
      </w:r>
      <w:r w:rsidRPr="00B04734">
        <w:rPr>
          <w:szCs w:val="18"/>
        </w:rPr>
        <w:t>opleidingen zichtbaar houden hoe zij voldoen aan de gezamenlijke basis die is vastgelegd in de</w:t>
      </w:r>
      <w:r>
        <w:rPr>
          <w:szCs w:val="18"/>
        </w:rPr>
        <w:t xml:space="preserve"> wettelijke</w:t>
      </w:r>
      <w:r w:rsidRPr="00B04734">
        <w:rPr>
          <w:szCs w:val="18"/>
        </w:rPr>
        <w:t xml:space="preserve"> bekwaamheidseisen en </w:t>
      </w:r>
      <w:r>
        <w:rPr>
          <w:szCs w:val="18"/>
        </w:rPr>
        <w:t xml:space="preserve">in </w:t>
      </w:r>
      <w:r w:rsidRPr="00B04734">
        <w:rPr>
          <w:szCs w:val="18"/>
        </w:rPr>
        <w:t>de kennisbases</w:t>
      </w:r>
      <w:r>
        <w:rPr>
          <w:szCs w:val="18"/>
        </w:rPr>
        <w:t xml:space="preserve"> waarover de opleidingen onderling afspraken hebben gemaakt</w:t>
      </w:r>
      <w:r w:rsidRPr="00B04734">
        <w:rPr>
          <w:szCs w:val="18"/>
        </w:rPr>
        <w:t>.</w:t>
      </w:r>
      <w:r>
        <w:rPr>
          <w:szCs w:val="18"/>
        </w:rPr>
        <w:t xml:space="preserve"> </w:t>
      </w:r>
      <w:r w:rsidRPr="009E295B">
        <w:rPr>
          <w:rFonts w:eastAsia="Verdana" w:cs="Verdana"/>
          <w:szCs w:val="18"/>
        </w:rPr>
        <w:t>Wij hebben</w:t>
      </w:r>
      <w:r>
        <w:rPr>
          <w:rFonts w:eastAsia="Verdana" w:cs="Verdana"/>
          <w:szCs w:val="18"/>
        </w:rPr>
        <w:t xml:space="preserve"> in dit verband ook</w:t>
      </w:r>
      <w:r w:rsidRPr="009E295B">
        <w:rPr>
          <w:rFonts w:eastAsia="Verdana" w:cs="Verdana"/>
          <w:szCs w:val="18"/>
        </w:rPr>
        <w:t xml:space="preserve"> kennisgenomen van de </w:t>
      </w:r>
      <w:r>
        <w:rPr>
          <w:rFonts w:eastAsia="Verdana" w:cs="Verdana"/>
          <w:szCs w:val="18"/>
        </w:rPr>
        <w:t xml:space="preserve">resultaten uit een </w:t>
      </w:r>
      <w:r w:rsidRPr="009E295B">
        <w:rPr>
          <w:rFonts w:eastAsia="Verdana" w:cs="Verdana"/>
          <w:szCs w:val="18"/>
        </w:rPr>
        <w:t xml:space="preserve">inventariserend onderzoek </w:t>
      </w:r>
      <w:r>
        <w:rPr>
          <w:rFonts w:eastAsia="Verdana" w:cs="Verdana"/>
          <w:szCs w:val="18"/>
        </w:rPr>
        <w:t xml:space="preserve">door de Radboud Universiteit in opdracht van de Inspectie van het Onderwijs </w:t>
      </w:r>
      <w:r w:rsidRPr="009E295B">
        <w:rPr>
          <w:rFonts w:eastAsia="Verdana" w:cs="Verdana"/>
          <w:szCs w:val="18"/>
        </w:rPr>
        <w:t>naar de curricula van 47 voltijdroutes die opleiden tot leraar basisonderwijs.</w:t>
      </w:r>
      <w:r w:rsidRPr="009E295B">
        <w:rPr>
          <w:rStyle w:val="Voetnootmarkering"/>
          <w:rFonts w:eastAsia="Verdana" w:cs="Verdana"/>
          <w:szCs w:val="18"/>
        </w:rPr>
        <w:footnoteReference w:id="33"/>
      </w:r>
      <w:r>
        <w:rPr>
          <w:rFonts w:eastAsia="Verdana" w:cs="Verdana"/>
          <w:szCs w:val="18"/>
        </w:rPr>
        <w:t xml:space="preserve"> De resultaten vormen</w:t>
      </w:r>
      <w:r w:rsidRPr="009E295B">
        <w:rPr>
          <w:rFonts w:eastAsia="Verdana" w:cs="Verdana"/>
          <w:szCs w:val="18"/>
        </w:rPr>
        <w:t xml:space="preserve"> een waardevolle inbreng in het doorlopende gesprek binnen en tussen lerarenopleidingen over het curriculum en de kwaliteitsborging in relatie tot de wettelijke eisen. In </w:t>
      </w:r>
      <w:r>
        <w:rPr>
          <w:rFonts w:eastAsia="Verdana" w:cs="Verdana"/>
          <w:szCs w:val="18"/>
        </w:rPr>
        <w:t>de</w:t>
      </w:r>
      <w:r w:rsidRPr="009E295B">
        <w:rPr>
          <w:rFonts w:eastAsia="Verdana" w:cs="Verdana"/>
          <w:szCs w:val="18"/>
        </w:rPr>
        <w:t xml:space="preserve"> bijlage</w:t>
      </w:r>
      <w:r w:rsidR="009C187C">
        <w:rPr>
          <w:rFonts w:eastAsia="Verdana" w:cs="Verdana"/>
          <w:szCs w:val="18"/>
        </w:rPr>
        <w:t xml:space="preserve"> met overzicht stand van zaken moties, toezeggingen en onderzoek</w:t>
      </w:r>
      <w:r w:rsidR="001C4ECF">
        <w:rPr>
          <w:rFonts w:eastAsia="Verdana" w:cs="Verdana"/>
          <w:szCs w:val="18"/>
        </w:rPr>
        <w:t>sresultaten</w:t>
      </w:r>
      <w:r w:rsidRPr="009E295B">
        <w:rPr>
          <w:rFonts w:eastAsia="Verdana" w:cs="Verdana"/>
          <w:szCs w:val="18"/>
        </w:rPr>
        <w:t xml:space="preserve"> geven wij een uitgebreidere reactie op dit onderzoek.</w:t>
      </w:r>
    </w:p>
    <w:p w:rsidR="00A56516" w:rsidP="00A56516" w:rsidRDefault="00A56516" w14:paraId="6675FD52" w14:textId="77777777">
      <w:pPr>
        <w:rPr>
          <w:rFonts w:eastAsia="Verdana" w:cs="Verdana"/>
          <w:i/>
          <w:iCs/>
          <w:szCs w:val="18"/>
        </w:rPr>
      </w:pPr>
    </w:p>
    <w:p w:rsidRPr="0056611B" w:rsidR="00A56516" w:rsidP="00A56516" w:rsidRDefault="00A56516" w14:paraId="57840F66" w14:textId="77777777">
      <w:pPr>
        <w:rPr>
          <w:rFonts w:eastAsia="Verdana" w:cs="Verdana"/>
          <w:i/>
          <w:iCs/>
          <w:szCs w:val="18"/>
        </w:rPr>
      </w:pPr>
      <w:r w:rsidRPr="0056611B">
        <w:rPr>
          <w:rFonts w:eastAsia="Verdana" w:cs="Verdana"/>
          <w:i/>
          <w:iCs/>
          <w:szCs w:val="18"/>
        </w:rPr>
        <w:t>Herijking bekwaamheidseisen</w:t>
      </w:r>
    </w:p>
    <w:p w:rsidRPr="0012063B" w:rsidR="00A56516" w:rsidP="00A56516" w:rsidRDefault="00A56516" w14:paraId="004FA961" w14:textId="04A35938">
      <w:pPr>
        <w:rPr>
          <w:rFonts w:eastAsia="Verdana" w:cs="Verdana"/>
          <w:szCs w:val="18"/>
        </w:rPr>
      </w:pPr>
      <w:r w:rsidRPr="009E295B">
        <w:rPr>
          <w:rFonts w:eastAsia="Verdana" w:cs="Verdana"/>
          <w:szCs w:val="18"/>
        </w:rPr>
        <w:t>De bevindingen</w:t>
      </w:r>
      <w:r>
        <w:rPr>
          <w:rFonts w:eastAsia="Verdana" w:cs="Verdana"/>
          <w:szCs w:val="18"/>
        </w:rPr>
        <w:t xml:space="preserve"> uit het onderzoek </w:t>
      </w:r>
      <w:r w:rsidRPr="009E295B">
        <w:rPr>
          <w:rFonts w:eastAsia="Verdana" w:cs="Verdana"/>
          <w:szCs w:val="18"/>
        </w:rPr>
        <w:t>ondersteunen</w:t>
      </w:r>
      <w:r>
        <w:rPr>
          <w:rFonts w:eastAsia="Verdana" w:cs="Verdana"/>
          <w:szCs w:val="18"/>
        </w:rPr>
        <w:t xml:space="preserve"> ook</w:t>
      </w:r>
      <w:r w:rsidRPr="009E295B">
        <w:rPr>
          <w:rFonts w:eastAsia="Verdana" w:cs="Verdana"/>
          <w:szCs w:val="18"/>
        </w:rPr>
        <w:t xml:space="preserve"> het belang van al eerder door ons aangekondigde maatregelen</w:t>
      </w:r>
      <w:r w:rsidR="00C44D6C">
        <w:rPr>
          <w:rFonts w:eastAsia="Verdana" w:cs="Verdana"/>
          <w:szCs w:val="18"/>
        </w:rPr>
        <w:t>, mede naar aanleiding van het Onderwijsraadadvies ‘Bekwaamheid beter borgen.</w:t>
      </w:r>
      <w:r w:rsidR="00C44D6C">
        <w:rPr>
          <w:rStyle w:val="Voetnootmarkering"/>
          <w:rFonts w:eastAsia="Verdana" w:cs="Verdana"/>
          <w:szCs w:val="18"/>
        </w:rPr>
        <w:footnoteReference w:id="34"/>
      </w:r>
      <w:r w:rsidR="00C44D6C">
        <w:rPr>
          <w:rFonts w:eastAsia="Verdana" w:cs="Verdana"/>
          <w:szCs w:val="18"/>
        </w:rPr>
        <w:t xml:space="preserve"> </w:t>
      </w:r>
      <w:r w:rsidR="00F13CDD">
        <w:rPr>
          <w:rFonts w:eastAsia="Verdana" w:cs="Verdana"/>
          <w:szCs w:val="18"/>
        </w:rPr>
        <w:t>We willen</w:t>
      </w:r>
      <w:r w:rsidR="00C44D6C">
        <w:rPr>
          <w:rFonts w:eastAsia="Verdana" w:cs="Verdana"/>
          <w:szCs w:val="18"/>
        </w:rPr>
        <w:t xml:space="preserve"> k</w:t>
      </w:r>
      <w:r w:rsidRPr="002A3355">
        <w:rPr>
          <w:rFonts w:eastAsia="Verdana" w:cs="Verdana"/>
          <w:szCs w:val="18"/>
        </w:rPr>
        <w:t xml:space="preserve">omen </w:t>
      </w:r>
      <w:r w:rsidRPr="00EB5AD2">
        <w:rPr>
          <w:rFonts w:eastAsia="Verdana" w:cs="Verdana"/>
          <w:szCs w:val="18"/>
        </w:rPr>
        <w:t xml:space="preserve">tot </w:t>
      </w:r>
      <w:r>
        <w:rPr>
          <w:rFonts w:eastAsia="Verdana" w:cs="Verdana"/>
          <w:szCs w:val="18"/>
        </w:rPr>
        <w:t>éé</w:t>
      </w:r>
      <w:r w:rsidRPr="00EB5AD2">
        <w:rPr>
          <w:rFonts w:eastAsia="Verdana" w:cs="Verdana"/>
          <w:szCs w:val="18"/>
        </w:rPr>
        <w:t xml:space="preserve">n </w:t>
      </w:r>
      <w:r w:rsidRPr="00EB5AD2">
        <w:rPr>
          <w:rFonts w:eastAsia="Verdana" w:cs="Verdana"/>
          <w:szCs w:val="18"/>
        </w:rPr>
        <w:lastRenderedPageBreak/>
        <w:t>leidend kader</w:t>
      </w:r>
      <w:r w:rsidRPr="002A3355">
        <w:rPr>
          <w:rFonts w:eastAsia="Verdana" w:cs="Verdana"/>
          <w:szCs w:val="18"/>
        </w:rPr>
        <w:t xml:space="preserve"> voor</w:t>
      </w:r>
      <w:r w:rsidRPr="009E295B">
        <w:rPr>
          <w:rFonts w:eastAsia="Verdana" w:cs="Verdana"/>
          <w:szCs w:val="18"/>
        </w:rPr>
        <w:t xml:space="preserve"> álle lerarenopleidingen</w:t>
      </w:r>
      <w:r w:rsidRPr="009E295B">
        <w:rPr>
          <w:rStyle w:val="Voetnootmarkering"/>
          <w:rFonts w:eastAsia="Verdana" w:cs="Verdana"/>
          <w:szCs w:val="18"/>
        </w:rPr>
        <w:footnoteReference w:id="35"/>
      </w:r>
      <w:r w:rsidRPr="009E295B">
        <w:rPr>
          <w:rFonts w:eastAsia="Verdana" w:cs="Verdana"/>
          <w:szCs w:val="18"/>
        </w:rPr>
        <w:t>, waarbij we ook onderzoeken hoe we vakspecifieke onderdelen kunnen opnemen in de regelgeving. Een eerste stap in deze richting kan worden gezet met de herijking van de bekwaamheidseisen. Op 24 september</w:t>
      </w:r>
      <w:r>
        <w:rPr>
          <w:rFonts w:eastAsia="Verdana" w:cs="Verdana"/>
          <w:szCs w:val="18"/>
        </w:rPr>
        <w:t xml:space="preserve"> 2025</w:t>
      </w:r>
      <w:r w:rsidRPr="009E295B">
        <w:rPr>
          <w:rFonts w:eastAsia="Verdana" w:cs="Verdana"/>
          <w:szCs w:val="18"/>
        </w:rPr>
        <w:t xml:space="preserve"> heeft de vertegenwoordiging van de beroepsgroep van leraren het advies voor de herijking van de bekwaamheidseisen van leraren in </w:t>
      </w:r>
      <w:proofErr w:type="gramStart"/>
      <w:r w:rsidRPr="009E295B">
        <w:rPr>
          <w:rFonts w:eastAsia="Verdana" w:cs="Verdana"/>
          <w:szCs w:val="18"/>
        </w:rPr>
        <w:t>het po</w:t>
      </w:r>
      <w:proofErr w:type="gramEnd"/>
      <w:r w:rsidRPr="009E295B">
        <w:rPr>
          <w:rFonts w:eastAsia="Verdana" w:cs="Verdana"/>
          <w:szCs w:val="18"/>
        </w:rPr>
        <w:t>, vo en mbo en instructeurs in het mbo opgeleverd.</w:t>
      </w:r>
      <w:r w:rsidRPr="009E295B">
        <w:rPr>
          <w:rStyle w:val="Voetnootmarkering"/>
          <w:rFonts w:eastAsia="Verdana" w:cs="Verdana"/>
          <w:szCs w:val="18"/>
        </w:rPr>
        <w:footnoteReference w:id="36"/>
      </w:r>
      <w:r w:rsidRPr="009E295B">
        <w:rPr>
          <w:rFonts w:eastAsia="Verdana" w:cs="Verdana"/>
          <w:szCs w:val="18"/>
        </w:rPr>
        <w:t xml:space="preserve"> In het advies wordt voorgesteld om de eisen concreter en specifieker te formuleren</w:t>
      </w:r>
      <w:r>
        <w:rPr>
          <w:rFonts w:eastAsia="Verdana" w:cs="Verdana"/>
          <w:szCs w:val="18"/>
        </w:rPr>
        <w:t>.</w:t>
      </w:r>
      <w:r w:rsidRPr="009E295B">
        <w:rPr>
          <w:rFonts w:eastAsia="Calibri" w:cs="Calibri"/>
          <w:szCs w:val="18"/>
        </w:rPr>
        <w:t xml:space="preserve"> Scherpere eisen dragen bij </w:t>
      </w:r>
      <w:r>
        <w:rPr>
          <w:rFonts w:eastAsia="Calibri" w:cs="Calibri"/>
          <w:szCs w:val="18"/>
        </w:rPr>
        <w:t xml:space="preserve">aan </w:t>
      </w:r>
      <w:r w:rsidRPr="009E295B">
        <w:rPr>
          <w:rFonts w:eastAsia="Calibri" w:cs="Calibri"/>
          <w:szCs w:val="18"/>
        </w:rPr>
        <w:t>meer eenduidigheid en heldere verwachtingen.</w:t>
      </w:r>
      <w:r w:rsidRPr="009E295B">
        <w:rPr>
          <w:rFonts w:eastAsia="Verdana" w:cs="Verdana"/>
          <w:szCs w:val="18"/>
        </w:rPr>
        <w:t xml:space="preserve"> We </w:t>
      </w:r>
      <w:r w:rsidR="00BC7DE4">
        <w:rPr>
          <w:rFonts w:eastAsia="Verdana" w:cs="Verdana"/>
          <w:szCs w:val="18"/>
        </w:rPr>
        <w:t>zijn begonnen</w:t>
      </w:r>
      <w:r w:rsidRPr="009E295B" w:rsidR="00BC7DE4">
        <w:rPr>
          <w:rFonts w:eastAsia="Verdana" w:cs="Verdana"/>
          <w:szCs w:val="18"/>
        </w:rPr>
        <w:t xml:space="preserve"> </w:t>
      </w:r>
      <w:r w:rsidR="00BC7DE4">
        <w:rPr>
          <w:rFonts w:eastAsia="Verdana" w:cs="Verdana"/>
          <w:szCs w:val="18"/>
        </w:rPr>
        <w:t xml:space="preserve">met </w:t>
      </w:r>
      <w:r w:rsidRPr="009E295B">
        <w:rPr>
          <w:rFonts w:eastAsia="Verdana" w:cs="Verdana"/>
          <w:szCs w:val="18"/>
        </w:rPr>
        <w:t xml:space="preserve">het proces om de gewijzigde bekwaamheidseisen op te nemen in het Besluit bekwaamheidseisen onderwijspersoneel. Ons streven is om het gewijzigde besluit uiterlijk 1 augustus 2027 in werking te laten treden. </w:t>
      </w:r>
    </w:p>
    <w:p w:rsidR="00A56516" w:rsidP="00A56516" w:rsidRDefault="00A56516" w14:paraId="0B21A23E" w14:textId="77777777">
      <w:pPr>
        <w:rPr>
          <w:rFonts w:eastAsia="Calibri" w:cs="Calibri"/>
          <w:szCs w:val="18"/>
        </w:rPr>
      </w:pPr>
    </w:p>
    <w:p w:rsidRPr="003F6EF5" w:rsidR="00A56516" w:rsidP="00A56516" w:rsidRDefault="00A56516" w14:paraId="2459DA40" w14:textId="57EEA34A">
      <w:pPr>
        <w:rPr>
          <w:rFonts w:eastAsia="Calibri" w:cs="Calibri"/>
          <w:i/>
          <w:iCs/>
          <w:szCs w:val="18"/>
        </w:rPr>
      </w:pPr>
      <w:r w:rsidRPr="003F6EF5">
        <w:rPr>
          <w:rFonts w:eastAsia="Calibri" w:cs="Calibri"/>
          <w:i/>
          <w:iCs/>
          <w:szCs w:val="18"/>
        </w:rPr>
        <w:t>Opleidingsberaad Leraren</w:t>
      </w:r>
    </w:p>
    <w:p w:rsidRPr="00A56516" w:rsidR="00A56516" w:rsidP="00A56516" w:rsidRDefault="00A56516" w14:paraId="4B3F18CA" w14:textId="06926060">
      <w:pPr>
        <w:rPr>
          <w:rFonts w:eastAsia="Calibri" w:cs="Calibri"/>
          <w:szCs w:val="18"/>
        </w:rPr>
      </w:pPr>
      <w:r w:rsidRPr="009E295B">
        <w:rPr>
          <w:rFonts w:eastAsia="Calibri" w:cs="Calibri"/>
          <w:szCs w:val="18"/>
        </w:rPr>
        <w:t>In het Opleidingsberaad</w:t>
      </w:r>
      <w:r>
        <w:rPr>
          <w:rFonts w:eastAsia="Calibri" w:cs="Calibri"/>
          <w:szCs w:val="18"/>
        </w:rPr>
        <w:t xml:space="preserve"> Leraren</w:t>
      </w:r>
      <w:r w:rsidRPr="009E295B">
        <w:rPr>
          <w:rStyle w:val="Voetnootmarkering"/>
          <w:rFonts w:eastAsia="Calibri" w:cs="Calibri"/>
          <w:szCs w:val="18"/>
        </w:rPr>
        <w:footnoteReference w:id="37"/>
      </w:r>
      <w:r w:rsidRPr="009E295B">
        <w:rPr>
          <w:rFonts w:eastAsia="Calibri" w:cs="Calibri"/>
          <w:szCs w:val="18"/>
        </w:rPr>
        <w:t xml:space="preserve"> </w:t>
      </w:r>
      <w:r>
        <w:rPr>
          <w:rFonts w:eastAsia="Calibri" w:cs="Calibri"/>
          <w:szCs w:val="18"/>
        </w:rPr>
        <w:t>is de afgelopen periode</w:t>
      </w:r>
      <w:r w:rsidRPr="009E295B">
        <w:rPr>
          <w:rFonts w:eastAsia="Calibri" w:cs="Calibri"/>
          <w:szCs w:val="18"/>
        </w:rPr>
        <w:t xml:space="preserve"> ook een aantal signalen in behandeling genomen die (mede) vanuit de Tweede Kamer via moties zijn aangedragen, </w:t>
      </w:r>
      <w:bookmarkStart w:name="_Hlk215069009" w:id="2"/>
      <w:r w:rsidRPr="009E295B">
        <w:rPr>
          <w:rFonts w:eastAsia="Calibri" w:cs="Calibri"/>
          <w:szCs w:val="18"/>
        </w:rPr>
        <w:t>zoals de aandacht voor leesonderwijs (inclusief de optie van een verplichte leeslijst)</w:t>
      </w:r>
      <w:r w:rsidR="00CE478F">
        <w:rPr>
          <w:rStyle w:val="Voetnootmarkering"/>
          <w:rFonts w:eastAsia="Calibri" w:cs="Calibri"/>
          <w:szCs w:val="18"/>
        </w:rPr>
        <w:footnoteReference w:id="38"/>
      </w:r>
      <w:r w:rsidRPr="009E295B">
        <w:rPr>
          <w:rFonts w:eastAsia="Calibri" w:cs="Calibri"/>
          <w:szCs w:val="18"/>
        </w:rPr>
        <w:t xml:space="preserve"> en passend </w:t>
      </w:r>
      <w:r w:rsidRPr="00EB5AD2">
        <w:rPr>
          <w:rFonts w:eastAsia="Calibri" w:cs="Calibri"/>
          <w:szCs w:val="18"/>
        </w:rPr>
        <w:t>onderwijs.</w:t>
      </w:r>
      <w:r w:rsidR="00CE478F">
        <w:rPr>
          <w:rStyle w:val="Voetnootmarkering"/>
          <w:rFonts w:eastAsia="Calibri" w:cs="Calibri"/>
          <w:szCs w:val="18"/>
        </w:rPr>
        <w:footnoteReference w:id="39"/>
      </w:r>
      <w:r>
        <w:rPr>
          <w:rFonts w:eastAsia="Calibri" w:cs="Calibri"/>
          <w:szCs w:val="18"/>
        </w:rPr>
        <w:t xml:space="preserve"> </w:t>
      </w:r>
      <w:bookmarkEnd w:id="2"/>
      <w:r w:rsidRPr="009E295B">
        <w:rPr>
          <w:rFonts w:eastAsia="Calibri" w:cs="Calibri"/>
          <w:szCs w:val="18"/>
        </w:rPr>
        <w:t xml:space="preserve">Het Opleidingsberaad herkent de urgentie voor </w:t>
      </w:r>
      <w:r w:rsidRPr="002A3355">
        <w:rPr>
          <w:rFonts w:eastAsia="Calibri" w:cs="Calibri"/>
          <w:szCs w:val="18"/>
        </w:rPr>
        <w:t xml:space="preserve">deze beide thema’s, maar ziet ook dat deze thema’s </w:t>
      </w:r>
      <w:r w:rsidRPr="00EB5AD2">
        <w:rPr>
          <w:rFonts w:eastAsia="Calibri" w:cs="Calibri"/>
          <w:szCs w:val="18"/>
        </w:rPr>
        <w:t>al breed geagendeerd zijn</w:t>
      </w:r>
      <w:r w:rsidRPr="009E295B">
        <w:rPr>
          <w:rFonts w:eastAsia="Calibri" w:cs="Calibri"/>
          <w:szCs w:val="18"/>
        </w:rPr>
        <w:t xml:space="preserve"> en dat dit leidt tot aanpassingen in de landelijke wettelijke kaders, zoals de nieuwe kerndoelen en concept-bekwaamheidseisen. Het Opleidingsberaad</w:t>
      </w:r>
      <w:r>
        <w:rPr>
          <w:rFonts w:eastAsia="Calibri" w:cs="Calibri"/>
          <w:szCs w:val="18"/>
        </w:rPr>
        <w:t xml:space="preserve"> Leraren</w:t>
      </w:r>
      <w:r w:rsidRPr="009E295B">
        <w:rPr>
          <w:rFonts w:eastAsia="Calibri" w:cs="Calibri"/>
          <w:szCs w:val="18"/>
        </w:rPr>
        <w:t xml:space="preserve"> volgt hoe deze thema’s een plek krijgen in deze hernieuwde concept-kennisbases en zal na oplevering daarvan bespreken of en welke aanvullende stappen wenselijk zijn</w:t>
      </w:r>
      <w:r w:rsidR="00C44D6C">
        <w:rPr>
          <w:rFonts w:eastAsia="Calibri" w:cs="Calibri"/>
          <w:szCs w:val="18"/>
        </w:rPr>
        <w:t xml:space="preserve">. Bij </w:t>
      </w:r>
      <w:r w:rsidRPr="009E295B">
        <w:rPr>
          <w:rFonts w:eastAsia="Calibri" w:cs="Calibri"/>
          <w:szCs w:val="18"/>
        </w:rPr>
        <w:t>het thema passend onderwijs</w:t>
      </w:r>
      <w:r w:rsidR="00C44D6C">
        <w:rPr>
          <w:rFonts w:eastAsia="Calibri" w:cs="Calibri"/>
          <w:szCs w:val="18"/>
        </w:rPr>
        <w:t xml:space="preserve"> wordt</w:t>
      </w:r>
      <w:r w:rsidRPr="009E295B">
        <w:rPr>
          <w:rFonts w:eastAsia="Calibri" w:cs="Calibri"/>
          <w:szCs w:val="18"/>
        </w:rPr>
        <w:t xml:space="preserve"> expliciet naar de rol van nascholing gekeken, omdat dit een thema is waarvoor weliswaar in de lerarenopleiding een basis kan worden gelegd, maar waarop leraren zich </w:t>
      </w:r>
      <w:r w:rsidRPr="20B28A22">
        <w:rPr>
          <w:rFonts w:eastAsia="Calibri" w:cs="Calibri"/>
          <w:szCs w:val="18"/>
        </w:rPr>
        <w:t>vooral</w:t>
      </w:r>
      <w:r w:rsidRPr="009E295B">
        <w:rPr>
          <w:rFonts w:eastAsia="Calibri" w:cs="Calibri"/>
          <w:szCs w:val="18"/>
        </w:rPr>
        <w:t xml:space="preserve"> in de fase daarna verder kunnen ontwikkelen.</w:t>
      </w:r>
    </w:p>
    <w:p w:rsidR="00CE2DBE" w:rsidP="00C00755" w:rsidRDefault="00CE2DBE" w14:paraId="1EF5C027" w14:textId="77777777"/>
    <w:p w:rsidRPr="008A4622" w:rsidR="00C00755" w:rsidP="00C00755" w:rsidRDefault="00C929AC" w14:paraId="2DCCD8BF" w14:textId="59369B6E">
      <w:pPr>
        <w:rPr>
          <w:b/>
          <w:bCs/>
          <w:sz w:val="20"/>
          <w:szCs w:val="20"/>
        </w:rPr>
      </w:pPr>
      <w:r>
        <w:br/>
      </w:r>
      <w:bookmarkStart w:name="_Hlk214625051" w:id="3"/>
      <w:r w:rsidR="00C00755">
        <w:rPr>
          <w:b/>
          <w:bCs/>
          <w:sz w:val="20"/>
          <w:szCs w:val="20"/>
        </w:rPr>
        <w:t xml:space="preserve">2. </w:t>
      </w:r>
      <w:r w:rsidRPr="008A4622" w:rsidR="00C00755">
        <w:rPr>
          <w:b/>
          <w:bCs/>
          <w:sz w:val="20"/>
          <w:szCs w:val="20"/>
        </w:rPr>
        <w:t>Behouden en professionaliseren</w:t>
      </w:r>
    </w:p>
    <w:p w:rsidRPr="009B01FA" w:rsidR="00C00755" w:rsidP="00C00755" w:rsidRDefault="00C00755" w14:paraId="26A3D55B" w14:textId="3C1B173C">
      <w:pPr>
        <w:rPr>
          <w:szCs w:val="18"/>
        </w:rPr>
      </w:pPr>
      <w:r w:rsidRPr="00A50C0F">
        <w:rPr>
          <w:szCs w:val="18"/>
        </w:rPr>
        <w:t xml:space="preserve">Het behoud en de verdere professionalisering van onderwijspersoneel zijn essentieel om de onderwijskwaliteit duurzaam te versterken. Structurele knelpunten, zoals regeldruk en arbeidsmarktdynamiek, </w:t>
      </w:r>
      <w:r w:rsidR="00375D07">
        <w:rPr>
          <w:szCs w:val="18"/>
        </w:rPr>
        <w:t>zetten</w:t>
      </w:r>
      <w:r w:rsidRPr="00A50C0F" w:rsidR="00375D07">
        <w:rPr>
          <w:szCs w:val="18"/>
        </w:rPr>
        <w:t xml:space="preserve"> </w:t>
      </w:r>
      <w:r w:rsidRPr="00A50C0F">
        <w:rPr>
          <w:szCs w:val="18"/>
        </w:rPr>
        <w:t>de aantrekkelijkheid en stabiliteit van het onderwijsberoep</w:t>
      </w:r>
      <w:r w:rsidR="00375D07">
        <w:rPr>
          <w:szCs w:val="18"/>
        </w:rPr>
        <w:t xml:space="preserve"> onder druk</w:t>
      </w:r>
      <w:r w:rsidRPr="00A50C0F">
        <w:rPr>
          <w:szCs w:val="18"/>
        </w:rPr>
        <w:t>.</w:t>
      </w:r>
      <w:r w:rsidR="00C728A9">
        <w:rPr>
          <w:rStyle w:val="Voetnootmarkering"/>
          <w:szCs w:val="18"/>
        </w:rPr>
        <w:footnoteReference w:id="40"/>
      </w:r>
      <w:r w:rsidRPr="00A50C0F">
        <w:rPr>
          <w:szCs w:val="18"/>
        </w:rPr>
        <w:t xml:space="preserve"> Daarom zetten we samen met schoolbesturen,</w:t>
      </w:r>
      <w:r w:rsidR="00C728A9">
        <w:rPr>
          <w:szCs w:val="18"/>
        </w:rPr>
        <w:t xml:space="preserve"> opleiders, de beroepsgroep en andere</w:t>
      </w:r>
      <w:r w:rsidRPr="00A50C0F">
        <w:rPr>
          <w:szCs w:val="18"/>
        </w:rPr>
        <w:t xml:space="preserve"> partners in op maatregelen die het behoud van </w:t>
      </w:r>
      <w:r w:rsidR="0051611A">
        <w:rPr>
          <w:szCs w:val="18"/>
        </w:rPr>
        <w:t>onderwijspersoneel</w:t>
      </w:r>
      <w:r w:rsidRPr="00A50C0F">
        <w:rPr>
          <w:szCs w:val="18"/>
        </w:rPr>
        <w:t xml:space="preserve"> bevorderen en de professionele ontwikkeling en zeggenschap van onderwijspersoneel versterken.</w:t>
      </w:r>
      <w:r>
        <w:rPr>
          <w:szCs w:val="18"/>
        </w:rPr>
        <w:t xml:space="preserve"> </w:t>
      </w:r>
      <w:r w:rsidRPr="00A50C0F">
        <w:rPr>
          <w:szCs w:val="18"/>
        </w:rPr>
        <w:t>Hieronder lichten we deze inzet toe, met aandacht voor het aantrekkelijker maken van meer uren werken, de rol van detacheringsbureaus, professionalisering en de positie van de beroepsgroep en (mede)zeggenschap binnen de schoolorganisatie.</w:t>
      </w:r>
      <w:r>
        <w:rPr>
          <w:szCs w:val="18"/>
        </w:rPr>
        <w:t xml:space="preserve"> </w:t>
      </w:r>
    </w:p>
    <w:p w:rsidR="00AA765B" w:rsidP="00C00755" w:rsidRDefault="00AA765B" w14:paraId="6FF52784" w14:textId="77777777"/>
    <w:p w:rsidRPr="00146E0A" w:rsidR="00146E0A" w:rsidP="00C00755" w:rsidRDefault="00401D0D" w14:paraId="36DD537E" w14:textId="21DF372C">
      <w:pPr>
        <w:rPr>
          <w:i/>
          <w:iCs/>
        </w:rPr>
      </w:pPr>
      <w:bookmarkStart w:name="_Hlk216186832" w:id="4"/>
      <w:r>
        <w:rPr>
          <w:i/>
          <w:iCs/>
        </w:rPr>
        <w:t>Werkdruk</w:t>
      </w:r>
    </w:p>
    <w:p w:rsidRPr="00E40932" w:rsidR="00347C15" w:rsidP="00146E0A" w:rsidRDefault="00146E0A" w14:paraId="531716CF" w14:textId="35DF2BC4">
      <w:pPr>
        <w:spacing w:line="240" w:lineRule="auto"/>
        <w:rPr>
          <w:rFonts w:eastAsia="Verdana" w:cs="Verdana"/>
          <w:szCs w:val="18"/>
        </w:rPr>
      </w:pPr>
      <w:r w:rsidRPr="00E40932">
        <w:rPr>
          <w:rFonts w:eastAsia="Verdana" w:cs="Verdana"/>
          <w:szCs w:val="18"/>
        </w:rPr>
        <w:t xml:space="preserve">Een gezonde balans tussen werkdruk- en energiebronnen is essentieel om het welzijn van onderwijspersoneel te bevorderen en hen in staat te stellen hun werk </w:t>
      </w:r>
      <w:r w:rsidRPr="00E40932">
        <w:rPr>
          <w:rFonts w:eastAsia="Verdana" w:cs="Verdana"/>
          <w:szCs w:val="18"/>
        </w:rPr>
        <w:lastRenderedPageBreak/>
        <w:t xml:space="preserve">met bevlogenheid te doen. Een gezonde balans draagt bij aan de duurzame inzetbaarheid, het behoud en de instroom van leraren. Dat is belangrijk in de aanpak van het lerarentekort. </w:t>
      </w:r>
      <w:r w:rsidRPr="00E40932" w:rsidR="00347C15">
        <w:rPr>
          <w:rFonts w:eastAsia="Verdana" w:cs="Verdana"/>
          <w:szCs w:val="18"/>
        </w:rPr>
        <w:t xml:space="preserve">Er bestaat niet één </w:t>
      </w:r>
      <w:r w:rsidRPr="00E40932">
        <w:rPr>
          <w:rFonts w:eastAsia="Verdana" w:cs="Verdana"/>
          <w:szCs w:val="18"/>
        </w:rPr>
        <w:t>uniforme oplossing om de werkdruk in het onderwijs te verlagen</w:t>
      </w:r>
      <w:r w:rsidRPr="00E40932" w:rsidR="00347C15">
        <w:rPr>
          <w:rFonts w:eastAsia="Verdana" w:cs="Verdana"/>
          <w:szCs w:val="18"/>
        </w:rPr>
        <w:t>, gezien werkdruk contextafhankelijk is en sterk verschilt per individu en school. In</w:t>
      </w:r>
      <w:r w:rsidRPr="00E40932">
        <w:rPr>
          <w:rFonts w:eastAsia="Verdana" w:cs="Verdana"/>
          <w:szCs w:val="18"/>
        </w:rPr>
        <w:t xml:space="preserve"> het verminderen van werkdruk</w:t>
      </w:r>
      <w:r w:rsidRPr="00E40932" w:rsidR="00347C15">
        <w:rPr>
          <w:rFonts w:eastAsia="Verdana" w:cs="Verdana"/>
          <w:szCs w:val="18"/>
        </w:rPr>
        <w:t xml:space="preserve"> heeft daarom</w:t>
      </w:r>
      <w:r w:rsidRPr="00E40932">
        <w:rPr>
          <w:rFonts w:eastAsia="Verdana" w:cs="Verdana"/>
          <w:szCs w:val="18"/>
        </w:rPr>
        <w:t xml:space="preserve"> iedereen een rol: ministerie, inspectie, besturen, scholen en schoolleiders. </w:t>
      </w:r>
      <w:r w:rsidR="00D63E34">
        <w:rPr>
          <w:rFonts w:eastAsia="Verdana" w:cs="Verdana"/>
          <w:szCs w:val="18"/>
        </w:rPr>
        <w:t xml:space="preserve">Op het gebied van regeldruk zien we dat scholen vaak administreren voor het geval dat. </w:t>
      </w:r>
      <w:r w:rsidRPr="00C73B8D" w:rsidR="00D63E34">
        <w:rPr>
          <w:rFonts w:eastAsia="Verdana" w:cs="Verdana"/>
          <w:szCs w:val="18"/>
        </w:rPr>
        <w:t xml:space="preserve">De </w:t>
      </w:r>
      <w:r w:rsidR="00D63E34">
        <w:rPr>
          <w:rFonts w:eastAsia="Verdana" w:cs="Verdana"/>
          <w:szCs w:val="18"/>
        </w:rPr>
        <w:t>Algemene R</w:t>
      </w:r>
      <w:r w:rsidRPr="00C73B8D" w:rsidR="00D63E34">
        <w:rPr>
          <w:rFonts w:eastAsia="Verdana" w:cs="Verdana"/>
          <w:szCs w:val="18"/>
        </w:rPr>
        <w:t>ekenkamer adviseert daarom dat scholen zelf explicieter de baten en lasten van administratie tegen elkaar kunnen afwegen. Veel administratieve taken die op scholen worden gedaan hebben een reden, maar kosten ook veel tijd.</w:t>
      </w:r>
      <w:r w:rsidR="00D63E34">
        <w:rPr>
          <w:rFonts w:eastAsia="Verdana" w:cs="Verdana"/>
          <w:szCs w:val="18"/>
        </w:rPr>
        <w:t xml:space="preserve"> </w:t>
      </w:r>
      <w:r w:rsidRPr="00E40932">
        <w:rPr>
          <w:rFonts w:eastAsia="Verdana" w:cs="Verdana"/>
          <w:szCs w:val="18"/>
        </w:rPr>
        <w:t>Voor OCW is er een rol om duidelijk te maken wat er verwacht wordt en kritisch naar de impact op de werkvloer</w:t>
      </w:r>
      <w:r w:rsidRPr="00E40932" w:rsidR="00347C15">
        <w:rPr>
          <w:rFonts w:eastAsia="Verdana" w:cs="Verdana"/>
          <w:szCs w:val="18"/>
        </w:rPr>
        <w:t xml:space="preserve"> te kijken bij nieuw beleid</w:t>
      </w:r>
      <w:r w:rsidRPr="00E40932">
        <w:rPr>
          <w:rFonts w:eastAsia="Verdana" w:cs="Verdana"/>
          <w:szCs w:val="18"/>
        </w:rPr>
        <w:t xml:space="preserve">. </w:t>
      </w:r>
    </w:p>
    <w:p w:rsidRPr="00E40932" w:rsidR="00347C15" w:rsidP="00146E0A" w:rsidRDefault="00347C15" w14:paraId="5835E2E9" w14:textId="77777777">
      <w:pPr>
        <w:spacing w:line="240" w:lineRule="auto"/>
        <w:rPr>
          <w:rFonts w:eastAsia="Verdana" w:cs="Verdana"/>
          <w:szCs w:val="18"/>
        </w:rPr>
      </w:pPr>
    </w:p>
    <w:p w:rsidRPr="00E40932" w:rsidR="00146E0A" w:rsidP="00146E0A" w:rsidRDefault="00146E0A" w14:paraId="70207A6B" w14:textId="5C28A456">
      <w:pPr>
        <w:spacing w:line="240" w:lineRule="auto"/>
        <w:rPr>
          <w:rFonts w:eastAsia="Verdana" w:cs="Verdana"/>
          <w:szCs w:val="18"/>
        </w:rPr>
      </w:pPr>
      <w:r w:rsidRPr="00E40932">
        <w:rPr>
          <w:rFonts w:eastAsia="Verdana" w:cs="Verdana"/>
          <w:szCs w:val="18"/>
        </w:rPr>
        <w:t>De daadwerkelijke werkdrukvermindering vindt</w:t>
      </w:r>
      <w:r w:rsidRPr="00E40932" w:rsidR="00347C15">
        <w:rPr>
          <w:rFonts w:eastAsia="Verdana" w:cs="Verdana"/>
          <w:szCs w:val="18"/>
        </w:rPr>
        <w:t xml:space="preserve"> plaats</w:t>
      </w:r>
      <w:r w:rsidRPr="00E40932">
        <w:rPr>
          <w:rFonts w:eastAsia="Verdana" w:cs="Verdana"/>
          <w:szCs w:val="18"/>
        </w:rPr>
        <w:t xml:space="preserve"> op scholen, in gesprekken met het personeel en afspraken tussen werkgever en werknemer. Daarom investeert OCW sinds 2019 €430 miljoen in </w:t>
      </w:r>
      <w:proofErr w:type="gramStart"/>
      <w:r w:rsidRPr="00E40932">
        <w:rPr>
          <w:rFonts w:eastAsia="Verdana" w:cs="Verdana"/>
          <w:szCs w:val="18"/>
        </w:rPr>
        <w:t>het po</w:t>
      </w:r>
      <w:proofErr w:type="gramEnd"/>
      <w:r w:rsidRPr="00E40932">
        <w:rPr>
          <w:rFonts w:eastAsia="Verdana" w:cs="Verdana"/>
          <w:szCs w:val="18"/>
        </w:rPr>
        <w:t xml:space="preserve"> en sinds 2022 €300 miljoen in het vo voor werkdrukverlichting. In het po en vo gaat personeel jaarlijks met elkaar in gesprek over de besteding van de middelen om de werkdruk te verlagen. De inzet van de werkdrukmiddelen in </w:t>
      </w:r>
      <w:proofErr w:type="gramStart"/>
      <w:r w:rsidRPr="00E40932">
        <w:rPr>
          <w:rFonts w:eastAsia="Verdana" w:cs="Verdana"/>
          <w:szCs w:val="18"/>
        </w:rPr>
        <w:t>het po</w:t>
      </w:r>
      <w:proofErr w:type="gramEnd"/>
      <w:r w:rsidRPr="00E40932">
        <w:rPr>
          <w:rFonts w:eastAsia="Verdana" w:cs="Verdana"/>
          <w:szCs w:val="18"/>
        </w:rPr>
        <w:t xml:space="preserve"> heeft initieel </w:t>
      </w:r>
      <w:r w:rsidRPr="00E40932" w:rsidR="00347C15">
        <w:rPr>
          <w:rFonts w:eastAsia="Verdana" w:cs="Verdana"/>
          <w:szCs w:val="18"/>
        </w:rPr>
        <w:t xml:space="preserve">een </w:t>
      </w:r>
      <w:r w:rsidRPr="00E40932">
        <w:rPr>
          <w:rFonts w:eastAsia="Verdana" w:cs="Verdana"/>
          <w:szCs w:val="18"/>
        </w:rPr>
        <w:t>positief effect gehad wat hierna licht afn</w:t>
      </w:r>
      <w:r w:rsidRPr="00E40932" w:rsidR="00347C15">
        <w:rPr>
          <w:rFonts w:eastAsia="Verdana" w:cs="Verdana"/>
          <w:szCs w:val="18"/>
        </w:rPr>
        <w:t>am, omdat het gesprek over werkdruk minder wordt gevoerd op scholen</w:t>
      </w:r>
      <w:r w:rsidRPr="00E40932">
        <w:rPr>
          <w:rFonts w:eastAsia="Verdana" w:cs="Verdana"/>
          <w:szCs w:val="18"/>
        </w:rPr>
        <w:t>. Het onderzoek naar de werkdrukmiddelen in het vo loopt nog tot en met 2027.</w:t>
      </w:r>
      <w:r w:rsidR="00E40932">
        <w:rPr>
          <w:rStyle w:val="Voetnootmarkering"/>
          <w:rFonts w:eastAsia="Verdana" w:cs="Verdana"/>
          <w:szCs w:val="18"/>
        </w:rPr>
        <w:footnoteReference w:id="41"/>
      </w:r>
      <w:r w:rsidRPr="00E40932">
        <w:rPr>
          <w:rFonts w:eastAsia="Verdana" w:cs="Verdana"/>
          <w:szCs w:val="18"/>
        </w:rPr>
        <w:t xml:space="preserve"> Komende periode bezien we in gesprekken met het veld hoe we het gesprek op school kunnen stimuleren.</w:t>
      </w:r>
    </w:p>
    <w:bookmarkEnd w:id="4"/>
    <w:p w:rsidRPr="00387405" w:rsidR="00C00755" w:rsidP="00C00755" w:rsidRDefault="00C00755" w14:paraId="763CBFD9" w14:textId="08582F27">
      <w:pPr>
        <w:rPr>
          <w:rFonts w:eastAsia="Verdana" w:cs="Verdana"/>
          <w:szCs w:val="18"/>
        </w:rPr>
      </w:pPr>
      <w:r>
        <w:br/>
      </w:r>
      <w:r w:rsidRPr="00EB5AD2">
        <w:rPr>
          <w:rFonts w:eastAsiaTheme="majorEastAsia" w:cstheme="majorBidi"/>
          <w:i/>
          <w:iCs/>
          <w:szCs w:val="18"/>
        </w:rPr>
        <w:t>Meer uren werken aantrekkelijker maken</w:t>
      </w:r>
      <w:r w:rsidRPr="00EB5AD2">
        <w:br/>
      </w:r>
      <w:r w:rsidR="00275014">
        <w:rPr>
          <w:rFonts w:eastAsia="Verdana" w:cs="Verdana"/>
          <w:szCs w:val="18"/>
        </w:rPr>
        <w:t xml:space="preserve">Wij </w:t>
      </w:r>
      <w:r w:rsidRPr="00387405">
        <w:rPr>
          <w:rFonts w:eastAsia="Verdana" w:cs="Verdana"/>
          <w:szCs w:val="18"/>
        </w:rPr>
        <w:t>z</w:t>
      </w:r>
      <w:r w:rsidR="00FD527F">
        <w:rPr>
          <w:rFonts w:eastAsia="Verdana" w:cs="Verdana"/>
          <w:szCs w:val="18"/>
        </w:rPr>
        <w:t>e</w:t>
      </w:r>
      <w:r w:rsidRPr="00387405">
        <w:rPr>
          <w:rFonts w:eastAsia="Verdana" w:cs="Verdana"/>
          <w:szCs w:val="18"/>
        </w:rPr>
        <w:t>t</w:t>
      </w:r>
      <w:r w:rsidR="00275014">
        <w:rPr>
          <w:rFonts w:eastAsia="Verdana" w:cs="Verdana"/>
          <w:szCs w:val="18"/>
        </w:rPr>
        <w:t>ten</w:t>
      </w:r>
      <w:r w:rsidRPr="00387405">
        <w:rPr>
          <w:rFonts w:eastAsia="Verdana" w:cs="Verdana"/>
          <w:szCs w:val="18"/>
        </w:rPr>
        <w:t xml:space="preserve"> </w:t>
      </w:r>
      <w:r w:rsidR="00275014">
        <w:rPr>
          <w:rFonts w:eastAsia="Verdana" w:cs="Verdana"/>
          <w:szCs w:val="18"/>
        </w:rPr>
        <w:t xml:space="preserve">ons </w:t>
      </w:r>
      <w:r w:rsidRPr="00387405">
        <w:rPr>
          <w:rFonts w:eastAsia="Verdana" w:cs="Verdana"/>
          <w:szCs w:val="18"/>
        </w:rPr>
        <w:t xml:space="preserve">in voor het aantrekkelijk maken van meer uren werken en het transparant maken van wat de mogelijkheden daarvoor </w:t>
      </w:r>
      <w:r w:rsidR="00275014">
        <w:rPr>
          <w:rFonts w:eastAsia="Verdana" w:cs="Verdana"/>
          <w:szCs w:val="18"/>
        </w:rPr>
        <w:t>zijn</w:t>
      </w:r>
      <w:r w:rsidRPr="00387405">
        <w:rPr>
          <w:rFonts w:eastAsia="Verdana" w:cs="Verdana"/>
          <w:szCs w:val="18"/>
        </w:rPr>
        <w:t xml:space="preserve">. Het verminderen van werkdruk vormt - ook bij het zoeken naar mogelijkheden voor meer uren werken - een belangrijke randvoorwaarde. Met een driejarige pilot wordt er onderzocht hoe </w:t>
      </w:r>
      <w:proofErr w:type="spellStart"/>
      <w:r w:rsidRPr="00387405">
        <w:rPr>
          <w:rFonts w:eastAsia="Verdana" w:cs="Verdana"/>
          <w:szCs w:val="18"/>
        </w:rPr>
        <w:t>meerurenmaatwerk</w:t>
      </w:r>
      <w:proofErr w:type="spellEnd"/>
      <w:r w:rsidRPr="00387405">
        <w:rPr>
          <w:rFonts w:eastAsia="Verdana" w:cs="Verdana"/>
          <w:szCs w:val="18"/>
        </w:rPr>
        <w:t xml:space="preserve"> kan helpen het lerarentekort te verkleinen en het beroep aantrekkelijker te maken. De pilot, die </w:t>
      </w:r>
      <w:r w:rsidR="00E40932">
        <w:rPr>
          <w:rFonts w:eastAsia="Verdana" w:cs="Verdana"/>
          <w:szCs w:val="18"/>
        </w:rPr>
        <w:t>ge</w:t>
      </w:r>
      <w:r w:rsidRPr="00387405">
        <w:rPr>
          <w:rFonts w:eastAsia="Verdana" w:cs="Verdana"/>
          <w:szCs w:val="18"/>
        </w:rPr>
        <w:t>start</w:t>
      </w:r>
      <w:r w:rsidR="00E40932">
        <w:rPr>
          <w:rFonts w:eastAsia="Verdana" w:cs="Verdana"/>
          <w:szCs w:val="18"/>
        </w:rPr>
        <w:t xml:space="preserve"> is</w:t>
      </w:r>
      <w:r w:rsidRPr="00387405">
        <w:rPr>
          <w:rFonts w:eastAsia="Verdana" w:cs="Verdana"/>
          <w:szCs w:val="18"/>
        </w:rPr>
        <w:t xml:space="preserve"> in december</w:t>
      </w:r>
      <w:r w:rsidR="00E40932">
        <w:rPr>
          <w:rFonts w:eastAsia="Verdana" w:cs="Verdana"/>
          <w:szCs w:val="18"/>
        </w:rPr>
        <w:t xml:space="preserve"> van dit jaar</w:t>
      </w:r>
      <w:r w:rsidRPr="00387405">
        <w:rPr>
          <w:rFonts w:eastAsia="Verdana" w:cs="Verdana"/>
          <w:szCs w:val="18"/>
        </w:rPr>
        <w:t>, richt zich op leraren die meer uren willen en kunnen werken. Schoolbesturen bieden deze leraren transparante – financiële en niet-financiële – ‘keuzeopties’ aan</w:t>
      </w:r>
      <w:r w:rsidR="00511896">
        <w:rPr>
          <w:rFonts w:eastAsia="Verdana" w:cs="Verdana"/>
          <w:szCs w:val="18"/>
        </w:rPr>
        <w:t xml:space="preserve"> zoals </w:t>
      </w:r>
      <w:r w:rsidR="00942002">
        <w:rPr>
          <w:rFonts w:eastAsia="Verdana" w:cs="Verdana"/>
          <w:szCs w:val="18"/>
        </w:rPr>
        <w:t>extra beloning, verlof of andere roostering</w:t>
      </w:r>
      <w:r w:rsidRPr="00387405">
        <w:rPr>
          <w:rFonts w:eastAsia="Verdana" w:cs="Verdana"/>
          <w:szCs w:val="18"/>
        </w:rPr>
        <w:t xml:space="preserve">, voor het stimuleren van uren-uitbreiding of voltijdswerken. </w:t>
      </w:r>
      <w:r w:rsidR="0051611A">
        <w:rPr>
          <w:rFonts w:eastAsia="Verdana" w:cs="Verdana"/>
          <w:szCs w:val="18"/>
        </w:rPr>
        <w:t>Elf</w:t>
      </w:r>
      <w:r w:rsidRPr="00387405">
        <w:rPr>
          <w:rFonts w:eastAsia="Verdana" w:cs="Verdana"/>
          <w:szCs w:val="18"/>
        </w:rPr>
        <w:t xml:space="preserve"> schoolbesturen </w:t>
      </w:r>
      <w:r w:rsidR="00750A9B">
        <w:rPr>
          <w:rFonts w:eastAsia="Verdana" w:cs="Verdana"/>
          <w:szCs w:val="18"/>
        </w:rPr>
        <w:t>doen met</w:t>
      </w:r>
      <w:r w:rsidRPr="00387405" w:rsidR="00750A9B">
        <w:rPr>
          <w:rFonts w:eastAsia="Verdana" w:cs="Verdana"/>
          <w:szCs w:val="18"/>
        </w:rPr>
        <w:t xml:space="preserve"> </w:t>
      </w:r>
      <w:r w:rsidRPr="00387405">
        <w:rPr>
          <w:rFonts w:eastAsia="Verdana" w:cs="Verdana"/>
          <w:szCs w:val="18"/>
        </w:rPr>
        <w:t>61 scholen</w:t>
      </w:r>
      <w:r w:rsidR="00750A9B">
        <w:rPr>
          <w:rFonts w:eastAsia="Verdana" w:cs="Verdana"/>
          <w:szCs w:val="18"/>
        </w:rPr>
        <w:t xml:space="preserve"> mee</w:t>
      </w:r>
      <w:r w:rsidRPr="00387405">
        <w:rPr>
          <w:rFonts w:eastAsia="Verdana" w:cs="Verdana"/>
          <w:szCs w:val="18"/>
          <w:vertAlign w:val="superscript"/>
        </w:rPr>
        <w:footnoteReference w:id="42"/>
      </w:r>
      <w:r w:rsidRPr="00387405">
        <w:rPr>
          <w:rFonts w:eastAsia="Verdana" w:cs="Verdana"/>
          <w:szCs w:val="18"/>
        </w:rPr>
        <w:t xml:space="preserve"> en de eerste tussenrapportage wordt eind 2026 verwacht.</w:t>
      </w:r>
    </w:p>
    <w:p w:rsidRPr="00387405" w:rsidR="00C00755" w:rsidP="00C00755" w:rsidRDefault="00C00755" w14:paraId="1398E617" w14:textId="77777777">
      <w:pPr>
        <w:rPr>
          <w:rFonts w:eastAsia="Verdana" w:cs="Verdana"/>
          <w:szCs w:val="18"/>
        </w:rPr>
      </w:pPr>
    </w:p>
    <w:p w:rsidR="00642AA0" w:rsidP="00642AA0" w:rsidRDefault="00C00755" w14:paraId="10969468" w14:textId="77777777">
      <w:pPr>
        <w:rPr>
          <w:rFonts w:eastAsia="Verdana" w:cs="Verdana"/>
          <w:szCs w:val="18"/>
        </w:rPr>
      </w:pPr>
      <w:r>
        <w:rPr>
          <w:rFonts w:eastAsia="Verdana" w:cs="Verdana"/>
          <w:szCs w:val="18"/>
        </w:rPr>
        <w:t xml:space="preserve">Daarnaast </w:t>
      </w:r>
      <w:r w:rsidRPr="00387405">
        <w:rPr>
          <w:rFonts w:eastAsia="Verdana" w:cs="Verdana"/>
          <w:szCs w:val="18"/>
        </w:rPr>
        <w:t>blijft het onverminderd belangrijk dat meer werke</w:t>
      </w:r>
      <w:r w:rsidR="0051611A">
        <w:rPr>
          <w:rFonts w:eastAsia="Verdana" w:cs="Verdana"/>
          <w:szCs w:val="18"/>
        </w:rPr>
        <w:t>n</w:t>
      </w:r>
      <w:r w:rsidRPr="00387405">
        <w:rPr>
          <w:rFonts w:eastAsia="Verdana" w:cs="Verdana"/>
          <w:szCs w:val="18"/>
        </w:rPr>
        <w:t xml:space="preserve"> lonend </w:t>
      </w:r>
      <w:r w:rsidR="0051611A">
        <w:rPr>
          <w:rFonts w:eastAsia="Verdana" w:cs="Verdana"/>
          <w:szCs w:val="18"/>
        </w:rPr>
        <w:t>is</w:t>
      </w:r>
      <w:r w:rsidRPr="00387405">
        <w:rPr>
          <w:rFonts w:eastAsia="Verdana" w:cs="Verdana"/>
          <w:szCs w:val="18"/>
        </w:rPr>
        <w:t xml:space="preserve"> én dat leraren weten hoeveel dat feitelijk is. Uit onderzoek blijkt dat een deel van de mensen daadwerkelijk meer uren gaa</w:t>
      </w:r>
      <w:r w:rsidR="00487261">
        <w:rPr>
          <w:rFonts w:eastAsia="Verdana" w:cs="Verdana"/>
          <w:szCs w:val="18"/>
        </w:rPr>
        <w:t>t</w:t>
      </w:r>
      <w:r w:rsidRPr="00387405">
        <w:rPr>
          <w:rFonts w:eastAsia="Verdana" w:cs="Verdana"/>
          <w:szCs w:val="18"/>
        </w:rPr>
        <w:t xml:space="preserve"> werken wanneer </w:t>
      </w:r>
      <w:r>
        <w:rPr>
          <w:rFonts w:eastAsia="Verdana" w:cs="Verdana"/>
          <w:szCs w:val="18"/>
        </w:rPr>
        <w:t>zichtbaar wordt gemaakt</w:t>
      </w:r>
      <w:r w:rsidRPr="00387405">
        <w:rPr>
          <w:rFonts w:eastAsia="Verdana" w:cs="Verdana"/>
          <w:szCs w:val="18"/>
        </w:rPr>
        <w:t xml:space="preserve"> dat ze in euro’s meer overhouden van extra uren werken</w:t>
      </w:r>
      <w:r w:rsidR="00275014">
        <w:rPr>
          <w:rFonts w:eastAsia="Verdana" w:cs="Verdana"/>
          <w:szCs w:val="18"/>
        </w:rPr>
        <w:t>.</w:t>
      </w:r>
      <w:r w:rsidRPr="00387405">
        <w:rPr>
          <w:rFonts w:eastAsia="Verdana" w:cs="Verdana"/>
          <w:szCs w:val="18"/>
          <w:vertAlign w:val="superscript"/>
        </w:rPr>
        <w:footnoteReference w:id="43"/>
      </w:r>
      <w:r>
        <w:rPr>
          <w:rFonts w:eastAsia="Verdana" w:cs="Verdana"/>
          <w:szCs w:val="18"/>
        </w:rPr>
        <w:t xml:space="preserve"> </w:t>
      </w:r>
      <w:r w:rsidRPr="00387405">
        <w:rPr>
          <w:rFonts w:eastAsia="Verdana" w:cs="Verdana"/>
          <w:szCs w:val="18"/>
        </w:rPr>
        <w:t>Daarom zijn er posters</w:t>
      </w:r>
      <w:r w:rsidRPr="00387405">
        <w:rPr>
          <w:rFonts w:eastAsia="Verdana" w:cs="Verdana"/>
          <w:szCs w:val="18"/>
          <w:vertAlign w:val="superscript"/>
        </w:rPr>
        <w:footnoteReference w:id="44"/>
      </w:r>
      <w:r w:rsidRPr="00387405">
        <w:rPr>
          <w:rFonts w:eastAsia="Verdana" w:cs="Verdana"/>
          <w:szCs w:val="18"/>
        </w:rPr>
        <w:t xml:space="preserve"> beschikbaar die laten zien wat leraren gemiddeld genomen financieel overhouden aan meer uren werken, ook met kinderopvang, en die voor hun individuele situatie verwijzen naar de </w:t>
      </w:r>
      <w:proofErr w:type="spellStart"/>
      <w:r w:rsidRPr="00387405">
        <w:rPr>
          <w:rFonts w:eastAsia="Verdana" w:cs="Verdana"/>
          <w:szCs w:val="18"/>
        </w:rPr>
        <w:t>werkzorgberekenaar</w:t>
      </w:r>
      <w:proofErr w:type="spellEnd"/>
      <w:r>
        <w:rPr>
          <w:rFonts w:eastAsia="Verdana" w:cs="Verdana"/>
          <w:szCs w:val="18"/>
        </w:rPr>
        <w:t>.</w:t>
      </w:r>
      <w:r w:rsidRPr="00387405">
        <w:rPr>
          <w:rFonts w:eastAsia="Verdana" w:cs="Verdana"/>
          <w:szCs w:val="18"/>
          <w:vertAlign w:val="superscript"/>
        </w:rPr>
        <w:footnoteReference w:id="45"/>
      </w:r>
    </w:p>
    <w:p w:rsidRPr="00642AA0" w:rsidR="00642AA0" w:rsidP="00642AA0" w:rsidRDefault="00642AA0" w14:paraId="1E3B64E0" w14:textId="77777777">
      <w:pPr>
        <w:rPr>
          <w:rFonts w:eastAsia="Verdana" w:cs="Verdana"/>
          <w:i/>
          <w:iCs/>
          <w:szCs w:val="18"/>
        </w:rPr>
      </w:pPr>
    </w:p>
    <w:p w:rsidRPr="003E3039" w:rsidR="00C00755" w:rsidP="00642AA0" w:rsidRDefault="00642AA0" w14:paraId="34C47FA8" w14:textId="1BF4F0DE">
      <w:pPr>
        <w:rPr>
          <w:rFonts w:eastAsia="Verdana" w:cs="Verdana"/>
          <w:b/>
          <w:bCs/>
          <w:i/>
          <w:iCs/>
          <w:szCs w:val="18"/>
        </w:rPr>
      </w:pPr>
      <w:r w:rsidRPr="00642AA0">
        <w:rPr>
          <w:rFonts w:eastAsia="Verdana" w:cs="Verdana"/>
          <w:i/>
          <w:iCs/>
          <w:szCs w:val="18"/>
        </w:rPr>
        <w:t>Ov</w:t>
      </w:r>
      <w:r w:rsidRPr="00642AA0" w:rsidR="00C00755">
        <w:rPr>
          <w:i/>
          <w:iCs/>
          <w:szCs w:val="18"/>
        </w:rPr>
        <w:t>ernamekosten door detacheringsbureaus</w:t>
      </w:r>
      <w:r w:rsidRPr="00642AA0" w:rsidR="00C00755">
        <w:rPr>
          <w:i/>
          <w:iCs/>
          <w:szCs w:val="18"/>
        </w:rPr>
        <w:br/>
      </w:r>
      <w:r w:rsidRPr="003E3039" w:rsidR="00C00755">
        <w:rPr>
          <w:rFonts w:eastAsia="Verdana" w:cs="Verdana"/>
          <w:szCs w:val="18"/>
        </w:rPr>
        <w:t>Mede in navolging van de motie-Westerveld</w:t>
      </w:r>
      <w:r w:rsidRPr="003E3039" w:rsidR="00C00755">
        <w:rPr>
          <w:rStyle w:val="Voetnootmarkering"/>
          <w:rFonts w:eastAsia="Verdana" w:cs="Verdana"/>
          <w:szCs w:val="18"/>
        </w:rPr>
        <w:footnoteReference w:id="46"/>
      </w:r>
      <w:r w:rsidRPr="003E3039" w:rsidR="00C00755">
        <w:rPr>
          <w:rFonts w:eastAsia="Verdana" w:cs="Verdana"/>
          <w:szCs w:val="18"/>
        </w:rPr>
        <w:t xml:space="preserve"> hebben we onderzocht welke </w:t>
      </w:r>
      <w:r w:rsidRPr="003E3039" w:rsidR="00C00755">
        <w:rPr>
          <w:rFonts w:eastAsia="Verdana" w:cs="Verdana"/>
          <w:szCs w:val="18"/>
        </w:rPr>
        <w:lastRenderedPageBreak/>
        <w:t>mogelijkheden er zijn om hoge overnamekosten</w:t>
      </w:r>
      <w:r w:rsidR="00C00755">
        <w:rPr>
          <w:rFonts w:eastAsia="Verdana" w:cs="Verdana"/>
          <w:szCs w:val="18"/>
        </w:rPr>
        <w:t xml:space="preserve"> door detacheringsbureaus</w:t>
      </w:r>
      <w:r w:rsidRPr="003E3039" w:rsidR="00C00755">
        <w:rPr>
          <w:rFonts w:eastAsia="Verdana" w:cs="Verdana"/>
          <w:szCs w:val="18"/>
        </w:rPr>
        <w:t xml:space="preserve"> in het onderwijs te voorkomen. Uit gesprekken met betrokken partijen blijkt dat de omvang van het probleem lastig vast te stellen is, omdat overnamekosten </w:t>
      </w:r>
      <w:r w:rsidR="00C00755">
        <w:rPr>
          <w:rFonts w:eastAsia="Verdana" w:cs="Verdana"/>
          <w:szCs w:val="18"/>
        </w:rPr>
        <w:t xml:space="preserve">vaak </w:t>
      </w:r>
      <w:r w:rsidRPr="003E3039" w:rsidR="00C00755">
        <w:rPr>
          <w:rFonts w:eastAsia="Verdana" w:cs="Verdana"/>
          <w:szCs w:val="18"/>
        </w:rPr>
        <w:t>contractafspraken zijn tussen schoolbesturen en detacheringsbureaus en daardoor niet openbaar zijn. Bovendien doet het probleem zich alleen voor wanneer een schoolbestuur een gedetacheerde leraar wil overnemen én sprake is van een excessieve vergoeding.</w:t>
      </w:r>
      <w:r w:rsidR="00C00755">
        <w:rPr>
          <w:szCs w:val="18"/>
        </w:rPr>
        <w:t xml:space="preserve"> </w:t>
      </w:r>
      <w:r w:rsidRPr="003E3039" w:rsidR="00C00755">
        <w:rPr>
          <w:rFonts w:eastAsia="Verdana" w:cs="Verdana"/>
          <w:szCs w:val="18"/>
        </w:rPr>
        <w:t xml:space="preserve">Een vergoeding bij overname is op zichzelf niet ongebruikelijk. Deze </w:t>
      </w:r>
      <w:r w:rsidR="00C00755">
        <w:rPr>
          <w:rFonts w:eastAsia="Verdana" w:cs="Verdana"/>
          <w:szCs w:val="18"/>
        </w:rPr>
        <w:t xml:space="preserve">kosten </w:t>
      </w:r>
      <w:r w:rsidRPr="003E3039" w:rsidR="00C00755">
        <w:rPr>
          <w:rFonts w:eastAsia="Verdana" w:cs="Verdana"/>
          <w:szCs w:val="18"/>
        </w:rPr>
        <w:t>mo</w:t>
      </w:r>
      <w:r w:rsidR="0051611A">
        <w:rPr>
          <w:rFonts w:eastAsia="Verdana" w:cs="Verdana"/>
          <w:szCs w:val="18"/>
        </w:rPr>
        <w:t>gen</w:t>
      </w:r>
      <w:r w:rsidRPr="003E3039" w:rsidR="00C00755">
        <w:rPr>
          <w:rFonts w:eastAsia="Verdana" w:cs="Verdana"/>
          <w:szCs w:val="18"/>
        </w:rPr>
        <w:t xml:space="preserve"> echter niet onredelijk hoog zijn. Daarom bereiden we communicatie voor om schoolbesturen te informeren over de juridische kaders en de ruimte die zij hebben om te onderhandelen</w:t>
      </w:r>
      <w:r w:rsidR="00C00755">
        <w:rPr>
          <w:rFonts w:eastAsia="Verdana" w:cs="Verdana"/>
          <w:szCs w:val="18"/>
        </w:rPr>
        <w:t xml:space="preserve">. </w:t>
      </w:r>
      <w:r w:rsidRPr="00522BD1" w:rsidR="00C00755">
        <w:rPr>
          <w:rFonts w:eastAsia="Verdana" w:cs="Verdana"/>
          <w:szCs w:val="18"/>
        </w:rPr>
        <w:t xml:space="preserve">Daarnaast werken wij aan het terugdringen van commerciële externe inhuur, onder meer door het wetsvoorstel strategisch personeelsbeleid en arbeidsmarktmaatregelen </w:t>
      </w:r>
      <w:r w:rsidR="00C00755">
        <w:rPr>
          <w:rFonts w:eastAsia="Verdana" w:cs="Verdana"/>
          <w:szCs w:val="18"/>
        </w:rPr>
        <w:t xml:space="preserve">en het </w:t>
      </w:r>
      <w:r w:rsidRPr="00522BD1" w:rsidR="00C00755">
        <w:rPr>
          <w:rFonts w:eastAsia="Verdana" w:cs="Verdana"/>
          <w:szCs w:val="18"/>
        </w:rPr>
        <w:t>stimuleren van regionale invalpool</w:t>
      </w:r>
      <w:r w:rsidR="00C00755">
        <w:rPr>
          <w:rFonts w:eastAsia="Verdana" w:cs="Verdana"/>
          <w:szCs w:val="18"/>
        </w:rPr>
        <w:t>s.</w:t>
      </w:r>
    </w:p>
    <w:p w:rsidR="00C00755" w:rsidP="00C00755" w:rsidRDefault="00C00755" w14:paraId="71621064" w14:textId="77777777">
      <w:pPr>
        <w:rPr>
          <w:i/>
          <w:iCs/>
        </w:rPr>
      </w:pPr>
    </w:p>
    <w:p w:rsidRPr="004462C3" w:rsidR="00C00755" w:rsidP="00C00755" w:rsidRDefault="00C00755" w14:paraId="5A1BCDA7" w14:textId="77777777">
      <w:pPr>
        <w:rPr>
          <w:i/>
          <w:iCs/>
        </w:rPr>
      </w:pPr>
      <w:r w:rsidRPr="004462C3">
        <w:rPr>
          <w:i/>
          <w:iCs/>
        </w:rPr>
        <w:t>Professionalisering van onderwijspersoneel</w:t>
      </w:r>
    </w:p>
    <w:p w:rsidR="00C00755" w:rsidP="00C00755" w:rsidRDefault="00C00755" w14:paraId="77AD6D49" w14:textId="3A15ADB4">
      <w:pPr>
        <w:rPr>
          <w:rFonts w:eastAsia="Verdana"/>
        </w:rPr>
      </w:pPr>
      <w:r w:rsidRPr="48102960">
        <w:rPr>
          <w:rFonts w:eastAsia="Verdana" w:cs="Verdana"/>
          <w:szCs w:val="18"/>
        </w:rPr>
        <w:t>Professionalisering</w:t>
      </w:r>
      <w:r w:rsidRPr="00136E46">
        <w:rPr>
          <w:rFonts w:eastAsia="Verdana"/>
        </w:rPr>
        <w:t xml:space="preserve"> van </w:t>
      </w:r>
      <w:r w:rsidR="00C954AF">
        <w:rPr>
          <w:rFonts w:eastAsia="Verdana"/>
        </w:rPr>
        <w:t xml:space="preserve">schoolleiders en </w:t>
      </w:r>
      <w:r w:rsidRPr="00136E46">
        <w:rPr>
          <w:rFonts w:eastAsia="Verdana"/>
        </w:rPr>
        <w:t xml:space="preserve">leraren </w:t>
      </w:r>
      <w:r w:rsidRPr="48102960">
        <w:rPr>
          <w:rFonts w:eastAsia="Verdana" w:cs="Verdana"/>
          <w:szCs w:val="18"/>
        </w:rPr>
        <w:t xml:space="preserve">is </w:t>
      </w:r>
      <w:r w:rsidR="008D4F64">
        <w:rPr>
          <w:rFonts w:eastAsia="Verdana" w:cs="Verdana"/>
          <w:szCs w:val="18"/>
        </w:rPr>
        <w:t xml:space="preserve">essentieel </w:t>
      </w:r>
      <w:r w:rsidRPr="48102960">
        <w:rPr>
          <w:rFonts w:eastAsia="Verdana" w:cs="Verdana"/>
          <w:szCs w:val="18"/>
        </w:rPr>
        <w:t>om de kwaliteit van onderwijs te verbeteren</w:t>
      </w:r>
      <w:r w:rsidRPr="00136E46">
        <w:rPr>
          <w:rFonts w:eastAsia="Verdana"/>
        </w:rPr>
        <w:t xml:space="preserve"> en </w:t>
      </w:r>
      <w:r w:rsidRPr="48102960">
        <w:rPr>
          <w:rFonts w:eastAsia="Verdana" w:cs="Verdana"/>
          <w:szCs w:val="18"/>
        </w:rPr>
        <w:t>een lerende en verbetergerichte cultuur</w:t>
      </w:r>
      <w:r w:rsidRPr="00136E46">
        <w:rPr>
          <w:rFonts w:eastAsia="Verdana"/>
        </w:rPr>
        <w:t xml:space="preserve"> op scholen te </w:t>
      </w:r>
      <w:r w:rsidRPr="48102960">
        <w:rPr>
          <w:rFonts w:eastAsia="Verdana" w:cs="Verdana"/>
          <w:szCs w:val="18"/>
        </w:rPr>
        <w:t xml:space="preserve">versterken. </w:t>
      </w:r>
      <w:r w:rsidR="0051611A">
        <w:rPr>
          <w:rFonts w:eastAsia="Verdana" w:cs="Verdana"/>
          <w:szCs w:val="18"/>
        </w:rPr>
        <w:t>Programma’s</w:t>
      </w:r>
      <w:r w:rsidRPr="48102960">
        <w:rPr>
          <w:rFonts w:eastAsia="Verdana" w:cs="Verdana"/>
          <w:szCs w:val="18"/>
        </w:rPr>
        <w:t xml:space="preserve"> zoals het </w:t>
      </w:r>
      <w:r w:rsidRPr="00136E46">
        <w:rPr>
          <w:rFonts w:eastAsia="Verdana"/>
        </w:rPr>
        <w:t xml:space="preserve">Masterplan Basisvaardigheden en </w:t>
      </w:r>
      <w:r w:rsidRPr="48102960">
        <w:rPr>
          <w:rFonts w:eastAsia="Verdana" w:cs="Verdana"/>
          <w:szCs w:val="18"/>
        </w:rPr>
        <w:t>de</w:t>
      </w:r>
      <w:r w:rsidRPr="00136E46">
        <w:rPr>
          <w:rFonts w:eastAsia="Verdana"/>
        </w:rPr>
        <w:t xml:space="preserve"> </w:t>
      </w:r>
      <w:r>
        <w:rPr>
          <w:rFonts w:eastAsia="Verdana"/>
        </w:rPr>
        <w:t>Nationaal Groeifonds programma’s (NGF)</w:t>
      </w:r>
      <w:r w:rsidRPr="00136E46">
        <w:rPr>
          <w:rFonts w:eastAsia="Verdana"/>
        </w:rPr>
        <w:t xml:space="preserve"> Ontwikkelkracht </w:t>
      </w:r>
      <w:r w:rsidRPr="48102960">
        <w:rPr>
          <w:rFonts w:eastAsia="Verdana" w:cs="Verdana"/>
          <w:szCs w:val="18"/>
        </w:rPr>
        <w:t xml:space="preserve">en </w:t>
      </w:r>
      <w:r>
        <w:rPr>
          <w:rFonts w:eastAsia="Verdana" w:cs="Verdana"/>
          <w:szCs w:val="18"/>
        </w:rPr>
        <w:t>Nationale Aanpak Professionalisering Leraren (NAPL)</w:t>
      </w:r>
      <w:r w:rsidRPr="48102960">
        <w:rPr>
          <w:rFonts w:eastAsia="Verdana" w:cs="Verdana"/>
          <w:szCs w:val="18"/>
        </w:rPr>
        <w:t xml:space="preserve"> </w:t>
      </w:r>
      <w:r w:rsidRPr="00136E46">
        <w:rPr>
          <w:rFonts w:eastAsia="Verdana"/>
        </w:rPr>
        <w:t xml:space="preserve">ondersteunen scholen </w:t>
      </w:r>
      <w:r w:rsidRPr="48102960">
        <w:rPr>
          <w:rFonts w:eastAsia="Verdana" w:cs="Verdana"/>
          <w:szCs w:val="18"/>
        </w:rPr>
        <w:t xml:space="preserve">daarbij door </w:t>
      </w:r>
      <w:r w:rsidRPr="00136E46">
        <w:rPr>
          <w:rFonts w:eastAsia="Verdana"/>
        </w:rPr>
        <w:t xml:space="preserve">onderzoek en </w:t>
      </w:r>
      <w:r w:rsidRPr="48102960">
        <w:rPr>
          <w:rFonts w:eastAsia="Verdana" w:cs="Verdana"/>
          <w:szCs w:val="18"/>
        </w:rPr>
        <w:t>praktijk beter te verbinden.</w:t>
      </w:r>
      <w:r w:rsidRPr="00136E46">
        <w:rPr>
          <w:rFonts w:eastAsia="Verdana"/>
        </w:rPr>
        <w:t xml:space="preserve"> </w:t>
      </w:r>
    </w:p>
    <w:p w:rsidR="00C00755" w:rsidP="00C00755" w:rsidRDefault="00C00755" w14:paraId="53467FC1" w14:textId="77777777">
      <w:pPr>
        <w:rPr>
          <w:rFonts w:eastAsia="Verdana"/>
        </w:rPr>
      </w:pPr>
    </w:p>
    <w:p w:rsidRPr="00F10CD4" w:rsidR="0094252D" w:rsidP="0094252D" w:rsidRDefault="0094252D" w14:paraId="27B528DC" w14:textId="5166A55B">
      <w:r w:rsidRPr="00F10CD4">
        <w:t xml:space="preserve">Het </w:t>
      </w:r>
      <w:r w:rsidR="000D29ED">
        <w:t>NAPL</w:t>
      </w:r>
      <w:r w:rsidRPr="00F10CD4">
        <w:t xml:space="preserve"> bouwt een landelijk, duurzaam systeem waarmee meer dan 60.000 leraren toegang krijgen tot kwalitatief hoogwaardig, praktijkgericht en </w:t>
      </w:r>
      <w:proofErr w:type="spellStart"/>
      <w:r w:rsidRPr="00F10CD4">
        <w:t>vraaggestuurd</w:t>
      </w:r>
      <w:proofErr w:type="spellEnd"/>
      <w:r w:rsidRPr="00F10CD4">
        <w:t xml:space="preserve"> professioneel leren, ontwikkeld met leraren, opleiders, scholen en onderwijsregio’s, zodat de kern van goed onderwijs structureel wordt versterkt. De infrastructuur bestaat uit meerdere onderdelen. De ontwikkelpaden vormen het landelijke raamwerk dat richting geeft aan professionele groei van leraren; de eerste paden worden momenteel ontworpen onder begeleiding van de Kwaliteitsraad</w:t>
      </w:r>
      <w:r>
        <w:t>.</w:t>
      </w:r>
      <w:r>
        <w:rPr>
          <w:rStyle w:val="Voetnootmarkering"/>
        </w:rPr>
        <w:footnoteReference w:id="47"/>
      </w:r>
      <w:r>
        <w:t xml:space="preserve"> </w:t>
      </w:r>
      <w:r w:rsidRPr="00F10CD4">
        <w:t xml:space="preserve">In de co-creatielabs gaan leraren, opleiders, schoolleiders en experts samen werken aan praktijkgericht professionaliseringsaanbod dat zowel digitaal als fysiek beschikbaar komt en voor alle leraren toegankelijk wordt gemaakt. Onderwijsregio’s hebben een </w:t>
      </w:r>
      <w:r>
        <w:t>belangrijke</w:t>
      </w:r>
      <w:r w:rsidRPr="00F10CD4">
        <w:t xml:space="preserve"> rol in de vraagarticulatie. Zij brengen in kaart wat leraren nodig hebben en leveren input voor de landelijke ontwikkelpaden en de labs.</w:t>
      </w:r>
      <w:r>
        <w:t xml:space="preserve"> </w:t>
      </w:r>
      <w:r w:rsidRPr="00F10CD4">
        <w:t xml:space="preserve">De regeling </w:t>
      </w:r>
      <w:r w:rsidRPr="00A32F04">
        <w:rPr>
          <w:szCs w:val="18"/>
        </w:rPr>
        <w:t xml:space="preserve">voor leraren om deel te nemen aan het professionaliseringsaanbod </w:t>
      </w:r>
      <w:r w:rsidRPr="00F10CD4">
        <w:t>wordt in het eerste kwartaal van 2026 gepubliceerd.</w:t>
      </w:r>
      <w:r>
        <w:t xml:space="preserve"> </w:t>
      </w:r>
      <w:r w:rsidRPr="00F10CD4">
        <w:t>Het kwaliteitskader bewaakt de samenhang en het niveau van zowel de ontwikkelpaden als het aanbod</w:t>
      </w:r>
      <w:r>
        <w:t>. Een</w:t>
      </w:r>
      <w:r w:rsidRPr="00F10CD4">
        <w:t xml:space="preserve"> concept kwaliteitskader wordt </w:t>
      </w:r>
      <w:r>
        <w:t>in januari 2026</w:t>
      </w:r>
      <w:r w:rsidRPr="00F10CD4">
        <w:t xml:space="preserve"> opgeleverd.</w:t>
      </w:r>
    </w:p>
    <w:p w:rsidR="00C00755" w:rsidP="00C00755" w:rsidRDefault="00C00755" w14:paraId="47AC3D75" w14:textId="77777777">
      <w:pPr>
        <w:rPr>
          <w:szCs w:val="18"/>
        </w:rPr>
      </w:pPr>
    </w:p>
    <w:p w:rsidR="007D48D7" w:rsidP="00515B51" w:rsidRDefault="00275014" w14:paraId="1B1F2E54" w14:textId="2FC50EB7">
      <w:pPr>
        <w:rPr>
          <w:rFonts w:eastAsia="Verdana"/>
        </w:rPr>
      </w:pPr>
      <w:r>
        <w:rPr>
          <w:rFonts w:eastAsia="Verdana"/>
        </w:rPr>
        <w:t>I</w:t>
      </w:r>
      <w:r w:rsidRPr="00136E46" w:rsidR="00C00755">
        <w:rPr>
          <w:rFonts w:eastAsia="Verdana"/>
        </w:rPr>
        <w:t xml:space="preserve">n de onderwijsregio’s </w:t>
      </w:r>
      <w:r w:rsidRPr="48102960" w:rsidR="00C00755">
        <w:rPr>
          <w:rFonts w:eastAsia="Verdana" w:cs="Verdana"/>
          <w:szCs w:val="18"/>
        </w:rPr>
        <w:t>werken</w:t>
      </w:r>
      <w:r w:rsidRPr="00136E46" w:rsidR="00C00755">
        <w:rPr>
          <w:rFonts w:eastAsia="Verdana"/>
        </w:rPr>
        <w:t xml:space="preserve"> opleiders</w:t>
      </w:r>
      <w:r w:rsidR="00A63093">
        <w:rPr>
          <w:rFonts w:eastAsia="Verdana"/>
        </w:rPr>
        <w:t>,</w:t>
      </w:r>
      <w:r w:rsidR="00C728A9">
        <w:rPr>
          <w:rFonts w:eastAsia="Verdana"/>
        </w:rPr>
        <w:t xml:space="preserve"> </w:t>
      </w:r>
      <w:r w:rsidRPr="00136E46" w:rsidR="00C00755">
        <w:rPr>
          <w:rFonts w:eastAsia="Verdana"/>
        </w:rPr>
        <w:t>schoolbesturen</w:t>
      </w:r>
      <w:r w:rsidR="00A63093">
        <w:rPr>
          <w:rFonts w:eastAsia="Verdana"/>
        </w:rPr>
        <w:t xml:space="preserve"> en de beroepsgroep ook</w:t>
      </w:r>
      <w:r w:rsidRPr="00136E46" w:rsidR="00C00755">
        <w:rPr>
          <w:rFonts w:eastAsia="Verdana"/>
        </w:rPr>
        <w:t xml:space="preserve"> </w:t>
      </w:r>
      <w:r w:rsidRPr="48102960" w:rsidR="00C00755">
        <w:rPr>
          <w:rFonts w:eastAsia="Verdana" w:cs="Verdana"/>
          <w:szCs w:val="18"/>
        </w:rPr>
        <w:t>samen</w:t>
      </w:r>
      <w:r w:rsidRPr="00136E46" w:rsidR="00C00755">
        <w:rPr>
          <w:rFonts w:eastAsia="Verdana"/>
        </w:rPr>
        <w:t xml:space="preserve"> aan opleidings-, inductie- en professionaliseringsprogramma’s.</w:t>
      </w:r>
      <w:r w:rsidR="00C00755">
        <w:rPr>
          <w:rFonts w:eastAsia="Verdana"/>
        </w:rPr>
        <w:t xml:space="preserve"> </w:t>
      </w:r>
      <w:r w:rsidRPr="00136E46" w:rsidR="00C00755">
        <w:rPr>
          <w:rFonts w:eastAsia="Verdana"/>
        </w:rPr>
        <w:t xml:space="preserve">Deze beleidsontwikkelingen vormen belangrijke bouwstenen voor de doorlopende professionele ontwikkeling van leraren en schoolleiders en versterken een lerende en verbetergerichte schoolcultuur. </w:t>
      </w:r>
      <w:r w:rsidRPr="00515B51" w:rsidR="00515B51">
        <w:rPr>
          <w:rFonts w:eastAsia="Verdana"/>
        </w:rPr>
        <w:t>We zien bijvoorbeeld dat onderwijsregio’s inzetten op een passend professionaliseringsaanbod voor opleiders via leernetwerken of e-</w:t>
      </w:r>
      <w:proofErr w:type="spellStart"/>
      <w:r w:rsidRPr="00515B51" w:rsidR="00515B51">
        <w:rPr>
          <w:rFonts w:eastAsia="Verdana"/>
        </w:rPr>
        <w:t>learning</w:t>
      </w:r>
      <w:proofErr w:type="spellEnd"/>
      <w:r w:rsidRPr="00515B51" w:rsidR="00515B51">
        <w:rPr>
          <w:rFonts w:eastAsia="Verdana"/>
        </w:rPr>
        <w:t xml:space="preserve">. Ook is er aandacht voor het behoud van (startende) schoolleiders en zij-instromers </w:t>
      </w:r>
      <w:proofErr w:type="gramStart"/>
      <w:r w:rsidRPr="00515B51" w:rsidR="00515B51">
        <w:rPr>
          <w:rFonts w:eastAsia="Verdana"/>
        </w:rPr>
        <w:t>middels</w:t>
      </w:r>
      <w:proofErr w:type="gramEnd"/>
      <w:r w:rsidRPr="00515B51" w:rsidR="00515B51">
        <w:rPr>
          <w:rFonts w:eastAsia="Verdana"/>
        </w:rPr>
        <w:t xml:space="preserve"> coaching en begeleiding. </w:t>
      </w:r>
    </w:p>
    <w:p w:rsidRPr="007D48D7" w:rsidR="007D48D7" w:rsidP="00C00755" w:rsidRDefault="007D48D7" w14:paraId="1FB05D46" w14:textId="77777777">
      <w:pPr>
        <w:rPr>
          <w:rFonts w:eastAsia="Verdana"/>
        </w:rPr>
      </w:pPr>
    </w:p>
    <w:p w:rsidRPr="00A50C0F" w:rsidR="00C00755" w:rsidP="00CE2DBE" w:rsidRDefault="00C00755" w14:paraId="760EDA65" w14:textId="3CD4E43B">
      <w:pPr>
        <w:spacing w:line="240" w:lineRule="auto"/>
        <w:rPr>
          <w:rFonts w:eastAsia="Verdana"/>
        </w:rPr>
      </w:pPr>
      <w:r>
        <w:rPr>
          <w:rFonts w:eastAsia="Verdana"/>
        </w:rPr>
        <w:t>H</w:t>
      </w:r>
      <w:r w:rsidRPr="00136E46">
        <w:rPr>
          <w:rFonts w:eastAsia="Verdana"/>
        </w:rPr>
        <w:t>et Masterplan en de NGF-programma’s</w:t>
      </w:r>
      <w:r>
        <w:rPr>
          <w:rFonts w:eastAsia="Verdana"/>
        </w:rPr>
        <w:t xml:space="preserve"> zijn</w:t>
      </w:r>
      <w:r w:rsidRPr="00136E46">
        <w:rPr>
          <w:rFonts w:eastAsia="Verdana"/>
        </w:rPr>
        <w:t xml:space="preserve"> tijdelijke impulsen, waarvan de opbrengsten duurzaam geborgd moeten worden. </w:t>
      </w:r>
      <w:r>
        <w:rPr>
          <w:rFonts w:eastAsia="Verdana"/>
        </w:rPr>
        <w:t xml:space="preserve">We werken daarom </w:t>
      </w:r>
      <w:r w:rsidRPr="00136E46">
        <w:rPr>
          <w:rFonts w:eastAsia="Verdana"/>
        </w:rPr>
        <w:t>aan een overkoepelend</w:t>
      </w:r>
      <w:r w:rsidR="000052C5">
        <w:rPr>
          <w:rFonts w:eastAsia="Verdana"/>
        </w:rPr>
        <w:t>e</w:t>
      </w:r>
      <w:r w:rsidRPr="00136E46">
        <w:rPr>
          <w:rFonts w:eastAsia="Verdana"/>
        </w:rPr>
        <w:t xml:space="preserve"> </w:t>
      </w:r>
      <w:r w:rsidRPr="48102960">
        <w:rPr>
          <w:rFonts w:eastAsia="Verdana" w:cs="Verdana"/>
          <w:szCs w:val="18"/>
        </w:rPr>
        <w:t>visie</w:t>
      </w:r>
      <w:r w:rsidRPr="00EB5AD2">
        <w:rPr>
          <w:rFonts w:ascii="Calibri" w:hAnsi="Calibri" w:eastAsia="Calibri"/>
          <w:sz w:val="16"/>
        </w:rPr>
        <w:t xml:space="preserve"> </w:t>
      </w:r>
      <w:r w:rsidRPr="00136E46">
        <w:rPr>
          <w:rFonts w:eastAsia="Verdana"/>
        </w:rPr>
        <w:t>voor het professionaliseringsbeleid, waarin de verschillende beleidsontwikkelingen met elkaar worden verbonden.</w:t>
      </w:r>
      <w:r>
        <w:rPr>
          <w:rFonts w:eastAsia="Verdana"/>
        </w:rPr>
        <w:t xml:space="preserve"> We bezien hierbij of en hoe doorlopende professionalisering beter geborgd moet worden.</w:t>
      </w:r>
      <w:r w:rsidRPr="00136E46">
        <w:rPr>
          <w:rFonts w:eastAsia="Verdana"/>
        </w:rPr>
        <w:t xml:space="preserve"> </w:t>
      </w:r>
      <w:r w:rsidRPr="48102960">
        <w:rPr>
          <w:rFonts w:eastAsia="Verdana" w:cs="Verdana"/>
          <w:szCs w:val="18"/>
        </w:rPr>
        <w:t>Over de vervolgstappen zal de Kamer door het volgende kabinet worden geïnformeerd.</w:t>
      </w:r>
      <w:r>
        <w:rPr>
          <w:rFonts w:eastAsia="Verdana"/>
        </w:rPr>
        <w:t xml:space="preserve"> </w:t>
      </w:r>
      <w:r w:rsidRPr="48102960">
        <w:rPr>
          <w:szCs w:val="18"/>
        </w:rPr>
        <w:t>Naast</w:t>
      </w:r>
      <w:r w:rsidRPr="00136E46">
        <w:t xml:space="preserve"> de </w:t>
      </w:r>
      <w:r w:rsidRPr="48102960">
        <w:rPr>
          <w:szCs w:val="18"/>
        </w:rPr>
        <w:t xml:space="preserve">landelijke programma’s ondersteunt </w:t>
      </w:r>
      <w:proofErr w:type="gramStart"/>
      <w:r w:rsidRPr="48102960">
        <w:rPr>
          <w:szCs w:val="18"/>
        </w:rPr>
        <w:t xml:space="preserve">OCW </w:t>
      </w:r>
      <w:r w:rsidRPr="00136E46">
        <w:t>professionalisering</w:t>
      </w:r>
      <w:proofErr w:type="gramEnd"/>
      <w:r w:rsidRPr="00136E46">
        <w:t xml:space="preserve"> via </w:t>
      </w:r>
      <w:r w:rsidRPr="48102960">
        <w:rPr>
          <w:szCs w:val="18"/>
        </w:rPr>
        <w:t>subsidies en beurzen</w:t>
      </w:r>
      <w:r>
        <w:rPr>
          <w:szCs w:val="18"/>
        </w:rPr>
        <w:t xml:space="preserve">, zoals de </w:t>
      </w:r>
      <w:r w:rsidRPr="48102960">
        <w:rPr>
          <w:szCs w:val="18"/>
        </w:rPr>
        <w:t>lerarenbeurs</w:t>
      </w:r>
      <w:r>
        <w:rPr>
          <w:rStyle w:val="Voetnootmarkering"/>
          <w:szCs w:val="18"/>
        </w:rPr>
        <w:footnoteReference w:id="48"/>
      </w:r>
      <w:r>
        <w:rPr>
          <w:szCs w:val="18"/>
        </w:rPr>
        <w:t>, de SOOL</w:t>
      </w:r>
      <w:r>
        <w:rPr>
          <w:rStyle w:val="Voetnootmarkering"/>
          <w:szCs w:val="18"/>
        </w:rPr>
        <w:footnoteReference w:id="49"/>
      </w:r>
      <w:r>
        <w:rPr>
          <w:szCs w:val="18"/>
        </w:rPr>
        <w:t xml:space="preserve"> en de Instructeursbeurs</w:t>
      </w:r>
      <w:r>
        <w:rPr>
          <w:rStyle w:val="Voetnootmarkering"/>
          <w:szCs w:val="18"/>
        </w:rPr>
        <w:footnoteReference w:id="50"/>
      </w:r>
      <w:r>
        <w:rPr>
          <w:szCs w:val="18"/>
        </w:rPr>
        <w:t>,</w:t>
      </w:r>
      <w:r w:rsidRPr="00A50C0F">
        <w:t xml:space="preserve"> </w:t>
      </w:r>
      <w:r>
        <w:t>di</w:t>
      </w:r>
      <w:r w:rsidRPr="00A50C0F">
        <w:rPr>
          <w:szCs w:val="18"/>
        </w:rPr>
        <w:t>e per 2026 opgaat in de SOOL-regeling</w:t>
      </w:r>
      <w:r>
        <w:rPr>
          <w:szCs w:val="18"/>
        </w:rPr>
        <w:t>.</w:t>
      </w:r>
    </w:p>
    <w:p w:rsidRPr="003E3039" w:rsidR="00C00755" w:rsidP="00C00755" w:rsidRDefault="00C00755" w14:paraId="32DD4C94" w14:textId="77777777">
      <w:pPr>
        <w:rPr>
          <w:szCs w:val="18"/>
        </w:rPr>
      </w:pPr>
    </w:p>
    <w:p w:rsidRPr="003E3039" w:rsidR="00C00755" w:rsidP="00C00755" w:rsidRDefault="00C00755" w14:paraId="6ECF9537" w14:textId="77777777">
      <w:pPr>
        <w:rPr>
          <w:i/>
          <w:iCs/>
          <w:szCs w:val="18"/>
        </w:rPr>
      </w:pPr>
      <w:bookmarkStart w:name="_Hlk216858532" w:id="5"/>
      <w:bookmarkStart w:name="_Hlk215050719" w:id="6"/>
      <w:r w:rsidRPr="003E3039">
        <w:rPr>
          <w:i/>
          <w:iCs/>
          <w:szCs w:val="18"/>
        </w:rPr>
        <w:t xml:space="preserve">Beroepsgroep en </w:t>
      </w:r>
      <w:r>
        <w:rPr>
          <w:i/>
          <w:iCs/>
          <w:szCs w:val="18"/>
        </w:rPr>
        <w:t>(mede)</w:t>
      </w:r>
      <w:r w:rsidRPr="003E3039">
        <w:rPr>
          <w:i/>
          <w:iCs/>
          <w:szCs w:val="18"/>
        </w:rPr>
        <w:t>zeggenschap</w:t>
      </w:r>
    </w:p>
    <w:p w:rsidR="00C00755" w:rsidP="00C00755" w:rsidRDefault="00C00755" w14:paraId="2C9C5BD0" w14:textId="7A77D58C">
      <w:pPr>
        <w:rPr>
          <w:rFonts w:eastAsia="Verdana" w:cs="Verdana"/>
          <w:szCs w:val="18"/>
        </w:rPr>
      </w:pPr>
      <w:r w:rsidRPr="003E3039">
        <w:rPr>
          <w:rFonts w:eastAsia="Verdana" w:cs="Verdana"/>
          <w:szCs w:val="18"/>
        </w:rPr>
        <w:t xml:space="preserve">De stem van </w:t>
      </w:r>
      <w:r w:rsidR="00E40932">
        <w:rPr>
          <w:rFonts w:eastAsia="Verdana" w:cs="Verdana"/>
          <w:szCs w:val="18"/>
        </w:rPr>
        <w:t xml:space="preserve">schoolleiders en </w:t>
      </w:r>
      <w:r w:rsidRPr="003E3039">
        <w:rPr>
          <w:rFonts w:eastAsia="Verdana" w:cs="Verdana"/>
          <w:szCs w:val="18"/>
        </w:rPr>
        <w:t>leraren is onmisbaar voor goed beleid, maar wordt niet altijd voldoende gehoord. Het versterken van hun positie en zeggenschap gebeurt onder meer via het wetsvoorstel</w:t>
      </w:r>
      <w:r>
        <w:rPr>
          <w:rFonts w:eastAsia="Verdana" w:cs="Verdana"/>
          <w:szCs w:val="18"/>
        </w:rPr>
        <w:t xml:space="preserve"> Versterken</w:t>
      </w:r>
      <w:r w:rsidRPr="003E3039">
        <w:rPr>
          <w:rFonts w:eastAsia="Verdana" w:cs="Verdana"/>
          <w:szCs w:val="18"/>
        </w:rPr>
        <w:t xml:space="preserve"> </w:t>
      </w:r>
      <w:r>
        <w:rPr>
          <w:rFonts w:eastAsia="Verdana" w:cs="Verdana"/>
          <w:szCs w:val="18"/>
        </w:rPr>
        <w:t>I</w:t>
      </w:r>
      <w:r w:rsidRPr="003E3039">
        <w:rPr>
          <w:rFonts w:eastAsia="Verdana" w:cs="Verdana"/>
          <w:szCs w:val="18"/>
        </w:rPr>
        <w:t xml:space="preserve">nspraak </w:t>
      </w:r>
      <w:r>
        <w:rPr>
          <w:rFonts w:eastAsia="Verdana" w:cs="Verdana"/>
          <w:szCs w:val="18"/>
        </w:rPr>
        <w:t xml:space="preserve">Leraren en Schoolleiders </w:t>
      </w:r>
      <w:r w:rsidRPr="003E3039">
        <w:rPr>
          <w:rFonts w:eastAsia="Verdana" w:cs="Verdana"/>
          <w:szCs w:val="18"/>
        </w:rPr>
        <w:t xml:space="preserve">en de ontwikkeling van beroepsgroepen voor schoolleiders </w:t>
      </w:r>
      <w:r>
        <w:rPr>
          <w:rFonts w:eastAsia="Verdana" w:cs="Verdana"/>
          <w:szCs w:val="18"/>
        </w:rPr>
        <w:t>en</w:t>
      </w:r>
      <w:r w:rsidRPr="003E3039">
        <w:rPr>
          <w:rFonts w:eastAsia="Verdana" w:cs="Verdana"/>
          <w:szCs w:val="18"/>
        </w:rPr>
        <w:t xml:space="preserve"> leraren.</w:t>
      </w:r>
      <w:r>
        <w:t xml:space="preserve"> </w:t>
      </w:r>
      <w:r w:rsidRPr="003E3039">
        <w:rPr>
          <w:rFonts w:eastAsia="Verdana" w:cs="Verdana"/>
          <w:szCs w:val="18"/>
        </w:rPr>
        <w:t>Het wetsvoorstel bevindt zich in de ontwikkelfase. In deze fase wordt met een brede groep belanghebbenden onderzocht welke onderwerpen moeten worden opgenomen en of wetgeving het geschikte instrument is om de gesignaleerde knelpunten</w:t>
      </w:r>
      <w:r>
        <w:rPr>
          <w:rFonts w:eastAsia="Verdana" w:cs="Verdana"/>
          <w:szCs w:val="18"/>
        </w:rPr>
        <w:t xml:space="preserve"> </w:t>
      </w:r>
      <w:r w:rsidRPr="003E3039">
        <w:rPr>
          <w:rFonts w:eastAsia="Verdana" w:cs="Verdana"/>
          <w:szCs w:val="18"/>
        </w:rPr>
        <w:t>aan te pakken</w:t>
      </w:r>
      <w:r>
        <w:rPr>
          <w:rFonts w:eastAsia="Verdana" w:cs="Verdana"/>
          <w:szCs w:val="18"/>
        </w:rPr>
        <w:t>.</w:t>
      </w:r>
      <w:r w:rsidRPr="003E3039">
        <w:rPr>
          <w:rFonts w:eastAsia="Verdana" w:cs="Verdana"/>
          <w:szCs w:val="18"/>
        </w:rPr>
        <w:t xml:space="preserve"> </w:t>
      </w:r>
      <w:r w:rsidR="00C954AF">
        <w:rPr>
          <w:rFonts w:eastAsia="Verdana" w:cs="Verdana"/>
          <w:szCs w:val="18"/>
        </w:rPr>
        <w:t xml:space="preserve">Schoolleiders en </w:t>
      </w:r>
      <w:r w:rsidR="00C954AF">
        <w:rPr>
          <w:szCs w:val="18"/>
        </w:rPr>
        <w:t>l</w:t>
      </w:r>
      <w:r>
        <w:rPr>
          <w:szCs w:val="18"/>
        </w:rPr>
        <w:t>eraren</w:t>
      </w:r>
      <w:r w:rsidRPr="00251C1E">
        <w:rPr>
          <w:szCs w:val="18"/>
        </w:rPr>
        <w:t xml:space="preserve"> </w:t>
      </w:r>
      <w:r>
        <w:rPr>
          <w:szCs w:val="18"/>
        </w:rPr>
        <w:t>ervaren onvrede omdat hun stem op de verschillende lagen waar besluiten genomen worden niet altijd voldoende aanwezig is, goed gehoord wordt, of van wezenlijke invloed is.</w:t>
      </w:r>
      <w:r>
        <w:rPr>
          <w:rFonts w:eastAsia="Verdana" w:cs="Verdana"/>
          <w:szCs w:val="18"/>
        </w:rPr>
        <w:t xml:space="preserve"> </w:t>
      </w:r>
      <w:r w:rsidRPr="003E3039">
        <w:rPr>
          <w:rFonts w:eastAsia="Verdana" w:cs="Verdana"/>
          <w:szCs w:val="18"/>
        </w:rPr>
        <w:t xml:space="preserve">Belangrijke onderwerpen zijn de werking van het professioneel statuut, de positie van schoolleiders binnen de school en de betrokkenheid van </w:t>
      </w:r>
      <w:r w:rsidR="00C954AF">
        <w:rPr>
          <w:rFonts w:eastAsia="Verdana" w:cs="Verdana"/>
          <w:szCs w:val="18"/>
        </w:rPr>
        <w:t xml:space="preserve">schoolleiders en </w:t>
      </w:r>
      <w:r w:rsidRPr="003E3039">
        <w:rPr>
          <w:rFonts w:eastAsia="Verdana" w:cs="Verdana"/>
          <w:szCs w:val="18"/>
        </w:rPr>
        <w:t xml:space="preserve">leraren bij landelijk beleid. Ook wordt bezien of aanvullende wettelijke borging nodig is voor de beroepsgroep </w:t>
      </w:r>
      <w:r w:rsidR="00C954AF">
        <w:rPr>
          <w:rFonts w:eastAsia="Verdana" w:cs="Verdana"/>
          <w:szCs w:val="18"/>
        </w:rPr>
        <w:t xml:space="preserve">schoolleiders en </w:t>
      </w:r>
      <w:r w:rsidRPr="003E3039">
        <w:rPr>
          <w:rFonts w:eastAsia="Verdana" w:cs="Verdana"/>
          <w:szCs w:val="18"/>
        </w:rPr>
        <w:t>leraren.</w:t>
      </w:r>
    </w:p>
    <w:p w:rsidR="004231C8" w:rsidP="00C00755" w:rsidRDefault="004231C8" w14:paraId="2448D383" w14:textId="77777777">
      <w:pPr>
        <w:rPr>
          <w:rFonts w:eastAsia="Verdana" w:cs="Verdana"/>
          <w:szCs w:val="18"/>
        </w:rPr>
      </w:pPr>
    </w:p>
    <w:p w:rsidRPr="00126B55" w:rsidR="004231C8" w:rsidP="004231C8" w:rsidRDefault="004231C8" w14:paraId="07AC6D87" w14:textId="62486427">
      <w:pPr>
        <w:rPr>
          <w:rFonts w:eastAsia="Verdana" w:cs="Verdana"/>
          <w:szCs w:val="18"/>
        </w:rPr>
      </w:pPr>
      <w:r w:rsidRPr="00126B55">
        <w:rPr>
          <w:rFonts w:eastAsia="Verdana" w:cs="Verdana"/>
          <w:szCs w:val="18"/>
        </w:rPr>
        <w:t>In het kader van het wetsvoorstel Versterken Inspraak Leraren en Schoolleiders heeft Regioplan onderzoek gedaan naar het managementstatuut</w:t>
      </w:r>
      <w:r w:rsidR="001C4ECF">
        <w:rPr>
          <w:rFonts w:eastAsia="Verdana" w:cs="Verdana"/>
          <w:szCs w:val="18"/>
        </w:rPr>
        <w:t>.</w:t>
      </w:r>
      <w:r w:rsidR="009C3DA7">
        <w:rPr>
          <w:rStyle w:val="Voetnootmarkering"/>
          <w:rFonts w:eastAsia="Verdana" w:cs="Verdana"/>
          <w:szCs w:val="18"/>
        </w:rPr>
        <w:footnoteReference w:id="51"/>
      </w:r>
      <w:r w:rsidRPr="00126B55">
        <w:rPr>
          <w:rFonts w:eastAsia="Verdana" w:cs="Verdana"/>
          <w:szCs w:val="18"/>
        </w:rPr>
        <w:t xml:space="preserve"> In het managementstatuut staan de formele afspraken met het bestuur over de verantwoordelijkheden en bevoegdheden van schoolleiders. Uit dit onderzoek blijkt dat het managementstatuut als instrument naar tevredenheid functioneert, maar dat het regelmatig nog onbekend is en beter benut kan worden door schoolleiders en besturen. We nemen deze onderzoeksresultaten mee in de verdere uitwerking van het wetsvoorstel. </w:t>
      </w:r>
    </w:p>
    <w:p w:rsidR="00C00755" w:rsidP="00C00755" w:rsidRDefault="00C00755" w14:paraId="057B05B8" w14:textId="77777777">
      <w:pPr>
        <w:rPr>
          <w:rFonts w:eastAsia="Verdana" w:cs="Verdana"/>
          <w:szCs w:val="18"/>
        </w:rPr>
      </w:pPr>
    </w:p>
    <w:p w:rsidRPr="00345C01" w:rsidR="00345C01" w:rsidP="00345C01" w:rsidRDefault="00345C01" w14:paraId="7F26533B" w14:textId="3D2BC7B4">
      <w:pPr>
        <w:rPr>
          <w:rFonts w:eastAsia="Verdana" w:cs="Verdana"/>
          <w:szCs w:val="18"/>
        </w:rPr>
      </w:pPr>
      <w:r w:rsidRPr="00345C01">
        <w:rPr>
          <w:rFonts w:eastAsia="Verdana" w:cs="Verdana"/>
          <w:szCs w:val="18"/>
        </w:rPr>
        <w:t>Wij voeren ook gesprekken met schoolleidersorganisaties en lerarenorganisaties om te komen tot beroepsgroepen met een</w:t>
      </w:r>
      <w:r w:rsidR="00BF28D9">
        <w:rPr>
          <w:rFonts w:eastAsia="Verdana" w:cs="Verdana"/>
          <w:szCs w:val="18"/>
        </w:rPr>
        <w:t xml:space="preserve"> </w:t>
      </w:r>
      <w:proofErr w:type="spellStart"/>
      <w:proofErr w:type="gramStart"/>
      <w:r w:rsidR="00C954AF">
        <w:rPr>
          <w:rFonts w:eastAsia="Verdana" w:cs="Verdana"/>
          <w:szCs w:val="18"/>
        </w:rPr>
        <w:t>langetermijnambitie</w:t>
      </w:r>
      <w:proofErr w:type="spellEnd"/>
      <w:r w:rsidR="00C954AF">
        <w:rPr>
          <w:rFonts w:eastAsia="Verdana" w:cs="Verdana"/>
          <w:szCs w:val="18"/>
        </w:rPr>
        <w:t xml:space="preserve"> </w:t>
      </w:r>
      <w:r w:rsidRPr="00345C01">
        <w:rPr>
          <w:rFonts w:eastAsia="Verdana" w:cs="Verdana"/>
          <w:szCs w:val="18"/>
        </w:rPr>
        <w:t>.</w:t>
      </w:r>
      <w:proofErr w:type="gramEnd"/>
      <w:r w:rsidRPr="00345C01">
        <w:rPr>
          <w:rFonts w:eastAsia="Verdana" w:cs="Verdana"/>
          <w:szCs w:val="18"/>
        </w:rPr>
        <w:t xml:space="preserve"> De resultaten van TALIS 2024 laten zien dat</w:t>
      </w:r>
      <w:r w:rsidR="00BF28D9">
        <w:rPr>
          <w:rFonts w:eastAsia="Verdana" w:cs="Verdana"/>
          <w:szCs w:val="18"/>
        </w:rPr>
        <w:t xml:space="preserve"> schoolleiders en</w:t>
      </w:r>
      <w:r w:rsidRPr="00345C01">
        <w:rPr>
          <w:rFonts w:eastAsia="Verdana" w:cs="Verdana"/>
          <w:szCs w:val="18"/>
        </w:rPr>
        <w:t xml:space="preserve"> leraren in Nederland tevreden zijn over hun beroep.</w:t>
      </w:r>
      <w:r w:rsidRPr="00345C01">
        <w:rPr>
          <w:rStyle w:val="Voetnootmarkering"/>
          <w:rFonts w:eastAsia="Verdana" w:cs="Verdana"/>
          <w:szCs w:val="18"/>
        </w:rPr>
        <w:footnoteReference w:id="52"/>
      </w:r>
      <w:r w:rsidRPr="00345C01">
        <w:rPr>
          <w:rFonts w:eastAsia="Verdana" w:cs="Verdana"/>
          <w:szCs w:val="18"/>
        </w:rPr>
        <w:t xml:space="preserve"> Dit biedt een vruchtbare basis voor het bouwen van een trotse en onafhankelijke beroepsgroep die zelf verantwoordelijkheid krijgt en neemt voor de rol en kennis die leraren hebben. Een beroepsgroep kan ook een cruciale rol spelen in het verbeteren van de kwaliteit van het onderwijs voor alle leerlingen en studenten. Beroepsgroepen in andere sectoren laten duidelijk zien dat een onafhankelijke beroepsgroep met echte verantwoordelijkheden sterk positieve effecten kan hebben op de kwaliteit. Een onafhankelijke beroepsgroep leraren </w:t>
      </w:r>
      <w:r w:rsidRPr="00345C01">
        <w:rPr>
          <w:rFonts w:eastAsia="Verdana" w:cs="Verdana"/>
          <w:szCs w:val="18"/>
        </w:rPr>
        <w:lastRenderedPageBreak/>
        <w:t>met passende taken en verantwoordelijkheden kan daarmee een effectief middel zijn om de onderwijskwaliteit te verbeteren.</w:t>
      </w:r>
    </w:p>
    <w:p w:rsidR="006256D6" w:rsidP="00345C01" w:rsidRDefault="006256D6" w14:paraId="5F56DB8C" w14:textId="77777777">
      <w:pPr>
        <w:rPr>
          <w:rFonts w:eastAsia="Verdana" w:cs="Verdana"/>
          <w:szCs w:val="18"/>
        </w:rPr>
      </w:pPr>
    </w:p>
    <w:p w:rsidRPr="00345C01" w:rsidR="00345C01" w:rsidP="00345C01" w:rsidRDefault="00345C01" w14:paraId="7C540C32" w14:textId="3FD16685">
      <w:pPr>
        <w:rPr>
          <w:rFonts w:eastAsia="Verdana" w:cs="Verdana"/>
          <w:szCs w:val="18"/>
        </w:rPr>
      </w:pPr>
      <w:r w:rsidRPr="00345C01">
        <w:rPr>
          <w:rFonts w:eastAsia="Verdana" w:cs="Verdana"/>
          <w:szCs w:val="18"/>
        </w:rPr>
        <w:t xml:space="preserve">Sinds zomer 2023 vinden gesprekken plaats met de al bestaande lerarenorganisaties en beroepsverenigingen om te komen tot een gedragen en onafhankelijke beroepsgroep voor po, vo en mbo. Een eerste </w:t>
      </w:r>
      <w:proofErr w:type="spellStart"/>
      <w:r w:rsidRPr="00345C01">
        <w:rPr>
          <w:rFonts w:eastAsia="Verdana" w:cs="Verdana"/>
          <w:szCs w:val="18"/>
        </w:rPr>
        <w:t>houtskoolschets</w:t>
      </w:r>
      <w:proofErr w:type="spellEnd"/>
      <w:r w:rsidRPr="00345C01">
        <w:rPr>
          <w:rFonts w:eastAsia="Verdana" w:cs="Verdana"/>
          <w:szCs w:val="18"/>
        </w:rPr>
        <w:t xml:space="preserve"> is in zomer 2024 opgeleverd waarin de lerarenorganisaties zich uitspreken voor het samen optrekken als een verenigde entiteit met als doelen een sterkere (formele) positie en invloed voor leraren, verbetering imago van de leraar en professionalisering van het onderwijs. De lerarenorganisaties zijn in deze </w:t>
      </w:r>
      <w:proofErr w:type="spellStart"/>
      <w:r w:rsidRPr="00345C01">
        <w:rPr>
          <w:rFonts w:eastAsia="Verdana" w:cs="Verdana"/>
          <w:szCs w:val="18"/>
        </w:rPr>
        <w:t>houtskoolschets</w:t>
      </w:r>
      <w:proofErr w:type="spellEnd"/>
      <w:r w:rsidRPr="00345C01">
        <w:rPr>
          <w:rFonts w:eastAsia="Verdana" w:cs="Verdana"/>
          <w:szCs w:val="18"/>
        </w:rPr>
        <w:t xml:space="preserve"> van mening dat de stem van de leraar nu te veel versnipperd is. Dat zorgt soms voor verwarring. </w:t>
      </w:r>
    </w:p>
    <w:p w:rsidR="00345C01" w:rsidP="00345C01" w:rsidRDefault="00345C01" w14:paraId="359EF1F4" w14:textId="77777777">
      <w:pPr>
        <w:rPr>
          <w:rFonts w:eastAsia="Verdana" w:cs="Verdana"/>
          <w:szCs w:val="18"/>
        </w:rPr>
      </w:pPr>
    </w:p>
    <w:p w:rsidRPr="00345C01" w:rsidR="00345C01" w:rsidP="00345C01" w:rsidRDefault="001E76B1" w14:paraId="3F64CD7B" w14:textId="2AD66005">
      <w:pPr>
        <w:rPr>
          <w:rFonts w:eastAsia="Verdana" w:cs="Verdana"/>
          <w:szCs w:val="18"/>
        </w:rPr>
      </w:pPr>
      <w:r>
        <w:rPr>
          <w:rFonts w:eastAsia="Verdana" w:cs="Verdana"/>
          <w:szCs w:val="18"/>
        </w:rPr>
        <w:t>Mede op basis van dit plan dat</w:t>
      </w:r>
      <w:r w:rsidR="007317E0">
        <w:rPr>
          <w:rFonts w:eastAsia="Verdana" w:cs="Verdana"/>
          <w:szCs w:val="18"/>
        </w:rPr>
        <w:t xml:space="preserve"> de lerarenorganisaties hebben opgeleverd</w:t>
      </w:r>
      <w:r w:rsidRPr="00345C01" w:rsidR="00345C01">
        <w:rPr>
          <w:rFonts w:eastAsia="Verdana" w:cs="Verdana"/>
          <w:szCs w:val="18"/>
        </w:rPr>
        <w:t xml:space="preserve"> is een subsidie toegekend gericht op concrete stappen richting een eenduidiger inhoudelijke stem van de beroepsgroep met een brede vertegenwoordiging van leraren. De behoefte aan een sterke onafhankelijke beroepsgroep blijkt ook uit de aangenomen motie</w:t>
      </w:r>
      <w:r w:rsidRPr="00345C01" w:rsidR="00345C01">
        <w:rPr>
          <w:rStyle w:val="Voetnootmarkering"/>
          <w:rFonts w:eastAsia="Verdana" w:cs="Verdana"/>
          <w:szCs w:val="18"/>
        </w:rPr>
        <w:footnoteReference w:id="53"/>
      </w:r>
      <w:r w:rsidR="00345C01">
        <w:rPr>
          <w:rFonts w:eastAsia="Verdana" w:cs="Verdana"/>
          <w:szCs w:val="18"/>
        </w:rPr>
        <w:t xml:space="preserve"> </w:t>
      </w:r>
      <w:r w:rsidRPr="00345C01" w:rsidR="00345C01">
        <w:rPr>
          <w:rFonts w:eastAsia="Verdana" w:cs="Verdana"/>
          <w:szCs w:val="18"/>
        </w:rPr>
        <w:t>waarin de Tweede Kamer verzoekt te onderzoeken of een deel van de lumpsum aangewend kan worden voor de beroepsgroepvorming. Het idee dat scholen de lidmaatschappen van leraren binnen een beroepsgroep vergoeden is een interessante gedachte maar dit kan pas uitgewerkt worden als de inrichting duidelijker vorm heeft gekregen.</w:t>
      </w:r>
      <w:r w:rsidR="007317E0">
        <w:rPr>
          <w:rFonts w:eastAsia="Verdana" w:cs="Verdana"/>
          <w:szCs w:val="18"/>
        </w:rPr>
        <w:t xml:space="preserve"> </w:t>
      </w:r>
      <w:r w:rsidRPr="000272AE" w:rsidR="007317E0">
        <w:rPr>
          <w:rFonts w:eastAsia="Verdana" w:cs="Verdana"/>
          <w:szCs w:val="18"/>
        </w:rPr>
        <w:t>De overheid kan de opstart van een nieuwe beroepsgroep aanjagen en ondersteunen. De inzet van overheidsgeld moet natuurlijk zorgvuldig gebeuren en tot concrete resultaten leiden.</w:t>
      </w:r>
      <w:r w:rsidR="00BF28D9">
        <w:rPr>
          <w:rFonts w:eastAsia="Verdana" w:cs="Verdana"/>
          <w:szCs w:val="18"/>
        </w:rPr>
        <w:t xml:space="preserve"> </w:t>
      </w:r>
      <w:r w:rsidRPr="00345C01" w:rsidR="00345C01">
        <w:rPr>
          <w:rFonts w:eastAsia="Verdana" w:cs="Verdana"/>
          <w:szCs w:val="18"/>
        </w:rPr>
        <w:t xml:space="preserve">De komende tijd worden gesprekken gevoerd met de lerarenorganisaties over verdere concretisering van de stappen in deze aanvraag, met als uiteindelijk doel een onafhankelijke beroepsgroep en een solide en bestendige financiering daarvan. Ik verwacht u daar in het voorjaar van 2026 verder over te kunnen informeren. </w:t>
      </w:r>
    </w:p>
    <w:p w:rsidR="00345C01" w:rsidP="007D48D7" w:rsidRDefault="00345C01" w14:paraId="0F3FA232" w14:textId="77777777">
      <w:pPr>
        <w:rPr>
          <w:rFonts w:eastAsia="Verdana" w:cs="Verdana"/>
          <w:szCs w:val="18"/>
        </w:rPr>
      </w:pPr>
    </w:p>
    <w:p w:rsidR="00345C01" w:rsidP="007D48D7" w:rsidRDefault="00C00755" w14:paraId="5FAB67A8" w14:textId="7F46AEC4">
      <w:r w:rsidRPr="000C46AF">
        <w:rPr>
          <w:rFonts w:eastAsia="Verdana" w:cs="Verdana"/>
          <w:szCs w:val="18"/>
        </w:rPr>
        <w:t>Eerder heeft uw Kamer extra aandacht gevraagd voor de betrokkenheid van de beroepsgroep</w:t>
      </w:r>
      <w:r>
        <w:rPr>
          <w:rFonts w:eastAsia="Verdana" w:cs="Verdana"/>
          <w:szCs w:val="18"/>
        </w:rPr>
        <w:t xml:space="preserve"> in de onderwijsregio’s</w:t>
      </w:r>
      <w:r w:rsidRPr="000C46AF">
        <w:rPr>
          <w:rFonts w:eastAsia="Verdana" w:cs="Verdana"/>
          <w:szCs w:val="18"/>
        </w:rPr>
        <w:t>.</w:t>
      </w:r>
      <w:r w:rsidRPr="00136E46" w:rsidR="00E32982">
        <w:rPr>
          <w:rStyle w:val="Voetnootmarkering"/>
          <w:rFonts w:eastAsia="Verdana"/>
        </w:rPr>
        <w:footnoteReference w:id="54"/>
      </w:r>
      <w:r w:rsidRPr="000C46AF">
        <w:rPr>
          <w:rFonts w:eastAsia="Verdana" w:cs="Verdana"/>
          <w:szCs w:val="18"/>
        </w:rPr>
        <w:t xml:space="preserve"> </w:t>
      </w:r>
      <w:r w:rsidRPr="007D48D7">
        <w:rPr>
          <w:rFonts w:eastAsia="Verdana" w:cs="Verdana"/>
          <w:szCs w:val="18"/>
        </w:rPr>
        <w:t xml:space="preserve">In 11 </w:t>
      </w:r>
      <w:r w:rsidRPr="007D48D7" w:rsidR="0094252D">
        <w:rPr>
          <w:rFonts w:eastAsia="Verdana" w:cs="Verdana"/>
          <w:szCs w:val="18"/>
        </w:rPr>
        <w:t>zogenoemde focus</w:t>
      </w:r>
      <w:r w:rsidRPr="007D48D7">
        <w:rPr>
          <w:rFonts w:eastAsia="Verdana" w:cs="Verdana"/>
          <w:szCs w:val="18"/>
        </w:rPr>
        <w:t>regio’s is, zoals afgesproken met de lerarenorganisaties, de beroepsgroep betrokken bij de voorbereiding en besluitvorming van de regionale plannen. Daarnaast denken leraren en schoolleiders op diverse plekken actief</w:t>
      </w:r>
      <w:r w:rsidRPr="007D48D7">
        <w:rPr>
          <w:rFonts w:eastAsia="Verdana"/>
        </w:rPr>
        <w:t xml:space="preserve"> mee</w:t>
      </w:r>
      <w:r w:rsidRPr="007D48D7">
        <w:rPr>
          <w:rFonts w:eastAsia="Verdana" w:cs="Verdana"/>
          <w:szCs w:val="18"/>
        </w:rPr>
        <w:t>, dragen bij aan de uitvoering en nemen deel aan besluitvorming</w:t>
      </w:r>
      <w:r w:rsidRPr="007D48D7" w:rsidR="00E32982">
        <w:rPr>
          <w:rFonts w:eastAsia="Verdana" w:cs="Verdana"/>
          <w:szCs w:val="18"/>
        </w:rPr>
        <w:t>.</w:t>
      </w:r>
      <w:r w:rsidRPr="007D48D7">
        <w:rPr>
          <w:rFonts w:eastAsia="Verdana" w:cs="Verdana"/>
          <w:szCs w:val="18"/>
        </w:rPr>
        <w:t xml:space="preserve"> In de recente planvorming zijn bovendien</w:t>
      </w:r>
      <w:r w:rsidRPr="007D48D7">
        <w:rPr>
          <w:rFonts w:eastAsia="Verdana"/>
        </w:rPr>
        <w:t xml:space="preserve"> meer dan 100 gemeenschappelijke medezeggenschapsraden (</w:t>
      </w:r>
      <w:r w:rsidRPr="007D48D7">
        <w:rPr>
          <w:rFonts w:eastAsia="Verdana" w:cs="Verdana"/>
          <w:szCs w:val="18"/>
        </w:rPr>
        <w:t>GMR</w:t>
      </w:r>
      <w:r w:rsidRPr="007D48D7">
        <w:rPr>
          <w:rFonts w:eastAsia="Verdana"/>
        </w:rPr>
        <w:t>) geraadpleegd</w:t>
      </w:r>
      <w:r w:rsidRPr="007D48D7" w:rsidR="00E32982">
        <w:rPr>
          <w:rFonts w:eastAsia="Verdana"/>
        </w:rPr>
        <w:t xml:space="preserve">. </w:t>
      </w:r>
      <w:r w:rsidRPr="00F10CD4" w:rsidR="00E32982">
        <w:t>Meer dan 5 regionale netwerken van medezeggenschapsraden zijn ontstaan om periodiek ontwikkelingen te delen. Samen met bonden, raden, OCW en de Realisatie-eenheid wordt verkend hoe deze regionale medezeggenschap verder kan worden verdiept en versterkt.</w:t>
      </w:r>
      <w:r w:rsidR="00E32982">
        <w:t xml:space="preserve"> </w:t>
      </w:r>
    </w:p>
    <w:bookmarkEnd w:id="5"/>
    <w:p w:rsidRPr="009805A4" w:rsidR="00AF5647" w:rsidRDefault="009805A4" w14:paraId="1DE2DA93" w14:textId="5F90D6AC">
      <w:pPr>
        <w:spacing w:line="240" w:lineRule="auto"/>
      </w:pPr>
      <w:r>
        <w:br w:type="page"/>
      </w:r>
      <w:bookmarkEnd w:id="6"/>
    </w:p>
    <w:p w:rsidRPr="00AF5647" w:rsidR="00C00755" w:rsidP="00AF5647" w:rsidRDefault="00C728A9" w14:paraId="74408376" w14:textId="15D16A2C">
      <w:pPr>
        <w:spacing w:line="240" w:lineRule="auto"/>
        <w:rPr>
          <w:rFonts w:eastAsia="Verdana" w:cs="Verdana"/>
          <w:szCs w:val="18"/>
        </w:rPr>
      </w:pPr>
      <w:r w:rsidRPr="009F79FF">
        <w:rPr>
          <w:rFonts w:eastAsia="Verdana" w:cs="Verdana"/>
          <w:i/>
          <w:iCs/>
          <w:noProof/>
          <w:sz w:val="16"/>
          <w:szCs w:val="16"/>
        </w:rPr>
        <w:lastRenderedPageBreak/>
        <mc:AlternateContent>
          <mc:Choice Requires="wps">
            <w:drawing>
              <wp:anchor distT="45720" distB="45720" distL="114300" distR="114300" simplePos="0" relativeHeight="251667456" behindDoc="1" locked="0" layoutInCell="1" allowOverlap="1" wp14:editId="78A7220C" wp14:anchorId="05146F82">
                <wp:simplePos x="0" y="0"/>
                <wp:positionH relativeFrom="margin">
                  <wp:posOffset>-68101</wp:posOffset>
                </wp:positionH>
                <wp:positionV relativeFrom="paragraph">
                  <wp:posOffset>-26802</wp:posOffset>
                </wp:positionV>
                <wp:extent cx="4908430" cy="3189767"/>
                <wp:effectExtent l="0" t="0" r="26035" b="1079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430" cy="3189767"/>
                        </a:xfrm>
                        <a:prstGeom prst="rect">
                          <a:avLst/>
                        </a:prstGeom>
                        <a:solidFill>
                          <a:srgbClr val="FFFFFF"/>
                        </a:solidFill>
                        <a:ln w="9525">
                          <a:solidFill>
                            <a:srgbClr val="000000"/>
                          </a:solidFill>
                          <a:miter lim="800000"/>
                          <a:headEnd/>
                          <a:tailEnd/>
                        </a:ln>
                      </wps:spPr>
                      <wps:txbx>
                        <w:txbxContent>
                          <w:p w:rsidR="00C00755" w:rsidP="00C00755" w:rsidRDefault="00C00755" w14:paraId="529EB68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5.35pt;margin-top:-2.1pt;width:386.5pt;height:251.1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7XFQIAACcEAAAOAAAAZHJzL2Uyb0RvYy54bWysU9tu2zAMfR+wfxD0vthJkzYx4hRdugwD&#10;ugvQ7QNkSY6FyaImKbGzrx8lu2l2exmmB4EUqUPykFzf9q0mR+m8AlPS6SSnRBoOQpl9Sb983r1a&#10;Uu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" w14:anchorId="05146F82">
                <v:textbox>
                  <w:txbxContent>
                    <w:p w:rsidR="00C00755" w:rsidP="00C00755" w:rsidRDefault="00C00755" w14:paraId="529EB684" w14:textId="77777777"/>
                  </w:txbxContent>
                </v:textbox>
                <w10:wrap anchorx="margin"/>
              </v:shape>
            </w:pict>
          </mc:Fallback>
        </mc:AlternateContent>
      </w:r>
      <w:r w:rsidR="00C00755">
        <w:rPr>
          <w:rFonts w:eastAsia="Verdana" w:cs="Verdana"/>
          <w:b/>
          <w:bCs/>
          <w:sz w:val="16"/>
          <w:szCs w:val="16"/>
        </w:rPr>
        <w:t>Medezeggenschap</w:t>
      </w:r>
      <w:r w:rsidRPr="004462C3" w:rsidR="00C00755">
        <w:rPr>
          <w:rFonts w:eastAsia="Verdana" w:cs="Verdana"/>
          <w:b/>
          <w:bCs/>
          <w:sz w:val="16"/>
          <w:szCs w:val="16"/>
        </w:rPr>
        <w:t xml:space="preserve"> in onderwijsregio’s Limburg en Midden Nederland Leert</w:t>
      </w:r>
    </w:p>
    <w:p w:rsidR="00C728A9" w:rsidP="00C00755" w:rsidRDefault="00C00755" w14:paraId="577A8D8E" w14:textId="1F270012">
      <w:pPr>
        <w:pStyle w:val="Geenafstand"/>
        <w:rPr>
          <w:rFonts w:ascii="Verdana" w:hAnsi="Verdana" w:eastAsia="Verdana" w:cs="Verdana"/>
          <w:sz w:val="16"/>
          <w:szCs w:val="16"/>
        </w:rPr>
      </w:pPr>
      <w:r w:rsidRPr="002F69C8">
        <w:rPr>
          <w:rFonts w:ascii="Verdana" w:hAnsi="Verdana" w:eastAsia="Verdana" w:cs="Verdana"/>
          <w:sz w:val="16"/>
          <w:szCs w:val="16"/>
        </w:rPr>
        <w:t>Zo’n twintig jaar geleden maakte</w:t>
      </w:r>
      <w:r>
        <w:rPr>
          <w:rFonts w:ascii="Verdana" w:hAnsi="Verdana" w:eastAsia="Verdana" w:cs="Verdana"/>
          <w:sz w:val="16"/>
          <w:szCs w:val="16"/>
        </w:rPr>
        <w:t xml:space="preserve"> Bart</w:t>
      </w:r>
      <w:r w:rsidRPr="002F69C8">
        <w:rPr>
          <w:rFonts w:ascii="Verdana" w:hAnsi="Verdana" w:eastAsia="Verdana" w:cs="Verdana"/>
          <w:sz w:val="16"/>
          <w:szCs w:val="16"/>
        </w:rPr>
        <w:t xml:space="preserve"> de overstap van de horeca naar het onderwijs. Vanuit zijn ervaring en betrokkenheid </w:t>
      </w:r>
      <w:r>
        <w:rPr>
          <w:rFonts w:ascii="Verdana" w:hAnsi="Verdana" w:eastAsia="Verdana" w:cs="Verdana"/>
          <w:sz w:val="16"/>
          <w:szCs w:val="16"/>
        </w:rPr>
        <w:t xml:space="preserve">als </w:t>
      </w:r>
      <w:r w:rsidRPr="002F69C8">
        <w:rPr>
          <w:rFonts w:ascii="Verdana" w:hAnsi="Verdana" w:eastAsia="Verdana" w:cs="Verdana"/>
          <w:sz w:val="16"/>
          <w:szCs w:val="16"/>
        </w:rPr>
        <w:t>mbo-docent bij het Vista College in Heerlen</w:t>
      </w:r>
      <w:r>
        <w:rPr>
          <w:rFonts w:ascii="Verdana" w:hAnsi="Verdana" w:eastAsia="Verdana" w:cs="Verdana"/>
          <w:sz w:val="16"/>
          <w:szCs w:val="16"/>
        </w:rPr>
        <w:t xml:space="preserve"> </w:t>
      </w:r>
      <w:r w:rsidRPr="002F69C8">
        <w:rPr>
          <w:rFonts w:ascii="Verdana" w:hAnsi="Verdana" w:eastAsia="Verdana" w:cs="Verdana"/>
          <w:sz w:val="16"/>
          <w:szCs w:val="16"/>
        </w:rPr>
        <w:t xml:space="preserve">neemt </w:t>
      </w:r>
      <w:r>
        <w:rPr>
          <w:rFonts w:ascii="Verdana" w:hAnsi="Verdana" w:eastAsia="Verdana" w:cs="Verdana"/>
          <w:sz w:val="16"/>
          <w:szCs w:val="16"/>
        </w:rPr>
        <w:t>hij</w:t>
      </w:r>
      <w:r w:rsidRPr="002F69C8">
        <w:rPr>
          <w:rFonts w:ascii="Verdana" w:hAnsi="Verdana" w:eastAsia="Verdana" w:cs="Verdana"/>
          <w:sz w:val="16"/>
          <w:szCs w:val="16"/>
        </w:rPr>
        <w:t xml:space="preserve"> sinds begin dit jaar deel aan de regiegroep van Onderwijsregio Limburg</w:t>
      </w:r>
      <w:r w:rsidR="00731C99">
        <w:rPr>
          <w:rFonts w:ascii="Verdana" w:hAnsi="Verdana" w:eastAsia="Verdana" w:cs="Verdana"/>
          <w:sz w:val="16"/>
          <w:szCs w:val="16"/>
        </w:rPr>
        <w:t>, waarin</w:t>
      </w:r>
      <w:r w:rsidRPr="002F69C8">
        <w:rPr>
          <w:rFonts w:ascii="Verdana" w:hAnsi="Verdana" w:eastAsia="Verdana" w:cs="Verdana"/>
          <w:sz w:val="16"/>
          <w:szCs w:val="16"/>
        </w:rPr>
        <w:t xml:space="preserve"> bestuurders, opleiders en vertegenwoordigers uit </w:t>
      </w:r>
      <w:proofErr w:type="gramStart"/>
      <w:r w:rsidRPr="002F69C8">
        <w:rPr>
          <w:rFonts w:ascii="Verdana" w:hAnsi="Verdana" w:eastAsia="Verdana" w:cs="Verdana"/>
          <w:sz w:val="16"/>
          <w:szCs w:val="16"/>
        </w:rPr>
        <w:t>het po</w:t>
      </w:r>
      <w:proofErr w:type="gramEnd"/>
      <w:r w:rsidRPr="002F69C8">
        <w:rPr>
          <w:rFonts w:ascii="Verdana" w:hAnsi="Verdana" w:eastAsia="Verdana" w:cs="Verdana"/>
          <w:sz w:val="16"/>
          <w:szCs w:val="16"/>
        </w:rPr>
        <w:t xml:space="preserve">, vo en mbo </w:t>
      </w:r>
      <w:r w:rsidR="00731C99">
        <w:rPr>
          <w:rFonts w:ascii="Verdana" w:hAnsi="Verdana" w:eastAsia="Verdana" w:cs="Verdana"/>
          <w:sz w:val="16"/>
          <w:szCs w:val="16"/>
        </w:rPr>
        <w:t xml:space="preserve">spreken </w:t>
      </w:r>
      <w:r w:rsidRPr="002F69C8">
        <w:rPr>
          <w:rFonts w:ascii="Verdana" w:hAnsi="Verdana" w:eastAsia="Verdana" w:cs="Verdana"/>
          <w:sz w:val="16"/>
          <w:szCs w:val="16"/>
        </w:rPr>
        <w:t>over de aanpak van onderwijstekorten. In die regiegroep heeft de beroepsgroep gelijk stemrecht; Bart vertegenwoordigt daar het mbo</w:t>
      </w:r>
      <w:r w:rsidR="00C728A9">
        <w:rPr>
          <w:rFonts w:ascii="Verdana" w:hAnsi="Verdana" w:eastAsia="Verdana" w:cs="Verdana"/>
          <w:sz w:val="16"/>
          <w:szCs w:val="16"/>
        </w:rPr>
        <w:t>:</w:t>
      </w:r>
      <w:r>
        <w:rPr>
          <w:rFonts w:ascii="Verdana" w:hAnsi="Verdana" w:eastAsia="Verdana" w:cs="Verdana"/>
          <w:sz w:val="16"/>
          <w:szCs w:val="16"/>
        </w:rPr>
        <w:t xml:space="preserve"> </w:t>
      </w:r>
    </w:p>
    <w:p w:rsidRPr="002F69C8" w:rsidR="00C00755" w:rsidP="00C00755" w:rsidRDefault="00C00755" w14:paraId="02D9FDAC" w14:textId="05F307B0">
      <w:pPr>
        <w:pStyle w:val="Geenafstand"/>
        <w:rPr>
          <w:rFonts w:ascii="Verdana" w:hAnsi="Verdana" w:eastAsia="Verdana" w:cs="Verdana"/>
          <w:sz w:val="16"/>
          <w:szCs w:val="16"/>
        </w:rPr>
      </w:pPr>
      <w:r w:rsidRPr="002F69C8">
        <w:rPr>
          <w:rFonts w:ascii="Verdana" w:hAnsi="Verdana" w:eastAsia="Verdana" w:cs="Verdana"/>
          <w:sz w:val="16"/>
          <w:szCs w:val="16"/>
        </w:rPr>
        <w:t>“Ik vind het belangrijk dat de stem van de docent echt wordt meegenomen in de keuzes die we als regio maken</w:t>
      </w:r>
      <w:r>
        <w:rPr>
          <w:rFonts w:ascii="Verdana" w:hAnsi="Verdana" w:eastAsia="Verdana" w:cs="Verdana"/>
          <w:sz w:val="16"/>
          <w:szCs w:val="16"/>
        </w:rPr>
        <w:t xml:space="preserve">. </w:t>
      </w:r>
      <w:r w:rsidRPr="002F69C8">
        <w:rPr>
          <w:rFonts w:ascii="Verdana" w:hAnsi="Verdana" w:eastAsia="Verdana" w:cs="Verdana"/>
          <w:sz w:val="16"/>
          <w:szCs w:val="16"/>
        </w:rPr>
        <w:t>We staan met elkaar voor grote uitdagingen, en dan is het waardevol dat ook de praktijkervaring van leraren aan tafel ligt. Dat zorgt voor realistische besluiten én meer draagvlak in de scholen.”</w:t>
      </w:r>
    </w:p>
    <w:p w:rsidRPr="002F69C8" w:rsidR="00C00755" w:rsidP="00C00755" w:rsidRDefault="00C00755" w14:paraId="7FE5649B" w14:textId="77777777">
      <w:pPr>
        <w:pStyle w:val="Geenafstand"/>
        <w:rPr>
          <w:rFonts w:ascii="Verdana" w:hAnsi="Verdana" w:eastAsia="Verdana" w:cs="Verdana"/>
          <w:i/>
          <w:iCs/>
          <w:sz w:val="16"/>
          <w:szCs w:val="16"/>
        </w:rPr>
      </w:pPr>
    </w:p>
    <w:p w:rsidRPr="002F69C8" w:rsidR="00C00755" w:rsidP="00C00755" w:rsidRDefault="00C00755" w14:paraId="1E518633" w14:textId="55ABA0F2">
      <w:pPr>
        <w:pStyle w:val="Geenafstand"/>
        <w:rPr>
          <w:rFonts w:ascii="Verdana" w:hAnsi="Verdana" w:eastAsia="Verdana" w:cs="Verdana"/>
          <w:sz w:val="16"/>
          <w:szCs w:val="16"/>
        </w:rPr>
      </w:pPr>
      <w:r w:rsidRPr="002F69C8">
        <w:rPr>
          <w:rFonts w:ascii="Verdana" w:hAnsi="Verdana" w:eastAsia="Verdana" w:cs="Verdana"/>
          <w:sz w:val="16"/>
          <w:szCs w:val="16"/>
        </w:rPr>
        <w:t xml:space="preserve">In de Onderwijsregio Midden Nederland Leert hebben </w:t>
      </w:r>
      <w:r w:rsidR="00BF28D9">
        <w:rPr>
          <w:rFonts w:ascii="Verdana" w:hAnsi="Verdana" w:eastAsia="Verdana" w:cs="Verdana"/>
          <w:sz w:val="16"/>
          <w:szCs w:val="16"/>
        </w:rPr>
        <w:t xml:space="preserve">schoolleiders en </w:t>
      </w:r>
      <w:r w:rsidRPr="002F69C8">
        <w:rPr>
          <w:rFonts w:ascii="Verdana" w:hAnsi="Verdana" w:eastAsia="Verdana" w:cs="Verdana"/>
          <w:sz w:val="16"/>
          <w:szCs w:val="16"/>
        </w:rPr>
        <w:t>leraren</w:t>
      </w:r>
      <w:r w:rsidR="00BF28D9">
        <w:rPr>
          <w:rFonts w:ascii="Verdana" w:hAnsi="Verdana" w:eastAsia="Verdana" w:cs="Verdana"/>
          <w:sz w:val="16"/>
          <w:szCs w:val="16"/>
        </w:rPr>
        <w:t xml:space="preserve"> </w:t>
      </w:r>
      <w:r w:rsidRPr="002F69C8">
        <w:rPr>
          <w:rFonts w:ascii="Verdana" w:hAnsi="Verdana" w:eastAsia="Verdana" w:cs="Verdana"/>
          <w:sz w:val="16"/>
          <w:szCs w:val="16"/>
        </w:rPr>
        <w:t xml:space="preserve">een duidelijke stem in hoe de regio zich ontwikkelt. Via het lerarenberaad en het schoolleidersberaad brengen zij de praktijkervaring en behoeften van scholen rechtstreeks in bij de besluitvorming. </w:t>
      </w:r>
      <w:r>
        <w:rPr>
          <w:rFonts w:ascii="Verdana" w:hAnsi="Verdana" w:eastAsia="Verdana" w:cs="Verdana"/>
          <w:sz w:val="16"/>
          <w:szCs w:val="16"/>
        </w:rPr>
        <w:t>De</w:t>
      </w:r>
      <w:r w:rsidRPr="002F69C8">
        <w:rPr>
          <w:rFonts w:ascii="Verdana" w:hAnsi="Verdana" w:eastAsia="Verdana" w:cs="Verdana"/>
          <w:sz w:val="16"/>
          <w:szCs w:val="16"/>
        </w:rPr>
        <w:t xml:space="preserve"> beroepsgroep </w:t>
      </w:r>
      <w:r>
        <w:rPr>
          <w:rFonts w:ascii="Verdana" w:hAnsi="Verdana" w:eastAsia="Verdana" w:cs="Verdana"/>
          <w:sz w:val="16"/>
          <w:szCs w:val="16"/>
        </w:rPr>
        <w:t xml:space="preserve">is door volwaardig stemrecht </w:t>
      </w:r>
      <w:r w:rsidRPr="002F69C8">
        <w:rPr>
          <w:rFonts w:ascii="Verdana" w:hAnsi="Verdana" w:eastAsia="Verdana" w:cs="Verdana"/>
          <w:sz w:val="16"/>
          <w:szCs w:val="16"/>
        </w:rPr>
        <w:t xml:space="preserve">niet alleen gesprekspartner, maar </w:t>
      </w:r>
      <w:r>
        <w:rPr>
          <w:rFonts w:ascii="Verdana" w:hAnsi="Verdana" w:eastAsia="Verdana" w:cs="Verdana"/>
          <w:sz w:val="16"/>
          <w:szCs w:val="16"/>
        </w:rPr>
        <w:t xml:space="preserve">juist ook </w:t>
      </w:r>
      <w:r w:rsidRPr="002F69C8">
        <w:rPr>
          <w:rFonts w:ascii="Verdana" w:hAnsi="Verdana" w:eastAsia="Verdana" w:cs="Verdana"/>
          <w:sz w:val="16"/>
          <w:szCs w:val="16"/>
        </w:rPr>
        <w:t>mede-bepaler van de koers.</w:t>
      </w:r>
    </w:p>
    <w:p w:rsidR="00C00755" w:rsidP="00C00755" w:rsidRDefault="00C00755" w14:paraId="38960EB2" w14:textId="77777777">
      <w:pPr>
        <w:pStyle w:val="Geenafstand"/>
        <w:rPr>
          <w:rFonts w:ascii="Verdana" w:hAnsi="Verdana" w:eastAsia="Verdana" w:cs="Verdana"/>
          <w:sz w:val="16"/>
          <w:szCs w:val="16"/>
        </w:rPr>
      </w:pPr>
    </w:p>
    <w:p w:rsidRPr="002F69C8" w:rsidR="00C00755" w:rsidP="00C00755" w:rsidRDefault="00C00755" w14:paraId="6FBE9708" w14:textId="5E6BC947">
      <w:pPr>
        <w:pStyle w:val="Geenafstand"/>
        <w:rPr>
          <w:rFonts w:ascii="Verdana" w:hAnsi="Verdana" w:eastAsia="Verdana" w:cs="Verdana"/>
          <w:sz w:val="16"/>
          <w:szCs w:val="16"/>
        </w:rPr>
      </w:pPr>
      <w:r w:rsidRPr="002F69C8">
        <w:rPr>
          <w:rFonts w:ascii="Verdana" w:hAnsi="Verdana" w:eastAsia="Verdana" w:cs="Verdana"/>
          <w:sz w:val="16"/>
          <w:szCs w:val="16"/>
        </w:rPr>
        <w:t>Het schoolleidersberaad bestaat uit teamleiders, afdelingsleiders en rectoren uit VO en MBO. Zij bespreken actuele thema’s zoals instroom, behoud en professionalisering van leraren, maar ook leiderschap en samenwerking tussen scholen</w:t>
      </w:r>
      <w:r>
        <w:rPr>
          <w:rFonts w:ascii="Verdana" w:hAnsi="Verdana" w:eastAsia="Verdana" w:cs="Verdana"/>
          <w:sz w:val="16"/>
          <w:szCs w:val="16"/>
        </w:rPr>
        <w:t xml:space="preserve">. </w:t>
      </w:r>
      <w:r w:rsidRPr="002F69C8">
        <w:rPr>
          <w:rFonts w:ascii="Verdana" w:hAnsi="Verdana" w:eastAsia="Verdana" w:cs="Verdana"/>
          <w:sz w:val="16"/>
          <w:szCs w:val="16"/>
        </w:rPr>
        <w:t>Het lerarenberaad vervult een vergelijkbare rol vanuit het perspectief van de leraar in de klas. Leraren brengen ervaringen, knelpunten en ideeën in vanuit hun teams en vakgroepen, zodat zijzelf over onderwerpen meebeslissen en de uitkomsten regionaal beter aansluiten bij de dagelijkse realiteit.</w:t>
      </w:r>
    </w:p>
    <w:p w:rsidR="00333808" w:rsidP="00C00755" w:rsidRDefault="00333808" w14:paraId="2C68047E" w14:textId="77777777"/>
    <w:p w:rsidR="00C00755" w:rsidP="00C00755" w:rsidRDefault="00C00755" w14:paraId="021A3381" w14:textId="17B8ECFB">
      <w:pPr>
        <w:rPr>
          <w:i/>
          <w:iCs/>
          <w:szCs w:val="18"/>
        </w:rPr>
      </w:pPr>
      <w:bookmarkStart w:name="_Hlk216860977" w:id="7"/>
      <w:r w:rsidRPr="48102960">
        <w:rPr>
          <w:i/>
          <w:iCs/>
          <w:szCs w:val="18"/>
        </w:rPr>
        <w:t>Lerarentoets</w:t>
      </w:r>
    </w:p>
    <w:p w:rsidR="00C00755" w:rsidP="00C00755" w:rsidRDefault="00C00755" w14:paraId="4236884C" w14:textId="7E270FBF">
      <w:pPr>
        <w:rPr>
          <w:szCs w:val="18"/>
        </w:rPr>
      </w:pPr>
      <w:r w:rsidRPr="48102960">
        <w:rPr>
          <w:szCs w:val="18"/>
        </w:rPr>
        <w:t>De motie</w:t>
      </w:r>
      <w:r w:rsidR="0051611A">
        <w:rPr>
          <w:szCs w:val="18"/>
        </w:rPr>
        <w:t xml:space="preserve"> van de leden </w:t>
      </w:r>
      <w:r w:rsidRPr="48102960">
        <w:rPr>
          <w:szCs w:val="18"/>
        </w:rPr>
        <w:t>Van Zanten</w:t>
      </w:r>
      <w:r w:rsidR="0051611A">
        <w:rPr>
          <w:szCs w:val="18"/>
        </w:rPr>
        <w:t xml:space="preserve"> en </w:t>
      </w:r>
      <w:proofErr w:type="spellStart"/>
      <w:r w:rsidRPr="48102960">
        <w:rPr>
          <w:szCs w:val="18"/>
        </w:rPr>
        <w:t>Rooderkerk</w:t>
      </w:r>
      <w:proofErr w:type="spellEnd"/>
      <w:r w:rsidRPr="48102960">
        <w:rPr>
          <w:rStyle w:val="Voetnootmarkering"/>
          <w:szCs w:val="18"/>
        </w:rPr>
        <w:footnoteReference w:id="55"/>
      </w:r>
      <w:r w:rsidRPr="48102960">
        <w:rPr>
          <w:szCs w:val="18"/>
        </w:rPr>
        <w:t xml:space="preserve"> verzoekt de regering </w:t>
      </w:r>
      <w:r w:rsidR="0051611A">
        <w:rPr>
          <w:szCs w:val="18"/>
        </w:rPr>
        <w:t xml:space="preserve">om </w:t>
      </w:r>
      <w:r w:rsidRPr="48102960">
        <w:rPr>
          <w:szCs w:val="18"/>
        </w:rPr>
        <w:t>de stem van de leraar wettelijk te verankeren door middel van een lerarentoets, zodat leraren structureel worden betrokken bij beleid en wetgeving die directe invloed hebben op het onderwijs in de klas. Een lerarentoets kan bijdragen aan het vergroten van de betrokkenheid van leraren, aan vermindering van werkdruk en aan verbetering van de onderwijskwaliteit.</w:t>
      </w:r>
      <w:r>
        <w:rPr>
          <w:szCs w:val="18"/>
        </w:rPr>
        <w:t xml:space="preserve"> </w:t>
      </w:r>
    </w:p>
    <w:p w:rsidR="00C00755" w:rsidP="00C00755" w:rsidRDefault="00C00755" w14:paraId="41179A70" w14:textId="77777777">
      <w:pPr>
        <w:rPr>
          <w:szCs w:val="18"/>
        </w:rPr>
      </w:pPr>
    </w:p>
    <w:p w:rsidR="00C00755" w:rsidP="00C00755" w:rsidRDefault="00C00755" w14:paraId="418C8877" w14:textId="17B60507">
      <w:pPr>
        <w:rPr>
          <w:szCs w:val="18"/>
        </w:rPr>
      </w:pPr>
      <w:r w:rsidRPr="48102960">
        <w:rPr>
          <w:szCs w:val="18"/>
        </w:rPr>
        <w:t xml:space="preserve">Voor de vormgeving van de toets zijn enkele </w:t>
      </w:r>
      <w:r>
        <w:rPr>
          <w:szCs w:val="18"/>
        </w:rPr>
        <w:t>elementen</w:t>
      </w:r>
      <w:r w:rsidRPr="48102960">
        <w:rPr>
          <w:szCs w:val="18"/>
        </w:rPr>
        <w:t xml:space="preserve"> richtinggevend. Het gaat daarbij onder meer om representativiteit, de randvoorwaarden voor een kwalitatief goed en uitvoerbaar proces, de wijze waarop </w:t>
      </w:r>
      <w:r>
        <w:rPr>
          <w:szCs w:val="18"/>
        </w:rPr>
        <w:t xml:space="preserve">andere </w:t>
      </w:r>
      <w:r w:rsidRPr="48102960">
        <w:rPr>
          <w:szCs w:val="18"/>
        </w:rPr>
        <w:t>relevante perspectieven</w:t>
      </w:r>
      <w:r w:rsidR="009E4F23">
        <w:rPr>
          <w:szCs w:val="18"/>
        </w:rPr>
        <w:t xml:space="preserve"> </w:t>
      </w:r>
      <w:r w:rsidRPr="48102960">
        <w:rPr>
          <w:szCs w:val="18"/>
        </w:rPr>
        <w:t xml:space="preserve">worden meegenomen, en de manier waarop de toets bijdraagt aan een herkenbare en betekenisvolle stem van leraren. Om deze aspecten te verkennen onderzoeken wij verschillende mogelijkheden, </w:t>
      </w:r>
      <w:r>
        <w:rPr>
          <w:szCs w:val="18"/>
        </w:rPr>
        <w:t xml:space="preserve">zoals </w:t>
      </w:r>
      <w:r w:rsidRPr="48102960">
        <w:rPr>
          <w:szCs w:val="18"/>
        </w:rPr>
        <w:t>een variant op de MKB-toets waarin voorgenomen wet- en regelgeving wordt voorgelegd aan een panel van</w:t>
      </w:r>
      <w:r w:rsidR="00BF28D9">
        <w:rPr>
          <w:szCs w:val="18"/>
        </w:rPr>
        <w:t xml:space="preserve"> schoolleiders en</w:t>
      </w:r>
      <w:r w:rsidRPr="48102960">
        <w:rPr>
          <w:szCs w:val="18"/>
        </w:rPr>
        <w:t xml:space="preserve"> leraren, een constructie waarbij lerarenorganisaties en bonden een centrale rol krijgen in de lerarentoets en een model waarin via loting een bredere groep leraren en schoolleiders gedurende langere tijd gevraagd en ongevraagd advies</w:t>
      </w:r>
      <w:r>
        <w:rPr>
          <w:szCs w:val="18"/>
        </w:rPr>
        <w:t xml:space="preserve"> over beleid</w:t>
      </w:r>
      <w:r w:rsidRPr="48102960">
        <w:rPr>
          <w:szCs w:val="18"/>
        </w:rPr>
        <w:t xml:space="preserve"> kan uitbrengen aan OCW en de Kamer. Onze inzet is om te komen tot een zorgvuldig en uitvoerbaar instrument dat de stem van leraren op een duurzame wijze versterkt.</w:t>
      </w:r>
      <w:r w:rsidRPr="48102960">
        <w:rPr>
          <w:sz w:val="20"/>
          <w:szCs w:val="20"/>
        </w:rPr>
        <w:t xml:space="preserve"> </w:t>
      </w:r>
      <w:r w:rsidRPr="48102960">
        <w:rPr>
          <w:szCs w:val="18"/>
        </w:rPr>
        <w:t xml:space="preserve">Over de uitwerking van deze verschillende opties </w:t>
      </w:r>
      <w:r w:rsidR="0051611A">
        <w:rPr>
          <w:szCs w:val="18"/>
        </w:rPr>
        <w:t>gaan</w:t>
      </w:r>
      <w:r w:rsidRPr="48102960">
        <w:rPr>
          <w:szCs w:val="18"/>
        </w:rPr>
        <w:t xml:space="preserve"> wij de komende tijd in gesprek met zowel georganiseerde als ongeorganiseerde leraren en schoolleiders. </w:t>
      </w:r>
      <w:r w:rsidRPr="48102960">
        <w:rPr>
          <w:rFonts w:eastAsia="Verdana" w:cs="Verdana"/>
          <w:szCs w:val="18"/>
        </w:rPr>
        <w:t>De Kamer wordt geïnformeerd over de vervolgstappen.</w:t>
      </w:r>
    </w:p>
    <w:p w:rsidR="009805A4" w:rsidRDefault="009805A4" w14:paraId="486AF125" w14:textId="77777777">
      <w:pPr>
        <w:spacing w:line="240" w:lineRule="auto"/>
        <w:rPr>
          <w:highlight w:val="yellow"/>
        </w:rPr>
      </w:pPr>
      <w:bookmarkStart w:name="_Hlk215755828" w:id="8"/>
      <w:r>
        <w:rPr>
          <w:highlight w:val="yellow"/>
        </w:rPr>
        <w:br w:type="page"/>
      </w:r>
    </w:p>
    <w:bookmarkEnd w:id="7"/>
    <w:p w:rsidRPr="00EA2AAE" w:rsidR="00EA2AAE" w:rsidP="00EA2AAE" w:rsidRDefault="00E019A4" w14:paraId="21954745" w14:textId="3CEB9E35">
      <w:pPr>
        <w:rPr>
          <w:i/>
          <w:iCs/>
          <w:szCs w:val="18"/>
        </w:rPr>
      </w:pPr>
      <w:r>
        <w:rPr>
          <w:i/>
          <w:iCs/>
          <w:szCs w:val="18"/>
        </w:rPr>
        <w:lastRenderedPageBreak/>
        <w:t>Evaluatiegesprek</w:t>
      </w:r>
      <w:r w:rsidRPr="00EA2AAE">
        <w:rPr>
          <w:i/>
          <w:iCs/>
          <w:szCs w:val="18"/>
        </w:rPr>
        <w:t xml:space="preserve"> </w:t>
      </w:r>
      <w:r w:rsidRPr="00EA2AAE" w:rsidR="00EA2AAE">
        <w:rPr>
          <w:i/>
          <w:iCs/>
          <w:szCs w:val="18"/>
        </w:rPr>
        <w:t>over vertrouwelijk delen van informatie aan de cao-tafel</w:t>
      </w:r>
    </w:p>
    <w:p w:rsidRPr="00EA2AAE" w:rsidR="00EA2AAE" w:rsidP="00EA2AAE" w:rsidRDefault="00EA2AAE" w14:paraId="76DBF6F5" w14:textId="17A91C63">
      <w:pPr>
        <w:rPr>
          <w:szCs w:val="18"/>
        </w:rPr>
      </w:pPr>
      <w:r w:rsidRPr="00EA2AAE">
        <w:rPr>
          <w:szCs w:val="18"/>
        </w:rPr>
        <w:t>Begin september heeft mijn ambtsvoorganger uw Kamer per brief</w:t>
      </w:r>
      <w:r w:rsidR="004241CE">
        <w:rPr>
          <w:rStyle w:val="Voetnootmarkering"/>
          <w:szCs w:val="18"/>
        </w:rPr>
        <w:footnoteReference w:id="56"/>
      </w:r>
      <w:r w:rsidRPr="00EA2AAE">
        <w:rPr>
          <w:szCs w:val="18"/>
        </w:rPr>
        <w:t xml:space="preserve"> geïnformeerd over de vertrouwelijke informatiedeling aan de cao-tafels in het funderend onderwijs. In mijn reactie</w:t>
      </w:r>
      <w:r w:rsidR="004241CE">
        <w:rPr>
          <w:rStyle w:val="Voetnootmarkering"/>
          <w:szCs w:val="18"/>
        </w:rPr>
        <w:footnoteReference w:id="57"/>
      </w:r>
      <w:r w:rsidRPr="00EA2AAE">
        <w:rPr>
          <w:szCs w:val="18"/>
        </w:rPr>
        <w:t xml:space="preserve"> op het Schriftelijk Overleg over dit onderwerp van 25 november jl</w:t>
      </w:r>
      <w:r w:rsidR="004241CE">
        <w:rPr>
          <w:szCs w:val="18"/>
        </w:rPr>
        <w:t xml:space="preserve">. </w:t>
      </w:r>
      <w:r w:rsidRPr="00EA2AAE">
        <w:rPr>
          <w:szCs w:val="18"/>
        </w:rPr>
        <w:t xml:space="preserve">heb ik aangekondigd met cao-partijen een evaluatiegesprek te gaan voeren en u na afloop te informeren over de uitkomsten. Dit evaluatiegesprek heeft begin december plaatsgevonden. Uit het gesprek blijkt dat de informatie over de sectorale loonruimte inderdaad onderling en vertrouwelijk door de werkgevers is gedeeld met de aan de cao-tafel deelnemende vakbonden. Deze loonruimte wordt sectorspecifiek door de werkgevers gebaseerd op met name de kabinetsbijdrage in de arbeidskostenontwikkeling en de (verwachte) ontwikkelingen van de loonkosten in de sector. De vakbonden wijzen erop dat zij voor het ontvangen van informatie afhankelijk zijn van de werkgevers. </w:t>
      </w:r>
      <w:r w:rsidRPr="00284731" w:rsidR="008A6494">
        <w:rPr>
          <w:szCs w:val="18"/>
        </w:rPr>
        <w:t xml:space="preserve">Een vast kenmerk van cao-onderhandelingen is de wederzijdse afhankelijkheid van informatiedeling. OCW ondersteunt de informatiedeling tussen cao-partijen met procedurele informatie: OCW informeert zowel de vakbonden als de werkgevers vooraf over het moment waarop de kabinetsbijdragebrief wordt verzonden. Daarnaast zijn we regelmatig in overleg met sociale partners, waar nodig ook over cao-gerelateerde onderwerpen. Verder werd </w:t>
      </w:r>
      <w:r w:rsidRPr="006C3971" w:rsidR="008A6494">
        <w:rPr>
          <w:szCs w:val="18"/>
        </w:rPr>
        <w:t>i</w:t>
      </w:r>
      <w:r w:rsidRPr="006C3971">
        <w:rPr>
          <w:szCs w:val="18"/>
        </w:rPr>
        <w:t>n</w:t>
      </w:r>
      <w:r w:rsidRPr="00EA2AAE">
        <w:rPr>
          <w:szCs w:val="18"/>
        </w:rPr>
        <w:t xml:space="preserve"> het evaluatiegesprek aandacht gevraagd voor informatiedeling in de andere onderwijssectoren; dit punt zal met de betreffende sectoren worden besproken. Cao-partijen zijn positief over het delen van deze informatie bij de afgelopen cao-gesprekken. De werkwijze draagt volgens partijen bij aan het voorspoedig verloop van het cao-overleg. Partijen geven aan dat het een eerste ervaring is, dat de informatie nu kort voor de onderhandelingen werd gedeeld en dat het daarom nog te vroeg is om conclusies te trekken. Om die reden hebben we afgesproken om ook na de volgende keren dat de informatie vertrouwelijk is gedeeld, een gesprek te voeren.</w:t>
      </w:r>
      <w:bookmarkEnd w:id="8"/>
    </w:p>
    <w:p w:rsidR="00EA2AAE" w:rsidP="00EA2AAE" w:rsidRDefault="00EA2AAE" w14:paraId="6F9E0D7C" w14:textId="77777777">
      <w:pPr>
        <w:rPr>
          <w:highlight w:val="yellow"/>
        </w:rPr>
      </w:pPr>
    </w:p>
    <w:p w:rsidRPr="00EA2AAE" w:rsidR="00345C01" w:rsidP="00EA2AAE" w:rsidRDefault="00345C01" w14:paraId="12AB401B" w14:textId="77777777">
      <w:pPr>
        <w:rPr>
          <w:highlight w:val="yellow"/>
        </w:rPr>
      </w:pPr>
    </w:p>
    <w:bookmarkEnd w:id="3"/>
    <w:p w:rsidR="00C929AC" w:rsidP="00C929AC" w:rsidRDefault="005931AB" w14:paraId="5E37B13A" w14:textId="659F25AE">
      <w:pPr>
        <w:rPr>
          <w:b/>
          <w:bCs/>
          <w:sz w:val="20"/>
          <w:szCs w:val="20"/>
        </w:rPr>
      </w:pPr>
      <w:r>
        <w:rPr>
          <w:b/>
          <w:bCs/>
          <w:sz w:val="20"/>
          <w:szCs w:val="20"/>
        </w:rPr>
        <w:t xml:space="preserve">3. </w:t>
      </w:r>
      <w:r w:rsidRPr="008A4622" w:rsidR="00C929AC">
        <w:rPr>
          <w:b/>
          <w:bCs/>
          <w:sz w:val="20"/>
          <w:szCs w:val="20"/>
        </w:rPr>
        <w:t>Continuïteit organiseren</w:t>
      </w:r>
    </w:p>
    <w:p w:rsidR="00A26E01" w:rsidP="005622F3" w:rsidRDefault="005C6620" w14:paraId="4141C6B8" w14:textId="65AA23FE">
      <w:pPr>
        <w:rPr>
          <w:rFonts w:eastAsia="Verdana" w:cs="Verdana"/>
          <w:szCs w:val="18"/>
        </w:rPr>
      </w:pPr>
      <w:r>
        <w:rPr>
          <w:rFonts w:eastAsia="Verdana" w:cs="Verdana"/>
          <w:szCs w:val="18"/>
        </w:rPr>
        <w:t>Elk kind en elke student verdient goed onderwijs, nu én in de toekomst.</w:t>
      </w:r>
      <w:r w:rsidRPr="005622F3" w:rsidR="005622F3">
        <w:rPr>
          <w:rFonts w:eastAsia="Verdana" w:cs="Verdana"/>
          <w:szCs w:val="18"/>
        </w:rPr>
        <w:t xml:space="preserve"> </w:t>
      </w:r>
      <w:r w:rsidR="005622F3">
        <w:rPr>
          <w:rFonts w:eastAsia="Verdana" w:cs="Verdana"/>
          <w:szCs w:val="18"/>
        </w:rPr>
        <w:t xml:space="preserve">Die fundamentele gedachte verplicht ons na te denken over de toekomstbestendigheid </w:t>
      </w:r>
      <w:r w:rsidR="00A26E01">
        <w:rPr>
          <w:rFonts w:eastAsia="Verdana" w:cs="Verdana"/>
          <w:szCs w:val="18"/>
        </w:rPr>
        <w:t xml:space="preserve">van </w:t>
      </w:r>
      <w:r w:rsidR="005622F3">
        <w:rPr>
          <w:rFonts w:eastAsia="Verdana" w:cs="Verdana"/>
          <w:szCs w:val="18"/>
        </w:rPr>
        <w:t xml:space="preserve">ons onderwijs. Hoe moeten we bijvoorbeeld omgaan met aanblijvende schaarste waarbij </w:t>
      </w:r>
      <w:r w:rsidR="005A498F">
        <w:rPr>
          <w:rFonts w:eastAsia="Verdana" w:cs="Verdana"/>
          <w:szCs w:val="18"/>
        </w:rPr>
        <w:t xml:space="preserve">we zien dat </w:t>
      </w:r>
      <w:r w:rsidR="005622F3">
        <w:rPr>
          <w:rFonts w:eastAsia="Verdana" w:cs="Verdana"/>
          <w:szCs w:val="18"/>
        </w:rPr>
        <w:t>de ene school geen tekorten heeft en de andere school een klas naar huis moet sturen</w:t>
      </w:r>
      <w:r w:rsidR="005A498F">
        <w:rPr>
          <w:rFonts w:eastAsia="Verdana" w:cs="Verdana"/>
          <w:szCs w:val="18"/>
        </w:rPr>
        <w:t>?</w:t>
      </w:r>
      <w:r w:rsidR="005622F3">
        <w:rPr>
          <w:rFonts w:eastAsia="Verdana" w:cs="Verdana"/>
          <w:szCs w:val="18"/>
        </w:rPr>
        <w:t xml:space="preserve"> </w:t>
      </w:r>
      <w:r w:rsidR="006D5256">
        <w:rPr>
          <w:rFonts w:eastAsia="Verdana" w:cs="Verdana"/>
          <w:szCs w:val="18"/>
        </w:rPr>
        <w:t>H</w:t>
      </w:r>
      <w:r w:rsidR="005622F3">
        <w:rPr>
          <w:rFonts w:eastAsia="Verdana" w:cs="Verdana"/>
          <w:szCs w:val="18"/>
        </w:rPr>
        <w:t>oe anticiperen we op de toegankelijkheidsvraagstukken in krimpregio’s?</w:t>
      </w:r>
      <w:r w:rsidR="00A26E01">
        <w:rPr>
          <w:rFonts w:eastAsia="Verdana" w:cs="Verdana"/>
          <w:szCs w:val="18"/>
        </w:rPr>
        <w:t xml:space="preserve"> </w:t>
      </w:r>
      <w:r w:rsidR="006D5256">
        <w:rPr>
          <w:rFonts w:eastAsia="Verdana" w:cs="Verdana"/>
          <w:szCs w:val="18"/>
        </w:rPr>
        <w:t xml:space="preserve">En hoe blijven we kwalitatief onderwijs bieden in een ontwikkelende samenleving? </w:t>
      </w:r>
      <w:r w:rsidRPr="00825CFB" w:rsidR="006D5256">
        <w:rPr>
          <w:rFonts w:eastAsia="Verdana" w:cs="Verdana"/>
          <w:szCs w:val="18"/>
        </w:rPr>
        <w:t xml:space="preserve">Het is een </w:t>
      </w:r>
      <w:r w:rsidRPr="00825CFB" w:rsidR="005622F3">
        <w:rPr>
          <w:rFonts w:eastAsia="Verdana" w:cs="Verdana"/>
          <w:szCs w:val="18"/>
        </w:rPr>
        <w:t xml:space="preserve">voortdurend proces </w:t>
      </w:r>
      <w:r w:rsidRPr="00825CFB" w:rsidR="00825CFB">
        <w:rPr>
          <w:rFonts w:eastAsia="Verdana" w:cs="Verdana"/>
          <w:szCs w:val="18"/>
        </w:rPr>
        <w:t xml:space="preserve">dat </w:t>
      </w:r>
      <w:r w:rsidRPr="00825CFB" w:rsidR="005622F3">
        <w:rPr>
          <w:rFonts w:eastAsia="Verdana" w:cs="Verdana"/>
          <w:szCs w:val="18"/>
        </w:rPr>
        <w:t>om voldoende ruimte voor innovatie</w:t>
      </w:r>
      <w:r w:rsidRPr="00825CFB" w:rsidR="00825CFB">
        <w:rPr>
          <w:rFonts w:eastAsia="Verdana" w:cs="Verdana"/>
          <w:szCs w:val="18"/>
        </w:rPr>
        <w:t xml:space="preserve">, </w:t>
      </w:r>
      <w:r w:rsidRPr="00825CFB" w:rsidR="005622F3">
        <w:rPr>
          <w:rFonts w:eastAsia="Verdana" w:cs="Verdana"/>
          <w:szCs w:val="18"/>
        </w:rPr>
        <w:t>zorgvuldig experimenteren</w:t>
      </w:r>
      <w:r w:rsidRPr="00825CFB" w:rsidR="00825CFB">
        <w:rPr>
          <w:rFonts w:eastAsia="Verdana" w:cs="Verdana"/>
          <w:szCs w:val="18"/>
        </w:rPr>
        <w:t xml:space="preserve"> en ondersteuning</w:t>
      </w:r>
      <w:r w:rsidRPr="00825CFB" w:rsidR="006D5256">
        <w:rPr>
          <w:rFonts w:eastAsia="Verdana" w:cs="Verdana"/>
          <w:szCs w:val="18"/>
        </w:rPr>
        <w:t xml:space="preserve"> v</w:t>
      </w:r>
      <w:r w:rsidRPr="00825CFB" w:rsidR="00825CFB">
        <w:rPr>
          <w:rFonts w:eastAsia="Verdana" w:cs="Verdana"/>
          <w:szCs w:val="18"/>
        </w:rPr>
        <w:t>raagt</w:t>
      </w:r>
      <w:r w:rsidRPr="00825CFB" w:rsidR="005622F3">
        <w:rPr>
          <w:rFonts w:eastAsia="Verdana" w:cs="Verdana"/>
          <w:szCs w:val="18"/>
        </w:rPr>
        <w:t>.</w:t>
      </w:r>
      <w:r w:rsidR="009E4F23">
        <w:rPr>
          <w:rFonts w:eastAsia="Verdana" w:cs="Verdana"/>
          <w:szCs w:val="18"/>
        </w:rPr>
        <w:t xml:space="preserve"> Ook</w:t>
      </w:r>
      <w:r w:rsidR="005622F3">
        <w:rPr>
          <w:rFonts w:eastAsia="Verdana" w:cs="Verdana"/>
          <w:szCs w:val="18"/>
        </w:rPr>
        <w:t xml:space="preserve"> omdat we nu moeten </w:t>
      </w:r>
      <w:r w:rsidR="00825CFB">
        <w:rPr>
          <w:rFonts w:eastAsia="Verdana" w:cs="Verdana"/>
          <w:szCs w:val="18"/>
        </w:rPr>
        <w:t>leren</w:t>
      </w:r>
      <w:r w:rsidR="005622F3">
        <w:rPr>
          <w:rFonts w:eastAsia="Verdana" w:cs="Verdana"/>
          <w:szCs w:val="18"/>
        </w:rPr>
        <w:t xml:space="preserve"> welke opties we straks nodig hebben.</w:t>
      </w:r>
      <w:r w:rsidR="00BF28D9">
        <w:rPr>
          <w:rFonts w:eastAsia="Verdana" w:cs="Verdana"/>
          <w:szCs w:val="18"/>
        </w:rPr>
        <w:t xml:space="preserve"> </w:t>
      </w:r>
      <w:r w:rsidR="00EF5ED1">
        <w:rPr>
          <w:rFonts w:eastAsia="Verdana" w:cs="Verdana"/>
          <w:szCs w:val="18"/>
        </w:rPr>
        <w:t xml:space="preserve">We zien mooie initiatieven ontstaan, waar we recht aan moeten </w:t>
      </w:r>
      <w:r w:rsidR="00E707DF">
        <w:rPr>
          <w:rFonts w:eastAsia="Verdana" w:cs="Verdana"/>
          <w:szCs w:val="18"/>
        </w:rPr>
        <w:t xml:space="preserve">en willen </w:t>
      </w:r>
      <w:r w:rsidR="00EF5ED1">
        <w:rPr>
          <w:rFonts w:eastAsia="Verdana" w:cs="Verdana"/>
          <w:szCs w:val="18"/>
        </w:rPr>
        <w:t xml:space="preserve">doen. </w:t>
      </w:r>
      <w:r w:rsidR="005622F3">
        <w:rPr>
          <w:rFonts w:eastAsia="Verdana" w:cs="Verdana"/>
          <w:szCs w:val="18"/>
        </w:rPr>
        <w:t>De afgelopen jaren zijn op deze thema’s verschillende maatregelen uitgelopen, zoals</w:t>
      </w:r>
      <w:r w:rsidR="00EF5ED1">
        <w:rPr>
          <w:rFonts w:eastAsia="Verdana" w:cs="Verdana"/>
          <w:szCs w:val="18"/>
        </w:rPr>
        <w:t xml:space="preserve"> ook</w:t>
      </w:r>
      <w:r w:rsidR="005622F3">
        <w:rPr>
          <w:rFonts w:eastAsia="Verdana" w:cs="Verdana"/>
          <w:szCs w:val="18"/>
        </w:rPr>
        <w:t xml:space="preserve"> eerder benoemd in de voortgangsbrief van juli 2025.</w:t>
      </w:r>
      <w:r w:rsidR="00A26E01">
        <w:rPr>
          <w:rStyle w:val="Voetnootmarkering"/>
          <w:rFonts w:eastAsia="Verdana" w:cs="Verdana"/>
          <w:szCs w:val="18"/>
        </w:rPr>
        <w:footnoteReference w:id="58"/>
      </w:r>
      <w:r w:rsidR="005622F3">
        <w:rPr>
          <w:rFonts w:eastAsia="Verdana" w:cs="Verdana"/>
          <w:szCs w:val="18"/>
        </w:rPr>
        <w:t xml:space="preserve"> </w:t>
      </w:r>
      <w:r w:rsidR="00A26E01">
        <w:rPr>
          <w:rFonts w:eastAsia="Verdana" w:cs="Verdana"/>
          <w:szCs w:val="18"/>
        </w:rPr>
        <w:t>Zo loopt er een pilot voor onderwijstijd in het vo</w:t>
      </w:r>
      <w:r w:rsidR="00A26E01">
        <w:rPr>
          <w:rStyle w:val="Voetnootmarkering"/>
          <w:rFonts w:eastAsia="Verdana" w:cs="Verdana"/>
          <w:szCs w:val="18"/>
        </w:rPr>
        <w:footnoteReference w:id="59"/>
      </w:r>
      <w:r w:rsidR="00E400C7">
        <w:rPr>
          <w:rFonts w:eastAsia="Verdana" w:cs="Verdana"/>
          <w:szCs w:val="18"/>
        </w:rPr>
        <w:t xml:space="preserve"> en</w:t>
      </w:r>
      <w:r w:rsidR="00A26E01">
        <w:rPr>
          <w:rFonts w:eastAsia="Verdana" w:cs="Verdana"/>
          <w:szCs w:val="18"/>
        </w:rPr>
        <w:t xml:space="preserve"> </w:t>
      </w:r>
      <w:r w:rsidR="00E1761D">
        <w:rPr>
          <w:rFonts w:eastAsia="Verdana" w:cs="Verdana"/>
          <w:szCs w:val="18"/>
        </w:rPr>
        <w:t xml:space="preserve">zorgen </w:t>
      </w:r>
      <w:r w:rsidR="00A26E01">
        <w:rPr>
          <w:rFonts w:eastAsia="Verdana" w:cs="Verdana"/>
          <w:szCs w:val="18"/>
        </w:rPr>
        <w:t>we via CO-</w:t>
      </w:r>
      <w:proofErr w:type="spellStart"/>
      <w:r w:rsidR="00A26E01">
        <w:rPr>
          <w:rFonts w:eastAsia="Verdana" w:cs="Verdana"/>
          <w:szCs w:val="18"/>
        </w:rPr>
        <w:t>teach</w:t>
      </w:r>
      <w:proofErr w:type="spellEnd"/>
      <w:r w:rsidR="00A26E01">
        <w:rPr>
          <w:rFonts w:eastAsia="Verdana" w:cs="Verdana"/>
          <w:szCs w:val="18"/>
        </w:rPr>
        <w:t xml:space="preserve"> </w:t>
      </w:r>
      <w:r w:rsidR="00E1761D">
        <w:rPr>
          <w:rFonts w:eastAsia="Verdana" w:cs="Verdana"/>
          <w:szCs w:val="18"/>
        </w:rPr>
        <w:t xml:space="preserve">voor het aanbod van </w:t>
      </w:r>
      <w:r w:rsidR="00A26E01">
        <w:rPr>
          <w:rFonts w:eastAsia="Verdana" w:cs="Verdana"/>
          <w:szCs w:val="18"/>
        </w:rPr>
        <w:t>informatica</w:t>
      </w:r>
      <w:r w:rsidR="00E1761D">
        <w:rPr>
          <w:rFonts w:eastAsia="Verdana" w:cs="Verdana"/>
          <w:szCs w:val="18"/>
        </w:rPr>
        <w:t>onderwijs. Daarnaast</w:t>
      </w:r>
      <w:r w:rsidR="00A26E01">
        <w:rPr>
          <w:rFonts w:eastAsia="Verdana" w:cs="Verdana"/>
          <w:szCs w:val="18"/>
        </w:rPr>
        <w:t xml:space="preserve"> </w:t>
      </w:r>
      <w:r w:rsidR="00324066">
        <w:rPr>
          <w:rFonts w:eastAsia="Verdana" w:cs="Verdana"/>
          <w:szCs w:val="18"/>
        </w:rPr>
        <w:t>werken we aan verschillende experimenten, zoals</w:t>
      </w:r>
      <w:r w:rsidR="00E16541">
        <w:rPr>
          <w:rFonts w:eastAsia="Verdana" w:cs="Verdana"/>
          <w:szCs w:val="18"/>
        </w:rPr>
        <w:t xml:space="preserve"> het</w:t>
      </w:r>
      <w:r w:rsidR="00A26E01">
        <w:rPr>
          <w:rFonts w:eastAsia="Verdana" w:cs="Verdana"/>
          <w:szCs w:val="18"/>
        </w:rPr>
        <w:t xml:space="preserve"> </w:t>
      </w:r>
      <w:r w:rsidR="005622F3">
        <w:rPr>
          <w:rFonts w:eastAsia="Verdana" w:cs="Verdana"/>
          <w:szCs w:val="18"/>
        </w:rPr>
        <w:t>e</w:t>
      </w:r>
      <w:r w:rsidRPr="005622F3" w:rsidR="002E094C">
        <w:rPr>
          <w:rFonts w:eastAsia="Verdana" w:cs="Verdana"/>
          <w:szCs w:val="18"/>
        </w:rPr>
        <w:t>xperiment Andere dag- en weekindeling</w:t>
      </w:r>
      <w:r w:rsidRPr="005622F3" w:rsidR="005622F3">
        <w:rPr>
          <w:rFonts w:eastAsia="Verdana" w:cs="Verdana"/>
          <w:szCs w:val="18"/>
        </w:rPr>
        <w:t xml:space="preserve">, waarmee scholen 22 uur per maand gebruik kunnen maken van andere professionals die </w:t>
      </w:r>
      <w:r w:rsidRPr="005622F3" w:rsidR="005622F3">
        <w:rPr>
          <w:rFonts w:eastAsia="Verdana" w:cs="Verdana"/>
          <w:szCs w:val="18"/>
        </w:rPr>
        <w:lastRenderedPageBreak/>
        <w:t>zich willen inzetten voor het onderwijs</w:t>
      </w:r>
      <w:r w:rsidR="00E16541">
        <w:rPr>
          <w:rFonts w:eastAsia="Verdana" w:cs="Verdana"/>
          <w:szCs w:val="18"/>
        </w:rPr>
        <w:t>, en het experiment Ruimte in Onderwijstijd waarmee scholen flexibele schoolvakanties kunnen inrichten</w:t>
      </w:r>
      <w:r w:rsidR="00EF5ED1">
        <w:rPr>
          <w:rFonts w:eastAsia="Verdana" w:cs="Verdana"/>
          <w:szCs w:val="18"/>
        </w:rPr>
        <w:t>.</w:t>
      </w:r>
      <w:r w:rsidR="00E16541">
        <w:rPr>
          <w:rStyle w:val="Voetnootmarkering"/>
          <w:rFonts w:eastAsia="Verdana" w:cs="Verdana"/>
          <w:szCs w:val="18"/>
        </w:rPr>
        <w:footnoteReference w:id="60"/>
      </w:r>
    </w:p>
    <w:p w:rsidR="00BF4786" w:rsidP="00BF4786" w:rsidRDefault="00BF4786" w14:paraId="10303B57" w14:textId="77777777">
      <w:pPr>
        <w:spacing w:line="240" w:lineRule="auto"/>
        <w:rPr>
          <w:rFonts w:eastAsia="Verdana" w:cs="Verdana"/>
          <w:szCs w:val="18"/>
        </w:rPr>
      </w:pPr>
    </w:p>
    <w:p w:rsidR="005622F3" w:rsidP="00BF4786" w:rsidRDefault="00A26E01" w14:paraId="6DD8C08E" w14:textId="33604B29">
      <w:pPr>
        <w:spacing w:line="240" w:lineRule="auto"/>
        <w:rPr>
          <w:rFonts w:eastAsia="Verdana" w:cs="Verdana"/>
          <w:szCs w:val="18"/>
        </w:rPr>
      </w:pPr>
      <w:r w:rsidRPr="007D2E32">
        <w:rPr>
          <w:rFonts w:eastAsia="Verdana" w:cs="Verdana"/>
          <w:szCs w:val="18"/>
        </w:rPr>
        <w:t xml:space="preserve">Met al deze inspanningen staat </w:t>
      </w:r>
      <w:r w:rsidR="001D1429">
        <w:rPr>
          <w:rFonts w:eastAsia="Verdana" w:cs="Verdana"/>
          <w:szCs w:val="18"/>
        </w:rPr>
        <w:t>het borgen en verbeteren van de kwaliteit van het onderwijs voorop</w:t>
      </w:r>
      <w:proofErr w:type="gramStart"/>
      <w:r w:rsidR="001D1429">
        <w:rPr>
          <w:rFonts w:eastAsia="Verdana" w:cs="Verdana"/>
          <w:szCs w:val="18"/>
        </w:rPr>
        <w:t xml:space="preserve">. </w:t>
      </w:r>
      <w:r w:rsidRPr="007D2E32" w:rsidR="00825CFB">
        <w:rPr>
          <w:rFonts w:eastAsia="Verdana" w:cs="Verdana"/>
          <w:szCs w:val="18"/>
        </w:rPr>
        <w:t>.</w:t>
      </w:r>
      <w:proofErr w:type="gramEnd"/>
      <w:r w:rsidRPr="007D2E32" w:rsidR="00825CFB">
        <w:rPr>
          <w:rFonts w:eastAsia="Verdana" w:cs="Verdana"/>
          <w:szCs w:val="18"/>
        </w:rPr>
        <w:t xml:space="preserve"> </w:t>
      </w:r>
      <w:r w:rsidRPr="007D2E32" w:rsidR="00324066">
        <w:rPr>
          <w:rFonts w:eastAsia="Verdana" w:cs="Verdana"/>
          <w:szCs w:val="18"/>
        </w:rPr>
        <w:t xml:space="preserve">Samen </w:t>
      </w:r>
      <w:r w:rsidRPr="007D2E32" w:rsidR="00825CFB">
        <w:rPr>
          <w:rFonts w:eastAsia="Verdana" w:cs="Verdana"/>
          <w:szCs w:val="18"/>
        </w:rPr>
        <w:t xml:space="preserve">met het onderwijsveld </w:t>
      </w:r>
      <w:r w:rsidRPr="007D2E32" w:rsidR="00324066">
        <w:rPr>
          <w:rFonts w:eastAsia="Verdana" w:cs="Verdana"/>
          <w:szCs w:val="18"/>
        </w:rPr>
        <w:t>zorgen we</w:t>
      </w:r>
      <w:r w:rsidR="00324066">
        <w:rPr>
          <w:rFonts w:eastAsia="Verdana" w:cs="Verdana"/>
          <w:szCs w:val="18"/>
        </w:rPr>
        <w:t xml:space="preserve"> voor kwaliteit, toegankelijkheid en continuïteit van het onderwijs, ook bij aanhoudende schaarste. </w:t>
      </w:r>
    </w:p>
    <w:p w:rsidR="00B93698" w:rsidP="00C929AC" w:rsidRDefault="00527542" w14:paraId="418D4917" w14:textId="77777777">
      <w:pPr>
        <w:rPr>
          <w:b/>
          <w:bCs/>
          <w:sz w:val="16"/>
          <w:szCs w:val="16"/>
        </w:rPr>
      </w:pPr>
      <w:r w:rsidRPr="009F79FF">
        <w:rPr>
          <w:rFonts w:eastAsia="Verdana" w:cs="Verdana"/>
          <w:i/>
          <w:iCs/>
          <w:noProof/>
          <w:sz w:val="16"/>
          <w:szCs w:val="16"/>
        </w:rPr>
        <mc:AlternateContent>
          <mc:Choice Requires="wps">
            <w:drawing>
              <wp:anchor distT="45720" distB="45720" distL="114300" distR="114300" simplePos="0" relativeHeight="251665408" behindDoc="1" locked="0" layoutInCell="1" allowOverlap="1" wp14:editId="41FD904D" wp14:anchorId="3911FE54">
                <wp:simplePos x="0" y="0"/>
                <wp:positionH relativeFrom="margin">
                  <wp:posOffset>-43180</wp:posOffset>
                </wp:positionH>
                <wp:positionV relativeFrom="paragraph">
                  <wp:posOffset>153035</wp:posOffset>
                </wp:positionV>
                <wp:extent cx="4942936" cy="1625600"/>
                <wp:effectExtent l="0" t="0" r="10160" b="12700"/>
                <wp:wrapNone/>
                <wp:docPr id="4444666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936" cy="1625600"/>
                        </a:xfrm>
                        <a:prstGeom prst="rect">
                          <a:avLst/>
                        </a:prstGeom>
                        <a:solidFill>
                          <a:srgbClr val="FFFFFF"/>
                        </a:solidFill>
                        <a:ln w="9525">
                          <a:solidFill>
                            <a:srgbClr val="000000"/>
                          </a:solidFill>
                          <a:miter lim="800000"/>
                          <a:headEnd/>
                          <a:tailEnd/>
                        </a:ln>
                      </wps:spPr>
                      <wps:txbx>
                        <w:txbxContent>
                          <w:p w:rsidR="00527542" w:rsidP="00527542" w:rsidRDefault="00527542" w14:paraId="31791CA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4pt;margin-top:12.05pt;width:389.2pt;height:12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" w14:anchorId="3911FE54">
                <v:textbox>
                  <w:txbxContent>
                    <w:p w:rsidR="00527542" w:rsidP="00527542" w:rsidRDefault="00527542" w14:paraId="31791CA6" w14:textId="77777777"/>
                  </w:txbxContent>
                </v:textbox>
                <w10:wrap anchorx="margin"/>
              </v:shape>
            </w:pict>
          </mc:Fallback>
        </mc:AlternateContent>
      </w:r>
    </w:p>
    <w:p w:rsidRPr="00256D9B" w:rsidR="00527542" w:rsidP="00C929AC" w:rsidRDefault="00256D9B" w14:paraId="393B83CC" w14:textId="4CDC7BFC">
      <w:pPr>
        <w:rPr>
          <w:b/>
          <w:bCs/>
          <w:sz w:val="16"/>
          <w:szCs w:val="16"/>
        </w:rPr>
      </w:pPr>
      <w:r w:rsidRPr="006352E0">
        <w:rPr>
          <w:b/>
          <w:bCs/>
          <w:sz w:val="16"/>
          <w:szCs w:val="16"/>
        </w:rPr>
        <w:t>De Virtuele Campus in on</w:t>
      </w:r>
      <w:r w:rsidRPr="006352E0" w:rsidR="00EA5CC9">
        <w:rPr>
          <w:b/>
          <w:bCs/>
          <w:sz w:val="16"/>
          <w:szCs w:val="16"/>
        </w:rPr>
        <w:t xml:space="preserve">derwijsregio Friesland </w:t>
      </w:r>
    </w:p>
    <w:p w:rsidRPr="00256D9B" w:rsidR="007D48D7" w:rsidP="007D48D7" w:rsidRDefault="007D48D7" w14:paraId="6F233477" w14:textId="456F376D">
      <w:pPr>
        <w:rPr>
          <w:sz w:val="16"/>
          <w:szCs w:val="16"/>
        </w:rPr>
      </w:pPr>
      <w:r w:rsidRPr="00256D9B">
        <w:rPr>
          <w:sz w:val="16"/>
          <w:szCs w:val="16"/>
        </w:rPr>
        <w:t xml:space="preserve">De Virtuele Campus is een initiatief van onderwijsregio Friesland, Noordoostpolder en Urk en ontstaan omdat middelbare scholen in krimpregio’s door een tekort aan docenten niet altijd bepaalde vakken kunnen geven. In plaats van onderwijs te schrappen, worden leerlingen en docenten van een aantal scholen digitaal samengebracht. Zo blijft het onderwijsaanbod volledig. Leerlingen volgen les in hun eigen lokaal, met begeleiding van een onderwijsassistent, terwijl de docent op afstand lesgeeft aan meerdere scholen tegelijk. Dat werkt bijvoorbeeld voor vakken waarvoor vaak geen lokale docent beschikbaar is, zoals </w:t>
      </w:r>
      <w:proofErr w:type="spellStart"/>
      <w:r w:rsidRPr="00256D9B">
        <w:rPr>
          <w:sz w:val="16"/>
          <w:szCs w:val="16"/>
        </w:rPr>
        <w:t>Frysk</w:t>
      </w:r>
      <w:proofErr w:type="spellEnd"/>
      <w:r w:rsidRPr="00256D9B">
        <w:rPr>
          <w:sz w:val="16"/>
          <w:szCs w:val="16"/>
        </w:rPr>
        <w:t xml:space="preserve"> of Frans. Door de Virtuele Campus hoeven de deelnemende scholen geen vakken te laten vallen, leerlingen niet te reizen en</w:t>
      </w:r>
      <w:r w:rsidR="003E2752">
        <w:rPr>
          <w:sz w:val="16"/>
          <w:szCs w:val="16"/>
        </w:rPr>
        <w:t xml:space="preserve"> kunnen</w:t>
      </w:r>
      <w:r w:rsidRPr="00256D9B">
        <w:rPr>
          <w:sz w:val="16"/>
          <w:szCs w:val="16"/>
        </w:rPr>
        <w:t xml:space="preserve"> leraren flexibeler worden ingezet.</w:t>
      </w:r>
    </w:p>
    <w:p w:rsidRPr="007D48D7" w:rsidR="007D48D7" w:rsidP="00C929AC" w:rsidRDefault="007D48D7" w14:paraId="6BC815A2" w14:textId="77777777">
      <w:pPr>
        <w:rPr>
          <w:szCs w:val="18"/>
        </w:rPr>
      </w:pPr>
    </w:p>
    <w:p w:rsidR="00345C01" w:rsidP="00C929AC" w:rsidRDefault="00345C01" w14:paraId="008CA3F5" w14:textId="77777777">
      <w:pPr>
        <w:rPr>
          <w:rFonts w:eastAsia="Verdana" w:cs="Verdana"/>
          <w:b/>
          <w:bCs/>
          <w:szCs w:val="18"/>
        </w:rPr>
      </w:pPr>
    </w:p>
    <w:p w:rsidRPr="00044AA2" w:rsidR="00C929AC" w:rsidP="00C929AC" w:rsidRDefault="000F0D09" w14:paraId="61B72D07" w14:textId="526ED275">
      <w:pPr>
        <w:rPr>
          <w:rFonts w:eastAsia="Verdana" w:cs="Verdana"/>
          <w:b/>
          <w:bCs/>
          <w:szCs w:val="18"/>
        </w:rPr>
      </w:pPr>
      <w:r>
        <w:rPr>
          <w:rFonts w:eastAsia="Verdana" w:cs="Verdana"/>
          <w:b/>
          <w:bCs/>
          <w:szCs w:val="18"/>
        </w:rPr>
        <w:t>Afsluitend</w:t>
      </w:r>
    </w:p>
    <w:p w:rsidR="000F0D09" w:rsidP="00C929AC" w:rsidRDefault="000F0D09" w14:paraId="0F340ECE" w14:textId="14663F4E">
      <w:r>
        <w:t>S</w:t>
      </w:r>
      <w:r w:rsidRPr="00942B91">
        <w:t>amen met scho</w:t>
      </w:r>
      <w:r w:rsidR="00674CE1">
        <w:t>olbesturen, opleiders, de beroepsgroep</w:t>
      </w:r>
      <w:r w:rsidRPr="00942B91">
        <w:t xml:space="preserve"> en </w:t>
      </w:r>
      <w:r w:rsidR="00256D9B">
        <w:t>de</w:t>
      </w:r>
      <w:r w:rsidRPr="00942B91">
        <w:t xml:space="preserve"> partners</w:t>
      </w:r>
      <w:r w:rsidR="00256D9B">
        <w:t xml:space="preserve"> uit het onderwijsveld</w:t>
      </w:r>
      <w:r w:rsidR="00674CE1">
        <w:t xml:space="preserve"> </w:t>
      </w:r>
      <w:r w:rsidRPr="00942B91">
        <w:t xml:space="preserve">werken </w:t>
      </w:r>
      <w:r w:rsidR="004A54E5">
        <w:t xml:space="preserve">we landelijk en in de regio </w:t>
      </w:r>
      <w:r w:rsidRPr="00942B91">
        <w:t>aan een duurzame versterking van het onderwijspersoneel. Daarmee bouwen we aan een toekomst waarin iedereen in het onderwijs met trots, professionaliteit en plezier zijn of haar werk kan doen</w:t>
      </w:r>
      <w:r w:rsidR="006F279B">
        <w:t xml:space="preserve"> in een vitale sector</w:t>
      </w:r>
      <w:r w:rsidRPr="00942B91">
        <w:t>.</w:t>
      </w:r>
      <w:r>
        <w:t xml:space="preserve"> </w:t>
      </w:r>
      <w:r w:rsidR="00B078A1">
        <w:t>De huidige, ongelijk verdeelde tekorten en het toekomstbeeld maken duidelijk dat een integrale meerjarige aanpak van het grootste belang blijft.</w:t>
      </w:r>
      <w:r w:rsidR="00BF28D9">
        <w:t xml:space="preserve"> </w:t>
      </w:r>
    </w:p>
    <w:p w:rsidR="00C929AC" w:rsidP="00C929AC" w:rsidRDefault="00C929AC" w14:paraId="06E6B3C6" w14:textId="77777777">
      <w:pPr>
        <w:rPr>
          <w:szCs w:val="18"/>
        </w:rPr>
      </w:pPr>
    </w:p>
    <w:p w:rsidR="00C929AC" w:rsidP="00C929AC" w:rsidRDefault="00C929AC" w14:paraId="5F98462B" w14:textId="31976276">
      <w:pPr>
        <w:rPr>
          <w:szCs w:val="18"/>
        </w:rPr>
      </w:pPr>
      <w:r>
        <w:rPr>
          <w:szCs w:val="18"/>
        </w:rPr>
        <w:t xml:space="preserve">De </w:t>
      </w:r>
      <w:r w:rsidR="00146E0A">
        <w:rPr>
          <w:szCs w:val="18"/>
        </w:rPr>
        <w:t>s</w:t>
      </w:r>
      <w:r>
        <w:rPr>
          <w:szCs w:val="18"/>
        </w:rPr>
        <w:t xml:space="preserve">taatssecretaris </w:t>
      </w:r>
      <w:r w:rsidR="00800B25">
        <w:rPr>
          <w:szCs w:val="18"/>
        </w:rPr>
        <w:t>van Onderwijs, Cultuur en Wetenschap,</w:t>
      </w:r>
    </w:p>
    <w:p w:rsidR="00C929AC" w:rsidP="00C929AC" w:rsidRDefault="00C929AC" w14:paraId="74F4B812" w14:textId="77777777">
      <w:pPr>
        <w:rPr>
          <w:szCs w:val="18"/>
        </w:rPr>
      </w:pPr>
    </w:p>
    <w:p w:rsidR="00076C2E" w:rsidP="00C929AC" w:rsidRDefault="00076C2E" w14:paraId="16D5BED2" w14:textId="77777777">
      <w:pPr>
        <w:rPr>
          <w:szCs w:val="18"/>
        </w:rPr>
      </w:pPr>
    </w:p>
    <w:p w:rsidR="00076C2E" w:rsidP="00C929AC" w:rsidRDefault="00076C2E" w14:paraId="12AEC195" w14:textId="77777777">
      <w:pPr>
        <w:rPr>
          <w:szCs w:val="18"/>
        </w:rPr>
      </w:pPr>
    </w:p>
    <w:p w:rsidR="00C91964" w:rsidP="00C929AC" w:rsidRDefault="00C91964" w14:paraId="3DD6FE2B" w14:textId="77777777">
      <w:pPr>
        <w:rPr>
          <w:szCs w:val="18"/>
        </w:rPr>
      </w:pPr>
    </w:p>
    <w:p w:rsidR="00C91964" w:rsidP="00C929AC" w:rsidRDefault="00C91964" w14:paraId="1A2F0A14" w14:textId="77777777">
      <w:pPr>
        <w:rPr>
          <w:szCs w:val="18"/>
        </w:rPr>
      </w:pPr>
    </w:p>
    <w:p w:rsidR="00C91964" w:rsidP="00C929AC" w:rsidRDefault="00C91964" w14:paraId="5D911800" w14:textId="77777777">
      <w:pPr>
        <w:rPr>
          <w:szCs w:val="18"/>
        </w:rPr>
      </w:pPr>
    </w:p>
    <w:p w:rsidR="00C929AC" w:rsidP="00C929AC" w:rsidRDefault="00C929AC" w14:paraId="635DB044" w14:textId="175D41B4">
      <w:pPr>
        <w:rPr>
          <w:szCs w:val="18"/>
        </w:rPr>
      </w:pPr>
      <w:r>
        <w:rPr>
          <w:szCs w:val="18"/>
        </w:rPr>
        <w:t>Koen Becking</w:t>
      </w:r>
    </w:p>
    <w:p w:rsidR="006F279B" w:rsidP="00C929AC" w:rsidRDefault="006F279B" w14:paraId="6F781BCD" w14:textId="77777777">
      <w:pPr>
        <w:rPr>
          <w:szCs w:val="18"/>
        </w:rPr>
      </w:pPr>
    </w:p>
    <w:p w:rsidR="006F279B" w:rsidP="00C929AC" w:rsidRDefault="006F279B" w14:paraId="0FF37D06" w14:textId="77777777">
      <w:pPr>
        <w:rPr>
          <w:szCs w:val="18"/>
        </w:rPr>
      </w:pPr>
    </w:p>
    <w:p w:rsidR="00076C2E" w:rsidP="006F279B" w:rsidRDefault="006F279B" w14:paraId="43B3FEA3" w14:textId="51C6ED67">
      <w:pPr>
        <w:rPr>
          <w:szCs w:val="20"/>
        </w:rPr>
      </w:pPr>
      <w:proofErr w:type="gramStart"/>
      <w:r w:rsidRPr="004B4901">
        <w:rPr>
          <w:szCs w:val="20"/>
        </w:rPr>
        <w:t>de</w:t>
      </w:r>
      <w:proofErr w:type="gramEnd"/>
      <w:r w:rsidRPr="004B4901">
        <w:rPr>
          <w:szCs w:val="20"/>
        </w:rPr>
        <w:t xml:space="preserve"> minister van On</w:t>
      </w:r>
      <w:r>
        <w:rPr>
          <w:szCs w:val="20"/>
        </w:rPr>
        <w:t>derwijs, Cultuur en Wetenschap,</w:t>
      </w:r>
    </w:p>
    <w:p w:rsidR="00C91964" w:rsidP="006F279B" w:rsidRDefault="00C91964" w14:paraId="1500FEA8" w14:textId="77777777">
      <w:pPr>
        <w:rPr>
          <w:szCs w:val="20"/>
        </w:rPr>
      </w:pPr>
    </w:p>
    <w:p w:rsidR="00C91964" w:rsidP="006F279B" w:rsidRDefault="00C91964" w14:paraId="45EA5CC2" w14:textId="77777777">
      <w:pPr>
        <w:rPr>
          <w:szCs w:val="20"/>
        </w:rPr>
      </w:pPr>
    </w:p>
    <w:p w:rsidR="00C91964" w:rsidP="006F279B" w:rsidRDefault="00C91964" w14:paraId="2F768914" w14:textId="77777777">
      <w:pPr>
        <w:rPr>
          <w:szCs w:val="20"/>
        </w:rPr>
      </w:pPr>
    </w:p>
    <w:p w:rsidR="00C91964" w:rsidP="006F279B" w:rsidRDefault="00C91964" w14:paraId="04E437E3" w14:textId="77777777">
      <w:pPr>
        <w:rPr>
          <w:szCs w:val="20"/>
        </w:rPr>
      </w:pPr>
    </w:p>
    <w:p w:rsidR="00BF4786" w:rsidP="006F279B" w:rsidRDefault="00BF4786" w14:paraId="7927B940" w14:textId="77777777">
      <w:pPr>
        <w:rPr>
          <w:szCs w:val="20"/>
        </w:rPr>
      </w:pPr>
    </w:p>
    <w:p w:rsidR="00C91964" w:rsidP="006F279B" w:rsidRDefault="00C91964" w14:paraId="5EDEE2F0" w14:textId="77777777">
      <w:pPr>
        <w:rPr>
          <w:szCs w:val="20"/>
        </w:rPr>
      </w:pPr>
    </w:p>
    <w:p w:rsidRPr="000E7D9D" w:rsidR="006F279B" w:rsidP="00C929AC" w:rsidRDefault="006F279B" w14:paraId="6E9A0FF0" w14:textId="4A4CAAD7">
      <w:proofErr w:type="spellStart"/>
      <w:r>
        <w:rPr>
          <w:szCs w:val="18"/>
        </w:rPr>
        <w:t>Gouke</w:t>
      </w:r>
      <w:proofErr w:type="spellEnd"/>
      <w:r>
        <w:rPr>
          <w:szCs w:val="18"/>
        </w:rPr>
        <w:t xml:space="preserve"> Moes</w:t>
      </w:r>
    </w:p>
    <w:sectPr w:rsidRPr="000E7D9D" w:rsidR="006F279B" w:rsidSect="002F493B">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47D6" w14:textId="77777777" w:rsidR="005F0738" w:rsidRDefault="00535F9D">
      <w:r>
        <w:separator/>
      </w:r>
    </w:p>
    <w:p w14:paraId="56F4A160" w14:textId="77777777" w:rsidR="005F0738" w:rsidRDefault="005F0738"/>
  </w:endnote>
  <w:endnote w:type="continuationSeparator" w:id="0">
    <w:p w14:paraId="0117D9CF" w14:textId="77777777" w:rsidR="005F0738" w:rsidRDefault="00535F9D">
      <w:r>
        <w:continuationSeparator/>
      </w:r>
    </w:p>
    <w:p w14:paraId="0B0B8B22"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30D9" w14:textId="77777777" w:rsidR="00B63D81" w:rsidRDefault="00B63D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9BA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D26C9" w14:paraId="27391281" w14:textId="77777777" w:rsidTr="004C7E1D">
      <w:trPr>
        <w:trHeight w:hRule="exact" w:val="357"/>
      </w:trPr>
      <w:tc>
        <w:tcPr>
          <w:tcW w:w="7603" w:type="dxa"/>
        </w:tcPr>
        <w:p w14:paraId="76C73877" w14:textId="77777777" w:rsidR="002F71BB" w:rsidRPr="004C7E1D" w:rsidRDefault="002F71BB" w:rsidP="004C7E1D">
          <w:pPr>
            <w:spacing w:line="180" w:lineRule="exact"/>
            <w:rPr>
              <w:sz w:val="13"/>
              <w:szCs w:val="13"/>
            </w:rPr>
          </w:pPr>
        </w:p>
      </w:tc>
      <w:tc>
        <w:tcPr>
          <w:tcW w:w="2172" w:type="dxa"/>
        </w:tcPr>
        <w:p w14:paraId="53CE2A49" w14:textId="490B098D" w:rsidR="002F71BB" w:rsidRPr="004C7E1D" w:rsidRDefault="00535F9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E6588">
            <w:rPr>
              <w:szCs w:val="13"/>
            </w:rPr>
            <w:t>15</w:t>
          </w:r>
          <w:r w:rsidRPr="004C7E1D">
            <w:rPr>
              <w:szCs w:val="13"/>
            </w:rPr>
            <w:fldChar w:fldCharType="end"/>
          </w:r>
        </w:p>
      </w:tc>
    </w:tr>
  </w:tbl>
  <w:p w14:paraId="5387AC7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D26C9" w14:paraId="0ADA3DCA" w14:textId="77777777" w:rsidTr="004C7E1D">
      <w:trPr>
        <w:trHeight w:hRule="exact" w:val="357"/>
      </w:trPr>
      <w:tc>
        <w:tcPr>
          <w:tcW w:w="7709" w:type="dxa"/>
        </w:tcPr>
        <w:p w14:paraId="6B71ABED" w14:textId="77777777" w:rsidR="00D17084" w:rsidRPr="004C7E1D" w:rsidRDefault="00D17084" w:rsidP="004C7E1D">
          <w:pPr>
            <w:spacing w:line="180" w:lineRule="exact"/>
            <w:rPr>
              <w:sz w:val="13"/>
              <w:szCs w:val="13"/>
            </w:rPr>
          </w:pPr>
        </w:p>
      </w:tc>
      <w:tc>
        <w:tcPr>
          <w:tcW w:w="2060" w:type="dxa"/>
        </w:tcPr>
        <w:p w14:paraId="02DD9CEF" w14:textId="7DAE7146" w:rsidR="00D17084" w:rsidRPr="004C7E1D" w:rsidRDefault="00535F9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E6588">
            <w:rPr>
              <w:szCs w:val="13"/>
            </w:rPr>
            <w:t>15</w:t>
          </w:r>
          <w:r w:rsidRPr="004C7E1D">
            <w:rPr>
              <w:szCs w:val="13"/>
            </w:rPr>
            <w:fldChar w:fldCharType="end"/>
          </w:r>
        </w:p>
      </w:tc>
    </w:tr>
  </w:tbl>
  <w:p w14:paraId="7181345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3036" w14:textId="77777777" w:rsidR="005F0738" w:rsidRDefault="00535F9D">
      <w:r>
        <w:separator/>
      </w:r>
    </w:p>
    <w:p w14:paraId="0D028161" w14:textId="77777777" w:rsidR="005F0738" w:rsidRDefault="005F0738"/>
  </w:footnote>
  <w:footnote w:type="continuationSeparator" w:id="0">
    <w:p w14:paraId="4F208808" w14:textId="77777777" w:rsidR="005F0738" w:rsidRDefault="00535F9D">
      <w:r>
        <w:continuationSeparator/>
      </w:r>
    </w:p>
    <w:p w14:paraId="2E0F6B28" w14:textId="77777777" w:rsidR="005F0738" w:rsidRDefault="005F0738"/>
  </w:footnote>
  <w:footnote w:id="1">
    <w:p w14:paraId="472E0C63" w14:textId="110A080B" w:rsidR="004D4EEB" w:rsidRPr="00AF5647" w:rsidRDefault="004D4EEB">
      <w:pPr>
        <w:pStyle w:val="Voetnoottekst"/>
        <w:rPr>
          <w:rFonts w:ascii="Verdana" w:hAnsi="Verdana"/>
          <w:sz w:val="13"/>
          <w:szCs w:val="13"/>
        </w:rPr>
      </w:pPr>
      <w:r w:rsidRPr="00AF5647">
        <w:rPr>
          <w:rStyle w:val="Voetnootmarkering"/>
          <w:rFonts w:ascii="Verdana" w:hAnsi="Verdana"/>
          <w:sz w:val="13"/>
          <w:szCs w:val="13"/>
        </w:rPr>
        <w:footnoteRef/>
      </w:r>
      <w:r w:rsidRPr="00AF5647">
        <w:rPr>
          <w:rFonts w:ascii="Verdana" w:hAnsi="Verdana"/>
          <w:sz w:val="13"/>
          <w:szCs w:val="13"/>
        </w:rPr>
        <w:t xml:space="preserve"> Zie de ramingen van de tekorten in Trendrapportage Arbeidsmarkt Leraren po, vo &amp; mbo 2025</w:t>
      </w:r>
      <w:r w:rsidR="000C11C1">
        <w:rPr>
          <w:rFonts w:ascii="Verdana" w:hAnsi="Verdana"/>
          <w:sz w:val="13"/>
          <w:szCs w:val="13"/>
        </w:rPr>
        <w:t>.</w:t>
      </w:r>
      <w:r w:rsidRPr="00AF5647">
        <w:rPr>
          <w:rFonts w:ascii="Verdana" w:hAnsi="Verdana"/>
          <w:sz w:val="13"/>
          <w:szCs w:val="13"/>
        </w:rPr>
        <w:t xml:space="preserve">  </w:t>
      </w:r>
    </w:p>
  </w:footnote>
  <w:footnote w:id="2">
    <w:p w14:paraId="665ED104" w14:textId="77986225" w:rsidR="00C929AC" w:rsidRPr="004A54E5" w:rsidRDefault="00C929AC" w:rsidP="00C929AC">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w:t>
      </w:r>
      <w:r w:rsidR="00AC3FEA" w:rsidRPr="004A54E5">
        <w:rPr>
          <w:rFonts w:ascii="Verdana" w:hAnsi="Verdana"/>
          <w:sz w:val="13"/>
          <w:szCs w:val="13"/>
        </w:rPr>
        <w:t xml:space="preserve">Campagnewebsite </w:t>
      </w:r>
      <w:hyperlink r:id="rId1" w:history="1">
        <w:r w:rsidRPr="004A54E5">
          <w:rPr>
            <w:rStyle w:val="Hyperlink"/>
            <w:rFonts w:ascii="Verdana" w:eastAsia="Verdana" w:hAnsi="Verdana" w:cs="Verdana"/>
            <w:sz w:val="13"/>
            <w:szCs w:val="13"/>
          </w:rPr>
          <w:t>Werken met de Toekomst</w:t>
        </w:r>
      </w:hyperlink>
    </w:p>
  </w:footnote>
  <w:footnote w:id="3">
    <w:p w14:paraId="35F42B19" w14:textId="1A66A042" w:rsidR="006A27E9" w:rsidRPr="004A54E5" w:rsidRDefault="006A27E9">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G5 is de G4 (Amsterdam, Rotterdam, Den Haag en Utrecht) en Almere</w:t>
      </w:r>
      <w:r w:rsidR="000C11C1">
        <w:rPr>
          <w:rFonts w:ascii="Verdana" w:hAnsi="Verdana"/>
          <w:sz w:val="13"/>
          <w:szCs w:val="13"/>
        </w:rPr>
        <w:t>.</w:t>
      </w:r>
    </w:p>
  </w:footnote>
  <w:footnote w:id="4">
    <w:p w14:paraId="68EFBDFF" w14:textId="55687F0B" w:rsidR="005C6620" w:rsidRPr="004A54E5" w:rsidRDefault="005C6620" w:rsidP="005C6620">
      <w:pPr>
        <w:spacing w:line="240" w:lineRule="auto"/>
        <w:rPr>
          <w:sz w:val="13"/>
          <w:szCs w:val="13"/>
        </w:rPr>
      </w:pPr>
      <w:r w:rsidRPr="004A54E5">
        <w:rPr>
          <w:rStyle w:val="Voetnootmarkering"/>
          <w:sz w:val="13"/>
          <w:szCs w:val="13"/>
        </w:rPr>
        <w:footnoteRef/>
      </w:r>
      <w:r w:rsidRPr="004A54E5">
        <w:rPr>
          <w:sz w:val="13"/>
          <w:szCs w:val="13"/>
        </w:rPr>
        <w:t xml:space="preserve"> </w:t>
      </w:r>
      <w:r w:rsidRPr="004A54E5">
        <w:rPr>
          <w:rFonts w:eastAsia="Verdana" w:cs="Verdana"/>
          <w:sz w:val="13"/>
          <w:szCs w:val="13"/>
        </w:rPr>
        <w:t>Kamer</w:t>
      </w:r>
      <w:r w:rsidR="00C80198" w:rsidRPr="004A54E5">
        <w:rPr>
          <w:rFonts w:eastAsia="Verdana" w:cs="Verdana"/>
          <w:sz w:val="13"/>
          <w:szCs w:val="13"/>
        </w:rPr>
        <w:t>stukken II 2023</w:t>
      </w:r>
      <w:r w:rsidR="000F17FC">
        <w:rPr>
          <w:rFonts w:eastAsia="Verdana" w:cs="Verdana"/>
          <w:sz w:val="13"/>
          <w:szCs w:val="13"/>
        </w:rPr>
        <w:t>/</w:t>
      </w:r>
      <w:r w:rsidR="00C80198" w:rsidRPr="004A54E5">
        <w:rPr>
          <w:rFonts w:eastAsia="Verdana" w:cs="Verdana"/>
          <w:sz w:val="13"/>
          <w:szCs w:val="13"/>
        </w:rPr>
        <w:t>2024,</w:t>
      </w:r>
      <w:r w:rsidR="00B766E4" w:rsidRPr="004A54E5">
        <w:rPr>
          <w:rFonts w:eastAsia="Verdana" w:cs="Verdana"/>
          <w:sz w:val="13"/>
          <w:szCs w:val="13"/>
        </w:rPr>
        <w:t xml:space="preserve"> 27923, Nr.460</w:t>
      </w:r>
      <w:r w:rsidR="00C80198" w:rsidRPr="004A54E5">
        <w:rPr>
          <w:rFonts w:eastAsia="Verdana" w:cs="Verdana"/>
          <w:sz w:val="13"/>
          <w:szCs w:val="13"/>
        </w:rPr>
        <w:t xml:space="preserve"> </w:t>
      </w:r>
      <w:hyperlink r:id="rId2" w:history="1">
        <w:r w:rsidR="00A3707B" w:rsidRPr="00A3707B">
          <w:rPr>
            <w:rStyle w:val="Hyperlink"/>
            <w:sz w:val="13"/>
            <w:szCs w:val="13"/>
          </w:rPr>
          <w:t>Kamerbrief over lerarenstrategie | Kamerstuk | Rijksoverheid.nl</w:t>
        </w:r>
      </w:hyperlink>
    </w:p>
  </w:footnote>
  <w:footnote w:id="5">
    <w:p w14:paraId="4748D1B8" w14:textId="6DCB0D39" w:rsidR="00764EB6" w:rsidRPr="00764EB6" w:rsidRDefault="00764EB6">
      <w:pPr>
        <w:pStyle w:val="Voetnoottekst"/>
        <w:rPr>
          <w:rFonts w:ascii="Verdana" w:hAnsi="Verdana"/>
          <w:sz w:val="13"/>
          <w:szCs w:val="13"/>
        </w:rPr>
      </w:pPr>
      <w:r w:rsidRPr="00764EB6">
        <w:rPr>
          <w:rStyle w:val="Voetnootmarkering"/>
          <w:rFonts w:ascii="Verdana" w:hAnsi="Verdana"/>
          <w:sz w:val="13"/>
          <w:szCs w:val="13"/>
        </w:rPr>
        <w:footnoteRef/>
      </w:r>
      <w:r w:rsidRPr="00764EB6">
        <w:rPr>
          <w:rFonts w:ascii="Verdana" w:hAnsi="Verdana"/>
          <w:sz w:val="13"/>
          <w:szCs w:val="13"/>
        </w:rPr>
        <w:t xml:space="preserve"> TALIS2024 </w:t>
      </w:r>
      <w:hyperlink r:id="rId3" w:history="1">
        <w:r w:rsidRPr="00764EB6">
          <w:rPr>
            <w:rStyle w:val="Hyperlink"/>
            <w:rFonts w:ascii="Verdana" w:hAnsi="Verdana"/>
            <w:sz w:val="13"/>
            <w:szCs w:val="13"/>
          </w:rPr>
          <w:t>TALIS 2024 - De werk- en leeromgeving op school in beeld | Rapport | Rijksoverheid.nl</w:t>
        </w:r>
      </w:hyperlink>
    </w:p>
  </w:footnote>
  <w:footnote w:id="6">
    <w:p w14:paraId="785CFD24" w14:textId="0B57C70B" w:rsidR="005C6620" w:rsidRPr="004A54E5" w:rsidRDefault="005C6620" w:rsidP="005C6620">
      <w:pPr>
        <w:spacing w:line="240" w:lineRule="auto"/>
        <w:rPr>
          <w:sz w:val="13"/>
          <w:szCs w:val="13"/>
        </w:rPr>
      </w:pPr>
      <w:r w:rsidRPr="004A54E5">
        <w:rPr>
          <w:rStyle w:val="Voetnootmarkering"/>
          <w:sz w:val="13"/>
          <w:szCs w:val="13"/>
        </w:rPr>
        <w:footnoteRef/>
      </w:r>
      <w:r w:rsidRPr="004A54E5">
        <w:rPr>
          <w:sz w:val="13"/>
          <w:szCs w:val="13"/>
        </w:rPr>
        <w:t xml:space="preserve"> </w:t>
      </w:r>
      <w:r w:rsidRPr="004A54E5">
        <w:rPr>
          <w:rFonts w:eastAsia="Verdana" w:cs="Verdana"/>
          <w:sz w:val="13"/>
          <w:szCs w:val="13"/>
        </w:rPr>
        <w:t>2024 3% stijging, 2025 8% stijging BRON DUO</w:t>
      </w:r>
      <w:r w:rsidR="000C11C1">
        <w:rPr>
          <w:rFonts w:eastAsia="Verdana" w:cs="Verdana"/>
          <w:sz w:val="13"/>
          <w:szCs w:val="13"/>
        </w:rPr>
        <w:t>.</w:t>
      </w:r>
    </w:p>
  </w:footnote>
  <w:footnote w:id="7">
    <w:p w14:paraId="22685494" w14:textId="77777777" w:rsidR="005C6620" w:rsidRPr="004A54E5" w:rsidRDefault="005C6620" w:rsidP="005C6620">
      <w:pPr>
        <w:spacing w:line="240" w:lineRule="auto"/>
        <w:rPr>
          <w:sz w:val="13"/>
          <w:szCs w:val="13"/>
        </w:rPr>
      </w:pPr>
      <w:r w:rsidRPr="004A54E5">
        <w:rPr>
          <w:rStyle w:val="Voetnootmarkering"/>
          <w:sz w:val="13"/>
          <w:szCs w:val="13"/>
        </w:rPr>
        <w:footnoteRef/>
      </w:r>
      <w:r w:rsidRPr="004A54E5">
        <w:rPr>
          <w:sz w:val="13"/>
          <w:szCs w:val="13"/>
        </w:rPr>
        <w:t xml:space="preserve"> </w:t>
      </w:r>
      <w:r w:rsidRPr="004A54E5">
        <w:rPr>
          <w:rFonts w:eastAsia="Verdana" w:cs="Verdana"/>
          <w:sz w:val="13"/>
          <w:szCs w:val="13"/>
        </w:rPr>
        <w:t xml:space="preserve">Zie Metingen personeelstekorten po en </w:t>
      </w:r>
      <w:r w:rsidRPr="00D14816">
        <w:rPr>
          <w:rFonts w:eastAsia="Verdana" w:cs="Verdana"/>
          <w:sz w:val="13"/>
          <w:szCs w:val="13"/>
        </w:rPr>
        <w:t>vo (&amp;mbo)</w:t>
      </w:r>
      <w:r w:rsidRPr="004A54E5">
        <w:rPr>
          <w:rFonts w:eastAsia="Verdana" w:cs="Verdana"/>
          <w:sz w:val="13"/>
          <w:szCs w:val="13"/>
        </w:rPr>
        <w:t xml:space="preserve"> &amp; trendrapportage Arbeidsmarkt po, vo en mbo in de bijlagen.</w:t>
      </w:r>
      <w:r w:rsidRPr="004A54E5">
        <w:rPr>
          <w:rFonts w:eastAsia="Calibri" w:cs="Calibri"/>
          <w:sz w:val="13"/>
          <w:szCs w:val="13"/>
        </w:rPr>
        <w:t xml:space="preserve"> </w:t>
      </w:r>
    </w:p>
  </w:footnote>
  <w:footnote w:id="8">
    <w:p w14:paraId="1781670B" w14:textId="77777777" w:rsidR="005C6620" w:rsidRPr="004A54E5" w:rsidRDefault="005C6620" w:rsidP="005C6620">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Daarbij zoeken we onder regie van de Realisatie-Eenheid verbinding met het programma leefbaarheid en veiligheid.</w:t>
      </w:r>
    </w:p>
  </w:footnote>
  <w:footnote w:id="9">
    <w:p w14:paraId="6069D69A" w14:textId="77777777" w:rsidR="009805A4" w:rsidRPr="00B63D81" w:rsidRDefault="009805A4" w:rsidP="009805A4">
      <w:pPr>
        <w:pStyle w:val="Voetnoottekst"/>
        <w:rPr>
          <w:rFonts w:ascii="Verdana" w:hAnsi="Verdana"/>
          <w:sz w:val="13"/>
          <w:szCs w:val="13"/>
        </w:rPr>
      </w:pPr>
      <w:r w:rsidRPr="00B63D81">
        <w:rPr>
          <w:rStyle w:val="Voetnootmarkering"/>
          <w:rFonts w:ascii="Verdana" w:hAnsi="Verdana"/>
          <w:sz w:val="13"/>
          <w:szCs w:val="13"/>
        </w:rPr>
        <w:footnoteRef/>
      </w:r>
      <w:r w:rsidRPr="00B63D81">
        <w:rPr>
          <w:rFonts w:ascii="Verdana" w:hAnsi="Verdana"/>
          <w:sz w:val="13"/>
          <w:szCs w:val="13"/>
        </w:rPr>
        <w:t xml:space="preserve"> Zie ramingen van Centerdata in de Trendrapportage 2025. De ramingen melden enkel reguliere tekorten en geen vervangingstekorten i.v.m. dubbeltellingen. </w:t>
      </w:r>
    </w:p>
  </w:footnote>
  <w:footnote w:id="10">
    <w:p w14:paraId="46C78AAC" w14:textId="77777777" w:rsidR="00525FAF" w:rsidRPr="004A54E5" w:rsidRDefault="00525FAF" w:rsidP="00525FAF">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Voor de meerjarige regeling onderwijsregio’s 2026-2029 zijn er 49 aanvragen ingediend: onderwijsregio SCOPE gaat</w:t>
      </w:r>
      <w:r>
        <w:rPr>
          <w:rFonts w:ascii="Verdana" w:hAnsi="Verdana"/>
          <w:sz w:val="13"/>
          <w:szCs w:val="13"/>
        </w:rPr>
        <w:t xml:space="preserve"> grotendeels op in Onderwijsregio Zwolle en Onderwijsregio Koerskracht.</w:t>
      </w:r>
      <w:r w:rsidRPr="004A54E5">
        <w:rPr>
          <w:rFonts w:ascii="Verdana" w:hAnsi="Verdana"/>
          <w:sz w:val="13"/>
          <w:szCs w:val="13"/>
        </w:rPr>
        <w:t xml:space="preserve"> </w:t>
      </w:r>
    </w:p>
  </w:footnote>
  <w:footnote w:id="11">
    <w:p w14:paraId="35205818" w14:textId="624F0A50" w:rsidR="00C929AC" w:rsidRPr="004A54E5" w:rsidRDefault="00C929AC" w:rsidP="00EC059C">
      <w:pPr>
        <w:spacing w:line="240" w:lineRule="auto"/>
        <w:rPr>
          <w:sz w:val="13"/>
          <w:szCs w:val="13"/>
        </w:rPr>
      </w:pPr>
      <w:r w:rsidRPr="00EE15B6">
        <w:rPr>
          <w:rStyle w:val="Voetnootmarkering"/>
          <w:sz w:val="13"/>
          <w:szCs w:val="13"/>
        </w:rPr>
        <w:footnoteRef/>
      </w:r>
      <w:r w:rsidRPr="00EE15B6">
        <w:rPr>
          <w:sz w:val="13"/>
          <w:szCs w:val="13"/>
        </w:rPr>
        <w:t xml:space="preserve"> </w:t>
      </w:r>
      <w:r w:rsidR="00EE15B6" w:rsidRPr="00EE15B6">
        <w:rPr>
          <w:sz w:val="13"/>
          <w:szCs w:val="13"/>
        </w:rPr>
        <w:t xml:space="preserve">Berenschot (2025), Tweede tussenrapportage evaluatie onderwijsregio’s, december 2025. Zie </w:t>
      </w:r>
      <w:r w:rsidRPr="00EE15B6">
        <w:rPr>
          <w:sz w:val="13"/>
          <w:szCs w:val="13"/>
        </w:rPr>
        <w:t>voor meer informatie</w:t>
      </w:r>
      <w:r w:rsidR="00EE15B6" w:rsidRPr="00EE15B6">
        <w:rPr>
          <w:sz w:val="13"/>
          <w:szCs w:val="13"/>
        </w:rPr>
        <w:t xml:space="preserve"> de</w:t>
      </w:r>
      <w:r w:rsidRPr="00EE15B6">
        <w:rPr>
          <w:sz w:val="13"/>
          <w:szCs w:val="13"/>
        </w:rPr>
        <w:t xml:space="preserve"> bijlage moties, toezeggingen en onderzoeksresultaten.</w:t>
      </w:r>
      <w:r w:rsidRPr="004A54E5">
        <w:rPr>
          <w:sz w:val="13"/>
          <w:szCs w:val="13"/>
        </w:rPr>
        <w:t xml:space="preserve"> </w:t>
      </w:r>
    </w:p>
  </w:footnote>
  <w:footnote w:id="12">
    <w:p w14:paraId="00B8DCEF" w14:textId="60F07F61" w:rsidR="00391C04" w:rsidRPr="004A54E5" w:rsidRDefault="00391C04">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w:t>
      </w:r>
      <w:r w:rsidR="007D64F9" w:rsidRPr="004A54E5">
        <w:rPr>
          <w:rFonts w:ascii="Verdana" w:hAnsi="Verdana"/>
          <w:sz w:val="13"/>
          <w:szCs w:val="13"/>
        </w:rPr>
        <w:t xml:space="preserve">De </w:t>
      </w:r>
      <w:r w:rsidRPr="004A54E5">
        <w:rPr>
          <w:rFonts w:ascii="Verdana" w:hAnsi="Verdana"/>
          <w:sz w:val="13"/>
          <w:szCs w:val="13"/>
        </w:rPr>
        <w:t xml:space="preserve">Trendrapportage </w:t>
      </w:r>
      <w:r w:rsidR="007D64F9" w:rsidRPr="004A54E5">
        <w:rPr>
          <w:rFonts w:ascii="Verdana" w:hAnsi="Verdana"/>
          <w:sz w:val="13"/>
          <w:szCs w:val="13"/>
        </w:rPr>
        <w:t>beschrijft de belangrijkste ontwikkelingen over leraren en hun arbeidsmarkt in het bo, vo en mbo in 2025.</w:t>
      </w:r>
    </w:p>
  </w:footnote>
  <w:footnote w:id="13">
    <w:p w14:paraId="207BAEA2" w14:textId="19D87CBB" w:rsidR="00391C04" w:rsidRPr="004A54E5" w:rsidRDefault="00391C04">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w:t>
      </w:r>
      <w:r w:rsidR="00EE2AD2" w:rsidRPr="004A54E5">
        <w:rPr>
          <w:rFonts w:ascii="Verdana" w:hAnsi="Verdana"/>
          <w:sz w:val="13"/>
          <w:szCs w:val="13"/>
        </w:rPr>
        <w:t xml:space="preserve">Kamerstukken II 2024/2025, </w:t>
      </w:r>
      <w:r w:rsidR="00C41A25" w:rsidRPr="004A54E5">
        <w:rPr>
          <w:rFonts w:ascii="Verdana" w:hAnsi="Verdana"/>
          <w:sz w:val="13"/>
          <w:szCs w:val="13"/>
        </w:rPr>
        <w:t>27 923, nr.</w:t>
      </w:r>
      <w:r w:rsidR="007D64F9" w:rsidRPr="004A54E5">
        <w:rPr>
          <w:rFonts w:ascii="Verdana" w:hAnsi="Verdana"/>
          <w:sz w:val="13"/>
          <w:szCs w:val="13"/>
        </w:rPr>
        <w:t>475</w:t>
      </w:r>
    </w:p>
  </w:footnote>
  <w:footnote w:id="14">
    <w:p w14:paraId="1AF4DA85" w14:textId="4458EE46" w:rsidR="0000481C" w:rsidRPr="004A54E5" w:rsidRDefault="0000481C">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Rapport: personeelstekorten primair onderwijs (peildatum 1 oktober 2025) - Centerdata</w:t>
      </w:r>
    </w:p>
  </w:footnote>
  <w:footnote w:id="15">
    <w:p w14:paraId="0B0A19EE" w14:textId="357776A7" w:rsidR="00FC498A" w:rsidRPr="004A54E5" w:rsidRDefault="00FC498A">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Verborgen tekorten zijn tekorten waarvoor uit nood een tijdelijke alternatieve oplossing is gevonden.</w:t>
      </w:r>
    </w:p>
  </w:footnote>
  <w:footnote w:id="16">
    <w:p w14:paraId="40415CC9" w14:textId="0D8413AB" w:rsidR="0000481C" w:rsidRPr="004A54E5" w:rsidRDefault="0000481C">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Rapport: personeelstekorten voortgezet onderwijs (peildatum 1 oktober 2025) - Centerdata</w:t>
      </w:r>
    </w:p>
  </w:footnote>
  <w:footnote w:id="17">
    <w:p w14:paraId="1143492C" w14:textId="762517FC" w:rsidR="0000481C" w:rsidRPr="004A54E5" w:rsidRDefault="0000481C">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Rapport: personeelstekorten middelbaar beroepsonderwijs (peildatum 1 oktober 2025) - </w:t>
      </w:r>
      <w:r w:rsidR="005D0053">
        <w:rPr>
          <w:rFonts w:ascii="Verdana" w:hAnsi="Verdana"/>
          <w:sz w:val="13"/>
          <w:szCs w:val="13"/>
        </w:rPr>
        <w:t>C</w:t>
      </w:r>
      <w:r w:rsidRPr="004A54E5">
        <w:rPr>
          <w:rFonts w:ascii="Verdana" w:hAnsi="Verdana"/>
          <w:sz w:val="13"/>
          <w:szCs w:val="13"/>
        </w:rPr>
        <w:t>enterdata</w:t>
      </w:r>
    </w:p>
  </w:footnote>
  <w:footnote w:id="18">
    <w:p w14:paraId="522A6BFA" w14:textId="3FE56FF4" w:rsidR="00C23196" w:rsidRPr="0061783C" w:rsidRDefault="00C23196">
      <w:pPr>
        <w:pStyle w:val="Voetnoottekst"/>
        <w:rPr>
          <w:rFonts w:ascii="Verdana" w:hAnsi="Verdana"/>
          <w:sz w:val="13"/>
          <w:szCs w:val="13"/>
        </w:rPr>
      </w:pPr>
      <w:r w:rsidRPr="0061783C">
        <w:rPr>
          <w:rStyle w:val="Voetnootmarkering"/>
          <w:rFonts w:ascii="Verdana" w:hAnsi="Verdana"/>
          <w:sz w:val="13"/>
          <w:szCs w:val="13"/>
        </w:rPr>
        <w:footnoteRef/>
      </w:r>
      <w:r w:rsidRPr="0061783C">
        <w:rPr>
          <w:rFonts w:ascii="Verdana" w:hAnsi="Verdana"/>
          <w:sz w:val="13"/>
          <w:szCs w:val="13"/>
        </w:rPr>
        <w:t xml:space="preserve"> De gemeten tekorten komen tot stand op basis van opgegeven tekorten en worden niet gecorrigeerd voor non-respons</w:t>
      </w:r>
      <w:r>
        <w:rPr>
          <w:rFonts w:ascii="Verdana" w:hAnsi="Verdana"/>
          <w:sz w:val="13"/>
          <w:szCs w:val="13"/>
        </w:rPr>
        <w:t xml:space="preserve"> (i.t.t. de tekorten in het funderend onderwijs)</w:t>
      </w:r>
      <w:r w:rsidRPr="0061783C">
        <w:rPr>
          <w:rFonts w:ascii="Verdana" w:hAnsi="Verdana"/>
          <w:sz w:val="13"/>
          <w:szCs w:val="13"/>
        </w:rPr>
        <w:t xml:space="preserve"> doordat de respons niet evenredig tot stand is gekomen. </w:t>
      </w:r>
    </w:p>
  </w:footnote>
  <w:footnote w:id="19">
    <w:p w14:paraId="1508164E" w14:textId="77777777" w:rsidR="00A56516" w:rsidRPr="004A54E5"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Landelijk Overleg Lerarenopleiding Basisonderwijs is het kennisnetwerk van de samenwerkende </w:t>
      </w:r>
      <w:proofErr w:type="spellStart"/>
      <w:r w:rsidRPr="004A54E5">
        <w:rPr>
          <w:rFonts w:ascii="Verdana" w:hAnsi="Verdana"/>
          <w:sz w:val="13"/>
          <w:szCs w:val="13"/>
        </w:rPr>
        <w:t>pabo’s</w:t>
      </w:r>
      <w:proofErr w:type="spellEnd"/>
      <w:r w:rsidRPr="004A54E5">
        <w:rPr>
          <w:rFonts w:ascii="Verdana" w:hAnsi="Verdana"/>
          <w:sz w:val="13"/>
          <w:szCs w:val="13"/>
        </w:rPr>
        <w:t xml:space="preserve">. </w:t>
      </w:r>
    </w:p>
  </w:footnote>
  <w:footnote w:id="20">
    <w:p w14:paraId="724C7092" w14:textId="404CC116" w:rsidR="00A56516" w:rsidRPr="00A63093"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w:t>
      </w:r>
      <w:r w:rsidR="00A04656" w:rsidRPr="004A54E5">
        <w:rPr>
          <w:rFonts w:ascii="Verdana" w:hAnsi="Verdana"/>
          <w:sz w:val="13"/>
          <w:szCs w:val="13"/>
        </w:rPr>
        <w:t>Kamerstukken II 2023/2024, 27 923, nr. 467</w:t>
      </w:r>
    </w:p>
  </w:footnote>
  <w:footnote w:id="21">
    <w:p w14:paraId="798780C1" w14:textId="02CDC9DD" w:rsidR="00A56516" w:rsidRPr="004A54E5"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Zie ook </w:t>
      </w:r>
      <w:r w:rsidR="000F17FC">
        <w:rPr>
          <w:rFonts w:ascii="Verdana" w:hAnsi="Verdana"/>
          <w:sz w:val="13"/>
          <w:szCs w:val="13"/>
        </w:rPr>
        <w:t>bijlage met</w:t>
      </w:r>
      <w:r w:rsidRPr="004A54E5">
        <w:rPr>
          <w:rFonts w:ascii="Verdana" w:hAnsi="Verdana"/>
          <w:sz w:val="13"/>
          <w:szCs w:val="13"/>
        </w:rPr>
        <w:t xml:space="preserve"> overzicht moties, toezeggingen en onderzoeksresultaten</w:t>
      </w:r>
      <w:r w:rsidR="000F17FC">
        <w:rPr>
          <w:rFonts w:ascii="Verdana" w:hAnsi="Verdana"/>
          <w:sz w:val="13"/>
          <w:szCs w:val="13"/>
        </w:rPr>
        <w:t>.</w:t>
      </w:r>
    </w:p>
  </w:footnote>
  <w:footnote w:id="22">
    <w:p w14:paraId="5E6365B8" w14:textId="77777777" w:rsidR="00A56516" w:rsidRPr="004A54E5"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w:t>
      </w:r>
      <w:r w:rsidRPr="004A54E5">
        <w:rPr>
          <w:rFonts w:ascii="Verdana" w:eastAsia="Verdana" w:hAnsi="Verdana" w:cs="Verdana"/>
          <w:sz w:val="13"/>
          <w:szCs w:val="13"/>
        </w:rPr>
        <w:t>Vanaf 2026 worden de subsidieregeling voor statushouders en ontheemden en de subsidieregeling voor zij-instromende schoolleiders overgedragen aan de onderwijsregio’s. Hiermee geven we gehoor aan een meer samenhangend subsidiebeleid en vraag om het aantal incidentele subsidies te verminderen.</w:t>
      </w:r>
    </w:p>
  </w:footnote>
  <w:footnote w:id="23">
    <w:p w14:paraId="51ACA80C" w14:textId="641B8A80" w:rsidR="00C44D6C" w:rsidRPr="004A54E5" w:rsidRDefault="00C44D6C" w:rsidP="00C44D6C">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Deze liep van </w:t>
      </w:r>
      <w:r w:rsidRPr="004A54E5">
        <w:rPr>
          <w:rFonts w:ascii="Verdana" w:eastAsia="Verdana" w:hAnsi="Verdana" w:cs="Verdana"/>
          <w:sz w:val="13"/>
          <w:szCs w:val="13"/>
        </w:rPr>
        <w:t>8 september tot en met 17 oktober 2025</w:t>
      </w:r>
      <w:r w:rsidR="001E646A">
        <w:rPr>
          <w:rFonts w:ascii="Verdana" w:eastAsia="Verdana" w:hAnsi="Verdana" w:cs="Verdana"/>
          <w:sz w:val="13"/>
          <w:szCs w:val="13"/>
        </w:rPr>
        <w:t xml:space="preserve">. </w:t>
      </w:r>
    </w:p>
  </w:footnote>
  <w:footnote w:id="24">
    <w:p w14:paraId="3F244933" w14:textId="3E96399F" w:rsidR="001E646A" w:rsidRPr="001E646A" w:rsidRDefault="001E646A">
      <w:pPr>
        <w:pStyle w:val="Voetnoottekst"/>
        <w:rPr>
          <w:rFonts w:ascii="Verdana" w:hAnsi="Verdana"/>
          <w:sz w:val="14"/>
          <w:szCs w:val="14"/>
        </w:rPr>
      </w:pPr>
      <w:r w:rsidRPr="001E646A">
        <w:rPr>
          <w:rStyle w:val="Voetnootmarkering"/>
          <w:rFonts w:ascii="Verdana" w:hAnsi="Verdana"/>
          <w:sz w:val="14"/>
          <w:szCs w:val="14"/>
        </w:rPr>
        <w:footnoteRef/>
      </w:r>
      <w:r w:rsidRPr="001E646A">
        <w:rPr>
          <w:rFonts w:ascii="Verdana" w:hAnsi="Verdana"/>
          <w:sz w:val="14"/>
          <w:szCs w:val="14"/>
        </w:rPr>
        <w:t xml:space="preserve"> </w:t>
      </w:r>
      <w:r w:rsidRPr="00F13CDD">
        <w:rPr>
          <w:rFonts w:ascii="Verdana" w:hAnsi="Verdana"/>
          <w:sz w:val="13"/>
          <w:szCs w:val="13"/>
        </w:rPr>
        <w:t xml:space="preserve">De helft van de potentiële zij-instromers denkt dat je met werken in het onderwijs een goed salaris verdient. Dit is geleidelijk gestegen </w:t>
      </w:r>
      <w:r w:rsidRPr="00954554">
        <w:rPr>
          <w:rFonts w:ascii="Verdana" w:hAnsi="Verdana"/>
          <w:sz w:val="13"/>
          <w:szCs w:val="13"/>
        </w:rPr>
        <w:t>in 2025, ten opzichte van de situatie voor de start van de campagne toen nog vier op de tien het hiermee eens waren.</w:t>
      </w:r>
      <w:r w:rsidR="00A0047C">
        <w:rPr>
          <w:rFonts w:ascii="Verdana" w:hAnsi="Verdana"/>
          <w:sz w:val="13"/>
          <w:szCs w:val="13"/>
        </w:rPr>
        <w:t xml:space="preserve"> </w:t>
      </w:r>
      <w:r w:rsidR="00A0047C" w:rsidRPr="00A0047C">
        <w:rPr>
          <w:rFonts w:ascii="Verdana" w:hAnsi="Verdana"/>
          <w:sz w:val="13"/>
          <w:szCs w:val="13"/>
        </w:rPr>
        <w:t>Het campagne-effectonderzoek naar de tweede campagneperiode wordt binnenkort gepubliceerd op</w:t>
      </w:r>
      <w:r w:rsidRPr="00A0047C">
        <w:t xml:space="preserve"> </w:t>
      </w:r>
      <w:hyperlink r:id="rId4" w:history="1">
        <w:r w:rsidR="00FE74CF" w:rsidRPr="00954554">
          <w:rPr>
            <w:rStyle w:val="Hyperlink"/>
            <w:rFonts w:ascii="Verdana" w:hAnsi="Verdana"/>
            <w:sz w:val="13"/>
            <w:szCs w:val="13"/>
          </w:rPr>
          <w:t>Campagne-effectonderzoek Werken in het onderwijs 2025 | Rapport | Rijksoverheid.nl</w:t>
        </w:r>
      </w:hyperlink>
      <w:r w:rsidRPr="00954554">
        <w:rPr>
          <w:rFonts w:ascii="Verdana" w:hAnsi="Verdana"/>
          <w:sz w:val="13"/>
          <w:szCs w:val="13"/>
        </w:rPr>
        <w:t>.</w:t>
      </w:r>
      <w:r w:rsidRPr="001E646A">
        <w:rPr>
          <w:rFonts w:ascii="Verdana" w:hAnsi="Verdana"/>
          <w:sz w:val="14"/>
          <w:szCs w:val="14"/>
        </w:rPr>
        <w:t xml:space="preserve"> </w:t>
      </w:r>
    </w:p>
  </w:footnote>
  <w:footnote w:id="25">
    <w:p w14:paraId="26423C8E" w14:textId="77777777" w:rsidR="00A56516" w:rsidRPr="00A3707B"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Het Pedagogisch-didactisch scholingstraject (PDG-traject) is de belangrijkste en omvangrijkste opleidingsroute voor mbo-docenten en levert jaarlijks ruim 900 nieuwe mbo-docenten op. De bijlage bij deze Kamerbrief bevat onze reactie op het stelselonderzoek door de Inspectie van het Onderwijs naar </w:t>
      </w:r>
      <w:proofErr w:type="spellStart"/>
      <w:r w:rsidRPr="004A54E5">
        <w:rPr>
          <w:rFonts w:ascii="Verdana" w:hAnsi="Verdana"/>
          <w:sz w:val="13"/>
          <w:szCs w:val="13"/>
        </w:rPr>
        <w:t>Zij-instroom</w:t>
      </w:r>
      <w:proofErr w:type="spellEnd"/>
      <w:r w:rsidRPr="004A54E5">
        <w:rPr>
          <w:rFonts w:ascii="Verdana" w:hAnsi="Verdana"/>
          <w:sz w:val="13"/>
          <w:szCs w:val="13"/>
        </w:rPr>
        <w:t xml:space="preserve"> in Beroep voor </w:t>
      </w:r>
      <w:r w:rsidRPr="00A3707B">
        <w:rPr>
          <w:rFonts w:ascii="Verdana" w:hAnsi="Verdana"/>
          <w:sz w:val="13"/>
          <w:szCs w:val="13"/>
        </w:rPr>
        <w:t>docenten in het mbo.</w:t>
      </w:r>
    </w:p>
  </w:footnote>
  <w:footnote w:id="26">
    <w:p w14:paraId="18163DA7" w14:textId="77777777" w:rsidR="00B97C09" w:rsidRPr="007F4BCE" w:rsidRDefault="00B97C09" w:rsidP="00B97C09">
      <w:pPr>
        <w:pStyle w:val="Voetnoottekst"/>
        <w:rPr>
          <w:rFonts w:ascii="Verdana" w:hAnsi="Verdana"/>
          <w:sz w:val="13"/>
          <w:szCs w:val="13"/>
        </w:rPr>
      </w:pPr>
      <w:r w:rsidRPr="007F4BCE">
        <w:rPr>
          <w:rStyle w:val="Voetnootmarkering"/>
          <w:rFonts w:ascii="Verdana" w:hAnsi="Verdana"/>
          <w:sz w:val="13"/>
          <w:szCs w:val="13"/>
        </w:rPr>
        <w:footnoteRef/>
      </w:r>
      <w:r w:rsidRPr="007F4BCE">
        <w:rPr>
          <w:rFonts w:ascii="Verdana" w:hAnsi="Verdana"/>
          <w:sz w:val="13"/>
          <w:szCs w:val="13"/>
        </w:rPr>
        <w:t xml:space="preserve"> Inspectie van het Onderwijs (2020), Routes naar het leraarschap, Utrecht 2020 </w:t>
      </w:r>
      <w:hyperlink r:id="rId5" w:history="1"/>
      <w:r>
        <w:rPr>
          <w:rFonts w:ascii="Verdana" w:hAnsi="Verdana"/>
          <w:sz w:val="13"/>
          <w:szCs w:val="13"/>
        </w:rPr>
        <w:t xml:space="preserve"> </w:t>
      </w:r>
      <w:r w:rsidRPr="007F4BCE">
        <w:rPr>
          <w:rFonts w:ascii="Verdana" w:hAnsi="Verdana"/>
          <w:sz w:val="13"/>
          <w:szCs w:val="13"/>
        </w:rPr>
        <w:t xml:space="preserve"> Dit inspectierapport bevat een overzicht van alle routes naar het leraarschap.</w:t>
      </w:r>
    </w:p>
  </w:footnote>
  <w:footnote w:id="27">
    <w:p w14:paraId="398B793B" w14:textId="0BC2728A" w:rsidR="00A56516" w:rsidRPr="00A3707B" w:rsidRDefault="00A56516" w:rsidP="00A56516">
      <w:pPr>
        <w:pStyle w:val="Voetnoottekst"/>
        <w:rPr>
          <w:rFonts w:ascii="Verdana" w:hAnsi="Verdana"/>
          <w:sz w:val="13"/>
          <w:szCs w:val="13"/>
        </w:rPr>
      </w:pPr>
      <w:r w:rsidRPr="00A3707B">
        <w:rPr>
          <w:rStyle w:val="Voetnootmarkering"/>
          <w:rFonts w:ascii="Verdana" w:hAnsi="Verdana"/>
          <w:sz w:val="13"/>
          <w:szCs w:val="13"/>
        </w:rPr>
        <w:footnoteRef/>
      </w:r>
      <w:r w:rsidRPr="00A3707B">
        <w:rPr>
          <w:rFonts w:ascii="Verdana" w:hAnsi="Verdana"/>
          <w:sz w:val="13"/>
          <w:szCs w:val="13"/>
        </w:rPr>
        <w:t xml:space="preserve"> Van de groep zij-instromers in </w:t>
      </w:r>
      <w:proofErr w:type="gramStart"/>
      <w:r w:rsidRPr="00A3707B">
        <w:rPr>
          <w:rFonts w:ascii="Verdana" w:hAnsi="Verdana"/>
          <w:sz w:val="13"/>
          <w:szCs w:val="13"/>
        </w:rPr>
        <w:t>het po</w:t>
      </w:r>
      <w:proofErr w:type="gramEnd"/>
      <w:r w:rsidRPr="00A3707B">
        <w:rPr>
          <w:rFonts w:ascii="Verdana" w:hAnsi="Verdana"/>
          <w:sz w:val="13"/>
          <w:szCs w:val="13"/>
        </w:rPr>
        <w:t xml:space="preserve"> die in 2022 is begonnen werkt 91% na een jaar nog in het onderwijs voor het vo is dit 85% en voor het mbo is dit 94%. Na twee jaar is dit voor </w:t>
      </w:r>
      <w:proofErr w:type="gramStart"/>
      <w:r w:rsidRPr="00A3707B">
        <w:rPr>
          <w:rFonts w:ascii="Verdana" w:hAnsi="Verdana"/>
          <w:sz w:val="13"/>
          <w:szCs w:val="13"/>
        </w:rPr>
        <w:t>het po</w:t>
      </w:r>
      <w:proofErr w:type="gramEnd"/>
      <w:r w:rsidRPr="00A3707B">
        <w:rPr>
          <w:rFonts w:ascii="Verdana" w:hAnsi="Verdana"/>
          <w:sz w:val="13"/>
          <w:szCs w:val="13"/>
        </w:rPr>
        <w:t xml:space="preserve"> 86%, voor het vo 74% en voor het mbo is dit 85%. </w:t>
      </w:r>
      <w:r w:rsidR="00F4055A" w:rsidRPr="00A3707B">
        <w:rPr>
          <w:rFonts w:ascii="Verdana" w:hAnsi="Verdana"/>
          <w:sz w:val="13"/>
          <w:szCs w:val="13"/>
        </w:rPr>
        <w:t xml:space="preserve">Zie </w:t>
      </w:r>
      <w:r w:rsidRPr="00A3707B">
        <w:rPr>
          <w:rFonts w:ascii="Verdana" w:hAnsi="Verdana"/>
          <w:sz w:val="13"/>
          <w:szCs w:val="13"/>
        </w:rPr>
        <w:t>Trendrapportage arbeidsmarkt leraren PO, VO, MBO 2025</w:t>
      </w:r>
      <w:r w:rsidR="00F4055A" w:rsidRPr="00A3707B">
        <w:rPr>
          <w:rFonts w:ascii="Verdana" w:hAnsi="Verdana"/>
          <w:sz w:val="13"/>
          <w:szCs w:val="13"/>
        </w:rPr>
        <w:t xml:space="preserve"> en</w:t>
      </w:r>
      <w:r w:rsidRPr="00A3707B">
        <w:rPr>
          <w:rFonts w:ascii="Verdana" w:hAnsi="Verdana"/>
          <w:sz w:val="13"/>
          <w:szCs w:val="13"/>
        </w:rPr>
        <w:t xml:space="preserve"> </w:t>
      </w:r>
      <w:r w:rsidRPr="00A3707B">
        <w:rPr>
          <w:rFonts w:ascii="Verdana" w:eastAsia="Verdana" w:hAnsi="Verdana" w:cs="Verdana"/>
          <w:sz w:val="13"/>
          <w:szCs w:val="13"/>
        </w:rPr>
        <w:t>MOOZ</w:t>
      </w:r>
      <w:r w:rsidR="00A3707B" w:rsidRPr="00A3707B">
        <w:rPr>
          <w:rFonts w:ascii="Verdana" w:eastAsia="Verdana" w:hAnsi="Verdana" w:cs="Verdana"/>
          <w:sz w:val="13"/>
          <w:szCs w:val="13"/>
        </w:rPr>
        <w:t xml:space="preserve"> </w:t>
      </w:r>
      <w:r w:rsidRPr="00A3707B">
        <w:rPr>
          <w:rFonts w:ascii="Verdana" w:eastAsia="Verdana" w:hAnsi="Verdana" w:cs="Verdana"/>
          <w:sz w:val="13"/>
          <w:szCs w:val="13"/>
        </w:rPr>
        <w:t>Loopbaanmonitor Onderwijs 2025</w:t>
      </w:r>
    </w:p>
  </w:footnote>
  <w:footnote w:id="28">
    <w:p w14:paraId="36B69B8F" w14:textId="3CF73D06" w:rsidR="00A56516" w:rsidRPr="004A54E5" w:rsidRDefault="00A56516" w:rsidP="00A56516">
      <w:pPr>
        <w:pStyle w:val="Voetnoottekst"/>
        <w:rPr>
          <w:rFonts w:ascii="Verdana" w:hAnsi="Verdana"/>
          <w:sz w:val="13"/>
          <w:szCs w:val="13"/>
        </w:rPr>
      </w:pPr>
      <w:r w:rsidRPr="00A3707B">
        <w:rPr>
          <w:rStyle w:val="Voetnootmarkering"/>
          <w:rFonts w:ascii="Verdana" w:hAnsi="Verdana"/>
          <w:sz w:val="13"/>
          <w:szCs w:val="13"/>
        </w:rPr>
        <w:footnoteRef/>
      </w:r>
      <w:r w:rsidRPr="00A3707B">
        <w:rPr>
          <w:rFonts w:ascii="Verdana" w:hAnsi="Verdana"/>
          <w:sz w:val="13"/>
          <w:szCs w:val="13"/>
        </w:rPr>
        <w:t xml:space="preserve"> </w:t>
      </w:r>
      <w:r w:rsidRPr="00A3707B">
        <w:rPr>
          <w:rFonts w:ascii="Verdana" w:eastAsia="Verdana" w:hAnsi="Verdana" w:cs="Verdana"/>
          <w:sz w:val="13"/>
          <w:szCs w:val="13"/>
        </w:rPr>
        <w:t>MOOZ Loopbaanmonitor Onderwijs 2025</w:t>
      </w:r>
    </w:p>
  </w:footnote>
  <w:footnote w:id="29">
    <w:p w14:paraId="15C12417" w14:textId="5A376856" w:rsidR="00C87154" w:rsidRPr="00C87154" w:rsidRDefault="00C87154">
      <w:pPr>
        <w:pStyle w:val="Voetnoottekst"/>
        <w:rPr>
          <w:rFonts w:ascii="Verdana" w:hAnsi="Verdana"/>
          <w:sz w:val="13"/>
          <w:szCs w:val="13"/>
        </w:rPr>
      </w:pPr>
      <w:r w:rsidRPr="00C87154">
        <w:rPr>
          <w:rStyle w:val="Voetnootmarkering"/>
          <w:rFonts w:ascii="Verdana" w:hAnsi="Verdana"/>
          <w:sz w:val="13"/>
          <w:szCs w:val="13"/>
        </w:rPr>
        <w:footnoteRef/>
      </w:r>
      <w:r w:rsidRPr="00C87154">
        <w:rPr>
          <w:rFonts w:ascii="Verdana" w:hAnsi="Verdana"/>
          <w:sz w:val="13"/>
          <w:szCs w:val="13"/>
        </w:rPr>
        <w:t xml:space="preserve"> In </w:t>
      </w:r>
      <w:proofErr w:type="gramStart"/>
      <w:r w:rsidRPr="00C87154">
        <w:rPr>
          <w:rFonts w:ascii="Verdana" w:hAnsi="Verdana"/>
          <w:sz w:val="13"/>
          <w:szCs w:val="13"/>
        </w:rPr>
        <w:t>het po</w:t>
      </w:r>
      <w:proofErr w:type="gramEnd"/>
      <w:r w:rsidRPr="00C87154">
        <w:rPr>
          <w:rFonts w:ascii="Verdana" w:hAnsi="Verdana"/>
          <w:sz w:val="13"/>
          <w:szCs w:val="13"/>
        </w:rPr>
        <w:t xml:space="preserve"> worden zij-instromers op basis van hun werkervaring gemiddeld halverwege schaal LB ingedeeld in trede 5,6. In het vo is dat gemiddeld schaal </w:t>
      </w:r>
      <w:proofErr w:type="gramStart"/>
      <w:r w:rsidRPr="00C87154">
        <w:rPr>
          <w:rFonts w:ascii="Verdana" w:hAnsi="Verdana"/>
          <w:sz w:val="13"/>
          <w:szCs w:val="13"/>
        </w:rPr>
        <w:t>LB trede</w:t>
      </w:r>
      <w:proofErr w:type="gramEnd"/>
      <w:r w:rsidRPr="00C87154">
        <w:rPr>
          <w:rFonts w:ascii="Verdana" w:hAnsi="Verdana"/>
          <w:sz w:val="13"/>
          <w:szCs w:val="13"/>
        </w:rPr>
        <w:t xml:space="preserve"> 7,6. En in het mbo is dit gemiddeld schaal </w:t>
      </w:r>
      <w:proofErr w:type="gramStart"/>
      <w:r w:rsidRPr="00C87154">
        <w:rPr>
          <w:rFonts w:ascii="Verdana" w:hAnsi="Verdana"/>
          <w:sz w:val="13"/>
          <w:szCs w:val="13"/>
        </w:rPr>
        <w:t>LB trede</w:t>
      </w:r>
      <w:proofErr w:type="gramEnd"/>
      <w:r w:rsidRPr="00C87154">
        <w:rPr>
          <w:rFonts w:ascii="Verdana" w:hAnsi="Verdana"/>
          <w:sz w:val="13"/>
          <w:szCs w:val="13"/>
        </w:rPr>
        <w:t xml:space="preserve"> 8,4. Zie Trendrapportage arbeidsmarkt leraren po, vo en mbo 2025.</w:t>
      </w:r>
    </w:p>
  </w:footnote>
  <w:footnote w:id="30">
    <w:p w14:paraId="45C308BE" w14:textId="7A28AC27" w:rsidR="009C187C" w:rsidRPr="009C187C" w:rsidRDefault="009C187C">
      <w:pPr>
        <w:pStyle w:val="Voetnoottekst"/>
        <w:rPr>
          <w:rFonts w:ascii="Verdana" w:hAnsi="Verdana"/>
          <w:sz w:val="13"/>
          <w:szCs w:val="13"/>
        </w:rPr>
      </w:pPr>
      <w:r w:rsidRPr="009C187C">
        <w:rPr>
          <w:rStyle w:val="Voetnootmarkering"/>
          <w:rFonts w:ascii="Verdana" w:hAnsi="Verdana"/>
          <w:sz w:val="13"/>
          <w:szCs w:val="13"/>
        </w:rPr>
        <w:footnoteRef/>
      </w:r>
      <w:r w:rsidRPr="009C187C">
        <w:rPr>
          <w:rFonts w:ascii="Verdana" w:hAnsi="Verdana"/>
          <w:sz w:val="13"/>
          <w:szCs w:val="13"/>
        </w:rPr>
        <w:t xml:space="preserve"> Nederlands-Vlaamse Accreditatieorganisatie</w:t>
      </w:r>
    </w:p>
  </w:footnote>
  <w:footnote w:id="31">
    <w:p w14:paraId="710A4DF2" w14:textId="6556375C" w:rsidR="00A56516" w:rsidRPr="004A54E5"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w:t>
      </w:r>
      <w:r w:rsidR="00A20645">
        <w:rPr>
          <w:rFonts w:ascii="Verdana" w:hAnsi="Verdana"/>
          <w:sz w:val="13"/>
          <w:szCs w:val="13"/>
        </w:rPr>
        <w:t xml:space="preserve">Tijdens de accreditatie </w:t>
      </w:r>
      <w:r w:rsidRPr="004A54E5">
        <w:rPr>
          <w:rFonts w:ascii="Verdana" w:hAnsi="Verdana"/>
          <w:sz w:val="13"/>
          <w:szCs w:val="13"/>
        </w:rPr>
        <w:t>door de NVAO</w:t>
      </w:r>
      <w:r w:rsidR="00A20645">
        <w:rPr>
          <w:rFonts w:ascii="Verdana" w:hAnsi="Verdana"/>
          <w:sz w:val="13"/>
          <w:szCs w:val="13"/>
        </w:rPr>
        <w:t xml:space="preserve"> wordt beoordeeld of de opleiding voldoet aan wettelijke vastgelegde kwaliteitsaspecten</w:t>
      </w:r>
      <w:r w:rsidRPr="004A54E5">
        <w:rPr>
          <w:rFonts w:ascii="Verdana" w:hAnsi="Verdana"/>
          <w:sz w:val="13"/>
          <w:szCs w:val="13"/>
        </w:rPr>
        <w:t xml:space="preserve">. Bij de accreditatie wordt ook beoordeeld of de lerarenopleidingen voldoen aan de wettelijke bekwaamheidseisen. </w:t>
      </w:r>
      <w:r w:rsidRPr="004A54E5">
        <w:rPr>
          <w:rFonts w:ascii="Verdana" w:eastAsia="Verdana" w:hAnsi="Verdana" w:cs="Verdana"/>
          <w:sz w:val="13"/>
          <w:szCs w:val="13"/>
        </w:rPr>
        <w:t>Op dit moment bereiden instellingen zich voor op de volgende periodieke beoordeling (accreditatie) van lerarenopleidingen en hebben daarover overleg met de NVAO. Doelstelling van dat overleg is om in de visitaties een goed onderbouwd oordeel te krijgen over de mate waarin de lerarenopleidingen voldoen aan de wettelijke bekwaamheidseisen.</w:t>
      </w:r>
    </w:p>
  </w:footnote>
  <w:footnote w:id="32">
    <w:p w14:paraId="7852BB10" w14:textId="3122D162" w:rsidR="00652AD1" w:rsidRPr="004C6FC5" w:rsidRDefault="00652AD1">
      <w:pPr>
        <w:pStyle w:val="Voetnoottekst"/>
        <w:rPr>
          <w:rFonts w:ascii="Verdana" w:hAnsi="Verdana"/>
          <w:sz w:val="13"/>
          <w:szCs w:val="13"/>
        </w:rPr>
      </w:pPr>
      <w:r w:rsidRPr="004C6FC5">
        <w:rPr>
          <w:rStyle w:val="Voetnootmarkering"/>
          <w:rFonts w:ascii="Verdana" w:hAnsi="Verdana"/>
          <w:sz w:val="13"/>
          <w:szCs w:val="13"/>
        </w:rPr>
        <w:footnoteRef/>
      </w:r>
      <w:r w:rsidRPr="004C6FC5">
        <w:rPr>
          <w:rFonts w:ascii="Verdana" w:hAnsi="Verdana"/>
          <w:sz w:val="13"/>
          <w:szCs w:val="13"/>
        </w:rPr>
        <w:t xml:space="preserve"> Door de Inspectie van het Onderwijs zijn in 2020 384 routes naar leraarschap geïdentificeerd. Inspectie van het Onderwijs (2020), Routes naar het leraarschap, Utrecht 2020 </w:t>
      </w:r>
      <w:hyperlink r:id="rId6" w:history="1"/>
    </w:p>
  </w:footnote>
  <w:footnote w:id="33">
    <w:p w14:paraId="335D2A16" w14:textId="65DA578A" w:rsidR="00A56516" w:rsidRPr="004A54E5"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FA6DD1">
        <w:rPr>
          <w:rFonts w:ascii="Verdana" w:hAnsi="Verdana"/>
          <w:sz w:val="13"/>
          <w:szCs w:val="13"/>
        </w:rPr>
        <w:t xml:space="preserve"> </w:t>
      </w:r>
      <w:r w:rsidR="00A3707B" w:rsidRPr="00FA6DD1">
        <w:rPr>
          <w:rFonts w:ascii="Verdana" w:hAnsi="Verdana"/>
          <w:sz w:val="13"/>
          <w:szCs w:val="13"/>
        </w:rPr>
        <w:t xml:space="preserve">Bijlsma, H. J. E., &amp; Bosman, A. M. T. (2025), Inventarisatie curricula voltijdroutes naar het leraarschap primair onderwijs. Radboud Universiteit en Inspectie van het Onderwijs.  </w:t>
      </w:r>
      <w:hyperlink r:id="rId7" w:history="1">
        <w:r w:rsidR="00FA6DD1" w:rsidRPr="00FA6DD1">
          <w:rPr>
            <w:rStyle w:val="Hyperlink"/>
            <w:rFonts w:ascii="Verdana" w:hAnsi="Verdana"/>
            <w:sz w:val="13"/>
            <w:szCs w:val="13"/>
          </w:rPr>
          <w:t>Rapport Inventarisatie curricula voltijdroutes naar het leraarschap primair onderwijs | Inspectie van het onderwijs</w:t>
        </w:r>
      </w:hyperlink>
    </w:p>
  </w:footnote>
  <w:footnote w:id="34">
    <w:p w14:paraId="55D62FAB" w14:textId="3217198F" w:rsidR="00C44D6C" w:rsidRPr="004A54E5" w:rsidRDefault="00C44D6C" w:rsidP="00C44D6C">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Onderwijsraad</w:t>
      </w:r>
      <w:r w:rsidR="00F2792E">
        <w:rPr>
          <w:rFonts w:ascii="Verdana" w:hAnsi="Verdana"/>
          <w:sz w:val="13"/>
          <w:szCs w:val="13"/>
        </w:rPr>
        <w:t xml:space="preserve"> (2025)</w:t>
      </w:r>
      <w:r w:rsidRPr="004A54E5">
        <w:rPr>
          <w:rFonts w:ascii="Verdana" w:hAnsi="Verdana"/>
          <w:sz w:val="13"/>
          <w:szCs w:val="13"/>
        </w:rPr>
        <w:t>, Bekwaamheid beter borgen, 2025</w:t>
      </w:r>
      <w:r w:rsidR="00A3707B">
        <w:rPr>
          <w:rFonts w:ascii="Verdana" w:hAnsi="Verdana"/>
          <w:sz w:val="13"/>
          <w:szCs w:val="13"/>
        </w:rPr>
        <w:t xml:space="preserve"> </w:t>
      </w:r>
      <w:hyperlink r:id="rId8" w:history="1">
        <w:r w:rsidR="00A3707B" w:rsidRPr="00A3707B">
          <w:rPr>
            <w:rStyle w:val="Hyperlink"/>
            <w:rFonts w:ascii="Verdana" w:hAnsi="Verdana"/>
            <w:sz w:val="13"/>
            <w:szCs w:val="13"/>
          </w:rPr>
          <w:t>Bekwaamheid beter borgen | Onderwijsraad</w:t>
        </w:r>
      </w:hyperlink>
    </w:p>
  </w:footnote>
  <w:footnote w:id="35">
    <w:p w14:paraId="45B07F12" w14:textId="7043C879" w:rsidR="00A56516" w:rsidRPr="004A54E5"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w:t>
      </w:r>
      <w:r w:rsidR="00A3707B">
        <w:rPr>
          <w:rFonts w:ascii="Verdana" w:hAnsi="Verdana"/>
          <w:sz w:val="13"/>
          <w:szCs w:val="13"/>
        </w:rPr>
        <w:t xml:space="preserve">Kamerstukken II, 2024-2025, 27923, nr. 514 </w:t>
      </w:r>
      <w:hyperlink r:id="rId9" w:history="1">
        <w:r w:rsidR="00A3707B" w:rsidRPr="00A3707B">
          <w:rPr>
            <w:rStyle w:val="Hyperlink"/>
            <w:rFonts w:ascii="Verdana" w:hAnsi="Verdana"/>
            <w:sz w:val="13"/>
            <w:szCs w:val="13"/>
          </w:rPr>
          <w:t>Voortgangsbrief lerarenstrategie juli 2025 | Kamerstuk | Rijksoverheid.nl</w:t>
        </w:r>
      </w:hyperlink>
    </w:p>
  </w:footnote>
  <w:footnote w:id="36">
    <w:p w14:paraId="1F07B394" w14:textId="2DE1CD7B" w:rsidR="00A56516" w:rsidRPr="004A54E5" w:rsidRDefault="00A56516" w:rsidP="00A56516">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AOb, CNV Onderwijs, </w:t>
      </w:r>
      <w:proofErr w:type="spellStart"/>
      <w:r w:rsidRPr="004A54E5">
        <w:rPr>
          <w:rFonts w:ascii="Verdana" w:hAnsi="Verdana"/>
          <w:sz w:val="13"/>
          <w:szCs w:val="13"/>
        </w:rPr>
        <w:t>FvOv</w:t>
      </w:r>
      <w:proofErr w:type="spellEnd"/>
      <w:r w:rsidRPr="004A54E5">
        <w:rPr>
          <w:rFonts w:ascii="Verdana" w:hAnsi="Verdana"/>
          <w:sz w:val="13"/>
          <w:szCs w:val="13"/>
        </w:rPr>
        <w:t>, BVMBO, Platform VVVO</w:t>
      </w:r>
      <w:r w:rsidR="000041EE">
        <w:rPr>
          <w:rFonts w:ascii="Verdana" w:hAnsi="Verdana"/>
          <w:sz w:val="13"/>
          <w:szCs w:val="13"/>
        </w:rPr>
        <w:t xml:space="preserve"> (2025)</w:t>
      </w:r>
      <w:r w:rsidRPr="004A54E5">
        <w:rPr>
          <w:rFonts w:ascii="Verdana" w:hAnsi="Verdana"/>
          <w:sz w:val="13"/>
          <w:szCs w:val="13"/>
        </w:rPr>
        <w:t xml:space="preserve">, Herijking Bekwaamheidseisen Leraren, september 2025 </w:t>
      </w:r>
      <w:hyperlink r:id="rId10" w:history="1">
        <w:r w:rsidR="00FA6DD1" w:rsidRPr="00FA6DD1">
          <w:rPr>
            <w:rStyle w:val="Hyperlink"/>
            <w:rFonts w:ascii="Verdana" w:hAnsi="Verdana"/>
            <w:sz w:val="13"/>
            <w:szCs w:val="13"/>
          </w:rPr>
          <w:t>Bevoegd en Bekwaam: Herijking Bekwaamheidseisen in het Onderwijs</w:t>
        </w:r>
      </w:hyperlink>
    </w:p>
  </w:footnote>
  <w:footnote w:id="37">
    <w:p w14:paraId="0580E6AC" w14:textId="77777777" w:rsidR="00A56516" w:rsidRPr="00C728A9" w:rsidRDefault="00A56516" w:rsidP="00A56516">
      <w:pPr>
        <w:pStyle w:val="Voetnoottekst"/>
        <w:rPr>
          <w:rFonts w:ascii="Verdana" w:hAnsi="Verdana"/>
          <w:sz w:val="13"/>
          <w:szCs w:val="13"/>
        </w:rPr>
      </w:pPr>
      <w:r w:rsidRPr="00C728A9">
        <w:rPr>
          <w:rStyle w:val="Voetnootmarkering"/>
          <w:rFonts w:ascii="Verdana" w:hAnsi="Verdana"/>
          <w:sz w:val="13"/>
          <w:szCs w:val="13"/>
        </w:rPr>
        <w:footnoteRef/>
      </w:r>
      <w:r w:rsidRPr="00C728A9">
        <w:rPr>
          <w:rFonts w:ascii="Verdana" w:hAnsi="Verdana"/>
          <w:sz w:val="13"/>
          <w:szCs w:val="13"/>
        </w:rPr>
        <w:t xml:space="preserve"> In het Opleidingsberaad Leraren coördineren we samen met lerarenorganisaties, werkgevers en lerarenopleidingen de onderlinge samenwerking rond de ontwikkeling en bijstelling van kaders voor de opleidingen voor leraren.</w:t>
      </w:r>
    </w:p>
  </w:footnote>
  <w:footnote w:id="38">
    <w:p w14:paraId="170A5CDC" w14:textId="1929313B" w:rsidR="00CE478F" w:rsidRPr="00C728A9" w:rsidRDefault="00CE478F">
      <w:pPr>
        <w:pStyle w:val="Voetnoottekst"/>
        <w:rPr>
          <w:rFonts w:ascii="Verdana" w:hAnsi="Verdana"/>
          <w:sz w:val="13"/>
          <w:szCs w:val="13"/>
        </w:rPr>
      </w:pPr>
      <w:r w:rsidRPr="00C728A9">
        <w:rPr>
          <w:rStyle w:val="Voetnootmarkering"/>
          <w:rFonts w:ascii="Verdana" w:hAnsi="Verdana"/>
          <w:sz w:val="13"/>
          <w:szCs w:val="13"/>
        </w:rPr>
        <w:footnoteRef/>
      </w:r>
      <w:r w:rsidRPr="00C728A9">
        <w:rPr>
          <w:rFonts w:ascii="Verdana" w:hAnsi="Verdana"/>
          <w:sz w:val="13"/>
          <w:szCs w:val="13"/>
        </w:rPr>
        <w:t xml:space="preserve"> Motie </w:t>
      </w:r>
      <w:proofErr w:type="spellStart"/>
      <w:r w:rsidRPr="00C728A9">
        <w:rPr>
          <w:rFonts w:ascii="Verdana" w:hAnsi="Verdana"/>
          <w:sz w:val="13"/>
          <w:szCs w:val="13"/>
        </w:rPr>
        <w:t>Kisteman</w:t>
      </w:r>
      <w:proofErr w:type="spellEnd"/>
      <w:r w:rsidRPr="00C728A9">
        <w:rPr>
          <w:rFonts w:ascii="Verdana" w:hAnsi="Verdana"/>
          <w:sz w:val="13"/>
          <w:szCs w:val="13"/>
        </w:rPr>
        <w:t xml:space="preserve"> Kamerstukken II 2024</w:t>
      </w:r>
      <w:r w:rsidR="00FA6DD1">
        <w:rPr>
          <w:rFonts w:ascii="Verdana" w:hAnsi="Verdana"/>
          <w:sz w:val="13"/>
          <w:szCs w:val="13"/>
        </w:rPr>
        <w:t>/20</w:t>
      </w:r>
      <w:r w:rsidRPr="00C728A9">
        <w:rPr>
          <w:rFonts w:ascii="Verdana" w:hAnsi="Verdana"/>
          <w:sz w:val="13"/>
          <w:szCs w:val="13"/>
        </w:rPr>
        <w:t xml:space="preserve">25, 36 600 VIII nr. </w:t>
      </w:r>
      <w:proofErr w:type="gramStart"/>
      <w:r w:rsidRPr="00C728A9">
        <w:rPr>
          <w:rFonts w:ascii="Verdana" w:hAnsi="Verdana"/>
          <w:sz w:val="13"/>
          <w:szCs w:val="13"/>
        </w:rPr>
        <w:t>81 ,</w:t>
      </w:r>
      <w:proofErr w:type="gramEnd"/>
      <w:r w:rsidRPr="00C728A9">
        <w:rPr>
          <w:rFonts w:ascii="Verdana" w:hAnsi="Verdana"/>
          <w:sz w:val="13"/>
          <w:szCs w:val="13"/>
        </w:rPr>
        <w:t xml:space="preserve"> Motie </w:t>
      </w:r>
      <w:proofErr w:type="spellStart"/>
      <w:r w:rsidRPr="00C728A9">
        <w:rPr>
          <w:rFonts w:ascii="Verdana" w:hAnsi="Verdana"/>
          <w:sz w:val="13"/>
          <w:szCs w:val="13"/>
        </w:rPr>
        <w:t>Rooderkerk</w:t>
      </w:r>
      <w:proofErr w:type="spellEnd"/>
      <w:r w:rsidRPr="00C728A9">
        <w:rPr>
          <w:rFonts w:ascii="Verdana" w:hAnsi="Verdana"/>
          <w:sz w:val="13"/>
          <w:szCs w:val="13"/>
        </w:rPr>
        <w:t xml:space="preserve"> Kamerstukken II 2024</w:t>
      </w:r>
      <w:r w:rsidR="00FA6DD1">
        <w:rPr>
          <w:rFonts w:ascii="Verdana" w:hAnsi="Verdana"/>
          <w:sz w:val="13"/>
          <w:szCs w:val="13"/>
        </w:rPr>
        <w:t>/20</w:t>
      </w:r>
      <w:r w:rsidRPr="00C728A9">
        <w:rPr>
          <w:rFonts w:ascii="Verdana" w:hAnsi="Verdana"/>
          <w:sz w:val="13"/>
          <w:szCs w:val="13"/>
        </w:rPr>
        <w:t>25, 36 600 VIII nr. 80</w:t>
      </w:r>
    </w:p>
  </w:footnote>
  <w:footnote w:id="39">
    <w:p w14:paraId="4379C69D" w14:textId="521954E8" w:rsidR="00CE478F" w:rsidRPr="00B14A96" w:rsidRDefault="00CE478F">
      <w:pPr>
        <w:pStyle w:val="Voetnoottekst"/>
        <w:rPr>
          <w:rFonts w:ascii="Verdana" w:hAnsi="Verdana"/>
          <w:sz w:val="13"/>
          <w:szCs w:val="13"/>
        </w:rPr>
      </w:pPr>
      <w:r w:rsidRPr="00C728A9">
        <w:rPr>
          <w:rStyle w:val="Voetnootmarkering"/>
          <w:rFonts w:ascii="Verdana" w:hAnsi="Verdana"/>
          <w:sz w:val="13"/>
          <w:szCs w:val="13"/>
        </w:rPr>
        <w:footnoteRef/>
      </w:r>
      <w:r w:rsidRPr="00B14A96">
        <w:rPr>
          <w:rFonts w:ascii="Verdana" w:hAnsi="Verdana"/>
          <w:sz w:val="13"/>
          <w:szCs w:val="13"/>
        </w:rPr>
        <w:t xml:space="preserve"> Kamerstukken II 2024-25, 27923, nr. 496</w:t>
      </w:r>
    </w:p>
  </w:footnote>
  <w:footnote w:id="40">
    <w:p w14:paraId="589BC217" w14:textId="77777777" w:rsidR="00FA6DD1" w:rsidRPr="004A54E5" w:rsidRDefault="00C728A9" w:rsidP="00FA6DD1">
      <w:pPr>
        <w:pStyle w:val="Voetnoottekst"/>
        <w:rPr>
          <w:rFonts w:ascii="Verdana" w:hAnsi="Verdana"/>
          <w:sz w:val="13"/>
          <w:szCs w:val="13"/>
        </w:rPr>
      </w:pPr>
      <w:r w:rsidRPr="00C728A9">
        <w:rPr>
          <w:rStyle w:val="Voetnootmarkering"/>
          <w:rFonts w:ascii="Verdana" w:hAnsi="Verdana"/>
          <w:sz w:val="13"/>
          <w:szCs w:val="13"/>
        </w:rPr>
        <w:footnoteRef/>
      </w:r>
      <w:r w:rsidRPr="00FA6DD1">
        <w:rPr>
          <w:rFonts w:ascii="Verdana" w:hAnsi="Verdana"/>
          <w:sz w:val="13"/>
          <w:szCs w:val="13"/>
        </w:rPr>
        <w:t xml:space="preserve"> </w:t>
      </w:r>
      <w:r w:rsidR="00FA6DD1" w:rsidRPr="00764EB6">
        <w:rPr>
          <w:rFonts w:ascii="Verdana" w:hAnsi="Verdana"/>
          <w:sz w:val="13"/>
          <w:szCs w:val="13"/>
        </w:rPr>
        <w:t xml:space="preserve">TALIS2024 </w:t>
      </w:r>
      <w:hyperlink r:id="rId11" w:history="1">
        <w:r w:rsidR="00FA6DD1" w:rsidRPr="00764EB6">
          <w:rPr>
            <w:rStyle w:val="Hyperlink"/>
            <w:rFonts w:ascii="Verdana" w:hAnsi="Verdana"/>
            <w:sz w:val="13"/>
            <w:szCs w:val="13"/>
          </w:rPr>
          <w:t>TALIS 2024 - De werk- en leeromgeving op school in beeld | Rapport | Rijksoverheid.nl</w:t>
        </w:r>
      </w:hyperlink>
    </w:p>
    <w:p w14:paraId="4D9CB83E" w14:textId="6A71C84A" w:rsidR="00C728A9" w:rsidRPr="00FA6DD1" w:rsidRDefault="00C728A9">
      <w:pPr>
        <w:pStyle w:val="Voetnoottekst"/>
        <w:rPr>
          <w:rFonts w:ascii="Verdana" w:hAnsi="Verdana"/>
          <w:sz w:val="13"/>
          <w:szCs w:val="13"/>
        </w:rPr>
      </w:pPr>
    </w:p>
  </w:footnote>
  <w:footnote w:id="41">
    <w:p w14:paraId="1577925C" w14:textId="6A642E4C" w:rsidR="00E40932" w:rsidRPr="00E40932" w:rsidRDefault="00E40932">
      <w:pPr>
        <w:pStyle w:val="Voetnoottekst"/>
        <w:rPr>
          <w:rFonts w:ascii="Verdana" w:hAnsi="Verdana"/>
          <w:sz w:val="13"/>
          <w:szCs w:val="13"/>
        </w:rPr>
      </w:pPr>
      <w:r w:rsidRPr="00E40932">
        <w:rPr>
          <w:rStyle w:val="Voetnootmarkering"/>
          <w:rFonts w:ascii="Verdana" w:hAnsi="Verdana"/>
          <w:sz w:val="13"/>
          <w:szCs w:val="13"/>
        </w:rPr>
        <w:footnoteRef/>
      </w:r>
      <w:r w:rsidRPr="00E40932">
        <w:rPr>
          <w:rFonts w:ascii="Verdana" w:hAnsi="Verdana"/>
          <w:sz w:val="13"/>
          <w:szCs w:val="13"/>
        </w:rPr>
        <w:t xml:space="preserve"> </w:t>
      </w:r>
      <w:hyperlink r:id="rId12" w:history="1">
        <w:r w:rsidRPr="00E40932">
          <w:rPr>
            <w:rStyle w:val="Hyperlink"/>
            <w:rFonts w:ascii="Verdana" w:hAnsi="Verdana"/>
            <w:sz w:val="13"/>
            <w:szCs w:val="13"/>
          </w:rPr>
          <w:t>Rapportage Werkdrukmiddelen VO</w:t>
        </w:r>
      </w:hyperlink>
    </w:p>
  </w:footnote>
  <w:footnote w:id="42">
    <w:p w14:paraId="21516090" w14:textId="77777777" w:rsidR="00C00755" w:rsidRPr="00B93698" w:rsidRDefault="00C00755" w:rsidP="00B93698">
      <w:pPr>
        <w:spacing w:line="240" w:lineRule="auto"/>
        <w:rPr>
          <w:sz w:val="13"/>
          <w:szCs w:val="13"/>
        </w:rPr>
      </w:pPr>
      <w:r w:rsidRPr="00B93698">
        <w:rPr>
          <w:rStyle w:val="Voetnootmarkering"/>
          <w:sz w:val="13"/>
          <w:szCs w:val="13"/>
        </w:rPr>
        <w:footnoteRef/>
      </w:r>
      <w:r w:rsidRPr="00B93698">
        <w:rPr>
          <w:sz w:val="13"/>
          <w:szCs w:val="13"/>
        </w:rPr>
        <w:t xml:space="preserve"> Er zijn aanmeldingen uit Flevoland, Gelderland, Noord-Holland, Overijssel, Utrecht en Zuid-Holland.</w:t>
      </w:r>
    </w:p>
  </w:footnote>
  <w:footnote w:id="43">
    <w:p w14:paraId="49F244DC" w14:textId="77777777" w:rsidR="00C00755" w:rsidRPr="00B93698" w:rsidRDefault="00C00755" w:rsidP="00B93698">
      <w:pPr>
        <w:pStyle w:val="Voetnoottekst"/>
        <w:rPr>
          <w:rFonts w:ascii="Verdana" w:hAnsi="Verdana"/>
          <w:sz w:val="13"/>
          <w:szCs w:val="13"/>
        </w:rPr>
      </w:pPr>
      <w:r w:rsidRPr="00B93698">
        <w:rPr>
          <w:rStyle w:val="Voetnootmarkering"/>
          <w:rFonts w:ascii="Verdana" w:hAnsi="Verdana"/>
          <w:sz w:val="13"/>
          <w:szCs w:val="13"/>
        </w:rPr>
        <w:footnoteRef/>
      </w:r>
      <w:r w:rsidRPr="00B93698">
        <w:rPr>
          <w:rFonts w:ascii="Verdana" w:hAnsi="Verdana"/>
          <w:sz w:val="13"/>
          <w:szCs w:val="13"/>
        </w:rPr>
        <w:t xml:space="preserve"> </w:t>
      </w:r>
      <w:r w:rsidRPr="00B93698">
        <w:rPr>
          <w:rFonts w:ascii="Verdana" w:eastAsia="Calibri" w:hAnsi="Verdana" w:cs="Calibri"/>
          <w:sz w:val="13"/>
          <w:szCs w:val="13"/>
        </w:rPr>
        <w:t>Kamerstukken II 2025/26, 32 140, nr. 281, bijlage: ‘</w:t>
      </w:r>
      <w:hyperlink r:id="rId13">
        <w:r w:rsidRPr="00B93698">
          <w:rPr>
            <w:rStyle w:val="Hyperlink"/>
            <w:rFonts w:ascii="Verdana" w:eastAsia="Calibri" w:hAnsi="Verdana" w:cs="Calibri"/>
            <w:sz w:val="13"/>
            <w:szCs w:val="13"/>
          </w:rPr>
          <w:t>Onderzoek naar mispercepties van marginale druk en arbeidsaanbod’</w:t>
        </w:r>
      </w:hyperlink>
      <w:r w:rsidRPr="00B93698">
        <w:rPr>
          <w:rFonts w:ascii="Verdana" w:eastAsia="Calibri" w:hAnsi="Verdana" w:cs="Calibri"/>
          <w:sz w:val="13"/>
          <w:szCs w:val="13"/>
        </w:rPr>
        <w:t xml:space="preserve"> (september 2025).</w:t>
      </w:r>
    </w:p>
  </w:footnote>
  <w:footnote w:id="44">
    <w:p w14:paraId="6E488FE0" w14:textId="77777777" w:rsidR="00C00755" w:rsidRPr="00B93698" w:rsidRDefault="00C00755" w:rsidP="00B93698">
      <w:pPr>
        <w:pStyle w:val="Voetnoottekst"/>
        <w:rPr>
          <w:rFonts w:ascii="Verdana" w:hAnsi="Verdana"/>
          <w:sz w:val="13"/>
          <w:szCs w:val="13"/>
        </w:rPr>
      </w:pPr>
      <w:r w:rsidRPr="00B93698">
        <w:rPr>
          <w:rStyle w:val="Voetnootmarkering"/>
          <w:rFonts w:ascii="Verdana" w:hAnsi="Verdana"/>
          <w:sz w:val="13"/>
          <w:szCs w:val="13"/>
        </w:rPr>
        <w:footnoteRef/>
      </w:r>
      <w:r w:rsidRPr="00B93698">
        <w:rPr>
          <w:rFonts w:ascii="Verdana" w:hAnsi="Verdana"/>
          <w:sz w:val="13"/>
          <w:szCs w:val="13"/>
        </w:rPr>
        <w:t xml:space="preserve"> </w:t>
      </w:r>
      <w:hyperlink r:id="rId14">
        <w:r w:rsidRPr="00B93698">
          <w:rPr>
            <w:rStyle w:val="Hyperlink"/>
            <w:rFonts w:ascii="Verdana" w:eastAsia="Calibri" w:hAnsi="Verdana" w:cs="Calibri"/>
            <w:sz w:val="13"/>
            <w:szCs w:val="13"/>
          </w:rPr>
          <w:t>https://www.aanpaklerarentekort.nl/lerarentekort/overzicht-meerurenaanpak</w:t>
        </w:r>
      </w:hyperlink>
    </w:p>
  </w:footnote>
  <w:footnote w:id="45">
    <w:p w14:paraId="70C46A0D" w14:textId="77777777" w:rsidR="00C00755" w:rsidRPr="00B93698" w:rsidRDefault="00C00755" w:rsidP="00B93698">
      <w:pPr>
        <w:pStyle w:val="Voetnoottekst"/>
        <w:rPr>
          <w:rFonts w:ascii="Verdana" w:hAnsi="Verdana"/>
          <w:sz w:val="13"/>
          <w:szCs w:val="13"/>
        </w:rPr>
      </w:pPr>
      <w:r w:rsidRPr="00B93698">
        <w:rPr>
          <w:rStyle w:val="Voetnootmarkering"/>
          <w:rFonts w:ascii="Verdana" w:hAnsi="Verdana"/>
          <w:sz w:val="13"/>
          <w:szCs w:val="13"/>
        </w:rPr>
        <w:footnoteRef/>
      </w:r>
      <w:r w:rsidRPr="00B93698">
        <w:rPr>
          <w:rFonts w:ascii="Verdana" w:hAnsi="Verdana"/>
          <w:sz w:val="13"/>
          <w:szCs w:val="13"/>
        </w:rPr>
        <w:t xml:space="preserve"> </w:t>
      </w:r>
      <w:proofErr w:type="gramStart"/>
      <w:r w:rsidRPr="00B93698">
        <w:rPr>
          <w:rFonts w:ascii="Verdana" w:eastAsia="Calibri" w:hAnsi="Verdana" w:cs="Calibri"/>
          <w:sz w:val="13"/>
          <w:szCs w:val="13"/>
        </w:rPr>
        <w:t>https://werkzorgberekenaar.nibud.nl/</w:t>
      </w:r>
      <w:proofErr w:type="gramEnd"/>
    </w:p>
  </w:footnote>
  <w:footnote w:id="46">
    <w:p w14:paraId="3A25614B" w14:textId="7ED1DE57" w:rsidR="00C00755" w:rsidRPr="004A54E5" w:rsidRDefault="00C00755" w:rsidP="00B93698">
      <w:pPr>
        <w:pStyle w:val="Voetnoottekst"/>
        <w:rPr>
          <w:rFonts w:ascii="Verdana" w:hAnsi="Verdana"/>
          <w:sz w:val="13"/>
          <w:szCs w:val="13"/>
        </w:rPr>
      </w:pPr>
      <w:r w:rsidRPr="00B93698">
        <w:rPr>
          <w:rStyle w:val="Voetnootmarkering"/>
          <w:rFonts w:ascii="Verdana" w:hAnsi="Verdana"/>
          <w:sz w:val="13"/>
          <w:szCs w:val="13"/>
        </w:rPr>
        <w:footnoteRef/>
      </w:r>
      <w:r w:rsidRPr="00B93698">
        <w:rPr>
          <w:rFonts w:ascii="Verdana" w:hAnsi="Verdana"/>
          <w:sz w:val="13"/>
          <w:szCs w:val="13"/>
        </w:rPr>
        <w:t xml:space="preserve"> </w:t>
      </w:r>
      <w:r w:rsidRPr="00B93698">
        <w:rPr>
          <w:rFonts w:ascii="Verdana" w:eastAsia="Calibri" w:hAnsi="Verdana" w:cs="Calibri"/>
          <w:sz w:val="13"/>
          <w:szCs w:val="13"/>
        </w:rPr>
        <w:t>Kamerstukken II 2024/</w:t>
      </w:r>
      <w:r w:rsidR="00FA6DD1" w:rsidRPr="00B93698">
        <w:rPr>
          <w:rFonts w:ascii="Verdana" w:eastAsia="Calibri" w:hAnsi="Verdana" w:cs="Calibri"/>
          <w:sz w:val="13"/>
          <w:szCs w:val="13"/>
        </w:rPr>
        <w:t>20</w:t>
      </w:r>
      <w:r w:rsidRPr="00B93698">
        <w:rPr>
          <w:rFonts w:ascii="Verdana" w:eastAsia="Calibri" w:hAnsi="Verdana" w:cs="Calibri"/>
          <w:sz w:val="13"/>
          <w:szCs w:val="13"/>
        </w:rPr>
        <w:t>25, 27 923, nr. 504</w:t>
      </w:r>
    </w:p>
  </w:footnote>
  <w:footnote w:id="47">
    <w:p w14:paraId="6A25BE03" w14:textId="4B608E38" w:rsidR="0094252D" w:rsidRPr="0094252D" w:rsidRDefault="0094252D">
      <w:pPr>
        <w:pStyle w:val="Voetnoottekst"/>
        <w:rPr>
          <w:rFonts w:ascii="Verdana" w:hAnsi="Verdana"/>
          <w:sz w:val="13"/>
          <w:szCs w:val="13"/>
        </w:rPr>
      </w:pPr>
      <w:r w:rsidRPr="0094252D">
        <w:rPr>
          <w:rStyle w:val="Voetnootmarkering"/>
          <w:rFonts w:ascii="Verdana" w:hAnsi="Verdana"/>
          <w:sz w:val="13"/>
          <w:szCs w:val="13"/>
        </w:rPr>
        <w:footnoteRef/>
      </w:r>
      <w:r w:rsidRPr="0094252D">
        <w:rPr>
          <w:rFonts w:ascii="Verdana" w:hAnsi="Verdana"/>
          <w:sz w:val="13"/>
          <w:szCs w:val="13"/>
        </w:rPr>
        <w:t xml:space="preserve"> Om ervoor te zorgen dat </w:t>
      </w:r>
      <w:proofErr w:type="gramStart"/>
      <w:r w:rsidRPr="0094252D">
        <w:rPr>
          <w:rFonts w:ascii="Verdana" w:hAnsi="Verdana"/>
          <w:sz w:val="13"/>
          <w:szCs w:val="13"/>
        </w:rPr>
        <w:t>NAPL producten</w:t>
      </w:r>
      <w:proofErr w:type="gramEnd"/>
      <w:r w:rsidRPr="0094252D">
        <w:rPr>
          <w:rFonts w:ascii="Verdana" w:hAnsi="Verdana"/>
          <w:sz w:val="13"/>
          <w:szCs w:val="13"/>
        </w:rPr>
        <w:t xml:space="preserve"> voorbrengt die echt verschil gaan maken in het professionaliseren van de Nederlandse leraren, is het van belang dat de kwaliteit en geschiktheid van deze producten met een inhoudelijk sterke blik beoordeeld worden. Met het inrichten van een kwaliteitsraad wordt onafhankelijke toetsing en validering van de kader stellende producten mogelijk gemaakt.</w:t>
      </w:r>
    </w:p>
  </w:footnote>
  <w:footnote w:id="48">
    <w:p w14:paraId="47125BBA" w14:textId="77777777" w:rsidR="00C00755" w:rsidRPr="004A54E5" w:rsidRDefault="00C00755" w:rsidP="00C00755">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De lerarenbeurs stelt bevoegde leraren en benoembare docenten in staat te investeren in hun eigen ontwikkeling. Voor het schooljaar ‘26</w:t>
      </w:r>
      <w:proofErr w:type="gramStart"/>
      <w:r w:rsidRPr="004A54E5">
        <w:rPr>
          <w:rFonts w:ascii="Verdana" w:hAnsi="Verdana"/>
          <w:sz w:val="13"/>
          <w:szCs w:val="13"/>
        </w:rPr>
        <w:t>–‘</w:t>
      </w:r>
      <w:proofErr w:type="gramEnd"/>
      <w:r w:rsidRPr="004A54E5">
        <w:rPr>
          <w:rFonts w:ascii="Verdana" w:hAnsi="Verdana"/>
          <w:sz w:val="13"/>
          <w:szCs w:val="13"/>
        </w:rPr>
        <w:t>27 kan de beurs worden aangevraagd van 1 februari t/m 15 maart 2026</w:t>
      </w:r>
    </w:p>
  </w:footnote>
  <w:footnote w:id="49">
    <w:p w14:paraId="2655D47A" w14:textId="77777777" w:rsidR="00C00755" w:rsidRPr="00345C01" w:rsidRDefault="00C00755" w:rsidP="00C00755">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SOOL-regeling ondersteunt onderwijsassistenten en </w:t>
      </w:r>
      <w:proofErr w:type="spellStart"/>
      <w:r w:rsidRPr="004A54E5">
        <w:rPr>
          <w:rFonts w:ascii="Verdana" w:hAnsi="Verdana"/>
          <w:sz w:val="13"/>
          <w:szCs w:val="13"/>
        </w:rPr>
        <w:t>leraarondersteuners</w:t>
      </w:r>
      <w:proofErr w:type="spellEnd"/>
      <w:r w:rsidRPr="004A54E5">
        <w:rPr>
          <w:rFonts w:ascii="Verdana" w:hAnsi="Verdana"/>
          <w:sz w:val="13"/>
          <w:szCs w:val="13"/>
        </w:rPr>
        <w:t xml:space="preserve"> bij het volgen van de opleiding tot </w:t>
      </w:r>
      <w:r w:rsidRPr="00345C01">
        <w:rPr>
          <w:rFonts w:ascii="Verdana" w:hAnsi="Verdana"/>
          <w:sz w:val="13"/>
          <w:szCs w:val="13"/>
        </w:rPr>
        <w:t>leraar; in 2025 zijn 759 aanvragen ingediend.</w:t>
      </w:r>
    </w:p>
  </w:footnote>
  <w:footnote w:id="50">
    <w:p w14:paraId="45C500FF" w14:textId="77777777" w:rsidR="00C00755" w:rsidRPr="00345C01" w:rsidRDefault="00C00755" w:rsidP="00C00755">
      <w:pPr>
        <w:pStyle w:val="Voetnoottekst"/>
        <w:rPr>
          <w:rFonts w:ascii="Verdana" w:hAnsi="Verdana"/>
          <w:sz w:val="13"/>
          <w:szCs w:val="13"/>
        </w:rPr>
      </w:pPr>
      <w:r w:rsidRPr="00345C01">
        <w:rPr>
          <w:rStyle w:val="Voetnootmarkering"/>
          <w:rFonts w:ascii="Verdana" w:hAnsi="Verdana"/>
          <w:sz w:val="13"/>
          <w:szCs w:val="13"/>
        </w:rPr>
        <w:footnoteRef/>
      </w:r>
      <w:r w:rsidRPr="00345C01">
        <w:rPr>
          <w:rFonts w:ascii="Verdana" w:hAnsi="Verdana"/>
          <w:sz w:val="13"/>
          <w:szCs w:val="13"/>
        </w:rPr>
        <w:t xml:space="preserve"> Met de instructeursbeurs kunnen mbo-instructeurs een </w:t>
      </w:r>
      <w:proofErr w:type="spellStart"/>
      <w:r w:rsidRPr="00345C01">
        <w:rPr>
          <w:rFonts w:ascii="Verdana" w:hAnsi="Verdana"/>
          <w:sz w:val="13"/>
          <w:szCs w:val="13"/>
        </w:rPr>
        <w:t>associate</w:t>
      </w:r>
      <w:proofErr w:type="spellEnd"/>
      <w:r w:rsidRPr="00345C01">
        <w:rPr>
          <w:rFonts w:ascii="Verdana" w:hAnsi="Verdana"/>
          <w:sz w:val="13"/>
          <w:szCs w:val="13"/>
        </w:rPr>
        <w:t xml:space="preserve"> </w:t>
      </w:r>
      <w:proofErr w:type="spellStart"/>
      <w:r w:rsidRPr="00345C01">
        <w:rPr>
          <w:rFonts w:ascii="Verdana" w:hAnsi="Verdana"/>
          <w:sz w:val="13"/>
          <w:szCs w:val="13"/>
        </w:rPr>
        <w:t>degree</w:t>
      </w:r>
      <w:proofErr w:type="spellEnd"/>
      <w:r w:rsidRPr="00345C01">
        <w:rPr>
          <w:rFonts w:ascii="Verdana" w:hAnsi="Verdana"/>
          <w:sz w:val="13"/>
          <w:szCs w:val="13"/>
        </w:rPr>
        <w:t xml:space="preserve"> of bacheloropleiding volgen. In 2025 zijn 58 aanvragen ingediend.</w:t>
      </w:r>
    </w:p>
  </w:footnote>
  <w:footnote w:id="51">
    <w:p w14:paraId="440F97B6" w14:textId="6238911A" w:rsidR="009C3DA7" w:rsidRPr="00345C01" w:rsidRDefault="009C3DA7" w:rsidP="00D1065A">
      <w:pPr>
        <w:spacing w:line="240" w:lineRule="auto"/>
        <w:rPr>
          <w:sz w:val="13"/>
          <w:szCs w:val="13"/>
        </w:rPr>
      </w:pPr>
      <w:r w:rsidRPr="00345C01">
        <w:rPr>
          <w:rStyle w:val="Voetnootmarkering"/>
          <w:sz w:val="13"/>
          <w:szCs w:val="13"/>
        </w:rPr>
        <w:footnoteRef/>
      </w:r>
      <w:r w:rsidRPr="00345C01">
        <w:rPr>
          <w:sz w:val="13"/>
          <w:szCs w:val="13"/>
        </w:rPr>
        <w:t xml:space="preserve">  </w:t>
      </w:r>
      <w:hyperlink r:id="rId15" w:history="1">
        <w:r w:rsidRPr="00345C01">
          <w:rPr>
            <w:rStyle w:val="Hyperlink"/>
            <w:sz w:val="13"/>
            <w:szCs w:val="13"/>
          </w:rPr>
          <w:t>Regioplan (2025), Eindrapport Onderzoek managementstatuut</w:t>
        </w:r>
        <w:r w:rsidR="00253E70" w:rsidRPr="00345C01">
          <w:rPr>
            <w:rStyle w:val="Hyperlink"/>
            <w:sz w:val="13"/>
            <w:szCs w:val="13"/>
          </w:rPr>
          <w:t>, december 2025.</w:t>
        </w:r>
      </w:hyperlink>
    </w:p>
  </w:footnote>
  <w:footnote w:id="52">
    <w:p w14:paraId="359D1259" w14:textId="0C8CDF4E" w:rsidR="00345C01" w:rsidRPr="00345C01" w:rsidRDefault="00345C01">
      <w:pPr>
        <w:pStyle w:val="Voetnoottekst"/>
        <w:rPr>
          <w:rFonts w:ascii="Verdana" w:hAnsi="Verdana"/>
          <w:sz w:val="13"/>
          <w:szCs w:val="13"/>
        </w:rPr>
      </w:pPr>
      <w:r w:rsidRPr="00345C01">
        <w:rPr>
          <w:rStyle w:val="Voetnootmarkering"/>
          <w:rFonts w:ascii="Verdana" w:hAnsi="Verdana"/>
          <w:sz w:val="13"/>
          <w:szCs w:val="13"/>
        </w:rPr>
        <w:footnoteRef/>
      </w:r>
      <w:r w:rsidRPr="00345C01">
        <w:rPr>
          <w:rFonts w:ascii="Verdana" w:hAnsi="Verdana"/>
          <w:sz w:val="13"/>
          <w:szCs w:val="13"/>
        </w:rPr>
        <w:t xml:space="preserve"> TALIS2024 </w:t>
      </w:r>
      <w:hyperlink r:id="rId16" w:history="1">
        <w:r w:rsidRPr="00345C01">
          <w:rPr>
            <w:rStyle w:val="Hyperlink"/>
            <w:rFonts w:ascii="Verdana" w:hAnsi="Verdana"/>
            <w:sz w:val="13"/>
            <w:szCs w:val="13"/>
          </w:rPr>
          <w:t>TALIS 2024 - De werk- en leeromgeving op school in beeld | Rapport | Rijksoverheid.nl</w:t>
        </w:r>
      </w:hyperlink>
    </w:p>
  </w:footnote>
  <w:footnote w:id="53">
    <w:p w14:paraId="2B45BA45" w14:textId="5EBAEB02" w:rsidR="00345C01" w:rsidRDefault="00345C01">
      <w:pPr>
        <w:pStyle w:val="Voetnoottekst"/>
      </w:pPr>
      <w:r w:rsidRPr="00345C01">
        <w:rPr>
          <w:rStyle w:val="Voetnootmarkering"/>
          <w:rFonts w:ascii="Verdana" w:hAnsi="Verdana"/>
          <w:sz w:val="13"/>
          <w:szCs w:val="13"/>
        </w:rPr>
        <w:footnoteRef/>
      </w:r>
      <w:r w:rsidRPr="00345C01">
        <w:rPr>
          <w:rFonts w:ascii="Verdana" w:hAnsi="Verdana"/>
          <w:sz w:val="13"/>
          <w:szCs w:val="13"/>
        </w:rPr>
        <w:t xml:space="preserve"> Kamerstukken</w:t>
      </w:r>
      <w:r>
        <w:rPr>
          <w:rFonts w:ascii="Verdana" w:hAnsi="Verdana"/>
          <w:sz w:val="13"/>
          <w:szCs w:val="13"/>
        </w:rPr>
        <w:t xml:space="preserve"> II 2024/2025, 31, 293, nr. 808</w:t>
      </w:r>
    </w:p>
  </w:footnote>
  <w:footnote w:id="54">
    <w:p w14:paraId="155FC70C" w14:textId="0E908032" w:rsidR="00E32982" w:rsidRPr="004A54E5" w:rsidRDefault="00E32982" w:rsidP="00E32982">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w:t>
      </w:r>
      <w:r w:rsidR="00FA6DD1">
        <w:rPr>
          <w:rFonts w:ascii="Verdana" w:hAnsi="Verdana"/>
          <w:sz w:val="13"/>
          <w:szCs w:val="13"/>
        </w:rPr>
        <w:t xml:space="preserve">Toezegging </w:t>
      </w:r>
      <w:r w:rsidRPr="004A54E5">
        <w:rPr>
          <w:rFonts w:ascii="Verdana" w:hAnsi="Verdana"/>
          <w:sz w:val="13"/>
          <w:szCs w:val="13"/>
        </w:rPr>
        <w:t>TZ202510-134</w:t>
      </w:r>
    </w:p>
  </w:footnote>
  <w:footnote w:id="55">
    <w:p w14:paraId="34C69DD4" w14:textId="4C3F18E5" w:rsidR="00C00755" w:rsidRPr="00252B32" w:rsidRDefault="00C00755" w:rsidP="00C00755">
      <w:pPr>
        <w:pStyle w:val="Voetnoottekst"/>
        <w:rPr>
          <w:rFonts w:ascii="Verdana" w:hAnsi="Verdana"/>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Kamerstukken II 2024/</w:t>
      </w:r>
      <w:r w:rsidR="00FA6DD1">
        <w:rPr>
          <w:rFonts w:ascii="Verdana" w:hAnsi="Verdana"/>
          <w:sz w:val="13"/>
          <w:szCs w:val="13"/>
        </w:rPr>
        <w:t>20</w:t>
      </w:r>
      <w:r w:rsidRPr="004A54E5">
        <w:rPr>
          <w:rFonts w:ascii="Verdana" w:hAnsi="Verdana"/>
          <w:sz w:val="13"/>
          <w:szCs w:val="13"/>
        </w:rPr>
        <w:t>25, 27 923, nr. 503</w:t>
      </w:r>
    </w:p>
  </w:footnote>
  <w:footnote w:id="56">
    <w:p w14:paraId="428DD179" w14:textId="7BE23847" w:rsidR="004241CE" w:rsidRPr="004241CE" w:rsidRDefault="004241CE">
      <w:pPr>
        <w:pStyle w:val="Voetnoottekst"/>
        <w:rPr>
          <w:rFonts w:ascii="Verdana" w:hAnsi="Verdana"/>
          <w:sz w:val="13"/>
          <w:szCs w:val="13"/>
        </w:rPr>
      </w:pPr>
      <w:r w:rsidRPr="004241CE">
        <w:rPr>
          <w:rStyle w:val="Voetnootmarkering"/>
          <w:rFonts w:ascii="Verdana" w:hAnsi="Verdana"/>
          <w:sz w:val="13"/>
          <w:szCs w:val="13"/>
        </w:rPr>
        <w:footnoteRef/>
      </w:r>
      <w:r w:rsidRPr="004241CE">
        <w:rPr>
          <w:rFonts w:ascii="Verdana" w:hAnsi="Verdana"/>
          <w:sz w:val="13"/>
          <w:szCs w:val="13"/>
        </w:rPr>
        <w:t xml:space="preserve"> Kamerstukken II 2024/2025, 27 923, nr. 515 </w:t>
      </w:r>
    </w:p>
  </w:footnote>
  <w:footnote w:id="57">
    <w:p w14:paraId="1DB0A882" w14:textId="3C200CEE" w:rsidR="004241CE" w:rsidRDefault="004241CE">
      <w:pPr>
        <w:pStyle w:val="Voetnoottekst"/>
      </w:pPr>
      <w:r w:rsidRPr="004241CE">
        <w:rPr>
          <w:rStyle w:val="Voetnootmarkering"/>
          <w:rFonts w:ascii="Verdana" w:hAnsi="Verdana"/>
          <w:sz w:val="13"/>
          <w:szCs w:val="13"/>
        </w:rPr>
        <w:footnoteRef/>
      </w:r>
      <w:r w:rsidRPr="004241CE">
        <w:rPr>
          <w:rFonts w:ascii="Verdana" w:hAnsi="Verdana"/>
          <w:sz w:val="13"/>
          <w:szCs w:val="13"/>
        </w:rPr>
        <w:t xml:space="preserve"> Kamerstukken II 2024/2025, 27 923, nr. 517</w:t>
      </w:r>
      <w:r w:rsidRPr="00EA2AAE">
        <w:rPr>
          <w:szCs w:val="18"/>
        </w:rPr>
        <w:t xml:space="preserve"> </w:t>
      </w:r>
    </w:p>
  </w:footnote>
  <w:footnote w:id="58">
    <w:p w14:paraId="58E1B4C2" w14:textId="1A6762E9" w:rsidR="00A26E01" w:rsidRPr="004A54E5" w:rsidRDefault="00A26E01">
      <w:pPr>
        <w:pStyle w:val="Voetnoottekst"/>
        <w:rPr>
          <w:rFonts w:ascii="Verdana" w:hAnsi="Verdana"/>
          <w:b/>
          <w:bCs/>
          <w:sz w:val="13"/>
          <w:szCs w:val="13"/>
        </w:rPr>
      </w:pPr>
      <w:r w:rsidRPr="004A54E5">
        <w:rPr>
          <w:rStyle w:val="Voetnootmarkering"/>
          <w:rFonts w:ascii="Verdana" w:hAnsi="Verdana"/>
          <w:sz w:val="13"/>
          <w:szCs w:val="13"/>
        </w:rPr>
        <w:footnoteRef/>
      </w:r>
      <w:r w:rsidRPr="004A54E5">
        <w:rPr>
          <w:rFonts w:ascii="Verdana" w:hAnsi="Verdana"/>
          <w:sz w:val="13"/>
          <w:szCs w:val="13"/>
        </w:rPr>
        <w:t xml:space="preserve"> Kamerstukken II 2024/</w:t>
      </w:r>
      <w:r w:rsidR="00FA6DD1">
        <w:rPr>
          <w:rFonts w:ascii="Verdana" w:hAnsi="Verdana"/>
          <w:sz w:val="13"/>
          <w:szCs w:val="13"/>
        </w:rPr>
        <w:t>20</w:t>
      </w:r>
      <w:r w:rsidRPr="004A54E5">
        <w:rPr>
          <w:rFonts w:ascii="Verdana" w:hAnsi="Verdana"/>
          <w:sz w:val="13"/>
          <w:szCs w:val="13"/>
        </w:rPr>
        <w:t>25, 27923 nr. 514</w:t>
      </w:r>
      <w:r w:rsidR="00FA6DD1" w:rsidRPr="00FA6DD1">
        <w:rPr>
          <w:rFonts w:ascii="Verdana" w:eastAsia="Times New Roman" w:hAnsi="Verdana" w:cs="Times New Roman"/>
          <w:sz w:val="18"/>
          <w:szCs w:val="24"/>
          <w:lang w:eastAsia="nl-NL"/>
        </w:rPr>
        <w:t xml:space="preserve"> </w:t>
      </w:r>
      <w:hyperlink r:id="rId17" w:history="1">
        <w:r w:rsidR="00FA6DD1" w:rsidRPr="00FA6DD1">
          <w:rPr>
            <w:rStyle w:val="Hyperlink"/>
            <w:rFonts w:ascii="Verdana" w:hAnsi="Verdana"/>
            <w:sz w:val="13"/>
            <w:szCs w:val="13"/>
          </w:rPr>
          <w:t>Voortgangsbrief lerarenstrategie juli 2025 | Kamerstuk | Rijksoverheid.nl</w:t>
        </w:r>
      </w:hyperlink>
    </w:p>
  </w:footnote>
  <w:footnote w:id="59">
    <w:p w14:paraId="54EE9ED1" w14:textId="69F0509C" w:rsidR="00A26E01" w:rsidRPr="004A54E5" w:rsidRDefault="00A26E01">
      <w:pPr>
        <w:pStyle w:val="Voetnoottekst"/>
        <w:rPr>
          <w:rFonts w:ascii="Verdana" w:hAnsi="Verdana"/>
          <w:sz w:val="13"/>
          <w:szCs w:val="13"/>
        </w:rPr>
      </w:pPr>
      <w:r w:rsidRPr="00153450">
        <w:rPr>
          <w:rStyle w:val="Voetnootmarkering"/>
          <w:rFonts w:ascii="Verdana" w:hAnsi="Verdana"/>
          <w:sz w:val="13"/>
          <w:szCs w:val="13"/>
        </w:rPr>
        <w:footnoteRef/>
      </w:r>
      <w:r w:rsidRPr="00153450">
        <w:rPr>
          <w:rFonts w:ascii="Verdana" w:hAnsi="Verdana"/>
          <w:sz w:val="13"/>
          <w:szCs w:val="13"/>
        </w:rPr>
        <w:t xml:space="preserve"> Zie bijlage voor de eerste tussenrapportage van </w:t>
      </w:r>
      <w:r w:rsidR="00153450">
        <w:rPr>
          <w:rFonts w:ascii="Verdana" w:hAnsi="Verdana"/>
          <w:sz w:val="13"/>
          <w:szCs w:val="13"/>
        </w:rPr>
        <w:t>de</w:t>
      </w:r>
      <w:r w:rsidRPr="00153450">
        <w:rPr>
          <w:rFonts w:ascii="Verdana" w:hAnsi="Verdana"/>
          <w:sz w:val="13"/>
          <w:szCs w:val="13"/>
        </w:rPr>
        <w:t xml:space="preserve"> pilot</w:t>
      </w:r>
      <w:r w:rsidR="00153450">
        <w:rPr>
          <w:rFonts w:ascii="Verdana" w:hAnsi="Verdana"/>
          <w:sz w:val="13"/>
          <w:szCs w:val="13"/>
        </w:rPr>
        <w:t xml:space="preserve"> onderwijstijd in het vo</w:t>
      </w:r>
      <w:r w:rsidRPr="00153450">
        <w:rPr>
          <w:rFonts w:ascii="Verdana" w:hAnsi="Verdana"/>
          <w:sz w:val="13"/>
          <w:szCs w:val="13"/>
        </w:rPr>
        <w:t>.</w:t>
      </w:r>
      <w:r w:rsidRPr="004A54E5">
        <w:rPr>
          <w:rFonts w:ascii="Verdana" w:hAnsi="Verdana"/>
          <w:sz w:val="13"/>
          <w:szCs w:val="13"/>
        </w:rPr>
        <w:t xml:space="preserve"> </w:t>
      </w:r>
    </w:p>
  </w:footnote>
  <w:footnote w:id="60">
    <w:p w14:paraId="420E8748" w14:textId="77777777" w:rsidR="00E16541" w:rsidRPr="00E16541" w:rsidRDefault="00E16541" w:rsidP="00E16541">
      <w:pPr>
        <w:pStyle w:val="Voetnoottekst"/>
        <w:rPr>
          <w:rFonts w:ascii="Verdana" w:hAnsi="Verdana"/>
          <w:sz w:val="13"/>
          <w:szCs w:val="13"/>
        </w:rPr>
      </w:pPr>
      <w:r w:rsidRPr="00E16541">
        <w:rPr>
          <w:rStyle w:val="Voetnootmarkering"/>
          <w:rFonts w:ascii="Verdana" w:hAnsi="Verdana"/>
          <w:sz w:val="13"/>
          <w:szCs w:val="13"/>
        </w:rPr>
        <w:footnoteRef/>
      </w:r>
      <w:r w:rsidRPr="00E16541">
        <w:rPr>
          <w:rFonts w:ascii="Verdana" w:hAnsi="Verdana"/>
          <w:sz w:val="13"/>
          <w:szCs w:val="13"/>
        </w:rPr>
        <w:t xml:space="preserve"> In het voorjaar van 2026 worden de regelingen hiervoor gepubliceerd en kunnen scholen zich aanmelden. In augustus 2026 kunnen de scholen hiermee van start.</w:t>
      </w:r>
    </w:p>
    <w:p w14:paraId="119D314E" w14:textId="4268B98F" w:rsidR="00E16541" w:rsidRDefault="00E1654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9841" w14:textId="13D56634" w:rsidR="00B63D81" w:rsidRDefault="00B63D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D26C9" w14:paraId="3A19A866" w14:textId="77777777" w:rsidTr="006D2D53">
      <w:trPr>
        <w:trHeight w:hRule="exact" w:val="400"/>
      </w:trPr>
      <w:tc>
        <w:tcPr>
          <w:tcW w:w="7518" w:type="dxa"/>
        </w:tcPr>
        <w:p w14:paraId="21830313" w14:textId="77777777" w:rsidR="00527BD4" w:rsidRPr="00275984" w:rsidRDefault="00527BD4" w:rsidP="00BF4427">
          <w:pPr>
            <w:pStyle w:val="Huisstijl-Rubricering"/>
          </w:pP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D26C9" w14:paraId="50B7159C" w14:textId="77777777" w:rsidTr="003B528D">
      <w:tc>
        <w:tcPr>
          <w:tcW w:w="2160" w:type="dxa"/>
        </w:tcPr>
        <w:p w14:paraId="086127B6" w14:textId="77777777" w:rsidR="00FF7D29" w:rsidRPr="002F71BB" w:rsidRDefault="00535F9D" w:rsidP="006C2093">
          <w:pPr>
            <w:rPr>
              <w:b/>
              <w:sz w:val="13"/>
              <w:szCs w:val="13"/>
            </w:rPr>
          </w:pPr>
          <w:r w:rsidRPr="0052042A">
            <w:rPr>
              <w:b/>
              <w:sz w:val="13"/>
              <w:szCs w:val="13"/>
            </w:rPr>
            <w:t>Onze referentie</w:t>
          </w:r>
        </w:p>
        <w:p w14:paraId="123D3215" w14:textId="77777777" w:rsidR="002F71BB" w:rsidRPr="000407BB" w:rsidRDefault="00535F9D" w:rsidP="008F6AD7">
          <w:pPr>
            <w:spacing w:after="90" w:line="180" w:lineRule="exact"/>
            <w:rPr>
              <w:sz w:val="13"/>
              <w:szCs w:val="13"/>
            </w:rPr>
          </w:pPr>
          <w:r>
            <w:rPr>
              <w:sz w:val="13"/>
              <w:szCs w:val="13"/>
            </w:rPr>
            <w:t>55397591</w:t>
          </w:r>
          <w:r w:rsidR="008F6AD7" w:rsidRPr="000407BB">
            <w:rPr>
              <w:sz w:val="13"/>
              <w:szCs w:val="13"/>
            </w:rPr>
            <w:t xml:space="preserve"> </w:t>
          </w:r>
        </w:p>
      </w:tc>
    </w:tr>
    <w:tr w:rsidR="001D26C9" w14:paraId="10E61712" w14:textId="77777777" w:rsidTr="002F71BB">
      <w:trPr>
        <w:trHeight w:val="259"/>
      </w:trPr>
      <w:tc>
        <w:tcPr>
          <w:tcW w:w="2160" w:type="dxa"/>
        </w:tcPr>
        <w:p w14:paraId="1AC4F48A" w14:textId="77777777" w:rsidR="00E35CF4" w:rsidRPr="002F71BB" w:rsidRDefault="00E35CF4" w:rsidP="0049501A">
          <w:pPr>
            <w:spacing w:line="180" w:lineRule="exact"/>
            <w:rPr>
              <w:i/>
              <w:sz w:val="13"/>
              <w:szCs w:val="13"/>
            </w:rPr>
          </w:pPr>
        </w:p>
      </w:tc>
    </w:tr>
  </w:tbl>
  <w:p w14:paraId="660FC535" w14:textId="3B6D00CC"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26C9" w14:paraId="2173F8A6" w14:textId="77777777" w:rsidTr="001377D4">
      <w:trPr>
        <w:trHeight w:val="2636"/>
      </w:trPr>
      <w:tc>
        <w:tcPr>
          <w:tcW w:w="737" w:type="dxa"/>
        </w:tcPr>
        <w:p w14:paraId="3A380A06" w14:textId="77777777" w:rsidR="00704845" w:rsidRDefault="00704845" w:rsidP="0047126E">
          <w:pPr>
            <w:framePr w:w="6339" w:h="2750" w:hRule="exact" w:hSpace="181" w:wrap="around" w:vAnchor="page" w:hAnchor="page" w:x="5586" w:y="1"/>
            <w:spacing w:line="240" w:lineRule="auto"/>
          </w:pPr>
        </w:p>
      </w:tc>
      <w:tc>
        <w:tcPr>
          <w:tcW w:w="5156" w:type="dxa"/>
        </w:tcPr>
        <w:p w14:paraId="12E56611" w14:textId="77777777" w:rsidR="00704845" w:rsidRDefault="00535F9D" w:rsidP="0047126E">
          <w:pPr>
            <w:framePr w:w="3873" w:h="2625" w:hRule="exact" w:wrap="around" w:vAnchor="page" w:hAnchor="page" w:x="6323" w:y="1"/>
          </w:pPr>
          <w:r>
            <w:rPr>
              <w:noProof/>
              <w:lang w:val="en-US" w:eastAsia="en-US"/>
            </w:rPr>
            <w:drawing>
              <wp:inline distT="0" distB="0" distL="0" distR="0" wp14:anchorId="07C901F9" wp14:editId="455D53BF">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5896482" w14:textId="77777777" w:rsidR="00483ECA" w:rsidRDefault="00483ECA" w:rsidP="00D037A9"/>
        <w:p w14:paraId="02E189E6" w14:textId="77777777" w:rsidR="005F2FA9" w:rsidRDefault="005F2FA9" w:rsidP="00082403"/>
      </w:tc>
    </w:tr>
  </w:tbl>
  <w:p w14:paraId="7916C5B4" w14:textId="0FBE552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D26C9" w14:paraId="4649AB72" w14:textId="77777777" w:rsidTr="0008539E">
      <w:trPr>
        <w:trHeight w:hRule="exact" w:val="572"/>
      </w:trPr>
      <w:tc>
        <w:tcPr>
          <w:tcW w:w="7520" w:type="dxa"/>
        </w:tcPr>
        <w:p w14:paraId="79AB9395" w14:textId="77777777" w:rsidR="00527BD4" w:rsidRPr="00963440" w:rsidRDefault="00535F9D" w:rsidP="003B6D32">
          <w:pPr>
            <w:pStyle w:val="Huisstijl-Adres"/>
            <w:spacing w:after="0"/>
          </w:pPr>
          <w:r w:rsidRPr="009E3B07">
            <w:t>&gt;Retouradres </w:t>
          </w:r>
          <w:r>
            <w:t>Postbus 16375 2500 BJ Den Haag</w:t>
          </w:r>
          <w:r w:rsidRPr="009E3B07">
            <w:t xml:space="preserve"> </w:t>
          </w:r>
        </w:p>
      </w:tc>
    </w:tr>
    <w:tr w:rsidR="001D26C9" w14:paraId="102492AA" w14:textId="77777777" w:rsidTr="00E776C6">
      <w:trPr>
        <w:cantSplit/>
        <w:trHeight w:hRule="exact" w:val="238"/>
      </w:trPr>
      <w:tc>
        <w:tcPr>
          <w:tcW w:w="7520" w:type="dxa"/>
        </w:tcPr>
        <w:p w14:paraId="1343190C" w14:textId="77777777" w:rsidR="00093ABC" w:rsidRPr="00963440" w:rsidRDefault="00093ABC" w:rsidP="00963440"/>
      </w:tc>
    </w:tr>
    <w:tr w:rsidR="001D26C9" w14:paraId="401F6811" w14:textId="77777777" w:rsidTr="00E776C6">
      <w:trPr>
        <w:cantSplit/>
        <w:trHeight w:hRule="exact" w:val="1520"/>
      </w:trPr>
      <w:tc>
        <w:tcPr>
          <w:tcW w:w="7520" w:type="dxa"/>
        </w:tcPr>
        <w:p w14:paraId="661B4B2A" w14:textId="77777777" w:rsidR="00A604D3" w:rsidRPr="00963440" w:rsidRDefault="00A604D3" w:rsidP="003B6D32"/>
      </w:tc>
    </w:tr>
    <w:tr w:rsidR="001D26C9" w14:paraId="6227ACAA" w14:textId="77777777" w:rsidTr="00E776C6">
      <w:trPr>
        <w:trHeight w:hRule="exact" w:val="1077"/>
      </w:trPr>
      <w:tc>
        <w:tcPr>
          <w:tcW w:w="7520" w:type="dxa"/>
        </w:tcPr>
        <w:p w14:paraId="0FE83DE7" w14:textId="77777777" w:rsidR="00596D5A" w:rsidRDefault="00596D5A" w:rsidP="00892BA5">
          <w:pPr>
            <w:tabs>
              <w:tab w:val="left" w:pos="740"/>
            </w:tabs>
            <w:autoSpaceDE w:val="0"/>
            <w:autoSpaceDN w:val="0"/>
            <w:adjustRightInd w:val="0"/>
            <w:rPr>
              <w:rFonts w:cs="Verdana"/>
              <w:szCs w:val="18"/>
            </w:rPr>
          </w:pPr>
        </w:p>
        <w:p w14:paraId="5B9B85B5" w14:textId="77777777" w:rsidR="00596D5A" w:rsidRDefault="00596D5A" w:rsidP="00596D5A">
          <w:pPr>
            <w:rPr>
              <w:rFonts w:cs="Verdana"/>
              <w:szCs w:val="18"/>
            </w:rPr>
          </w:pPr>
        </w:p>
        <w:p w14:paraId="786552D5" w14:textId="77777777" w:rsidR="00892BA5" w:rsidRPr="00596D5A" w:rsidRDefault="00535F9D" w:rsidP="00596D5A">
          <w:pPr>
            <w:tabs>
              <w:tab w:val="left" w:pos="4965"/>
            </w:tabs>
            <w:rPr>
              <w:rFonts w:cs="Verdana"/>
              <w:szCs w:val="18"/>
            </w:rPr>
          </w:pPr>
          <w:r>
            <w:rPr>
              <w:rFonts w:cs="Verdana"/>
              <w:szCs w:val="18"/>
            </w:rPr>
            <w:tab/>
          </w:r>
        </w:p>
      </w:tc>
    </w:tr>
  </w:tbl>
  <w:p w14:paraId="2717D631" w14:textId="77777777" w:rsidR="006F273B" w:rsidRDefault="006F273B" w:rsidP="00BC4AE3">
    <w:pPr>
      <w:pStyle w:val="Koptekst"/>
    </w:pPr>
  </w:p>
  <w:p w14:paraId="5880E6DF" w14:textId="77777777" w:rsidR="00153BD0" w:rsidRDefault="00153BD0" w:rsidP="00BC4AE3">
    <w:pPr>
      <w:pStyle w:val="Koptekst"/>
    </w:pPr>
  </w:p>
  <w:p w14:paraId="7E35621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6838F7"/>
    <w:multiLevelType w:val="hybridMultilevel"/>
    <w:tmpl w:val="4B4C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6D560E0C">
      <w:start w:val="1"/>
      <w:numFmt w:val="bullet"/>
      <w:pStyle w:val="Lijstopsomteken"/>
      <w:lvlText w:val="•"/>
      <w:lvlJc w:val="left"/>
      <w:pPr>
        <w:tabs>
          <w:tab w:val="num" w:pos="227"/>
        </w:tabs>
        <w:ind w:left="227" w:hanging="227"/>
      </w:pPr>
      <w:rPr>
        <w:rFonts w:ascii="Verdana" w:hAnsi="Verdana" w:hint="default"/>
        <w:sz w:val="18"/>
        <w:szCs w:val="18"/>
      </w:rPr>
    </w:lvl>
    <w:lvl w:ilvl="1" w:tplc="1FD201D4" w:tentative="1">
      <w:start w:val="1"/>
      <w:numFmt w:val="bullet"/>
      <w:lvlText w:val="o"/>
      <w:lvlJc w:val="left"/>
      <w:pPr>
        <w:tabs>
          <w:tab w:val="num" w:pos="1440"/>
        </w:tabs>
        <w:ind w:left="1440" w:hanging="360"/>
      </w:pPr>
      <w:rPr>
        <w:rFonts w:ascii="Courier New" w:hAnsi="Courier New" w:cs="Courier New" w:hint="default"/>
      </w:rPr>
    </w:lvl>
    <w:lvl w:ilvl="2" w:tplc="7CFAE24E" w:tentative="1">
      <w:start w:val="1"/>
      <w:numFmt w:val="bullet"/>
      <w:lvlText w:val=""/>
      <w:lvlJc w:val="left"/>
      <w:pPr>
        <w:tabs>
          <w:tab w:val="num" w:pos="2160"/>
        </w:tabs>
        <w:ind w:left="2160" w:hanging="360"/>
      </w:pPr>
      <w:rPr>
        <w:rFonts w:ascii="Wingdings" w:hAnsi="Wingdings" w:hint="default"/>
      </w:rPr>
    </w:lvl>
    <w:lvl w:ilvl="3" w:tplc="6502710C" w:tentative="1">
      <w:start w:val="1"/>
      <w:numFmt w:val="bullet"/>
      <w:lvlText w:val=""/>
      <w:lvlJc w:val="left"/>
      <w:pPr>
        <w:tabs>
          <w:tab w:val="num" w:pos="2880"/>
        </w:tabs>
        <w:ind w:left="2880" w:hanging="360"/>
      </w:pPr>
      <w:rPr>
        <w:rFonts w:ascii="Symbol" w:hAnsi="Symbol" w:hint="default"/>
      </w:rPr>
    </w:lvl>
    <w:lvl w:ilvl="4" w:tplc="5C0A6DBE" w:tentative="1">
      <w:start w:val="1"/>
      <w:numFmt w:val="bullet"/>
      <w:lvlText w:val="o"/>
      <w:lvlJc w:val="left"/>
      <w:pPr>
        <w:tabs>
          <w:tab w:val="num" w:pos="3600"/>
        </w:tabs>
        <w:ind w:left="3600" w:hanging="360"/>
      </w:pPr>
      <w:rPr>
        <w:rFonts w:ascii="Courier New" w:hAnsi="Courier New" w:cs="Courier New" w:hint="default"/>
      </w:rPr>
    </w:lvl>
    <w:lvl w:ilvl="5" w:tplc="AD88B37E" w:tentative="1">
      <w:start w:val="1"/>
      <w:numFmt w:val="bullet"/>
      <w:lvlText w:val=""/>
      <w:lvlJc w:val="left"/>
      <w:pPr>
        <w:tabs>
          <w:tab w:val="num" w:pos="4320"/>
        </w:tabs>
        <w:ind w:left="4320" w:hanging="360"/>
      </w:pPr>
      <w:rPr>
        <w:rFonts w:ascii="Wingdings" w:hAnsi="Wingdings" w:hint="default"/>
      </w:rPr>
    </w:lvl>
    <w:lvl w:ilvl="6" w:tplc="7054AA62" w:tentative="1">
      <w:start w:val="1"/>
      <w:numFmt w:val="bullet"/>
      <w:lvlText w:val=""/>
      <w:lvlJc w:val="left"/>
      <w:pPr>
        <w:tabs>
          <w:tab w:val="num" w:pos="5040"/>
        </w:tabs>
        <w:ind w:left="5040" w:hanging="360"/>
      </w:pPr>
      <w:rPr>
        <w:rFonts w:ascii="Symbol" w:hAnsi="Symbol" w:hint="default"/>
      </w:rPr>
    </w:lvl>
    <w:lvl w:ilvl="7" w:tplc="19540250" w:tentative="1">
      <w:start w:val="1"/>
      <w:numFmt w:val="bullet"/>
      <w:lvlText w:val="o"/>
      <w:lvlJc w:val="left"/>
      <w:pPr>
        <w:tabs>
          <w:tab w:val="num" w:pos="5760"/>
        </w:tabs>
        <w:ind w:left="5760" w:hanging="360"/>
      </w:pPr>
      <w:rPr>
        <w:rFonts w:ascii="Courier New" w:hAnsi="Courier New" w:cs="Courier New" w:hint="default"/>
      </w:rPr>
    </w:lvl>
    <w:lvl w:ilvl="8" w:tplc="30662D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7B308D"/>
    <w:multiLevelType w:val="hybridMultilevel"/>
    <w:tmpl w:val="790E8E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8227E12"/>
    <w:multiLevelType w:val="hybridMultilevel"/>
    <w:tmpl w:val="70D03C0E"/>
    <w:lvl w:ilvl="0" w:tplc="60D8CE58">
      <w:numFmt w:val="bullet"/>
      <w:lvlText w:val="-"/>
      <w:lvlJc w:val="left"/>
      <w:pPr>
        <w:ind w:left="360" w:hanging="360"/>
      </w:pPr>
      <w:rPr>
        <w:rFonts w:ascii="Verdana" w:eastAsia="Verdana" w:hAnsi="Verdana" w:cs="Verdana"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3A724B"/>
    <w:multiLevelType w:val="hybridMultilevel"/>
    <w:tmpl w:val="F2987172"/>
    <w:lvl w:ilvl="0" w:tplc="24427CC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6EF04AAE">
      <w:start w:val="1"/>
      <w:numFmt w:val="bullet"/>
      <w:pStyle w:val="Lijstopsomteken2"/>
      <w:lvlText w:val="–"/>
      <w:lvlJc w:val="left"/>
      <w:pPr>
        <w:tabs>
          <w:tab w:val="num" w:pos="227"/>
        </w:tabs>
        <w:ind w:left="227" w:firstLine="0"/>
      </w:pPr>
      <w:rPr>
        <w:rFonts w:ascii="Verdana" w:hAnsi="Verdana" w:hint="default"/>
      </w:rPr>
    </w:lvl>
    <w:lvl w:ilvl="1" w:tplc="8496FBC0" w:tentative="1">
      <w:start w:val="1"/>
      <w:numFmt w:val="bullet"/>
      <w:lvlText w:val="o"/>
      <w:lvlJc w:val="left"/>
      <w:pPr>
        <w:tabs>
          <w:tab w:val="num" w:pos="1440"/>
        </w:tabs>
        <w:ind w:left="1440" w:hanging="360"/>
      </w:pPr>
      <w:rPr>
        <w:rFonts w:ascii="Courier New" w:hAnsi="Courier New" w:cs="Courier New" w:hint="default"/>
      </w:rPr>
    </w:lvl>
    <w:lvl w:ilvl="2" w:tplc="90C8C132" w:tentative="1">
      <w:start w:val="1"/>
      <w:numFmt w:val="bullet"/>
      <w:lvlText w:val=""/>
      <w:lvlJc w:val="left"/>
      <w:pPr>
        <w:tabs>
          <w:tab w:val="num" w:pos="2160"/>
        </w:tabs>
        <w:ind w:left="2160" w:hanging="360"/>
      </w:pPr>
      <w:rPr>
        <w:rFonts w:ascii="Wingdings" w:hAnsi="Wingdings" w:hint="default"/>
      </w:rPr>
    </w:lvl>
    <w:lvl w:ilvl="3" w:tplc="3F260680" w:tentative="1">
      <w:start w:val="1"/>
      <w:numFmt w:val="bullet"/>
      <w:lvlText w:val=""/>
      <w:lvlJc w:val="left"/>
      <w:pPr>
        <w:tabs>
          <w:tab w:val="num" w:pos="2880"/>
        </w:tabs>
        <w:ind w:left="2880" w:hanging="360"/>
      </w:pPr>
      <w:rPr>
        <w:rFonts w:ascii="Symbol" w:hAnsi="Symbol" w:hint="default"/>
      </w:rPr>
    </w:lvl>
    <w:lvl w:ilvl="4" w:tplc="A78C4EFC" w:tentative="1">
      <w:start w:val="1"/>
      <w:numFmt w:val="bullet"/>
      <w:lvlText w:val="o"/>
      <w:lvlJc w:val="left"/>
      <w:pPr>
        <w:tabs>
          <w:tab w:val="num" w:pos="3600"/>
        </w:tabs>
        <w:ind w:left="3600" w:hanging="360"/>
      </w:pPr>
      <w:rPr>
        <w:rFonts w:ascii="Courier New" w:hAnsi="Courier New" w:cs="Courier New" w:hint="default"/>
      </w:rPr>
    </w:lvl>
    <w:lvl w:ilvl="5" w:tplc="7688C224" w:tentative="1">
      <w:start w:val="1"/>
      <w:numFmt w:val="bullet"/>
      <w:lvlText w:val=""/>
      <w:lvlJc w:val="left"/>
      <w:pPr>
        <w:tabs>
          <w:tab w:val="num" w:pos="4320"/>
        </w:tabs>
        <w:ind w:left="4320" w:hanging="360"/>
      </w:pPr>
      <w:rPr>
        <w:rFonts w:ascii="Wingdings" w:hAnsi="Wingdings" w:hint="default"/>
      </w:rPr>
    </w:lvl>
    <w:lvl w:ilvl="6" w:tplc="572C9FF4" w:tentative="1">
      <w:start w:val="1"/>
      <w:numFmt w:val="bullet"/>
      <w:lvlText w:val=""/>
      <w:lvlJc w:val="left"/>
      <w:pPr>
        <w:tabs>
          <w:tab w:val="num" w:pos="5040"/>
        </w:tabs>
        <w:ind w:left="5040" w:hanging="360"/>
      </w:pPr>
      <w:rPr>
        <w:rFonts w:ascii="Symbol" w:hAnsi="Symbol" w:hint="default"/>
      </w:rPr>
    </w:lvl>
    <w:lvl w:ilvl="7" w:tplc="CE7CEFE0" w:tentative="1">
      <w:start w:val="1"/>
      <w:numFmt w:val="bullet"/>
      <w:lvlText w:val="o"/>
      <w:lvlJc w:val="left"/>
      <w:pPr>
        <w:tabs>
          <w:tab w:val="num" w:pos="5760"/>
        </w:tabs>
        <w:ind w:left="5760" w:hanging="360"/>
      </w:pPr>
      <w:rPr>
        <w:rFonts w:ascii="Courier New" w:hAnsi="Courier New" w:cs="Courier New" w:hint="default"/>
      </w:rPr>
    </w:lvl>
    <w:lvl w:ilvl="8" w:tplc="1214E15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5701E"/>
    <w:multiLevelType w:val="hybridMultilevel"/>
    <w:tmpl w:val="505EB134"/>
    <w:lvl w:ilvl="0" w:tplc="B6266962">
      <w:start w:val="1"/>
      <w:numFmt w:val="bullet"/>
      <w:lvlText w:val=""/>
      <w:lvlJc w:val="left"/>
      <w:pPr>
        <w:ind w:left="360" w:hanging="360"/>
      </w:pPr>
      <w:rPr>
        <w:rFonts w:ascii="Symbol" w:hAnsi="Symbol" w:hint="default"/>
        <w:sz w:val="22"/>
        <w:szCs w:val="22"/>
      </w:rPr>
    </w:lvl>
    <w:lvl w:ilvl="1" w:tplc="34BA128C">
      <w:start w:val="1"/>
      <w:numFmt w:val="bullet"/>
      <w:lvlText w:val="o"/>
      <w:lvlJc w:val="left"/>
      <w:pPr>
        <w:ind w:left="1080" w:hanging="360"/>
      </w:pPr>
      <w:rPr>
        <w:rFonts w:ascii="Courier New" w:hAnsi="Courier New" w:hint="default"/>
      </w:rPr>
    </w:lvl>
    <w:lvl w:ilvl="2" w:tplc="EB5E379E">
      <w:start w:val="1"/>
      <w:numFmt w:val="bullet"/>
      <w:lvlText w:val=""/>
      <w:lvlJc w:val="left"/>
      <w:pPr>
        <w:ind w:left="1800" w:hanging="360"/>
      </w:pPr>
      <w:rPr>
        <w:rFonts w:ascii="Wingdings" w:hAnsi="Wingdings" w:hint="default"/>
      </w:rPr>
    </w:lvl>
    <w:lvl w:ilvl="3" w:tplc="39A829C6">
      <w:start w:val="1"/>
      <w:numFmt w:val="bullet"/>
      <w:lvlText w:val=""/>
      <w:lvlJc w:val="left"/>
      <w:pPr>
        <w:ind w:left="2520" w:hanging="360"/>
      </w:pPr>
      <w:rPr>
        <w:rFonts w:ascii="Symbol" w:hAnsi="Symbol" w:hint="default"/>
      </w:rPr>
    </w:lvl>
    <w:lvl w:ilvl="4" w:tplc="049C0F02">
      <w:start w:val="1"/>
      <w:numFmt w:val="bullet"/>
      <w:lvlText w:val="o"/>
      <w:lvlJc w:val="left"/>
      <w:pPr>
        <w:ind w:left="3240" w:hanging="360"/>
      </w:pPr>
      <w:rPr>
        <w:rFonts w:ascii="Courier New" w:hAnsi="Courier New" w:hint="default"/>
      </w:rPr>
    </w:lvl>
    <w:lvl w:ilvl="5" w:tplc="1A14B566">
      <w:start w:val="1"/>
      <w:numFmt w:val="bullet"/>
      <w:lvlText w:val=""/>
      <w:lvlJc w:val="left"/>
      <w:pPr>
        <w:ind w:left="3960" w:hanging="360"/>
      </w:pPr>
      <w:rPr>
        <w:rFonts w:ascii="Wingdings" w:hAnsi="Wingdings" w:hint="default"/>
      </w:rPr>
    </w:lvl>
    <w:lvl w:ilvl="6" w:tplc="7B2013A2">
      <w:start w:val="1"/>
      <w:numFmt w:val="bullet"/>
      <w:lvlText w:val=""/>
      <w:lvlJc w:val="left"/>
      <w:pPr>
        <w:ind w:left="4680" w:hanging="360"/>
      </w:pPr>
      <w:rPr>
        <w:rFonts w:ascii="Symbol" w:hAnsi="Symbol" w:hint="default"/>
      </w:rPr>
    </w:lvl>
    <w:lvl w:ilvl="7" w:tplc="B2D880BA">
      <w:start w:val="1"/>
      <w:numFmt w:val="bullet"/>
      <w:lvlText w:val="o"/>
      <w:lvlJc w:val="left"/>
      <w:pPr>
        <w:ind w:left="5400" w:hanging="360"/>
      </w:pPr>
      <w:rPr>
        <w:rFonts w:ascii="Courier New" w:hAnsi="Courier New" w:hint="default"/>
      </w:rPr>
    </w:lvl>
    <w:lvl w:ilvl="8" w:tplc="F7646532">
      <w:start w:val="1"/>
      <w:numFmt w:val="bullet"/>
      <w:lvlText w:val=""/>
      <w:lvlJc w:val="left"/>
      <w:pPr>
        <w:ind w:left="6120" w:hanging="360"/>
      </w:pPr>
      <w:rPr>
        <w:rFonts w:ascii="Wingdings" w:hAnsi="Wingdings" w:hint="default"/>
      </w:rPr>
    </w:lvl>
  </w:abstractNum>
  <w:abstractNum w:abstractNumId="18" w15:restartNumberingAfterBreak="0">
    <w:nsid w:val="3C096CE9"/>
    <w:multiLevelType w:val="hybridMultilevel"/>
    <w:tmpl w:val="9962C11C"/>
    <w:lvl w:ilvl="0" w:tplc="9C38A280">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77280A"/>
    <w:multiLevelType w:val="hybridMultilevel"/>
    <w:tmpl w:val="8C7276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10FCF"/>
    <w:multiLevelType w:val="hybridMultilevel"/>
    <w:tmpl w:val="434403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021271529">
    <w:abstractNumId w:val="11"/>
  </w:num>
  <w:num w:numId="2" w16cid:durableId="525294539">
    <w:abstractNumId w:val="7"/>
  </w:num>
  <w:num w:numId="3" w16cid:durableId="1891648352">
    <w:abstractNumId w:val="6"/>
  </w:num>
  <w:num w:numId="4" w16cid:durableId="2145653276">
    <w:abstractNumId w:val="5"/>
  </w:num>
  <w:num w:numId="5" w16cid:durableId="1388646233">
    <w:abstractNumId w:val="4"/>
  </w:num>
  <w:num w:numId="6" w16cid:durableId="160588552">
    <w:abstractNumId w:val="8"/>
  </w:num>
  <w:num w:numId="7" w16cid:durableId="1427843860">
    <w:abstractNumId w:val="3"/>
  </w:num>
  <w:num w:numId="8" w16cid:durableId="1968123556">
    <w:abstractNumId w:val="2"/>
  </w:num>
  <w:num w:numId="9" w16cid:durableId="24529391">
    <w:abstractNumId w:val="1"/>
  </w:num>
  <w:num w:numId="10" w16cid:durableId="1291397839">
    <w:abstractNumId w:val="0"/>
  </w:num>
  <w:num w:numId="11" w16cid:durableId="420107959">
    <w:abstractNumId w:val="9"/>
  </w:num>
  <w:num w:numId="12" w16cid:durableId="1516651582">
    <w:abstractNumId w:val="14"/>
  </w:num>
  <w:num w:numId="13" w16cid:durableId="2081363867">
    <w:abstractNumId w:val="20"/>
  </w:num>
  <w:num w:numId="14" w16cid:durableId="321198677">
    <w:abstractNumId w:val="16"/>
  </w:num>
  <w:num w:numId="15" w16cid:durableId="619184940">
    <w:abstractNumId w:val="17"/>
  </w:num>
  <w:num w:numId="16" w16cid:durableId="1483158429">
    <w:abstractNumId w:val="18"/>
  </w:num>
  <w:num w:numId="17" w16cid:durableId="582447124">
    <w:abstractNumId w:val="10"/>
  </w:num>
  <w:num w:numId="18" w16cid:durableId="1081827680">
    <w:abstractNumId w:val="13"/>
  </w:num>
  <w:num w:numId="19" w16cid:durableId="1131897002">
    <w:abstractNumId w:val="15"/>
  </w:num>
  <w:num w:numId="20" w16cid:durableId="868950970">
    <w:abstractNumId w:val="19"/>
  </w:num>
  <w:num w:numId="21" w16cid:durableId="1469738088">
    <w:abstractNumId w:val="12"/>
  </w:num>
  <w:num w:numId="22" w16cid:durableId="146473404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1827"/>
    <w:rsid w:val="00003185"/>
    <w:rsid w:val="000041EE"/>
    <w:rsid w:val="0000481C"/>
    <w:rsid w:val="000052C5"/>
    <w:rsid w:val="00006978"/>
    <w:rsid w:val="00006C55"/>
    <w:rsid w:val="00013862"/>
    <w:rsid w:val="00013B6A"/>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5885"/>
    <w:rsid w:val="0005447D"/>
    <w:rsid w:val="000546DE"/>
    <w:rsid w:val="0006024D"/>
    <w:rsid w:val="00062055"/>
    <w:rsid w:val="00071F28"/>
    <w:rsid w:val="000727B8"/>
    <w:rsid w:val="00074079"/>
    <w:rsid w:val="00074643"/>
    <w:rsid w:val="000765B6"/>
    <w:rsid w:val="00076C2E"/>
    <w:rsid w:val="0008058A"/>
    <w:rsid w:val="00082403"/>
    <w:rsid w:val="0008289C"/>
    <w:rsid w:val="0008539E"/>
    <w:rsid w:val="00092799"/>
    <w:rsid w:val="00092A99"/>
    <w:rsid w:val="00092C5F"/>
    <w:rsid w:val="00093ABC"/>
    <w:rsid w:val="00096680"/>
    <w:rsid w:val="000A0F36"/>
    <w:rsid w:val="000A174A"/>
    <w:rsid w:val="000A18D3"/>
    <w:rsid w:val="000A2F33"/>
    <w:rsid w:val="000A3E0A"/>
    <w:rsid w:val="000A46D3"/>
    <w:rsid w:val="000A4DB3"/>
    <w:rsid w:val="000A65AC"/>
    <w:rsid w:val="000B7281"/>
    <w:rsid w:val="000B7FAB"/>
    <w:rsid w:val="000C11C1"/>
    <w:rsid w:val="000C1BA1"/>
    <w:rsid w:val="000C3EA9"/>
    <w:rsid w:val="000C4A32"/>
    <w:rsid w:val="000C65BB"/>
    <w:rsid w:val="000C67F4"/>
    <w:rsid w:val="000C7119"/>
    <w:rsid w:val="000D0225"/>
    <w:rsid w:val="000D29ED"/>
    <w:rsid w:val="000D3DF4"/>
    <w:rsid w:val="000D6399"/>
    <w:rsid w:val="000E5886"/>
    <w:rsid w:val="000E7895"/>
    <w:rsid w:val="000E7D9D"/>
    <w:rsid w:val="000E7DDE"/>
    <w:rsid w:val="000F01B6"/>
    <w:rsid w:val="000F0D09"/>
    <w:rsid w:val="000F161D"/>
    <w:rsid w:val="000F17FC"/>
    <w:rsid w:val="000F1B4E"/>
    <w:rsid w:val="000F1FFF"/>
    <w:rsid w:val="000F5520"/>
    <w:rsid w:val="00100203"/>
    <w:rsid w:val="00104B4D"/>
    <w:rsid w:val="00104EE7"/>
    <w:rsid w:val="001051FE"/>
    <w:rsid w:val="00106B89"/>
    <w:rsid w:val="0011365B"/>
    <w:rsid w:val="001169FE"/>
    <w:rsid w:val="001177B4"/>
    <w:rsid w:val="0012063B"/>
    <w:rsid w:val="00122CF9"/>
    <w:rsid w:val="00123704"/>
    <w:rsid w:val="001270C7"/>
    <w:rsid w:val="00131C68"/>
    <w:rsid w:val="00132540"/>
    <w:rsid w:val="00136E46"/>
    <w:rsid w:val="001377D4"/>
    <w:rsid w:val="00142E41"/>
    <w:rsid w:val="001464AB"/>
    <w:rsid w:val="00146E0A"/>
    <w:rsid w:val="001475E9"/>
    <w:rsid w:val="0014786A"/>
    <w:rsid w:val="001516A4"/>
    <w:rsid w:val="00151E5F"/>
    <w:rsid w:val="00153450"/>
    <w:rsid w:val="00153BD0"/>
    <w:rsid w:val="001569AB"/>
    <w:rsid w:val="00164D63"/>
    <w:rsid w:val="00166D00"/>
    <w:rsid w:val="0016725C"/>
    <w:rsid w:val="00167DE5"/>
    <w:rsid w:val="0017008F"/>
    <w:rsid w:val="001726F3"/>
    <w:rsid w:val="00173C51"/>
    <w:rsid w:val="001740B9"/>
    <w:rsid w:val="00174CC2"/>
    <w:rsid w:val="001769CC"/>
    <w:rsid w:val="00176CC6"/>
    <w:rsid w:val="0017773E"/>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A7CCE"/>
    <w:rsid w:val="001B2BBA"/>
    <w:rsid w:val="001B35FA"/>
    <w:rsid w:val="001C006F"/>
    <w:rsid w:val="001C0411"/>
    <w:rsid w:val="001C32EC"/>
    <w:rsid w:val="001C38BD"/>
    <w:rsid w:val="001C4D5A"/>
    <w:rsid w:val="001C4ECF"/>
    <w:rsid w:val="001D1429"/>
    <w:rsid w:val="001D26C9"/>
    <w:rsid w:val="001E0256"/>
    <w:rsid w:val="001E34C6"/>
    <w:rsid w:val="001E5581"/>
    <w:rsid w:val="001E646A"/>
    <w:rsid w:val="001E76B1"/>
    <w:rsid w:val="001F3C70"/>
    <w:rsid w:val="001F4EC2"/>
    <w:rsid w:val="00200D88"/>
    <w:rsid w:val="002018B4"/>
    <w:rsid w:val="00201C09"/>
    <w:rsid w:val="00201F68"/>
    <w:rsid w:val="00203C9B"/>
    <w:rsid w:val="00206ED7"/>
    <w:rsid w:val="00210BA3"/>
    <w:rsid w:val="00212F2A"/>
    <w:rsid w:val="00214F2B"/>
    <w:rsid w:val="00215D8B"/>
    <w:rsid w:val="0021709C"/>
    <w:rsid w:val="00217766"/>
    <w:rsid w:val="00217880"/>
    <w:rsid w:val="00222D66"/>
    <w:rsid w:val="00223CDF"/>
    <w:rsid w:val="0022441A"/>
    <w:rsid w:val="00224A8A"/>
    <w:rsid w:val="00226665"/>
    <w:rsid w:val="002271E4"/>
    <w:rsid w:val="002309A8"/>
    <w:rsid w:val="00234DBD"/>
    <w:rsid w:val="00236CFE"/>
    <w:rsid w:val="002428E3"/>
    <w:rsid w:val="0024430A"/>
    <w:rsid w:val="00245FF7"/>
    <w:rsid w:val="00252B32"/>
    <w:rsid w:val="00253B65"/>
    <w:rsid w:val="00253E70"/>
    <w:rsid w:val="00256D9B"/>
    <w:rsid w:val="00256EF3"/>
    <w:rsid w:val="00257A6E"/>
    <w:rsid w:val="0026060B"/>
    <w:rsid w:val="00260BAF"/>
    <w:rsid w:val="002610A6"/>
    <w:rsid w:val="00263FD6"/>
    <w:rsid w:val="002648CC"/>
    <w:rsid w:val="002650F7"/>
    <w:rsid w:val="00265660"/>
    <w:rsid w:val="0026686B"/>
    <w:rsid w:val="00266EF9"/>
    <w:rsid w:val="00273F3B"/>
    <w:rsid w:val="0027482D"/>
    <w:rsid w:val="00274DB7"/>
    <w:rsid w:val="00275014"/>
    <w:rsid w:val="00275984"/>
    <w:rsid w:val="00276199"/>
    <w:rsid w:val="002768F3"/>
    <w:rsid w:val="00276DA4"/>
    <w:rsid w:val="00277F90"/>
    <w:rsid w:val="00280F74"/>
    <w:rsid w:val="00284731"/>
    <w:rsid w:val="00286998"/>
    <w:rsid w:val="00291AB7"/>
    <w:rsid w:val="0029422B"/>
    <w:rsid w:val="00294DCB"/>
    <w:rsid w:val="00295661"/>
    <w:rsid w:val="00296DE8"/>
    <w:rsid w:val="002A05C3"/>
    <w:rsid w:val="002A06CE"/>
    <w:rsid w:val="002A3355"/>
    <w:rsid w:val="002A37B5"/>
    <w:rsid w:val="002A4575"/>
    <w:rsid w:val="002A6722"/>
    <w:rsid w:val="002B153C"/>
    <w:rsid w:val="002B52FC"/>
    <w:rsid w:val="002C26D0"/>
    <w:rsid w:val="002C2830"/>
    <w:rsid w:val="002C3CE0"/>
    <w:rsid w:val="002C40AF"/>
    <w:rsid w:val="002D001A"/>
    <w:rsid w:val="002D28E2"/>
    <w:rsid w:val="002D317B"/>
    <w:rsid w:val="002D3587"/>
    <w:rsid w:val="002D3F4E"/>
    <w:rsid w:val="002D4382"/>
    <w:rsid w:val="002D502D"/>
    <w:rsid w:val="002D5F7C"/>
    <w:rsid w:val="002D6C72"/>
    <w:rsid w:val="002E094C"/>
    <w:rsid w:val="002E0F69"/>
    <w:rsid w:val="002E1572"/>
    <w:rsid w:val="002E2142"/>
    <w:rsid w:val="002E2DA3"/>
    <w:rsid w:val="002E4CF2"/>
    <w:rsid w:val="002E6FC0"/>
    <w:rsid w:val="002F258D"/>
    <w:rsid w:val="002F3F37"/>
    <w:rsid w:val="002F493B"/>
    <w:rsid w:val="002F4ED5"/>
    <w:rsid w:val="002F5147"/>
    <w:rsid w:val="002F5A0B"/>
    <w:rsid w:val="002F6682"/>
    <w:rsid w:val="002F71BB"/>
    <w:rsid w:val="002F7ABD"/>
    <w:rsid w:val="00303ABA"/>
    <w:rsid w:val="00307B3C"/>
    <w:rsid w:val="00310EF2"/>
    <w:rsid w:val="003115A6"/>
    <w:rsid w:val="00312597"/>
    <w:rsid w:val="0031675F"/>
    <w:rsid w:val="00317CF7"/>
    <w:rsid w:val="00322836"/>
    <w:rsid w:val="00324066"/>
    <w:rsid w:val="003306CA"/>
    <w:rsid w:val="00333808"/>
    <w:rsid w:val="00333F5B"/>
    <w:rsid w:val="00334154"/>
    <w:rsid w:val="003341D0"/>
    <w:rsid w:val="003372C4"/>
    <w:rsid w:val="0034185F"/>
    <w:rsid w:val="00341FA0"/>
    <w:rsid w:val="00342374"/>
    <w:rsid w:val="00344F3D"/>
    <w:rsid w:val="00345299"/>
    <w:rsid w:val="00345C01"/>
    <w:rsid w:val="00347C15"/>
    <w:rsid w:val="00351A8D"/>
    <w:rsid w:val="003526BB"/>
    <w:rsid w:val="00352BCF"/>
    <w:rsid w:val="003531C0"/>
    <w:rsid w:val="00353932"/>
    <w:rsid w:val="0035464B"/>
    <w:rsid w:val="00361A56"/>
    <w:rsid w:val="0036252A"/>
    <w:rsid w:val="00364D9D"/>
    <w:rsid w:val="00371048"/>
    <w:rsid w:val="0037396C"/>
    <w:rsid w:val="0037421D"/>
    <w:rsid w:val="00375D07"/>
    <w:rsid w:val="00376093"/>
    <w:rsid w:val="0037715E"/>
    <w:rsid w:val="00383DA1"/>
    <w:rsid w:val="00385F30"/>
    <w:rsid w:val="00387600"/>
    <w:rsid w:val="00391C04"/>
    <w:rsid w:val="00392C85"/>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37E5"/>
    <w:rsid w:val="003C4A1C"/>
    <w:rsid w:val="003C5BCB"/>
    <w:rsid w:val="003D39EC"/>
    <w:rsid w:val="003D40EA"/>
    <w:rsid w:val="003D4C81"/>
    <w:rsid w:val="003E2752"/>
    <w:rsid w:val="003E3039"/>
    <w:rsid w:val="003E3888"/>
    <w:rsid w:val="003E3DD5"/>
    <w:rsid w:val="003E5FE0"/>
    <w:rsid w:val="003F07C6"/>
    <w:rsid w:val="003F1F6B"/>
    <w:rsid w:val="003F3757"/>
    <w:rsid w:val="003F44B7"/>
    <w:rsid w:val="003F573F"/>
    <w:rsid w:val="004008E9"/>
    <w:rsid w:val="00401D0D"/>
    <w:rsid w:val="004029B3"/>
    <w:rsid w:val="00407991"/>
    <w:rsid w:val="0041019E"/>
    <w:rsid w:val="00413554"/>
    <w:rsid w:val="00413D48"/>
    <w:rsid w:val="00416B42"/>
    <w:rsid w:val="004231C8"/>
    <w:rsid w:val="004241CE"/>
    <w:rsid w:val="00424A60"/>
    <w:rsid w:val="0042792D"/>
    <w:rsid w:val="00434500"/>
    <w:rsid w:val="00440341"/>
    <w:rsid w:val="00441AC2"/>
    <w:rsid w:val="0044249B"/>
    <w:rsid w:val="004425A7"/>
    <w:rsid w:val="0044605E"/>
    <w:rsid w:val="004462C3"/>
    <w:rsid w:val="0045023C"/>
    <w:rsid w:val="00451A5B"/>
    <w:rsid w:val="00452BCD"/>
    <w:rsid w:val="00452CEA"/>
    <w:rsid w:val="00463309"/>
    <w:rsid w:val="00463A63"/>
    <w:rsid w:val="00465B52"/>
    <w:rsid w:val="0046708E"/>
    <w:rsid w:val="00467D61"/>
    <w:rsid w:val="0047126E"/>
    <w:rsid w:val="004722BE"/>
    <w:rsid w:val="00472A65"/>
    <w:rsid w:val="00474463"/>
    <w:rsid w:val="00474B75"/>
    <w:rsid w:val="00481AB9"/>
    <w:rsid w:val="00483ECA"/>
    <w:rsid w:val="00483F0B"/>
    <w:rsid w:val="00487261"/>
    <w:rsid w:val="0049501A"/>
    <w:rsid w:val="00495AA7"/>
    <w:rsid w:val="00496319"/>
    <w:rsid w:val="0049657E"/>
    <w:rsid w:val="00497279"/>
    <w:rsid w:val="00497E9B"/>
    <w:rsid w:val="004A010B"/>
    <w:rsid w:val="004A3186"/>
    <w:rsid w:val="004A419C"/>
    <w:rsid w:val="004A54E5"/>
    <w:rsid w:val="004A631A"/>
    <w:rsid w:val="004A670A"/>
    <w:rsid w:val="004B0C79"/>
    <w:rsid w:val="004B4901"/>
    <w:rsid w:val="004B5465"/>
    <w:rsid w:val="004B6487"/>
    <w:rsid w:val="004B70F0"/>
    <w:rsid w:val="004C0035"/>
    <w:rsid w:val="004C1299"/>
    <w:rsid w:val="004C2B48"/>
    <w:rsid w:val="004C6FC5"/>
    <w:rsid w:val="004C7E1D"/>
    <w:rsid w:val="004D065C"/>
    <w:rsid w:val="004D33FE"/>
    <w:rsid w:val="004D373A"/>
    <w:rsid w:val="004D39A8"/>
    <w:rsid w:val="004D4703"/>
    <w:rsid w:val="004D4EEB"/>
    <w:rsid w:val="004D505E"/>
    <w:rsid w:val="004D67E8"/>
    <w:rsid w:val="004D72CA"/>
    <w:rsid w:val="004E2242"/>
    <w:rsid w:val="004E33E3"/>
    <w:rsid w:val="004F0F6D"/>
    <w:rsid w:val="004F1F19"/>
    <w:rsid w:val="004F2483"/>
    <w:rsid w:val="004F42FF"/>
    <w:rsid w:val="004F44C2"/>
    <w:rsid w:val="00505262"/>
    <w:rsid w:val="005107B1"/>
    <w:rsid w:val="00511896"/>
    <w:rsid w:val="00515B51"/>
    <w:rsid w:val="00516022"/>
    <w:rsid w:val="0051611A"/>
    <w:rsid w:val="00516211"/>
    <w:rsid w:val="0052042A"/>
    <w:rsid w:val="00521CEE"/>
    <w:rsid w:val="00525EEA"/>
    <w:rsid w:val="00525FAF"/>
    <w:rsid w:val="00527542"/>
    <w:rsid w:val="00527BD4"/>
    <w:rsid w:val="00530470"/>
    <w:rsid w:val="00530C1C"/>
    <w:rsid w:val="005311EE"/>
    <w:rsid w:val="00533061"/>
    <w:rsid w:val="00533FA1"/>
    <w:rsid w:val="00534C77"/>
    <w:rsid w:val="00535F9D"/>
    <w:rsid w:val="005403C8"/>
    <w:rsid w:val="00541AD9"/>
    <w:rsid w:val="005429DC"/>
    <w:rsid w:val="00545552"/>
    <w:rsid w:val="0055303C"/>
    <w:rsid w:val="00553ECF"/>
    <w:rsid w:val="005565F9"/>
    <w:rsid w:val="00556757"/>
    <w:rsid w:val="005622F3"/>
    <w:rsid w:val="005639D2"/>
    <w:rsid w:val="00565739"/>
    <w:rsid w:val="00573041"/>
    <w:rsid w:val="00575B80"/>
    <w:rsid w:val="00577559"/>
    <w:rsid w:val="005819CE"/>
    <w:rsid w:val="0058298D"/>
    <w:rsid w:val="00590595"/>
    <w:rsid w:val="005931AB"/>
    <w:rsid w:val="00593C2B"/>
    <w:rsid w:val="00595231"/>
    <w:rsid w:val="00595CBB"/>
    <w:rsid w:val="00596166"/>
    <w:rsid w:val="00596D5A"/>
    <w:rsid w:val="00597F64"/>
    <w:rsid w:val="005A1804"/>
    <w:rsid w:val="005A1AF5"/>
    <w:rsid w:val="005A207F"/>
    <w:rsid w:val="005A2F35"/>
    <w:rsid w:val="005A498F"/>
    <w:rsid w:val="005A6F0B"/>
    <w:rsid w:val="005A7512"/>
    <w:rsid w:val="005B3441"/>
    <w:rsid w:val="005B463E"/>
    <w:rsid w:val="005B4FAC"/>
    <w:rsid w:val="005B5878"/>
    <w:rsid w:val="005B5D8B"/>
    <w:rsid w:val="005C34E1"/>
    <w:rsid w:val="005C3FE0"/>
    <w:rsid w:val="005C49BD"/>
    <w:rsid w:val="005C4C82"/>
    <w:rsid w:val="005C6620"/>
    <w:rsid w:val="005C740C"/>
    <w:rsid w:val="005D0053"/>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83C"/>
    <w:rsid w:val="00617A44"/>
    <w:rsid w:val="006202B6"/>
    <w:rsid w:val="00623CB2"/>
    <w:rsid w:val="006256D6"/>
    <w:rsid w:val="00625CD0"/>
    <w:rsid w:val="0062627D"/>
    <w:rsid w:val="00627432"/>
    <w:rsid w:val="00635031"/>
    <w:rsid w:val="006352E0"/>
    <w:rsid w:val="00636218"/>
    <w:rsid w:val="006371C9"/>
    <w:rsid w:val="0064192A"/>
    <w:rsid w:val="00642768"/>
    <w:rsid w:val="00642AA0"/>
    <w:rsid w:val="006448E4"/>
    <w:rsid w:val="00644D43"/>
    <w:rsid w:val="00645414"/>
    <w:rsid w:val="00650C9D"/>
    <w:rsid w:val="0065244E"/>
    <w:rsid w:val="00652AD1"/>
    <w:rsid w:val="006534D0"/>
    <w:rsid w:val="00653606"/>
    <w:rsid w:val="006610E9"/>
    <w:rsid w:val="00661591"/>
    <w:rsid w:val="00662A78"/>
    <w:rsid w:val="00663187"/>
    <w:rsid w:val="00664F81"/>
    <w:rsid w:val="0066632F"/>
    <w:rsid w:val="0066768E"/>
    <w:rsid w:val="00674758"/>
    <w:rsid w:val="00674A89"/>
    <w:rsid w:val="00674CE1"/>
    <w:rsid w:val="00674F3D"/>
    <w:rsid w:val="0068101A"/>
    <w:rsid w:val="00682E02"/>
    <w:rsid w:val="00685545"/>
    <w:rsid w:val="006864B3"/>
    <w:rsid w:val="00692BA9"/>
    <w:rsid w:val="00692C30"/>
    <w:rsid w:val="00692D64"/>
    <w:rsid w:val="006A10F8"/>
    <w:rsid w:val="006A2100"/>
    <w:rsid w:val="006A27E9"/>
    <w:rsid w:val="006B0BF3"/>
    <w:rsid w:val="006B1521"/>
    <w:rsid w:val="006B2A77"/>
    <w:rsid w:val="006B421D"/>
    <w:rsid w:val="006B775E"/>
    <w:rsid w:val="006B7B87"/>
    <w:rsid w:val="006B7BC7"/>
    <w:rsid w:val="006C0013"/>
    <w:rsid w:val="006C2093"/>
    <w:rsid w:val="006C2278"/>
    <w:rsid w:val="006C2535"/>
    <w:rsid w:val="006C311B"/>
    <w:rsid w:val="006C3971"/>
    <w:rsid w:val="006C441E"/>
    <w:rsid w:val="006C4B90"/>
    <w:rsid w:val="006C54E0"/>
    <w:rsid w:val="006C55BC"/>
    <w:rsid w:val="006D1016"/>
    <w:rsid w:val="006D17F2"/>
    <w:rsid w:val="006D2D53"/>
    <w:rsid w:val="006D5256"/>
    <w:rsid w:val="006E3546"/>
    <w:rsid w:val="006E3FA9"/>
    <w:rsid w:val="006E457B"/>
    <w:rsid w:val="006E7D82"/>
    <w:rsid w:val="006F038F"/>
    <w:rsid w:val="006F0F93"/>
    <w:rsid w:val="006F273B"/>
    <w:rsid w:val="006F279B"/>
    <w:rsid w:val="006F31F2"/>
    <w:rsid w:val="006F6F37"/>
    <w:rsid w:val="00704845"/>
    <w:rsid w:val="00706AB3"/>
    <w:rsid w:val="00714DC5"/>
    <w:rsid w:val="00715237"/>
    <w:rsid w:val="007174F4"/>
    <w:rsid w:val="00721D2E"/>
    <w:rsid w:val="00722323"/>
    <w:rsid w:val="007242CC"/>
    <w:rsid w:val="00724A8B"/>
    <w:rsid w:val="007254A5"/>
    <w:rsid w:val="00725748"/>
    <w:rsid w:val="00727AAC"/>
    <w:rsid w:val="007317E0"/>
    <w:rsid w:val="00731C99"/>
    <w:rsid w:val="00735D88"/>
    <w:rsid w:val="0073720D"/>
    <w:rsid w:val="00737507"/>
    <w:rsid w:val="00740712"/>
    <w:rsid w:val="00741309"/>
    <w:rsid w:val="00742AB9"/>
    <w:rsid w:val="00750A9B"/>
    <w:rsid w:val="007517E1"/>
    <w:rsid w:val="00751A6A"/>
    <w:rsid w:val="00754FBF"/>
    <w:rsid w:val="007615AC"/>
    <w:rsid w:val="00764585"/>
    <w:rsid w:val="00764EB6"/>
    <w:rsid w:val="007661C9"/>
    <w:rsid w:val="0076691D"/>
    <w:rsid w:val="00767174"/>
    <w:rsid w:val="00767FEF"/>
    <w:rsid w:val="007709EF"/>
    <w:rsid w:val="007806DD"/>
    <w:rsid w:val="00783559"/>
    <w:rsid w:val="007846ED"/>
    <w:rsid w:val="00785C3B"/>
    <w:rsid w:val="00794670"/>
    <w:rsid w:val="00797AA5"/>
    <w:rsid w:val="007A04C9"/>
    <w:rsid w:val="007A26BD"/>
    <w:rsid w:val="007A4105"/>
    <w:rsid w:val="007A4F0E"/>
    <w:rsid w:val="007A514C"/>
    <w:rsid w:val="007A54E9"/>
    <w:rsid w:val="007B0D8E"/>
    <w:rsid w:val="007B3879"/>
    <w:rsid w:val="007B4503"/>
    <w:rsid w:val="007C03C9"/>
    <w:rsid w:val="007C16D8"/>
    <w:rsid w:val="007C406E"/>
    <w:rsid w:val="007C5183"/>
    <w:rsid w:val="007C7573"/>
    <w:rsid w:val="007D248A"/>
    <w:rsid w:val="007D2E32"/>
    <w:rsid w:val="007D2F8E"/>
    <w:rsid w:val="007D3E52"/>
    <w:rsid w:val="007D48D7"/>
    <w:rsid w:val="007D64F9"/>
    <w:rsid w:val="007E0B85"/>
    <w:rsid w:val="007E14E4"/>
    <w:rsid w:val="007E2B20"/>
    <w:rsid w:val="007F483A"/>
    <w:rsid w:val="007F5331"/>
    <w:rsid w:val="007F7207"/>
    <w:rsid w:val="00800B25"/>
    <w:rsid w:val="00800CCA"/>
    <w:rsid w:val="008020F2"/>
    <w:rsid w:val="00806120"/>
    <w:rsid w:val="00806E7E"/>
    <w:rsid w:val="00810C07"/>
    <w:rsid w:val="00810C93"/>
    <w:rsid w:val="00812028"/>
    <w:rsid w:val="0081277E"/>
    <w:rsid w:val="00812DD8"/>
    <w:rsid w:val="00813082"/>
    <w:rsid w:val="00813527"/>
    <w:rsid w:val="00814120"/>
    <w:rsid w:val="00814D03"/>
    <w:rsid w:val="00815C7E"/>
    <w:rsid w:val="0081654A"/>
    <w:rsid w:val="00821114"/>
    <w:rsid w:val="008211EF"/>
    <w:rsid w:val="00821FC1"/>
    <w:rsid w:val="00825CFB"/>
    <w:rsid w:val="008267CC"/>
    <w:rsid w:val="0083178B"/>
    <w:rsid w:val="00833695"/>
    <w:rsid w:val="008336B7"/>
    <w:rsid w:val="00833A8E"/>
    <w:rsid w:val="0084255A"/>
    <w:rsid w:val="00842CD8"/>
    <w:rsid w:val="008431FA"/>
    <w:rsid w:val="00851511"/>
    <w:rsid w:val="00853318"/>
    <w:rsid w:val="008547BA"/>
    <w:rsid w:val="008553C7"/>
    <w:rsid w:val="00857FEB"/>
    <w:rsid w:val="008601AF"/>
    <w:rsid w:val="00872271"/>
    <w:rsid w:val="008731F6"/>
    <w:rsid w:val="00874982"/>
    <w:rsid w:val="008762B6"/>
    <w:rsid w:val="00883137"/>
    <w:rsid w:val="008833AA"/>
    <w:rsid w:val="00892BA5"/>
    <w:rsid w:val="008A08AC"/>
    <w:rsid w:val="008A1F5D"/>
    <w:rsid w:val="008A28F5"/>
    <w:rsid w:val="008A6494"/>
    <w:rsid w:val="008B0E6F"/>
    <w:rsid w:val="008B1198"/>
    <w:rsid w:val="008B2349"/>
    <w:rsid w:val="008B3471"/>
    <w:rsid w:val="008B3929"/>
    <w:rsid w:val="008B3BAB"/>
    <w:rsid w:val="008B4125"/>
    <w:rsid w:val="008B4CB3"/>
    <w:rsid w:val="008B567B"/>
    <w:rsid w:val="008B7B24"/>
    <w:rsid w:val="008C356D"/>
    <w:rsid w:val="008C7E4B"/>
    <w:rsid w:val="008D1583"/>
    <w:rsid w:val="008D4F64"/>
    <w:rsid w:val="008E0482"/>
    <w:rsid w:val="008E0B3F"/>
    <w:rsid w:val="008E1341"/>
    <w:rsid w:val="008E49AD"/>
    <w:rsid w:val="008E641A"/>
    <w:rsid w:val="008E698E"/>
    <w:rsid w:val="008F123F"/>
    <w:rsid w:val="008F2584"/>
    <w:rsid w:val="008F3246"/>
    <w:rsid w:val="008F3C1B"/>
    <w:rsid w:val="008F508C"/>
    <w:rsid w:val="008F6AD7"/>
    <w:rsid w:val="0090271B"/>
    <w:rsid w:val="00910642"/>
    <w:rsid w:val="00910DDF"/>
    <w:rsid w:val="00921861"/>
    <w:rsid w:val="00922702"/>
    <w:rsid w:val="00924639"/>
    <w:rsid w:val="0092611E"/>
    <w:rsid w:val="00926F1F"/>
    <w:rsid w:val="00926F4B"/>
    <w:rsid w:val="00930B13"/>
    <w:rsid w:val="009311C8"/>
    <w:rsid w:val="0093199F"/>
    <w:rsid w:val="00933376"/>
    <w:rsid w:val="00933A2F"/>
    <w:rsid w:val="0094000D"/>
    <w:rsid w:val="00940206"/>
    <w:rsid w:val="00941B16"/>
    <w:rsid w:val="00941B8C"/>
    <w:rsid w:val="00942002"/>
    <w:rsid w:val="0094252D"/>
    <w:rsid w:val="00946703"/>
    <w:rsid w:val="009528B2"/>
    <w:rsid w:val="00954554"/>
    <w:rsid w:val="009607C4"/>
    <w:rsid w:val="00963440"/>
    <w:rsid w:val="009716D8"/>
    <w:rsid w:val="009718F9"/>
    <w:rsid w:val="009724E4"/>
    <w:rsid w:val="00972FB9"/>
    <w:rsid w:val="00975112"/>
    <w:rsid w:val="009754BA"/>
    <w:rsid w:val="009768EE"/>
    <w:rsid w:val="009805A4"/>
    <w:rsid w:val="009812EB"/>
    <w:rsid w:val="00981768"/>
    <w:rsid w:val="009838BB"/>
    <w:rsid w:val="00983E8F"/>
    <w:rsid w:val="00985B75"/>
    <w:rsid w:val="00992338"/>
    <w:rsid w:val="00994FDA"/>
    <w:rsid w:val="00997D15"/>
    <w:rsid w:val="009A31BF"/>
    <w:rsid w:val="009A3B71"/>
    <w:rsid w:val="009A5914"/>
    <w:rsid w:val="009A61BC"/>
    <w:rsid w:val="009B0138"/>
    <w:rsid w:val="009B01FA"/>
    <w:rsid w:val="009B0FE9"/>
    <w:rsid w:val="009B173A"/>
    <w:rsid w:val="009B5516"/>
    <w:rsid w:val="009B5846"/>
    <w:rsid w:val="009B601B"/>
    <w:rsid w:val="009B64BB"/>
    <w:rsid w:val="009C187C"/>
    <w:rsid w:val="009C3DA7"/>
    <w:rsid w:val="009C3F20"/>
    <w:rsid w:val="009C4835"/>
    <w:rsid w:val="009C64FB"/>
    <w:rsid w:val="009C7CA1"/>
    <w:rsid w:val="009D043D"/>
    <w:rsid w:val="009D2A03"/>
    <w:rsid w:val="009D716F"/>
    <w:rsid w:val="009E20AC"/>
    <w:rsid w:val="009E3B07"/>
    <w:rsid w:val="009E4F23"/>
    <w:rsid w:val="009E6588"/>
    <w:rsid w:val="009F3259"/>
    <w:rsid w:val="009F541F"/>
    <w:rsid w:val="00A0047C"/>
    <w:rsid w:val="00A04656"/>
    <w:rsid w:val="00A056DE"/>
    <w:rsid w:val="00A0678A"/>
    <w:rsid w:val="00A0781C"/>
    <w:rsid w:val="00A1289E"/>
    <w:rsid w:val="00A128AD"/>
    <w:rsid w:val="00A20645"/>
    <w:rsid w:val="00A20730"/>
    <w:rsid w:val="00A21E76"/>
    <w:rsid w:val="00A23BC8"/>
    <w:rsid w:val="00A2531F"/>
    <w:rsid w:val="00A26E01"/>
    <w:rsid w:val="00A30E68"/>
    <w:rsid w:val="00A31933"/>
    <w:rsid w:val="00A34AA0"/>
    <w:rsid w:val="00A3707B"/>
    <w:rsid w:val="00A40CFD"/>
    <w:rsid w:val="00A41FE2"/>
    <w:rsid w:val="00A42CEB"/>
    <w:rsid w:val="00A46FEF"/>
    <w:rsid w:val="00A47948"/>
    <w:rsid w:val="00A50CF6"/>
    <w:rsid w:val="00A56516"/>
    <w:rsid w:val="00A56850"/>
    <w:rsid w:val="00A56946"/>
    <w:rsid w:val="00A604D3"/>
    <w:rsid w:val="00A60B58"/>
    <w:rsid w:val="00A6170E"/>
    <w:rsid w:val="00A63093"/>
    <w:rsid w:val="00A63B8C"/>
    <w:rsid w:val="00A67AC7"/>
    <w:rsid w:val="00A715F8"/>
    <w:rsid w:val="00A741BA"/>
    <w:rsid w:val="00A773CC"/>
    <w:rsid w:val="00A775A4"/>
    <w:rsid w:val="00A77F6F"/>
    <w:rsid w:val="00A831FD"/>
    <w:rsid w:val="00A83352"/>
    <w:rsid w:val="00A850A2"/>
    <w:rsid w:val="00A878FE"/>
    <w:rsid w:val="00A91064"/>
    <w:rsid w:val="00A91FA3"/>
    <w:rsid w:val="00A927D3"/>
    <w:rsid w:val="00A9429A"/>
    <w:rsid w:val="00AA70B0"/>
    <w:rsid w:val="00AA765B"/>
    <w:rsid w:val="00AA7FC9"/>
    <w:rsid w:val="00AB237D"/>
    <w:rsid w:val="00AB50E6"/>
    <w:rsid w:val="00AB5933"/>
    <w:rsid w:val="00AC3FEA"/>
    <w:rsid w:val="00AC65E2"/>
    <w:rsid w:val="00AD34B3"/>
    <w:rsid w:val="00AD5B44"/>
    <w:rsid w:val="00AD7608"/>
    <w:rsid w:val="00AD7DA1"/>
    <w:rsid w:val="00AE013D"/>
    <w:rsid w:val="00AE11B7"/>
    <w:rsid w:val="00AE18BA"/>
    <w:rsid w:val="00AE7130"/>
    <w:rsid w:val="00AE7F68"/>
    <w:rsid w:val="00AF2321"/>
    <w:rsid w:val="00AF52F6"/>
    <w:rsid w:val="00AF5647"/>
    <w:rsid w:val="00AF7237"/>
    <w:rsid w:val="00B0043A"/>
    <w:rsid w:val="00B00D75"/>
    <w:rsid w:val="00B0690C"/>
    <w:rsid w:val="00B070CB"/>
    <w:rsid w:val="00B078A1"/>
    <w:rsid w:val="00B12456"/>
    <w:rsid w:val="00B132B0"/>
    <w:rsid w:val="00B14A96"/>
    <w:rsid w:val="00B173C6"/>
    <w:rsid w:val="00B21FF9"/>
    <w:rsid w:val="00B220A5"/>
    <w:rsid w:val="00B2317A"/>
    <w:rsid w:val="00B23742"/>
    <w:rsid w:val="00B259C8"/>
    <w:rsid w:val="00B26CCF"/>
    <w:rsid w:val="00B30FC2"/>
    <w:rsid w:val="00B31BA0"/>
    <w:rsid w:val="00B331A2"/>
    <w:rsid w:val="00B33CF2"/>
    <w:rsid w:val="00B350A2"/>
    <w:rsid w:val="00B425F0"/>
    <w:rsid w:val="00B42B03"/>
    <w:rsid w:val="00B42DFA"/>
    <w:rsid w:val="00B50571"/>
    <w:rsid w:val="00B50F34"/>
    <w:rsid w:val="00B531DD"/>
    <w:rsid w:val="00B55014"/>
    <w:rsid w:val="00B62232"/>
    <w:rsid w:val="00B626DD"/>
    <w:rsid w:val="00B63D81"/>
    <w:rsid w:val="00B70321"/>
    <w:rsid w:val="00B70BF3"/>
    <w:rsid w:val="00B70D24"/>
    <w:rsid w:val="00B70E51"/>
    <w:rsid w:val="00B71DC2"/>
    <w:rsid w:val="00B766E4"/>
    <w:rsid w:val="00B777C7"/>
    <w:rsid w:val="00B80DB6"/>
    <w:rsid w:val="00B81AD2"/>
    <w:rsid w:val="00B81AEC"/>
    <w:rsid w:val="00B85A66"/>
    <w:rsid w:val="00B85ED4"/>
    <w:rsid w:val="00B9048C"/>
    <w:rsid w:val="00B91CFC"/>
    <w:rsid w:val="00B93698"/>
    <w:rsid w:val="00B93893"/>
    <w:rsid w:val="00B96D53"/>
    <w:rsid w:val="00B97C09"/>
    <w:rsid w:val="00BA7E0A"/>
    <w:rsid w:val="00BB61B0"/>
    <w:rsid w:val="00BC0D9E"/>
    <w:rsid w:val="00BC1088"/>
    <w:rsid w:val="00BC3B53"/>
    <w:rsid w:val="00BC3B96"/>
    <w:rsid w:val="00BC4AE3"/>
    <w:rsid w:val="00BC5B28"/>
    <w:rsid w:val="00BC7264"/>
    <w:rsid w:val="00BC7DE4"/>
    <w:rsid w:val="00BD33B8"/>
    <w:rsid w:val="00BD59C3"/>
    <w:rsid w:val="00BE15AC"/>
    <w:rsid w:val="00BE17D4"/>
    <w:rsid w:val="00BE3F88"/>
    <w:rsid w:val="00BE4756"/>
    <w:rsid w:val="00BE5ED9"/>
    <w:rsid w:val="00BE78EE"/>
    <w:rsid w:val="00BE7B41"/>
    <w:rsid w:val="00BF28D9"/>
    <w:rsid w:val="00BF4427"/>
    <w:rsid w:val="00BF46B6"/>
    <w:rsid w:val="00BF4786"/>
    <w:rsid w:val="00BF5675"/>
    <w:rsid w:val="00C00755"/>
    <w:rsid w:val="00C15A91"/>
    <w:rsid w:val="00C206F1"/>
    <w:rsid w:val="00C2159D"/>
    <w:rsid w:val="00C217E1"/>
    <w:rsid w:val="00C219B1"/>
    <w:rsid w:val="00C222BE"/>
    <w:rsid w:val="00C23196"/>
    <w:rsid w:val="00C231E2"/>
    <w:rsid w:val="00C25C6F"/>
    <w:rsid w:val="00C26950"/>
    <w:rsid w:val="00C2703D"/>
    <w:rsid w:val="00C352B6"/>
    <w:rsid w:val="00C363AA"/>
    <w:rsid w:val="00C37CDD"/>
    <w:rsid w:val="00C4015B"/>
    <w:rsid w:val="00C4044E"/>
    <w:rsid w:val="00C40C60"/>
    <w:rsid w:val="00C41A25"/>
    <w:rsid w:val="00C44487"/>
    <w:rsid w:val="00C44D6C"/>
    <w:rsid w:val="00C473D2"/>
    <w:rsid w:val="00C47F04"/>
    <w:rsid w:val="00C505AA"/>
    <w:rsid w:val="00C50E87"/>
    <w:rsid w:val="00C51F55"/>
    <w:rsid w:val="00C5258E"/>
    <w:rsid w:val="00C53BD7"/>
    <w:rsid w:val="00C54BBA"/>
    <w:rsid w:val="00C55923"/>
    <w:rsid w:val="00C574E9"/>
    <w:rsid w:val="00C619A7"/>
    <w:rsid w:val="00C64E34"/>
    <w:rsid w:val="00C6545E"/>
    <w:rsid w:val="00C7097A"/>
    <w:rsid w:val="00C728A9"/>
    <w:rsid w:val="00C736E8"/>
    <w:rsid w:val="00C73D5F"/>
    <w:rsid w:val="00C80198"/>
    <w:rsid w:val="00C85585"/>
    <w:rsid w:val="00C87154"/>
    <w:rsid w:val="00C91964"/>
    <w:rsid w:val="00C929AC"/>
    <w:rsid w:val="00C954AF"/>
    <w:rsid w:val="00C965EF"/>
    <w:rsid w:val="00C97C80"/>
    <w:rsid w:val="00CA1D00"/>
    <w:rsid w:val="00CA3472"/>
    <w:rsid w:val="00CA47D3"/>
    <w:rsid w:val="00CA48EF"/>
    <w:rsid w:val="00CA6288"/>
    <w:rsid w:val="00CA6533"/>
    <w:rsid w:val="00CA6A25"/>
    <w:rsid w:val="00CA6A3F"/>
    <w:rsid w:val="00CA7C99"/>
    <w:rsid w:val="00CB0492"/>
    <w:rsid w:val="00CC15DE"/>
    <w:rsid w:val="00CC6290"/>
    <w:rsid w:val="00CD050D"/>
    <w:rsid w:val="00CD233D"/>
    <w:rsid w:val="00CD32AF"/>
    <w:rsid w:val="00CD362D"/>
    <w:rsid w:val="00CE101D"/>
    <w:rsid w:val="00CE1C84"/>
    <w:rsid w:val="00CE2DBE"/>
    <w:rsid w:val="00CE478F"/>
    <w:rsid w:val="00CE5055"/>
    <w:rsid w:val="00CE6426"/>
    <w:rsid w:val="00CF053F"/>
    <w:rsid w:val="00CF1A17"/>
    <w:rsid w:val="00D0140D"/>
    <w:rsid w:val="00D01C92"/>
    <w:rsid w:val="00D030AB"/>
    <w:rsid w:val="00D037A9"/>
    <w:rsid w:val="00D0609E"/>
    <w:rsid w:val="00D078E1"/>
    <w:rsid w:val="00D100E9"/>
    <w:rsid w:val="00D103B8"/>
    <w:rsid w:val="00D1065A"/>
    <w:rsid w:val="00D1116A"/>
    <w:rsid w:val="00D14816"/>
    <w:rsid w:val="00D17084"/>
    <w:rsid w:val="00D1791D"/>
    <w:rsid w:val="00D21E4B"/>
    <w:rsid w:val="00D22588"/>
    <w:rsid w:val="00D22689"/>
    <w:rsid w:val="00D23522"/>
    <w:rsid w:val="00D24990"/>
    <w:rsid w:val="00D264D6"/>
    <w:rsid w:val="00D33144"/>
    <w:rsid w:val="00D33BF0"/>
    <w:rsid w:val="00D33F30"/>
    <w:rsid w:val="00D342F4"/>
    <w:rsid w:val="00D34892"/>
    <w:rsid w:val="00D360C9"/>
    <w:rsid w:val="00D36447"/>
    <w:rsid w:val="00D376CD"/>
    <w:rsid w:val="00D41CE8"/>
    <w:rsid w:val="00D44B73"/>
    <w:rsid w:val="00D516BE"/>
    <w:rsid w:val="00D5423B"/>
    <w:rsid w:val="00D54F4E"/>
    <w:rsid w:val="00D57D9F"/>
    <w:rsid w:val="00D604B3"/>
    <w:rsid w:val="00D60BA4"/>
    <w:rsid w:val="00D62419"/>
    <w:rsid w:val="00D62AD8"/>
    <w:rsid w:val="00D635B3"/>
    <w:rsid w:val="00D63E34"/>
    <w:rsid w:val="00D65336"/>
    <w:rsid w:val="00D66074"/>
    <w:rsid w:val="00D75B3F"/>
    <w:rsid w:val="00D76C17"/>
    <w:rsid w:val="00D77870"/>
    <w:rsid w:val="00D80977"/>
    <w:rsid w:val="00D80CCE"/>
    <w:rsid w:val="00D8115E"/>
    <w:rsid w:val="00D849AF"/>
    <w:rsid w:val="00D86EEA"/>
    <w:rsid w:val="00D87D03"/>
    <w:rsid w:val="00D93170"/>
    <w:rsid w:val="00D95C88"/>
    <w:rsid w:val="00D97B2E"/>
    <w:rsid w:val="00D97BCD"/>
    <w:rsid w:val="00DA1BA1"/>
    <w:rsid w:val="00DA241E"/>
    <w:rsid w:val="00DA51B5"/>
    <w:rsid w:val="00DB36FE"/>
    <w:rsid w:val="00DB38E3"/>
    <w:rsid w:val="00DB533A"/>
    <w:rsid w:val="00DB5618"/>
    <w:rsid w:val="00DB6307"/>
    <w:rsid w:val="00DC18F3"/>
    <w:rsid w:val="00DC2443"/>
    <w:rsid w:val="00DD1DCD"/>
    <w:rsid w:val="00DD338F"/>
    <w:rsid w:val="00DD3404"/>
    <w:rsid w:val="00DD547F"/>
    <w:rsid w:val="00DD66F2"/>
    <w:rsid w:val="00DE16E4"/>
    <w:rsid w:val="00DE1EB5"/>
    <w:rsid w:val="00DE3FE0"/>
    <w:rsid w:val="00DE578A"/>
    <w:rsid w:val="00DF2583"/>
    <w:rsid w:val="00DF3E62"/>
    <w:rsid w:val="00DF4D7F"/>
    <w:rsid w:val="00DF4E80"/>
    <w:rsid w:val="00DF54D9"/>
    <w:rsid w:val="00DF551C"/>
    <w:rsid w:val="00DF7283"/>
    <w:rsid w:val="00E019A4"/>
    <w:rsid w:val="00E01A59"/>
    <w:rsid w:val="00E0622C"/>
    <w:rsid w:val="00E0675E"/>
    <w:rsid w:val="00E10DC6"/>
    <w:rsid w:val="00E118F8"/>
    <w:rsid w:val="00E11F8E"/>
    <w:rsid w:val="00E13D95"/>
    <w:rsid w:val="00E14AA3"/>
    <w:rsid w:val="00E14DE7"/>
    <w:rsid w:val="00E15881"/>
    <w:rsid w:val="00E16541"/>
    <w:rsid w:val="00E16A8F"/>
    <w:rsid w:val="00E1761D"/>
    <w:rsid w:val="00E17A35"/>
    <w:rsid w:val="00E17CA2"/>
    <w:rsid w:val="00E20C25"/>
    <w:rsid w:val="00E21DE3"/>
    <w:rsid w:val="00E233D5"/>
    <w:rsid w:val="00E307D1"/>
    <w:rsid w:val="00E32982"/>
    <w:rsid w:val="00E35710"/>
    <w:rsid w:val="00E35CF4"/>
    <w:rsid w:val="00E3731D"/>
    <w:rsid w:val="00E37811"/>
    <w:rsid w:val="00E400C7"/>
    <w:rsid w:val="00E40932"/>
    <w:rsid w:val="00E51469"/>
    <w:rsid w:val="00E53967"/>
    <w:rsid w:val="00E54114"/>
    <w:rsid w:val="00E626FE"/>
    <w:rsid w:val="00E62709"/>
    <w:rsid w:val="00E634E3"/>
    <w:rsid w:val="00E66363"/>
    <w:rsid w:val="00E707DF"/>
    <w:rsid w:val="00E717C4"/>
    <w:rsid w:val="00E74D10"/>
    <w:rsid w:val="00E776C6"/>
    <w:rsid w:val="00E77F89"/>
    <w:rsid w:val="00E80E71"/>
    <w:rsid w:val="00E81589"/>
    <w:rsid w:val="00E850D3"/>
    <w:rsid w:val="00E853D6"/>
    <w:rsid w:val="00E8544F"/>
    <w:rsid w:val="00E876B9"/>
    <w:rsid w:val="00E91B40"/>
    <w:rsid w:val="00E94D82"/>
    <w:rsid w:val="00E955B9"/>
    <w:rsid w:val="00E972A2"/>
    <w:rsid w:val="00EA2AAE"/>
    <w:rsid w:val="00EA5BA2"/>
    <w:rsid w:val="00EA5CC9"/>
    <w:rsid w:val="00EA7FA5"/>
    <w:rsid w:val="00EB0C73"/>
    <w:rsid w:val="00EB5AD2"/>
    <w:rsid w:val="00EB73E0"/>
    <w:rsid w:val="00EC0101"/>
    <w:rsid w:val="00EC059C"/>
    <w:rsid w:val="00EC0DFF"/>
    <w:rsid w:val="00EC237D"/>
    <w:rsid w:val="00EC25AB"/>
    <w:rsid w:val="00EC25B9"/>
    <w:rsid w:val="00EC2927"/>
    <w:rsid w:val="00EC4D0E"/>
    <w:rsid w:val="00EC4E2B"/>
    <w:rsid w:val="00ED072A"/>
    <w:rsid w:val="00ED2184"/>
    <w:rsid w:val="00ED2F32"/>
    <w:rsid w:val="00ED539E"/>
    <w:rsid w:val="00ED576F"/>
    <w:rsid w:val="00ED5E4D"/>
    <w:rsid w:val="00EE15B6"/>
    <w:rsid w:val="00EE2AD2"/>
    <w:rsid w:val="00EE4A1F"/>
    <w:rsid w:val="00EE4C2D"/>
    <w:rsid w:val="00EE6246"/>
    <w:rsid w:val="00EF0CCB"/>
    <w:rsid w:val="00EF1B5A"/>
    <w:rsid w:val="00EF24FB"/>
    <w:rsid w:val="00EF2CCA"/>
    <w:rsid w:val="00EF4D48"/>
    <w:rsid w:val="00EF5B60"/>
    <w:rsid w:val="00EF5ED1"/>
    <w:rsid w:val="00EF60DC"/>
    <w:rsid w:val="00F00CCE"/>
    <w:rsid w:val="00F00F54"/>
    <w:rsid w:val="00F03963"/>
    <w:rsid w:val="00F053F8"/>
    <w:rsid w:val="00F05507"/>
    <w:rsid w:val="00F0733A"/>
    <w:rsid w:val="00F11068"/>
    <w:rsid w:val="00F115FD"/>
    <w:rsid w:val="00F1256D"/>
    <w:rsid w:val="00F13A4E"/>
    <w:rsid w:val="00F13CDD"/>
    <w:rsid w:val="00F1454F"/>
    <w:rsid w:val="00F172BB"/>
    <w:rsid w:val="00F17B10"/>
    <w:rsid w:val="00F17BFE"/>
    <w:rsid w:val="00F20147"/>
    <w:rsid w:val="00F21BEF"/>
    <w:rsid w:val="00F2315B"/>
    <w:rsid w:val="00F2792E"/>
    <w:rsid w:val="00F31111"/>
    <w:rsid w:val="00F4055A"/>
    <w:rsid w:val="00F40F11"/>
    <w:rsid w:val="00F41A6F"/>
    <w:rsid w:val="00F45A25"/>
    <w:rsid w:val="00F5071F"/>
    <w:rsid w:val="00F50F86"/>
    <w:rsid w:val="00F5127E"/>
    <w:rsid w:val="00F5245A"/>
    <w:rsid w:val="00F53862"/>
    <w:rsid w:val="00F53F91"/>
    <w:rsid w:val="00F54B9F"/>
    <w:rsid w:val="00F54D33"/>
    <w:rsid w:val="00F61569"/>
    <w:rsid w:val="00F61A72"/>
    <w:rsid w:val="00F62B67"/>
    <w:rsid w:val="00F66305"/>
    <w:rsid w:val="00F66F13"/>
    <w:rsid w:val="00F7145D"/>
    <w:rsid w:val="00F71B5E"/>
    <w:rsid w:val="00F74073"/>
    <w:rsid w:val="00F75603"/>
    <w:rsid w:val="00F77BE5"/>
    <w:rsid w:val="00F845B4"/>
    <w:rsid w:val="00F8713B"/>
    <w:rsid w:val="00F904E7"/>
    <w:rsid w:val="00F904FB"/>
    <w:rsid w:val="00F93688"/>
    <w:rsid w:val="00F93F9E"/>
    <w:rsid w:val="00F950BC"/>
    <w:rsid w:val="00FA2CD7"/>
    <w:rsid w:val="00FA5AD5"/>
    <w:rsid w:val="00FA6DD1"/>
    <w:rsid w:val="00FB06ED"/>
    <w:rsid w:val="00FB23E3"/>
    <w:rsid w:val="00FB3008"/>
    <w:rsid w:val="00FC06FF"/>
    <w:rsid w:val="00FC08A4"/>
    <w:rsid w:val="00FC202F"/>
    <w:rsid w:val="00FC3165"/>
    <w:rsid w:val="00FC36AB"/>
    <w:rsid w:val="00FC4300"/>
    <w:rsid w:val="00FC498A"/>
    <w:rsid w:val="00FC7F66"/>
    <w:rsid w:val="00FD2959"/>
    <w:rsid w:val="00FD480E"/>
    <w:rsid w:val="00FD527F"/>
    <w:rsid w:val="00FD5776"/>
    <w:rsid w:val="00FD5A94"/>
    <w:rsid w:val="00FD7417"/>
    <w:rsid w:val="00FE1CB6"/>
    <w:rsid w:val="00FE42E8"/>
    <w:rsid w:val="00FE486B"/>
    <w:rsid w:val="00FE4F08"/>
    <w:rsid w:val="00FE74CF"/>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908ACA6"/>
  <w15:docId w15:val="{A041A0CE-32A3-41A2-A987-00184D3B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C3DA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C929AC"/>
    <w:pPr>
      <w:spacing w:after="160" w:line="259" w:lineRule="auto"/>
      <w:ind w:left="720"/>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rsid w:val="00C929AC"/>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C929AC"/>
    <w:rPr>
      <w:rFonts w:asciiTheme="minorHAnsi" w:eastAsiaTheme="minorHAnsi" w:hAnsiTheme="minorHAnsi" w:cstheme="minorBidi"/>
      <w:lang w:val="nl-NL"/>
    </w:rPr>
  </w:style>
  <w:style w:type="character" w:styleId="Voetnootmarkering">
    <w:name w:val="footnote reference"/>
    <w:basedOn w:val="Standaardalinea-lettertype"/>
    <w:uiPriority w:val="99"/>
    <w:unhideWhenUsed/>
    <w:rsid w:val="00C929AC"/>
    <w:rPr>
      <w:vertAlign w:val="superscript"/>
    </w:rPr>
  </w:style>
  <w:style w:type="character" w:styleId="Zwaar">
    <w:name w:val="Strong"/>
    <w:basedOn w:val="Standaardalinea-lettertype"/>
    <w:uiPriority w:val="22"/>
    <w:qFormat/>
    <w:rsid w:val="00C929AC"/>
    <w:rPr>
      <w:b/>
      <w:bCs/>
    </w:rPr>
  </w:style>
  <w:style w:type="paragraph" w:styleId="Geenafstand">
    <w:name w:val="No Spacing"/>
    <w:uiPriority w:val="1"/>
    <w:qFormat/>
    <w:rsid w:val="00C929AC"/>
    <w:rPr>
      <w:rFonts w:asciiTheme="minorHAnsi" w:eastAsiaTheme="minorHAnsi" w:hAnsiTheme="minorHAnsi" w:cstheme="minorBidi"/>
      <w:sz w:val="22"/>
      <w:szCs w:val="22"/>
      <w:lang w:val="nl-NL"/>
    </w:rPr>
  </w:style>
  <w:style w:type="character" w:styleId="Verwijzingopmerking">
    <w:name w:val="annotation reference"/>
    <w:basedOn w:val="Standaardalinea-lettertype"/>
    <w:uiPriority w:val="99"/>
    <w:unhideWhenUsed/>
    <w:rsid w:val="00C929AC"/>
    <w:rPr>
      <w:sz w:val="16"/>
      <w:szCs w:val="16"/>
    </w:rPr>
  </w:style>
  <w:style w:type="paragraph" w:styleId="Tekstopmerking">
    <w:name w:val="annotation text"/>
    <w:basedOn w:val="Standaard"/>
    <w:link w:val="TekstopmerkingChar"/>
    <w:uiPriority w:val="99"/>
    <w:unhideWhenUsed/>
    <w:rsid w:val="00C929AC"/>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929AC"/>
    <w:rPr>
      <w:rFonts w:asciiTheme="minorHAnsi" w:eastAsiaTheme="minorHAnsi" w:hAnsiTheme="minorHAnsi" w:cstheme="minorBidi"/>
      <w:lang w:val="nl-NL"/>
    </w:rPr>
  </w:style>
  <w:style w:type="character" w:styleId="Onopgelostemelding">
    <w:name w:val="Unresolved Mention"/>
    <w:basedOn w:val="Standaardalinea-lettertype"/>
    <w:uiPriority w:val="99"/>
    <w:semiHidden/>
    <w:unhideWhenUsed/>
    <w:rsid w:val="00AC3FEA"/>
    <w:rPr>
      <w:color w:val="605E5C"/>
      <w:shd w:val="clear" w:color="auto" w:fill="E1DFDD"/>
    </w:rPr>
  </w:style>
  <w:style w:type="paragraph" w:styleId="Onderwerpvanopmerking">
    <w:name w:val="annotation subject"/>
    <w:basedOn w:val="Tekstopmerking"/>
    <w:next w:val="Tekstopmerking"/>
    <w:link w:val="OnderwerpvanopmerkingChar"/>
    <w:rsid w:val="000A46D3"/>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0A46D3"/>
    <w:rPr>
      <w:rFonts w:ascii="Verdana" w:eastAsiaTheme="minorHAnsi" w:hAnsi="Verdana" w:cstheme="minorBidi"/>
      <w:b/>
      <w:bCs/>
      <w:lang w:val="nl-NL" w:eastAsia="nl-NL"/>
    </w:rPr>
  </w:style>
  <w:style w:type="paragraph" w:styleId="Revisie">
    <w:name w:val="Revision"/>
    <w:hidden/>
    <w:uiPriority w:val="99"/>
    <w:semiHidden/>
    <w:rsid w:val="00535F9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7272">
      <w:bodyDiv w:val="1"/>
      <w:marLeft w:val="0"/>
      <w:marRight w:val="0"/>
      <w:marTop w:val="0"/>
      <w:marBottom w:val="0"/>
      <w:divBdr>
        <w:top w:val="none" w:sz="0" w:space="0" w:color="auto"/>
        <w:left w:val="none" w:sz="0" w:space="0" w:color="auto"/>
        <w:bottom w:val="none" w:sz="0" w:space="0" w:color="auto"/>
        <w:right w:val="none" w:sz="0" w:space="0" w:color="auto"/>
      </w:divBdr>
    </w:div>
    <w:div w:id="503319608">
      <w:bodyDiv w:val="1"/>
      <w:marLeft w:val="0"/>
      <w:marRight w:val="0"/>
      <w:marTop w:val="0"/>
      <w:marBottom w:val="0"/>
      <w:divBdr>
        <w:top w:val="none" w:sz="0" w:space="0" w:color="auto"/>
        <w:left w:val="none" w:sz="0" w:space="0" w:color="auto"/>
        <w:bottom w:val="none" w:sz="0" w:space="0" w:color="auto"/>
        <w:right w:val="none" w:sz="0" w:space="0" w:color="auto"/>
      </w:divBdr>
    </w:div>
    <w:div w:id="505707314">
      <w:bodyDiv w:val="1"/>
      <w:marLeft w:val="0"/>
      <w:marRight w:val="0"/>
      <w:marTop w:val="0"/>
      <w:marBottom w:val="0"/>
      <w:divBdr>
        <w:top w:val="none" w:sz="0" w:space="0" w:color="auto"/>
        <w:left w:val="none" w:sz="0" w:space="0" w:color="auto"/>
        <w:bottom w:val="none" w:sz="0" w:space="0" w:color="auto"/>
        <w:right w:val="none" w:sz="0" w:space="0" w:color="auto"/>
      </w:divBdr>
    </w:div>
    <w:div w:id="852456782">
      <w:bodyDiv w:val="1"/>
      <w:marLeft w:val="0"/>
      <w:marRight w:val="0"/>
      <w:marTop w:val="0"/>
      <w:marBottom w:val="0"/>
      <w:divBdr>
        <w:top w:val="none" w:sz="0" w:space="0" w:color="auto"/>
        <w:left w:val="none" w:sz="0" w:space="0" w:color="auto"/>
        <w:bottom w:val="none" w:sz="0" w:space="0" w:color="auto"/>
        <w:right w:val="none" w:sz="0" w:space="0" w:color="auto"/>
      </w:divBdr>
    </w:div>
    <w:div w:id="857308443">
      <w:bodyDiv w:val="1"/>
      <w:marLeft w:val="0"/>
      <w:marRight w:val="0"/>
      <w:marTop w:val="0"/>
      <w:marBottom w:val="0"/>
      <w:divBdr>
        <w:top w:val="none" w:sz="0" w:space="0" w:color="auto"/>
        <w:left w:val="none" w:sz="0" w:space="0" w:color="auto"/>
        <w:bottom w:val="none" w:sz="0" w:space="0" w:color="auto"/>
        <w:right w:val="none" w:sz="0" w:space="0" w:color="auto"/>
      </w:divBdr>
    </w:div>
    <w:div w:id="903025756">
      <w:bodyDiv w:val="1"/>
      <w:marLeft w:val="0"/>
      <w:marRight w:val="0"/>
      <w:marTop w:val="0"/>
      <w:marBottom w:val="0"/>
      <w:divBdr>
        <w:top w:val="none" w:sz="0" w:space="0" w:color="auto"/>
        <w:left w:val="none" w:sz="0" w:space="0" w:color="auto"/>
        <w:bottom w:val="none" w:sz="0" w:space="0" w:color="auto"/>
        <w:right w:val="none" w:sz="0" w:space="0" w:color="auto"/>
      </w:divBdr>
      <w:divsChild>
        <w:div w:id="1599481937">
          <w:marLeft w:val="0"/>
          <w:marRight w:val="0"/>
          <w:marTop w:val="0"/>
          <w:marBottom w:val="0"/>
          <w:divBdr>
            <w:top w:val="none" w:sz="0" w:space="0" w:color="auto"/>
            <w:left w:val="none" w:sz="0" w:space="0" w:color="auto"/>
            <w:bottom w:val="none" w:sz="0" w:space="0" w:color="auto"/>
            <w:right w:val="none" w:sz="0" w:space="0" w:color="auto"/>
          </w:divBdr>
        </w:div>
      </w:divsChild>
    </w:div>
    <w:div w:id="1001353202">
      <w:bodyDiv w:val="1"/>
      <w:marLeft w:val="0"/>
      <w:marRight w:val="0"/>
      <w:marTop w:val="0"/>
      <w:marBottom w:val="0"/>
      <w:divBdr>
        <w:top w:val="none" w:sz="0" w:space="0" w:color="auto"/>
        <w:left w:val="none" w:sz="0" w:space="0" w:color="auto"/>
        <w:bottom w:val="none" w:sz="0" w:space="0" w:color="auto"/>
        <w:right w:val="none" w:sz="0" w:space="0" w:color="auto"/>
      </w:divBdr>
    </w:div>
    <w:div w:id="1168866009">
      <w:bodyDiv w:val="1"/>
      <w:marLeft w:val="0"/>
      <w:marRight w:val="0"/>
      <w:marTop w:val="0"/>
      <w:marBottom w:val="0"/>
      <w:divBdr>
        <w:top w:val="none" w:sz="0" w:space="0" w:color="auto"/>
        <w:left w:val="none" w:sz="0" w:space="0" w:color="auto"/>
        <w:bottom w:val="none" w:sz="0" w:space="0" w:color="auto"/>
        <w:right w:val="none" w:sz="0" w:space="0" w:color="auto"/>
      </w:divBdr>
      <w:divsChild>
        <w:div w:id="810900922">
          <w:marLeft w:val="0"/>
          <w:marRight w:val="0"/>
          <w:marTop w:val="0"/>
          <w:marBottom w:val="0"/>
          <w:divBdr>
            <w:top w:val="none" w:sz="0" w:space="0" w:color="auto"/>
            <w:left w:val="none" w:sz="0" w:space="0" w:color="auto"/>
            <w:bottom w:val="none" w:sz="0" w:space="0" w:color="auto"/>
            <w:right w:val="none" w:sz="0" w:space="0" w:color="auto"/>
          </w:divBdr>
        </w:div>
      </w:divsChild>
    </w:div>
    <w:div w:id="1197159453">
      <w:bodyDiv w:val="1"/>
      <w:marLeft w:val="0"/>
      <w:marRight w:val="0"/>
      <w:marTop w:val="0"/>
      <w:marBottom w:val="0"/>
      <w:divBdr>
        <w:top w:val="none" w:sz="0" w:space="0" w:color="auto"/>
        <w:left w:val="none" w:sz="0" w:space="0" w:color="auto"/>
        <w:bottom w:val="none" w:sz="0" w:space="0" w:color="auto"/>
        <w:right w:val="none" w:sz="0" w:space="0" w:color="auto"/>
      </w:divBdr>
    </w:div>
    <w:div w:id="1281037790">
      <w:bodyDiv w:val="1"/>
      <w:marLeft w:val="0"/>
      <w:marRight w:val="0"/>
      <w:marTop w:val="0"/>
      <w:marBottom w:val="0"/>
      <w:divBdr>
        <w:top w:val="none" w:sz="0" w:space="0" w:color="auto"/>
        <w:left w:val="none" w:sz="0" w:space="0" w:color="auto"/>
        <w:bottom w:val="none" w:sz="0" w:space="0" w:color="auto"/>
        <w:right w:val="none" w:sz="0" w:space="0" w:color="auto"/>
      </w:divBdr>
    </w:div>
    <w:div w:id="1367291784">
      <w:bodyDiv w:val="1"/>
      <w:marLeft w:val="0"/>
      <w:marRight w:val="0"/>
      <w:marTop w:val="0"/>
      <w:marBottom w:val="0"/>
      <w:divBdr>
        <w:top w:val="none" w:sz="0" w:space="0" w:color="auto"/>
        <w:left w:val="none" w:sz="0" w:space="0" w:color="auto"/>
        <w:bottom w:val="none" w:sz="0" w:space="0" w:color="auto"/>
        <w:right w:val="none" w:sz="0" w:space="0" w:color="auto"/>
      </w:divBdr>
    </w:div>
    <w:div w:id="1549681613">
      <w:bodyDiv w:val="1"/>
      <w:marLeft w:val="0"/>
      <w:marRight w:val="0"/>
      <w:marTop w:val="0"/>
      <w:marBottom w:val="0"/>
      <w:divBdr>
        <w:top w:val="none" w:sz="0" w:space="0" w:color="auto"/>
        <w:left w:val="none" w:sz="0" w:space="0" w:color="auto"/>
        <w:bottom w:val="none" w:sz="0" w:space="0" w:color="auto"/>
        <w:right w:val="none" w:sz="0" w:space="0" w:color="auto"/>
      </w:divBdr>
    </w:div>
    <w:div w:id="1744765267">
      <w:bodyDiv w:val="1"/>
      <w:marLeft w:val="0"/>
      <w:marRight w:val="0"/>
      <w:marTop w:val="0"/>
      <w:marBottom w:val="0"/>
      <w:divBdr>
        <w:top w:val="none" w:sz="0" w:space="0" w:color="auto"/>
        <w:left w:val="none" w:sz="0" w:space="0" w:color="auto"/>
        <w:bottom w:val="none" w:sz="0" w:space="0" w:color="auto"/>
        <w:right w:val="none" w:sz="0" w:space="0" w:color="auto"/>
      </w:divBdr>
    </w:div>
    <w:div w:id="179097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onderwijsraad.nl/documenten/2025/01/17/bekwaamheid-beter-borgen" TargetMode="External"/><Relationship Id="rId13" Type="http://schemas.openxmlformats.org/officeDocument/2006/relationships/hyperlink" Target="https://www.tweedekamer.nl/kamerstukken/brieven_regering/detail?id=2025D44233&amp;did=2025D44233" TargetMode="External"/><Relationship Id="rId3" Type="http://schemas.openxmlformats.org/officeDocument/2006/relationships/hyperlink" Target="https://www.rijksoverheid.nl/documenten/rapporten/2025/10/07/nationaal-rapport-talis-2024-de-werk-en-leeromgeving-op-school-in-beeld" TargetMode="External"/><Relationship Id="rId7" Type="http://schemas.openxmlformats.org/officeDocument/2006/relationships/hyperlink" Target="https://www.onderwijsinspectie.nl/documenten/2025/09/09/rapport-inventarisatie-curricula-voltijdroutes-naar-het-leraarschap-primair-onderwijs" TargetMode="External"/><Relationship Id="rId12" Type="http://schemas.openxmlformats.org/officeDocument/2006/relationships/hyperlink" Target="https://www.aanpaklerarentekort.nl/documenten/2025/12/08/definitieve-rapportage-werkdrukmiddelen-vo---meting-2025." TargetMode="External"/><Relationship Id="rId17" Type="http://schemas.openxmlformats.org/officeDocument/2006/relationships/hyperlink" Target="https://www.rijksoverheid.nl/documenten/kamerstukken/2025/07/03/voortgangsbrief-lerarenstrategie-juli-2025" TargetMode="External"/><Relationship Id="rId2" Type="http://schemas.openxmlformats.org/officeDocument/2006/relationships/hyperlink" Target="https://www.rijksoverheid.nl/documenten/kamerstukken/2023/12/15/kamerbrief-lerarenstrategie-december-2023" TargetMode="External"/><Relationship Id="rId16" Type="http://schemas.openxmlformats.org/officeDocument/2006/relationships/hyperlink" Target="https://www.rijksoverheid.nl/documenten/rapporten/2025/10/07/nationaal-rapport-talis-2024-de-werk-en-leeromgeving-op-school-in-beeld" TargetMode="External"/><Relationship Id="rId1" Type="http://schemas.openxmlformats.org/officeDocument/2006/relationships/hyperlink" Target="https://www.werkeninhetonderwijs.nl/" TargetMode="External"/><Relationship Id="rId6" Type="http://schemas.openxmlformats.org/officeDocument/2006/relationships/hyperlink" Target="https://www.onderwijsinspectie.nl/documenten/2020/04/22/routes-naar-het-leraarschap" TargetMode="External"/><Relationship Id="rId11" Type="http://schemas.openxmlformats.org/officeDocument/2006/relationships/hyperlink" Target="https://www.rijksoverheid.nl/documenten/rapporten/2025/10/07/nationaal-rapport-talis-2024-de-werk-en-leeromgeving-op-school-in-beeld" TargetMode="External"/><Relationship Id="rId5" Type="http://schemas.openxmlformats.org/officeDocument/2006/relationships/hyperlink" Target="https://www.onderwijsinspectie.nl/documenten/2020/04/22/routes-naar-het-leraarschap" TargetMode="External"/><Relationship Id="rId15" Type="http://schemas.openxmlformats.org/officeDocument/2006/relationships/hyperlink" Target="https://www.aanpaklerarentekort.nl/documenten/2025/12/09/eindrapport-onderzoek-managementstatuut-regioplan" TargetMode="External"/><Relationship Id="rId10" Type="http://schemas.openxmlformats.org/officeDocument/2006/relationships/hyperlink" Target="https://www.aob.nl/kennis-en-advies/bevoegd-en-bekwaam-in-het-onderwijs/" TargetMode="External"/><Relationship Id="rId4" Type="http://schemas.openxmlformats.org/officeDocument/2006/relationships/hyperlink" Target="https://www.rijksoverheid.nl/documenten/rapporten/2025/05/21/campagne-effectonderzoek-werken-in-het-onderwijs-2025" TargetMode="External"/><Relationship Id="rId9" Type="http://schemas.openxmlformats.org/officeDocument/2006/relationships/hyperlink" Target="https://www.rijksoverheid.nl/documenten/kamerstukken/2025/07/03/voortgangsbrief-lerarenstrategie-juli-2025" TargetMode="External"/><Relationship Id="rId14" Type="http://schemas.openxmlformats.org/officeDocument/2006/relationships/hyperlink" Target="https://www.aanpaklerarentekort.nl/lerarentekort/overzicht-meerurenaanpa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D:\Repositories\Arbeidsmarktramingen\2025\40%20figuren%20en%20tabellen\00%20sectorale%20bijlagen\bijlage%20v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positories\Arbeidsmarktramingen\2025\40%20figuren%20en%20tabellen\00%20sectorale%20bijlagen\bijlage%20p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orbel" panose="020B0503020204020204" pitchFamily="34" charset="0"/>
                <a:ea typeface="+mn-ea"/>
                <a:cs typeface="+mn-cs"/>
              </a:defRPr>
            </a:pPr>
            <a:r>
              <a:rPr lang="nl-NL" sz="800" b="0" i="0" u="none" strike="noStrike" kern="1200" spc="0" baseline="0">
                <a:solidFill>
                  <a:sysClr val="windowText" lastClr="000000">
                    <a:lumMod val="65000"/>
                    <a:lumOff val="35000"/>
                  </a:sysClr>
                </a:solidFill>
                <a:latin typeface="Corbel" panose="020B0503020204020204" pitchFamily="34" charset="0"/>
              </a:rPr>
              <a:t>Raming reguliere tekorten vo Leraren + Schoolleiders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nl-NL"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orbel" panose="020B0503020204020204" pitchFamily="34" charset="0"/>
              <a:ea typeface="+mn-ea"/>
              <a:cs typeface="+mn-cs"/>
            </a:defRPr>
          </a:pPr>
          <a:endParaRPr lang="nl-NL"/>
        </a:p>
      </c:txPr>
    </c:title>
    <c:autoTitleDeleted val="0"/>
    <c:plotArea>
      <c:layout/>
      <c:scatterChart>
        <c:scatterStyle val="lineMarker"/>
        <c:varyColors val="0"/>
        <c:ser>
          <c:idx val="1"/>
          <c:order val="0"/>
          <c:tx>
            <c:strRef>
              <c:f>'onv werkgel 3 scenario''s'!$A$6</c:f>
              <c:strCache>
                <c:ptCount val="1"/>
                <c:pt idx="0">
                  <c:v>neutraal</c:v>
                </c:pt>
              </c:strCache>
            </c:strRef>
          </c:tx>
          <c:spPr>
            <a:ln w="19050" cap="rnd">
              <a:solidFill>
                <a:schemeClr val="accent2"/>
              </a:solidFill>
              <a:round/>
            </a:ln>
            <a:effectLst/>
          </c:spPr>
          <c:marker>
            <c:symbol val="none"/>
          </c:marker>
          <c:dLbls>
            <c:dLbl>
              <c:idx val="0"/>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75-4576-933C-98DDDFF487D9}"/>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75-4576-933C-98DDDFF487D9}"/>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75-4576-933C-98DDDFF48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rbel" panose="020B0503020204020204" pitchFamily="34" charset="0"/>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'onv werkgel 3 scenario''s'!$B$4:$L$4</c:f>
              <c:numCache>
                <c:formatCode>General</c:formatCode>
                <c:ptCount val="11"/>
                <c:pt idx="0">
                  <c:v>2025</c:v>
                </c:pt>
                <c:pt idx="1">
                  <c:v>2026</c:v>
                </c:pt>
                <c:pt idx="2">
                  <c:v>2027</c:v>
                </c:pt>
                <c:pt idx="3">
                  <c:v>2028</c:v>
                </c:pt>
                <c:pt idx="4">
                  <c:v>2029</c:v>
                </c:pt>
                <c:pt idx="5">
                  <c:v>2030</c:v>
                </c:pt>
                <c:pt idx="6">
                  <c:v>2031</c:v>
                </c:pt>
                <c:pt idx="7">
                  <c:v>2032</c:v>
                </c:pt>
                <c:pt idx="8">
                  <c:v>2033</c:v>
                </c:pt>
                <c:pt idx="9">
                  <c:v>2034</c:v>
                </c:pt>
                <c:pt idx="10">
                  <c:v>2035</c:v>
                </c:pt>
              </c:numCache>
            </c:numRef>
          </c:xVal>
          <c:yVal>
            <c:numRef>
              <c:f>'onv werkgel 3 scenario''s'!$B$6:$L$6</c:f>
              <c:numCache>
                <c:formatCode>#,##0</c:formatCode>
                <c:ptCount val="11"/>
                <c:pt idx="0">
                  <c:v>2312.4061746794532</c:v>
                </c:pt>
                <c:pt idx="1">
                  <c:v>2493.7983934207459</c:v>
                </c:pt>
                <c:pt idx="2">
                  <c:v>2606.8889362941454</c:v>
                </c:pt>
                <c:pt idx="3">
                  <c:v>2837.8169706147996</c:v>
                </c:pt>
                <c:pt idx="4">
                  <c:v>3135.6883235018654</c:v>
                </c:pt>
                <c:pt idx="5">
                  <c:v>3354.7029487796972</c:v>
                </c:pt>
                <c:pt idx="6">
                  <c:v>3428.6812925576542</c:v>
                </c:pt>
                <c:pt idx="7">
                  <c:v>3380.2219899989104</c:v>
                </c:pt>
                <c:pt idx="8">
                  <c:v>3399.9109371714567</c:v>
                </c:pt>
                <c:pt idx="9">
                  <c:v>3307.9905849318839</c:v>
                </c:pt>
                <c:pt idx="10">
                  <c:v>3212.7451429098269</c:v>
                </c:pt>
              </c:numCache>
            </c:numRef>
          </c:yVal>
          <c:smooth val="0"/>
          <c:extLst>
            <c:ext xmlns:c16="http://schemas.microsoft.com/office/drawing/2014/chart" uri="{C3380CC4-5D6E-409C-BE32-E72D297353CC}">
              <c16:uniqueId val="{00000001-1A75-4576-933C-98DDDFF487D9}"/>
            </c:ext>
          </c:extLst>
        </c:ser>
        <c:dLbls>
          <c:showLegendKey val="0"/>
          <c:showVal val="0"/>
          <c:showCatName val="0"/>
          <c:showSerName val="0"/>
          <c:showPercent val="0"/>
          <c:showBubbleSize val="0"/>
        </c:dLbls>
        <c:axId val="1279729391"/>
        <c:axId val="1279731311"/>
        <c:extLst/>
      </c:scatterChart>
      <c:valAx>
        <c:axId val="1279729391"/>
        <c:scaling>
          <c:orientation val="minMax"/>
          <c:max val="2035"/>
          <c:min val="2025"/>
        </c:scaling>
        <c:delete val="0"/>
        <c:axPos val="b"/>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31311"/>
        <c:crosses val="autoZero"/>
        <c:crossBetween val="midCat"/>
      </c:valAx>
      <c:valAx>
        <c:axId val="12797313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2939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Corbel" panose="020B0503020204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bel" panose="020B0503020204020204" pitchFamily="34" charset="0"/>
                <a:ea typeface="+mn-ea"/>
                <a:cs typeface="+mn-cs"/>
              </a:defRPr>
            </a:pPr>
            <a:r>
              <a:rPr lang="nl-NL" sz="800"/>
              <a:t>Raming</a:t>
            </a:r>
            <a:r>
              <a:rPr lang="nl-NL" sz="800" baseline="0"/>
              <a:t> reguliere tekorten po Leraren + Schoolleiders</a:t>
            </a:r>
            <a:endParaRPr lang="nl-NL" sz="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bel" panose="020B0503020204020204" pitchFamily="34" charset="0"/>
              <a:ea typeface="+mn-ea"/>
              <a:cs typeface="+mn-cs"/>
            </a:defRPr>
          </a:pPr>
          <a:endParaRPr lang="nl-NL"/>
        </a:p>
      </c:txPr>
    </c:title>
    <c:autoTitleDeleted val="0"/>
    <c:plotArea>
      <c:layout/>
      <c:scatterChart>
        <c:scatterStyle val="lineMarker"/>
        <c:varyColors val="0"/>
        <c:ser>
          <c:idx val="1"/>
          <c:order val="0"/>
          <c:tx>
            <c:strRef>
              <c:f>'onv werkgel 3 scenario''s'!$A$6</c:f>
              <c:strCache>
                <c:ptCount val="1"/>
                <c:pt idx="0">
                  <c:v>neutraal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4043209876543224E-2"/>
                  <c:y val="5.7006546056742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01-4479-BC3B-91B1895B3AA3}"/>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01-4479-BC3B-91B1895B3AA3}"/>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01-4479-BC3B-91B1895B3A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rbel" panose="020B0503020204020204" pitchFamily="34" charset="0"/>
                    <a:ea typeface="+mn-ea"/>
                    <a:cs typeface="+mn-cs"/>
                  </a:defRPr>
                </a:pPr>
                <a:endParaRPr lang="nl-NL"/>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'onv werkgel 3 scenario''s'!$B$4:$L$4</c:f>
              <c:numCache>
                <c:formatCode>General</c:formatCode>
                <c:ptCount val="11"/>
                <c:pt idx="0">
                  <c:v>2025</c:v>
                </c:pt>
                <c:pt idx="1">
                  <c:v>2026</c:v>
                </c:pt>
                <c:pt idx="2">
                  <c:v>2027</c:v>
                </c:pt>
                <c:pt idx="3">
                  <c:v>2028</c:v>
                </c:pt>
                <c:pt idx="4">
                  <c:v>2029</c:v>
                </c:pt>
                <c:pt idx="5">
                  <c:v>2030</c:v>
                </c:pt>
                <c:pt idx="6">
                  <c:v>2031</c:v>
                </c:pt>
                <c:pt idx="7">
                  <c:v>2032</c:v>
                </c:pt>
                <c:pt idx="8">
                  <c:v>2033</c:v>
                </c:pt>
                <c:pt idx="9">
                  <c:v>2034</c:v>
                </c:pt>
                <c:pt idx="10">
                  <c:v>2035</c:v>
                </c:pt>
              </c:numCache>
            </c:numRef>
          </c:xVal>
          <c:yVal>
            <c:numRef>
              <c:f>'onv werkgel 3 scenario''s'!$B$6:$L$6</c:f>
              <c:numCache>
                <c:formatCode>#,##0</c:formatCode>
                <c:ptCount val="11"/>
                <c:pt idx="0">
                  <c:v>4951.4001216384786</c:v>
                </c:pt>
                <c:pt idx="1">
                  <c:v>5071.4518030546114</c:v>
                </c:pt>
                <c:pt idx="2">
                  <c:v>4913.6823954577958</c:v>
                </c:pt>
                <c:pt idx="3">
                  <c:v>4409.0173271078638</c:v>
                </c:pt>
                <c:pt idx="4">
                  <c:v>4276.0359614729132</c:v>
                </c:pt>
                <c:pt idx="5">
                  <c:v>4506.1783252880905</c:v>
                </c:pt>
                <c:pt idx="6">
                  <c:v>4870.5455904446753</c:v>
                </c:pt>
                <c:pt idx="7">
                  <c:v>5118.5523916758584</c:v>
                </c:pt>
                <c:pt idx="8">
                  <c:v>5216.1044652512364</c:v>
                </c:pt>
                <c:pt idx="9">
                  <c:v>5442.197998743105</c:v>
                </c:pt>
                <c:pt idx="10">
                  <c:v>6167.8368585031349</c:v>
                </c:pt>
              </c:numCache>
            </c:numRef>
          </c:yVal>
          <c:smooth val="0"/>
          <c:extLst>
            <c:ext xmlns:c16="http://schemas.microsoft.com/office/drawing/2014/chart" uri="{C3380CC4-5D6E-409C-BE32-E72D297353CC}">
              <c16:uniqueId val="{00000003-0C01-4479-BC3B-91B1895B3AA3}"/>
            </c:ext>
          </c:extLst>
        </c:ser>
        <c:dLbls>
          <c:showLegendKey val="0"/>
          <c:showVal val="0"/>
          <c:showCatName val="0"/>
          <c:showSerName val="0"/>
          <c:showPercent val="0"/>
          <c:showBubbleSize val="0"/>
        </c:dLbls>
        <c:axId val="1279729391"/>
        <c:axId val="1279731311"/>
        <c:extLst/>
      </c:scatterChart>
      <c:valAx>
        <c:axId val="1279729391"/>
        <c:scaling>
          <c:orientation val="minMax"/>
          <c:max val="2035"/>
          <c:min val="2025"/>
        </c:scaling>
        <c:delete val="0"/>
        <c:axPos val="b"/>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31311"/>
        <c:crosses val="autoZero"/>
        <c:crossBetween val="midCat"/>
      </c:valAx>
      <c:valAx>
        <c:axId val="12797313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2939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Corbel" panose="020B0503020204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6222</ap:Words>
  <ap:Characters>34225</ap:Characters>
  <ap:DocSecurity>4</ap:DocSecurity>
  <ap:Lines>285</ap:Lines>
  <ap:Paragraphs>80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2025-12-10T08:14:00.0000000Z</lastPrinted>
  <dcterms:created xsi:type="dcterms:W3CDTF">2025-12-18T15:58:00.0000000Z</dcterms:created>
  <dcterms:modified xsi:type="dcterms:W3CDTF">2025-12-18T15:58:00.0000000Z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O223STO</vt:lpwstr>
  </property>
  <property fmtid="{D5CDD505-2E9C-101B-9397-08002B2CF9AE}" pid="3" name="Author">
    <vt:lpwstr>O223STO</vt:lpwstr>
  </property>
  <property fmtid="{D5CDD505-2E9C-101B-9397-08002B2CF9AE}" pid="4" name="cs_objectid">
    <vt:lpwstr>58748339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Kamerbrief Lerarenstrategie december 2025</vt:lpwstr>
  </property>
  <property fmtid="{D5CDD505-2E9C-101B-9397-08002B2CF9AE}" pid="8" name="ocw_directie">
    <vt:lpwstr>OPO/1</vt:lpwstr>
  </property>
  <property fmtid="{D5CDD505-2E9C-101B-9397-08002B2CF9AE}" pid="9" name="ocw_naw_adres">
    <vt:lpwstr>Postbus </vt:lpwstr>
  </property>
  <property fmtid="{D5CDD505-2E9C-101B-9397-08002B2CF9AE}" pid="10" name="ocw_naw_huisnr">
    <vt:lpwstr>20018 </vt:lpwstr>
  </property>
  <property fmtid="{D5CDD505-2E9C-101B-9397-08002B2CF9AE}" pid="11" name="ocw_naw_naam">
    <vt:lpwstr/>
  </property>
  <property fmtid="{D5CDD505-2E9C-101B-9397-08002B2CF9AE}" pid="12" name="ocw_naw_org">
    <vt:lpwstr>De voorzitter van de Tweede Kamer der Staten-Generaal </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O223STO</vt:lpwstr>
  </property>
</Properties>
</file>