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5506" w:type="dxa"/>
        <w:tblLook w:val="04A0" w:firstRow="1" w:lastRow="0" w:firstColumn="1" w:lastColumn="0" w:noHBand="0" w:noVBand="1"/>
      </w:tblPr>
      <w:tblGrid>
        <w:gridCol w:w="5506"/>
      </w:tblGrid>
      <w:tr w:rsidR="00105485" w:rsidTr="007744B2" w14:paraId="44AC7DE3" w14:textId="77777777">
        <w:trPr>
          <w:trHeight w:val="1514"/>
        </w:trPr>
        <w:tc>
          <w:tcPr>
            <w:tcW w:w="5506" w:type="dxa"/>
            <w:tcBorders>
              <w:top w:val="nil"/>
              <w:left w:val="nil"/>
              <w:bottom w:val="nil"/>
              <w:right w:val="nil"/>
            </w:tcBorders>
            <w:tcMar>
              <w:left w:w="0" w:type="dxa"/>
              <w:right w:w="0" w:type="dxa"/>
            </w:tcMar>
          </w:tcPr>
          <w:p w:rsidR="00105485" w:rsidP="00105485" w:rsidRDefault="00105485" w14:paraId="438C2DD9" w14:textId="60D32617">
            <w:r>
              <w:t>De voorzitter van de Tweede Kamer der Staten-Generaal</w:t>
            </w:r>
          </w:p>
          <w:p w:rsidRPr="00650C9D" w:rsidR="00105485" w:rsidP="00105485" w:rsidRDefault="00105485" w14:paraId="73C7BDF6" w14:textId="77777777">
            <w:r>
              <w:t>Postbus 20018</w:t>
            </w:r>
            <w:r w:rsidRPr="007F7207">
              <w:t xml:space="preserve"> </w:t>
            </w:r>
          </w:p>
          <w:p w:rsidRPr="007F7207" w:rsidR="00105485" w:rsidP="00105485" w:rsidRDefault="00105485" w14:paraId="50CF884B" w14:textId="77777777">
            <w:r>
              <w:t xml:space="preserve">2500 EA  DEN HAAG </w:t>
            </w:r>
          </w:p>
        </w:tc>
      </w:tr>
    </w:tbl>
    <w:tbl>
      <w:tblPr>
        <w:tblStyle w:val="Tabelraster"/>
        <w:tblpPr w:vertAnchor="page" w:horzAnchor="page" w:tblpX="1589" w:tblpY="522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D24BB" w:rsidTr="000D24BB" w14:paraId="02887772" w14:textId="77777777">
        <w:trPr>
          <w:trHeight w:val="284" w:hRule="exact"/>
        </w:trPr>
        <w:tc>
          <w:tcPr>
            <w:tcW w:w="928" w:type="dxa"/>
            <w:hideMark/>
          </w:tcPr>
          <w:p w:rsidR="000D24BB" w:rsidP="000D24BB" w:rsidRDefault="000D24BB" w14:paraId="49738B6F" w14:textId="77777777">
            <w:pPr>
              <w:spacing w:line="276" w:lineRule="auto"/>
            </w:pPr>
            <w:r>
              <w:t>Datum</w:t>
            </w:r>
          </w:p>
        </w:tc>
        <w:tc>
          <w:tcPr>
            <w:tcW w:w="6572" w:type="dxa"/>
            <w:hideMark/>
          </w:tcPr>
          <w:p w:rsidR="000D24BB" w:rsidP="000D24BB" w:rsidRDefault="00B34E58" w14:paraId="70B8F47E" w14:textId="75271509">
            <w:pPr>
              <w:tabs>
                <w:tab w:val="center" w:pos="3290"/>
              </w:tabs>
              <w:spacing w:line="276" w:lineRule="auto"/>
            </w:pPr>
            <w:r>
              <w:t>18 december 2025</w:t>
            </w:r>
            <w:r w:rsidR="000D24BB">
              <w:tab/>
            </w:r>
          </w:p>
        </w:tc>
      </w:tr>
      <w:tr w:rsidR="000D24BB" w:rsidTr="000D24BB" w14:paraId="1F02E30B" w14:textId="77777777">
        <w:trPr>
          <w:trHeight w:val="564" w:hRule="exact"/>
        </w:trPr>
        <w:tc>
          <w:tcPr>
            <w:tcW w:w="928" w:type="dxa"/>
          </w:tcPr>
          <w:p w:rsidR="000D24BB" w:rsidP="000D24BB" w:rsidRDefault="000D24BB" w14:paraId="485AF2A8" w14:textId="77777777">
            <w:pPr>
              <w:spacing w:line="276" w:lineRule="auto"/>
            </w:pPr>
            <w:r>
              <w:t>Betreft</w:t>
            </w:r>
          </w:p>
        </w:tc>
        <w:tc>
          <w:tcPr>
            <w:tcW w:w="6572" w:type="dxa"/>
          </w:tcPr>
          <w:p w:rsidR="000D24BB" w:rsidP="000D24BB" w:rsidRDefault="000D24BB" w14:paraId="641BF13F" w14:textId="77777777">
            <w:pPr>
              <w:tabs>
                <w:tab w:val="center" w:pos="3290"/>
              </w:tabs>
              <w:spacing w:line="276" w:lineRule="auto"/>
            </w:pPr>
            <w:r>
              <w:t xml:space="preserve">Uitvoering moties </w:t>
            </w:r>
            <w:proofErr w:type="spellStart"/>
            <w:r>
              <w:t>Heite</w:t>
            </w:r>
            <w:proofErr w:type="spellEnd"/>
            <w:r>
              <w:t xml:space="preserve"> over pluriformiteit in de wetenschap en nevenwerkzaamheden van hoogleraren</w:t>
            </w:r>
          </w:p>
        </w:tc>
      </w:tr>
    </w:tbl>
    <w:p w:rsidR="00106998" w:rsidP="001E5DE4" w:rsidRDefault="00105485" w14:paraId="0F982ACA" w14:textId="00A1F466">
      <w:r>
        <w:rPr>
          <w:noProof/>
        </w:rPr>
        <mc:AlternateContent>
          <mc:Choice Requires="wps">
            <w:drawing>
              <wp:anchor distT="45720" distB="45720" distL="114300" distR="114300" simplePos="0" relativeHeight="251659264" behindDoc="0" locked="0" layoutInCell="1" allowOverlap="1" wp14:editId="70D10E67" wp14:anchorId="164504AD">
                <wp:simplePos x="0" y="0"/>
                <wp:positionH relativeFrom="column">
                  <wp:posOffset>4757420</wp:posOffset>
                </wp:positionH>
                <wp:positionV relativeFrom="page">
                  <wp:posOffset>1703705</wp:posOffset>
                </wp:positionV>
                <wp:extent cx="1543050" cy="736600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105485" w:rsidP="00105485" w:rsidRDefault="00105485" w14:paraId="414EF1C0" w14:textId="77777777">
                            <w:pPr>
                              <w:spacing w:line="180" w:lineRule="atLeast"/>
                              <w:rPr>
                                <w:b/>
                                <w:sz w:val="13"/>
                                <w:szCs w:val="13"/>
                              </w:rPr>
                            </w:pPr>
                            <w:r>
                              <w:rPr>
                                <w:b/>
                                <w:sz w:val="13"/>
                                <w:szCs w:val="13"/>
                              </w:rPr>
                              <w:t>Onderzoek en Wetenschapsbeleid</w:t>
                            </w:r>
                          </w:p>
                          <w:p w:rsidR="00105485" w:rsidP="00105485" w:rsidRDefault="00105485" w14:paraId="0C9D3463" w14:textId="77777777">
                            <w:pPr>
                              <w:pStyle w:val="Huisstijl-Gegeven"/>
                              <w:spacing w:after="0"/>
                            </w:pPr>
                            <w:r>
                              <w:t xml:space="preserve">Rijnstraat 50 </w:t>
                            </w:r>
                          </w:p>
                          <w:p w:rsidR="00105485" w:rsidP="00105485" w:rsidRDefault="00105485" w14:paraId="05EF6115" w14:textId="77777777">
                            <w:pPr>
                              <w:pStyle w:val="Huisstijl-Gegeven"/>
                              <w:spacing w:after="0"/>
                            </w:pPr>
                            <w:r>
                              <w:t>Den Haag</w:t>
                            </w:r>
                          </w:p>
                          <w:p w:rsidR="00105485" w:rsidP="00105485" w:rsidRDefault="00105485" w14:paraId="4B6C0F10" w14:textId="77777777">
                            <w:pPr>
                              <w:pStyle w:val="Huisstijl-Gegeven"/>
                              <w:spacing w:after="0"/>
                            </w:pPr>
                            <w:r>
                              <w:t>Postbus 16375</w:t>
                            </w:r>
                          </w:p>
                          <w:p w:rsidR="00105485" w:rsidP="00105485" w:rsidRDefault="00105485" w14:paraId="0B8AA7A4" w14:textId="77777777">
                            <w:pPr>
                              <w:pStyle w:val="Huisstijl-Gegeven"/>
                              <w:spacing w:after="0"/>
                            </w:pPr>
                            <w:r>
                              <w:t>2500 BJ Den Haag</w:t>
                            </w:r>
                          </w:p>
                          <w:p w:rsidR="00105485" w:rsidP="00105485" w:rsidRDefault="00105485" w14:paraId="614DF559" w14:textId="77777777">
                            <w:pPr>
                              <w:pStyle w:val="Huisstijl-Gegeven"/>
                              <w:spacing w:after="90"/>
                            </w:pPr>
                            <w:r>
                              <w:t>www.rijksoverheid.nl</w:t>
                            </w:r>
                          </w:p>
                          <w:p w:rsidR="00105485" w:rsidP="00105485" w:rsidRDefault="00105485" w14:paraId="355ED3DA" w14:textId="77777777">
                            <w:pPr>
                              <w:rPr>
                                <w:b/>
                                <w:sz w:val="13"/>
                                <w:szCs w:val="13"/>
                              </w:rPr>
                            </w:pPr>
                            <w:r w:rsidRPr="00C54BBA">
                              <w:rPr>
                                <w:b/>
                                <w:sz w:val="13"/>
                                <w:szCs w:val="13"/>
                              </w:rPr>
                              <w:t>Onze referentie</w:t>
                            </w:r>
                          </w:p>
                          <w:p w:rsidR="00105485" w:rsidP="00105485" w:rsidRDefault="007744B2" w14:paraId="0EB9132D" w14:textId="1130AA75">
                            <w:pPr>
                              <w:tabs>
                                <w:tab w:val="left" w:pos="5284"/>
                              </w:tabs>
                              <w:spacing w:line="360" w:lineRule="auto"/>
                              <w:rPr>
                                <w:sz w:val="13"/>
                                <w:szCs w:val="13"/>
                              </w:rPr>
                            </w:pPr>
                            <w:r w:rsidRPr="007744B2">
                              <w:rPr>
                                <w:sz w:val="13"/>
                                <w:szCs w:val="13"/>
                              </w:rPr>
                              <w:t>58866129</w:t>
                            </w:r>
                          </w:p>
                          <w:p w:rsidR="00105485" w:rsidP="00105485" w:rsidRDefault="00105485" w14:paraId="6D214E55" w14:textId="77777777">
                            <w:pPr>
                              <w:rPr>
                                <w:b/>
                                <w:sz w:val="13"/>
                                <w:szCs w:val="13"/>
                              </w:rPr>
                            </w:pPr>
                            <w:r w:rsidRPr="00CA6288">
                              <w:rPr>
                                <w:b/>
                                <w:sz w:val="13"/>
                                <w:szCs w:val="13"/>
                              </w:rPr>
                              <w:t>Bijlagen</w:t>
                            </w:r>
                          </w:p>
                          <w:p w:rsidRPr="0014507E" w:rsidR="00105485" w:rsidP="00105485" w:rsidRDefault="00105485" w14:paraId="31C6FA6E" w14:textId="77777777">
                            <w:pPr>
                              <w:tabs>
                                <w:tab w:val="left" w:pos="5284"/>
                              </w:tabs>
                              <w:spacing w:line="240" w:lineRule="auto"/>
                              <w:rPr>
                                <w:sz w:val="13"/>
                                <w:szCs w:val="13"/>
                              </w:rPr>
                            </w:pPr>
                          </w:p>
                          <w:p w:rsidRPr="0014507E" w:rsidR="00105485" w:rsidP="00105485" w:rsidRDefault="00105485" w14:paraId="39822900" w14:textId="77777777">
                            <w:pPr>
                              <w:tabs>
                                <w:tab w:val="left" w:pos="5284"/>
                              </w:tabs>
                              <w:spacing w:line="240" w:lineRule="auto"/>
                              <w:rPr>
                                <w:sz w:val="13"/>
                                <w:szCs w:val="13"/>
                              </w:rPr>
                            </w:pPr>
                          </w:p>
                          <w:p w:rsidRPr="0014507E" w:rsidR="00105485" w:rsidP="00105485" w:rsidRDefault="00105485" w14:paraId="516BB313" w14:textId="77777777">
                            <w:pPr>
                              <w:tabs>
                                <w:tab w:val="left" w:pos="5284"/>
                              </w:tabs>
                              <w:spacing w:line="240" w:lineRule="auto"/>
                              <w:rPr>
                                <w:sz w:val="13"/>
                                <w:szCs w:val="13"/>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64504AD">
                <v:stroke joinstyle="miter"/>
                <v:path gradientshapeok="t" o:connecttype="rect"/>
              </v:shapetype>
              <v:shape id="Tekstvak 3" style="position:absolute;margin-left:374.6pt;margin-top:134.15pt;width:121.5pt;height:58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">
                <v:textbox>
                  <w:txbxContent>
                    <w:p w:rsidR="00105485" w:rsidP="00105485" w:rsidRDefault="00105485" w14:paraId="414EF1C0" w14:textId="77777777">
                      <w:pPr>
                        <w:spacing w:line="180" w:lineRule="atLeast"/>
                        <w:rPr>
                          <w:b/>
                          <w:sz w:val="13"/>
                          <w:szCs w:val="13"/>
                        </w:rPr>
                      </w:pPr>
                      <w:r>
                        <w:rPr>
                          <w:b/>
                          <w:sz w:val="13"/>
                          <w:szCs w:val="13"/>
                        </w:rPr>
                        <w:t>Onderzoek en Wetenschapsbeleid</w:t>
                      </w:r>
                    </w:p>
                    <w:p w:rsidR="00105485" w:rsidP="00105485" w:rsidRDefault="00105485" w14:paraId="0C9D3463" w14:textId="77777777">
                      <w:pPr>
                        <w:pStyle w:val="Huisstijl-Gegeven"/>
                        <w:spacing w:after="0"/>
                      </w:pPr>
                      <w:r>
                        <w:t xml:space="preserve">Rijnstraat 50 </w:t>
                      </w:r>
                    </w:p>
                    <w:p w:rsidR="00105485" w:rsidP="00105485" w:rsidRDefault="00105485" w14:paraId="05EF6115" w14:textId="77777777">
                      <w:pPr>
                        <w:pStyle w:val="Huisstijl-Gegeven"/>
                        <w:spacing w:after="0"/>
                      </w:pPr>
                      <w:r>
                        <w:t>Den Haag</w:t>
                      </w:r>
                    </w:p>
                    <w:p w:rsidR="00105485" w:rsidP="00105485" w:rsidRDefault="00105485" w14:paraId="4B6C0F10" w14:textId="77777777">
                      <w:pPr>
                        <w:pStyle w:val="Huisstijl-Gegeven"/>
                        <w:spacing w:after="0"/>
                      </w:pPr>
                      <w:r>
                        <w:t>Postbus 16375</w:t>
                      </w:r>
                    </w:p>
                    <w:p w:rsidR="00105485" w:rsidP="00105485" w:rsidRDefault="00105485" w14:paraId="0B8AA7A4" w14:textId="77777777">
                      <w:pPr>
                        <w:pStyle w:val="Huisstijl-Gegeven"/>
                        <w:spacing w:after="0"/>
                      </w:pPr>
                      <w:r>
                        <w:t>2500 BJ Den Haag</w:t>
                      </w:r>
                    </w:p>
                    <w:p w:rsidR="00105485" w:rsidP="00105485" w:rsidRDefault="00105485" w14:paraId="614DF559" w14:textId="77777777">
                      <w:pPr>
                        <w:pStyle w:val="Huisstijl-Gegeven"/>
                        <w:spacing w:after="90"/>
                      </w:pPr>
                      <w:r>
                        <w:t>www.rijksoverheid.nl</w:t>
                      </w:r>
                    </w:p>
                    <w:p w:rsidR="00105485" w:rsidP="00105485" w:rsidRDefault="00105485" w14:paraId="355ED3DA" w14:textId="77777777">
                      <w:pPr>
                        <w:rPr>
                          <w:b/>
                          <w:sz w:val="13"/>
                          <w:szCs w:val="13"/>
                        </w:rPr>
                      </w:pPr>
                      <w:r w:rsidRPr="00C54BBA">
                        <w:rPr>
                          <w:b/>
                          <w:sz w:val="13"/>
                          <w:szCs w:val="13"/>
                        </w:rPr>
                        <w:t>Onze referentie</w:t>
                      </w:r>
                    </w:p>
                    <w:p w:rsidR="00105485" w:rsidP="00105485" w:rsidRDefault="007744B2" w14:paraId="0EB9132D" w14:textId="1130AA75">
                      <w:pPr>
                        <w:tabs>
                          <w:tab w:val="left" w:pos="5284"/>
                        </w:tabs>
                        <w:spacing w:line="360" w:lineRule="auto"/>
                        <w:rPr>
                          <w:sz w:val="13"/>
                          <w:szCs w:val="13"/>
                        </w:rPr>
                      </w:pPr>
                      <w:r w:rsidRPr="007744B2">
                        <w:rPr>
                          <w:sz w:val="13"/>
                          <w:szCs w:val="13"/>
                        </w:rPr>
                        <w:t>58866129</w:t>
                      </w:r>
                    </w:p>
                    <w:p w:rsidR="00105485" w:rsidP="00105485" w:rsidRDefault="00105485" w14:paraId="6D214E55" w14:textId="77777777">
                      <w:pPr>
                        <w:rPr>
                          <w:b/>
                          <w:sz w:val="13"/>
                          <w:szCs w:val="13"/>
                        </w:rPr>
                      </w:pPr>
                      <w:r w:rsidRPr="00CA6288">
                        <w:rPr>
                          <w:b/>
                          <w:sz w:val="13"/>
                          <w:szCs w:val="13"/>
                        </w:rPr>
                        <w:t>Bijlagen</w:t>
                      </w:r>
                    </w:p>
                    <w:p w:rsidRPr="0014507E" w:rsidR="00105485" w:rsidP="00105485" w:rsidRDefault="00105485" w14:paraId="31C6FA6E" w14:textId="77777777">
                      <w:pPr>
                        <w:tabs>
                          <w:tab w:val="left" w:pos="5284"/>
                        </w:tabs>
                        <w:spacing w:line="240" w:lineRule="auto"/>
                        <w:rPr>
                          <w:sz w:val="13"/>
                          <w:szCs w:val="13"/>
                        </w:rPr>
                      </w:pPr>
                    </w:p>
                    <w:p w:rsidRPr="0014507E" w:rsidR="00105485" w:rsidP="00105485" w:rsidRDefault="00105485" w14:paraId="39822900" w14:textId="77777777">
                      <w:pPr>
                        <w:tabs>
                          <w:tab w:val="left" w:pos="5284"/>
                        </w:tabs>
                        <w:spacing w:line="240" w:lineRule="auto"/>
                        <w:rPr>
                          <w:sz w:val="13"/>
                          <w:szCs w:val="13"/>
                        </w:rPr>
                      </w:pPr>
                    </w:p>
                    <w:p w:rsidRPr="0014507E" w:rsidR="00105485" w:rsidP="00105485" w:rsidRDefault="00105485" w14:paraId="516BB313" w14:textId="77777777">
                      <w:pPr>
                        <w:tabs>
                          <w:tab w:val="left" w:pos="5284"/>
                        </w:tabs>
                        <w:spacing w:line="240" w:lineRule="auto"/>
                        <w:rPr>
                          <w:sz w:val="13"/>
                          <w:szCs w:val="13"/>
                        </w:rPr>
                      </w:pPr>
                    </w:p>
                  </w:txbxContent>
                </v:textbox>
                <w10:wrap type="square" anchory="page"/>
              </v:shape>
            </w:pict>
          </mc:Fallback>
        </mc:AlternateContent>
      </w:r>
      <w:r w:rsidR="00106998">
        <w:t xml:space="preserve">Met deze brief informeer ik uw Kamer over de uitvoering van twee door uw Kamer aangenomen moties </w:t>
      </w:r>
      <w:proofErr w:type="gramStart"/>
      <w:r w:rsidR="00106998">
        <w:t>conform</w:t>
      </w:r>
      <w:proofErr w:type="gramEnd"/>
      <w:r w:rsidR="00106998">
        <w:t xml:space="preserve"> mijn toezegging aan uw Kamer. Een afschrift van deze brief wordt </w:t>
      </w:r>
      <w:proofErr w:type="gramStart"/>
      <w:r w:rsidR="00106998">
        <w:t>conform</w:t>
      </w:r>
      <w:proofErr w:type="gramEnd"/>
      <w:r w:rsidR="00106998">
        <w:t xml:space="preserve"> mijn voorgenoemde toezegging naar de Eerste Kamer gestuurd. </w:t>
      </w:r>
    </w:p>
    <w:p w:rsidR="00105485" w:rsidP="00E02D78" w:rsidRDefault="00105485" w14:paraId="0331E3CA" w14:textId="77777777">
      <w:pPr>
        <w:spacing w:line="276" w:lineRule="auto"/>
      </w:pPr>
    </w:p>
    <w:p w:rsidR="00235B40" w:rsidP="00E02D78" w:rsidRDefault="00106998" w14:paraId="2B896832" w14:textId="6B036D29">
      <w:pPr>
        <w:spacing w:line="276" w:lineRule="auto"/>
        <w:rPr>
          <w:szCs w:val="18"/>
        </w:rPr>
      </w:pPr>
      <w:bookmarkStart w:name="_Hlk216098369" w:id="0"/>
      <w:r w:rsidRPr="00B14C21">
        <w:rPr>
          <w:szCs w:val="18"/>
        </w:rPr>
        <w:t xml:space="preserve">Uw Kamer heeft mij in de motie van het lid </w:t>
      </w:r>
      <w:proofErr w:type="spellStart"/>
      <w:r w:rsidRPr="00B14C21">
        <w:rPr>
          <w:szCs w:val="18"/>
        </w:rPr>
        <w:t>Heite</w:t>
      </w:r>
      <w:proofErr w:type="spellEnd"/>
      <w:r w:rsidRPr="00B14C21">
        <w:rPr>
          <w:szCs w:val="18"/>
        </w:rPr>
        <w:t xml:space="preserve"> verzocht</w:t>
      </w:r>
      <w:r>
        <w:rPr>
          <w:szCs w:val="18"/>
        </w:rPr>
        <w:t xml:space="preserve"> om</w:t>
      </w:r>
      <w:r w:rsidRPr="00B14C21">
        <w:rPr>
          <w:szCs w:val="18"/>
        </w:rPr>
        <w:t xml:space="preserve"> in overleg met NWO en UNL te gaan</w:t>
      </w:r>
      <w:r>
        <w:rPr>
          <w:szCs w:val="18"/>
        </w:rPr>
        <w:t xml:space="preserve"> om</w:t>
      </w:r>
      <w:r w:rsidRPr="00B14C21">
        <w:rPr>
          <w:szCs w:val="18"/>
        </w:rPr>
        <w:t xml:space="preserve"> de zorgen over het gebrek aan pluriformiteit en ruimte voor open debat in de wetenschap</w:t>
      </w:r>
      <w:r>
        <w:rPr>
          <w:szCs w:val="18"/>
        </w:rPr>
        <w:t xml:space="preserve"> te inventariseren en te staven, en daarbij ook onafhankelijke onderzoekers en maatschappelijke organisaties te betrekken</w:t>
      </w:r>
      <w:r w:rsidRPr="00B14C21">
        <w:rPr>
          <w:szCs w:val="18"/>
        </w:rPr>
        <w:t>.</w:t>
      </w:r>
      <w:r>
        <w:rPr>
          <w:rStyle w:val="Voetnootmarkering"/>
          <w:szCs w:val="18"/>
        </w:rPr>
        <w:footnoteReference w:id="1"/>
      </w:r>
      <w:r w:rsidRPr="00B14C21">
        <w:rPr>
          <w:szCs w:val="18"/>
        </w:rPr>
        <w:t xml:space="preserve"> </w:t>
      </w:r>
      <w:r>
        <w:rPr>
          <w:szCs w:val="18"/>
        </w:rPr>
        <w:t xml:space="preserve">Ik ben hierover met UNL en NWO in gesprek geweest. </w:t>
      </w:r>
      <w:r w:rsidR="005A361C">
        <w:rPr>
          <w:szCs w:val="18"/>
        </w:rPr>
        <w:t xml:space="preserve">Beiden horen ook signalen over een gebrek aan pluriformiteit, maar zijn van mening dat er voldoende </w:t>
      </w:r>
      <w:r w:rsidR="00235B40">
        <w:rPr>
          <w:szCs w:val="18"/>
        </w:rPr>
        <w:t>waarborgen</w:t>
      </w:r>
      <w:r w:rsidR="005A361C">
        <w:rPr>
          <w:szCs w:val="18"/>
        </w:rPr>
        <w:t xml:space="preserve"> in het systeem zijn om de pluriformiteit te </w:t>
      </w:r>
      <w:r w:rsidR="00235B40">
        <w:rPr>
          <w:szCs w:val="18"/>
        </w:rPr>
        <w:t>bewaken</w:t>
      </w:r>
      <w:r w:rsidR="005A361C">
        <w:rPr>
          <w:szCs w:val="18"/>
        </w:rPr>
        <w:t xml:space="preserve">. </w:t>
      </w:r>
    </w:p>
    <w:p w:rsidR="00235B40" w:rsidP="00E02D78" w:rsidRDefault="00235B40" w14:paraId="2F009FB1" w14:textId="77777777">
      <w:pPr>
        <w:spacing w:line="276" w:lineRule="auto"/>
        <w:rPr>
          <w:szCs w:val="18"/>
        </w:rPr>
      </w:pPr>
    </w:p>
    <w:p w:rsidR="00235B40" w:rsidP="00E02D78" w:rsidRDefault="00235B40" w14:paraId="225ABF15" w14:textId="4F116603">
      <w:pPr>
        <w:spacing w:line="276" w:lineRule="auto"/>
        <w:rPr>
          <w:szCs w:val="18"/>
        </w:rPr>
      </w:pPr>
      <w:r>
        <w:rPr>
          <w:szCs w:val="18"/>
        </w:rPr>
        <w:t xml:space="preserve">Zo heeft </w:t>
      </w:r>
      <w:proofErr w:type="gramStart"/>
      <w:r>
        <w:rPr>
          <w:szCs w:val="18"/>
        </w:rPr>
        <w:t>NWO financieringsinstrumenten</w:t>
      </w:r>
      <w:proofErr w:type="gramEnd"/>
      <w:r>
        <w:rPr>
          <w:szCs w:val="18"/>
        </w:rPr>
        <w:t xml:space="preserve"> voor ongebonden onderzoek die nadrukkelijk vrij zijn van thematische randvoorwaarden, en waarin de wetenschappelijke kwaliteit, en niet het onderwerp, doorslaggevend is. Daarnaast verwijst UNL naar verschillende, belangrijke instrumenten die de normen en standaarden van de Nederlandse wetenschap versterken</w:t>
      </w:r>
      <w:r>
        <w:rPr>
          <w:rStyle w:val="Voetnootmarkering"/>
          <w:rFonts w:eastAsiaTheme="minorHAnsi"/>
          <w:szCs w:val="18"/>
        </w:rPr>
        <w:footnoteReference w:id="2"/>
      </w:r>
      <w:r>
        <w:rPr>
          <w:szCs w:val="18"/>
        </w:rPr>
        <w:t xml:space="preserve">. Voorbeelden hiervan zijn onder andere de Nederlandse Gedragscode Wetenschappelijke Integriteit en het </w:t>
      </w:r>
      <w:proofErr w:type="spellStart"/>
      <w:r>
        <w:rPr>
          <w:szCs w:val="18"/>
        </w:rPr>
        <w:t>Strategy</w:t>
      </w:r>
      <w:proofErr w:type="spellEnd"/>
      <w:r>
        <w:rPr>
          <w:szCs w:val="18"/>
        </w:rPr>
        <w:t xml:space="preserve"> Evaluation Protocol (SEP). </w:t>
      </w:r>
      <w:bookmarkStart w:name="_Hlk216769619" w:id="1"/>
      <w:r>
        <w:rPr>
          <w:szCs w:val="18"/>
        </w:rPr>
        <w:t>In het SEP is onder andere aandacht voor de academische cultuur, in termen van openheid, veiligheid, en inclusiviteit en in termen van wetenschappelijke integriteit.</w:t>
      </w:r>
      <w:bookmarkEnd w:id="1"/>
      <w:r>
        <w:rPr>
          <w:szCs w:val="18"/>
        </w:rPr>
        <w:t xml:space="preserve">   </w:t>
      </w:r>
    </w:p>
    <w:p w:rsidR="00235B40" w:rsidP="00E02D78" w:rsidRDefault="00235B40" w14:paraId="4583A642" w14:textId="77777777">
      <w:pPr>
        <w:spacing w:line="276" w:lineRule="auto"/>
        <w:rPr>
          <w:szCs w:val="18"/>
        </w:rPr>
      </w:pPr>
    </w:p>
    <w:p w:rsidR="00235B40" w:rsidP="00E02D78" w:rsidRDefault="00235B40" w14:paraId="11D29E5E" w14:textId="13DE8128">
      <w:pPr>
        <w:spacing w:line="276" w:lineRule="auto"/>
        <w:rPr>
          <w:szCs w:val="18"/>
        </w:rPr>
      </w:pPr>
      <w:r>
        <w:rPr>
          <w:szCs w:val="18"/>
        </w:rPr>
        <w:t xml:space="preserve">Ik </w:t>
      </w:r>
      <w:r w:rsidR="005B1AB4">
        <w:rPr>
          <w:szCs w:val="18"/>
        </w:rPr>
        <w:t>zie</w:t>
      </w:r>
      <w:r>
        <w:rPr>
          <w:szCs w:val="18"/>
        </w:rPr>
        <w:t xml:space="preserve"> de waarborgen in het systeem om de pluriformiteit in de wetenschap te waarborgen. </w:t>
      </w:r>
      <w:r w:rsidR="00262D8C">
        <w:rPr>
          <w:szCs w:val="18"/>
        </w:rPr>
        <w:t>Tegelijkertijd neem ik</w:t>
      </w:r>
      <w:r>
        <w:rPr>
          <w:szCs w:val="18"/>
        </w:rPr>
        <w:t>, samen met UNL en NWO,</w:t>
      </w:r>
      <w:r w:rsidR="00262D8C">
        <w:rPr>
          <w:szCs w:val="18"/>
        </w:rPr>
        <w:t xml:space="preserve"> de zorgen hierover serieus. Daarom zal ik de in de motie verzochte </w:t>
      </w:r>
      <w:r w:rsidR="00106998">
        <w:rPr>
          <w:szCs w:val="18"/>
        </w:rPr>
        <w:t>inventarisatie en het staven</w:t>
      </w:r>
      <w:r w:rsidR="00262D8C">
        <w:rPr>
          <w:szCs w:val="18"/>
        </w:rPr>
        <w:t xml:space="preserve"> daarvan</w:t>
      </w:r>
      <w:r w:rsidR="00106998">
        <w:rPr>
          <w:szCs w:val="18"/>
        </w:rPr>
        <w:t xml:space="preserve"> uitbesteden aan een onafhankelijke partij. </w:t>
      </w:r>
      <w:proofErr w:type="gramStart"/>
      <w:r w:rsidR="00262D8C">
        <w:rPr>
          <w:szCs w:val="18"/>
        </w:rPr>
        <w:t>Conform</w:t>
      </w:r>
      <w:proofErr w:type="gramEnd"/>
      <w:r w:rsidR="00262D8C">
        <w:rPr>
          <w:szCs w:val="18"/>
        </w:rPr>
        <w:t xml:space="preserve"> de motie worden hier maatschappelijke organisaties en onafhankelijke onderzoekers bij </w:t>
      </w:r>
      <w:r w:rsidR="00262D8C">
        <w:rPr>
          <w:szCs w:val="18"/>
        </w:rPr>
        <w:lastRenderedPageBreak/>
        <w:t xml:space="preserve">betrokken. </w:t>
      </w:r>
      <w:r w:rsidR="00106998">
        <w:rPr>
          <w:szCs w:val="18"/>
        </w:rPr>
        <w:t>Vanwege de taakstelling op het ambtenarenapparaat binnen mijn ministerie kan ik hier pas in het najaar van 2026 mee aan de slag</w:t>
      </w:r>
      <w:r>
        <w:rPr>
          <w:szCs w:val="18"/>
        </w:rPr>
        <w:t xml:space="preserve"> gaan</w:t>
      </w:r>
      <w:r w:rsidR="00106998">
        <w:rPr>
          <w:szCs w:val="18"/>
        </w:rPr>
        <w:t xml:space="preserve">. </w:t>
      </w:r>
      <w:bookmarkStart w:name="_Hlk216772844" w:id="2"/>
      <w:r>
        <w:rPr>
          <w:szCs w:val="18"/>
        </w:rPr>
        <w:t>Mochten de uitkomsten van het komende onderzoek daartoe aanleiding geven, dan wordt bezien of dit onderzoek een terugkerend karakter krijgt om</w:t>
      </w:r>
      <w:r w:rsidR="0090111D">
        <w:rPr>
          <w:szCs w:val="18"/>
        </w:rPr>
        <w:t xml:space="preserve"> de</w:t>
      </w:r>
      <w:r>
        <w:rPr>
          <w:szCs w:val="18"/>
        </w:rPr>
        <w:t xml:space="preserve"> vinger aan de pols te houden. In dat geval verdient het aanbeveling om dit onderzoek aan te laten sluiten bij het onderzoek over academische vrijheid dat in 2028 plaatsvindt en een vervolgstudie is naar aanleiding van een eerder onderzoek over zelfcensuur</w:t>
      </w:r>
      <w:r w:rsidR="00F5426D">
        <w:rPr>
          <w:rStyle w:val="Voetnootmarkering"/>
          <w:szCs w:val="18"/>
        </w:rPr>
        <w:footnoteReference w:id="3"/>
      </w:r>
      <w:r>
        <w:rPr>
          <w:szCs w:val="18"/>
        </w:rPr>
        <w:t xml:space="preserve"> in 2023. Integratie ligt in dit verband voor de hand, omdat </w:t>
      </w:r>
      <w:r w:rsidR="005B1AB4">
        <w:rPr>
          <w:szCs w:val="18"/>
        </w:rPr>
        <w:t>de</w:t>
      </w:r>
      <w:r>
        <w:rPr>
          <w:szCs w:val="18"/>
        </w:rPr>
        <w:t xml:space="preserve"> thema’s (pluriformiteit en academische vrijheid) zijn gerelateerd.</w:t>
      </w:r>
      <w:bookmarkEnd w:id="2"/>
    </w:p>
    <w:p w:rsidR="00235B40" w:rsidP="00E02D78" w:rsidRDefault="00235B40" w14:paraId="033DCE62" w14:textId="77777777">
      <w:pPr>
        <w:spacing w:line="276" w:lineRule="auto"/>
        <w:rPr>
          <w:szCs w:val="18"/>
        </w:rPr>
      </w:pPr>
    </w:p>
    <w:p w:rsidRPr="00B14C21" w:rsidR="00106998" w:rsidP="00E02D78" w:rsidRDefault="00106998" w14:paraId="14B1FCC9" w14:textId="2E6935D2">
      <w:pPr>
        <w:spacing w:line="276" w:lineRule="auto"/>
        <w:rPr>
          <w:szCs w:val="18"/>
        </w:rPr>
      </w:pPr>
      <w:r w:rsidRPr="00B14C21">
        <w:rPr>
          <w:szCs w:val="18"/>
        </w:rPr>
        <w:t xml:space="preserve">Daarnaast heeft </w:t>
      </w:r>
      <w:r>
        <w:rPr>
          <w:szCs w:val="18"/>
        </w:rPr>
        <w:t>u</w:t>
      </w:r>
      <w:r w:rsidRPr="00B14C21">
        <w:rPr>
          <w:szCs w:val="18"/>
        </w:rPr>
        <w:t xml:space="preserve">w Kamer in </w:t>
      </w:r>
      <w:r w:rsidR="00235B40">
        <w:rPr>
          <w:szCs w:val="18"/>
        </w:rPr>
        <w:t>de voorgenoemde</w:t>
      </w:r>
      <w:r w:rsidRPr="00B14C21">
        <w:rPr>
          <w:szCs w:val="18"/>
        </w:rPr>
        <w:t xml:space="preserve"> motie verzocht om</w:t>
      </w:r>
      <w:r>
        <w:rPr>
          <w:szCs w:val="18"/>
        </w:rPr>
        <w:t xml:space="preserve">, </w:t>
      </w:r>
      <w:proofErr w:type="gramStart"/>
      <w:r>
        <w:rPr>
          <w:szCs w:val="18"/>
        </w:rPr>
        <w:t>i</w:t>
      </w:r>
      <w:r w:rsidRPr="00B14C21">
        <w:rPr>
          <w:szCs w:val="18"/>
        </w:rPr>
        <w:t>ndien</w:t>
      </w:r>
      <w:proofErr w:type="gramEnd"/>
      <w:r w:rsidRPr="00B14C21">
        <w:rPr>
          <w:szCs w:val="18"/>
        </w:rPr>
        <w:t xml:space="preserve"> de zorgen </w:t>
      </w:r>
      <w:r>
        <w:rPr>
          <w:szCs w:val="18"/>
        </w:rPr>
        <w:t xml:space="preserve">op basis van de inventarisatie </w:t>
      </w:r>
      <w:r w:rsidRPr="00B14C21">
        <w:rPr>
          <w:szCs w:val="18"/>
        </w:rPr>
        <w:t>worden bevestigd</w:t>
      </w:r>
      <w:r>
        <w:rPr>
          <w:szCs w:val="18"/>
        </w:rPr>
        <w:t>,</w:t>
      </w:r>
      <w:r w:rsidRPr="00B14C21">
        <w:rPr>
          <w:szCs w:val="18"/>
        </w:rPr>
        <w:t xml:space="preserve"> binnen bestaande financieringsinstrumenten structurele ruimte te creëren voor onderzoek dat de consensus bevraagt. Logischerwijs </w:t>
      </w:r>
      <w:r>
        <w:rPr>
          <w:szCs w:val="18"/>
        </w:rPr>
        <w:t>kan ik daar nader op ingaan nadat de zorgen zijn onderzocht</w:t>
      </w:r>
      <w:r w:rsidRPr="00B14C21">
        <w:rPr>
          <w:szCs w:val="18"/>
        </w:rPr>
        <w:t xml:space="preserve">. </w:t>
      </w:r>
    </w:p>
    <w:p w:rsidR="00105485" w:rsidP="00E02D78" w:rsidRDefault="00105485" w14:paraId="17FB9ABC" w14:textId="77777777">
      <w:pPr>
        <w:spacing w:line="276" w:lineRule="auto"/>
      </w:pPr>
      <w:r>
        <w:t xml:space="preserve"> </w:t>
      </w:r>
    </w:p>
    <w:bookmarkEnd w:id="0"/>
    <w:p w:rsidR="00105485" w:rsidP="00E02D78" w:rsidRDefault="00105485" w14:paraId="2A6BDAC4" w14:textId="77777777">
      <w:pPr>
        <w:spacing w:line="276" w:lineRule="auto"/>
        <w:rPr>
          <w:szCs w:val="20"/>
        </w:rPr>
      </w:pPr>
      <w:r w:rsidRPr="0014507E">
        <w:rPr>
          <w:szCs w:val="20"/>
        </w:rPr>
        <w:t>Uw Kamer heeft mij in</w:t>
      </w:r>
      <w:r>
        <w:rPr>
          <w:szCs w:val="20"/>
        </w:rPr>
        <w:t xml:space="preserve"> een andere</w:t>
      </w:r>
      <w:r w:rsidRPr="0014507E">
        <w:rPr>
          <w:szCs w:val="20"/>
        </w:rPr>
        <w:t xml:space="preserve"> motie van het lid </w:t>
      </w:r>
      <w:proofErr w:type="spellStart"/>
      <w:r w:rsidRPr="0014507E">
        <w:rPr>
          <w:szCs w:val="20"/>
        </w:rPr>
        <w:t>Heite</w:t>
      </w:r>
      <w:proofErr w:type="spellEnd"/>
      <w:r w:rsidRPr="0014507E">
        <w:rPr>
          <w:szCs w:val="20"/>
        </w:rPr>
        <w:t xml:space="preserve"> verzocht om met de universiteiten afspraken te maken die waarborgen dat voor alle hoogleraren volledige, kloppende en vindbare informatie over commerciële nevenwerkzaamheden beschikbaar is in de registratie nevenfuncties en deze registratie voortaan actueel te houden.</w:t>
      </w:r>
      <w:r w:rsidRPr="0014507E">
        <w:rPr>
          <w:vertAlign w:val="superscript"/>
        </w:rPr>
        <w:footnoteReference w:id="4"/>
      </w:r>
      <w:r w:rsidRPr="0014507E">
        <w:rPr>
          <w:szCs w:val="20"/>
        </w:rPr>
        <w:t xml:space="preserve"> Uiteraard moet het register nevenwerkzaamheden volledig, kloppend, vindbaar en actueel zijn.</w:t>
      </w:r>
      <w:r>
        <w:rPr>
          <w:szCs w:val="20"/>
        </w:rPr>
        <w:t xml:space="preserve"> Universiteiten van Nederland (UNL) sluit zich hier ook bij aan en daarom</w:t>
      </w:r>
      <w:r w:rsidRPr="0014507E">
        <w:rPr>
          <w:szCs w:val="20"/>
        </w:rPr>
        <w:t xml:space="preserve"> neemt UNL nu concreet de volgende stappen. </w:t>
      </w:r>
    </w:p>
    <w:p w:rsidRPr="0014507E" w:rsidR="00105485" w:rsidP="00E02D78" w:rsidRDefault="00105485" w14:paraId="06B45B16" w14:textId="77777777">
      <w:pPr>
        <w:spacing w:line="276" w:lineRule="auto"/>
        <w:rPr>
          <w:szCs w:val="20"/>
        </w:rPr>
      </w:pPr>
    </w:p>
    <w:p w:rsidR="00106998" w:rsidP="00E02D78" w:rsidRDefault="00106998" w14:paraId="4B120263" w14:textId="4B8260C0">
      <w:pPr>
        <w:spacing w:line="276" w:lineRule="auto"/>
        <w:rPr>
          <w:szCs w:val="20"/>
        </w:rPr>
      </w:pPr>
      <w:r>
        <w:rPr>
          <w:szCs w:val="20"/>
        </w:rPr>
        <w:t xml:space="preserve">Ten eerste zal UNL de noodzaak van een actuele registratie van nevenfuncties agenderen en bespreken bij haar eerstvolgende, jaarlijkse evaluatiemoment met de universitaire dossierhouders die de opdracht hebben om dit bestand en </w:t>
      </w:r>
      <w:r w:rsidR="00235B40">
        <w:rPr>
          <w:szCs w:val="20"/>
        </w:rPr>
        <w:t xml:space="preserve">de </w:t>
      </w:r>
      <w:r>
        <w:rPr>
          <w:szCs w:val="20"/>
        </w:rPr>
        <w:t>publieke gegevens actueel te houden. Dit evaluatiemoment wordt verwacht aan het begin van 2026. Ten tweede zal UNL deze noodzaak ook bespreken met de HR-directeuren van de universiteiten. Het is daarbij belangrijk om te benoemen dat</w:t>
      </w:r>
      <w:r w:rsidRPr="00F30BC8">
        <w:rPr>
          <w:szCs w:val="20"/>
        </w:rPr>
        <w:t xml:space="preserve"> </w:t>
      </w:r>
      <w:r w:rsidRPr="0014507E">
        <w:rPr>
          <w:szCs w:val="20"/>
        </w:rPr>
        <w:t xml:space="preserve">het de verantwoordelijkheid van hoogleraren is om transparant te communiceren over hun nevenfuncties. De </w:t>
      </w:r>
      <w:r w:rsidRPr="0014507E">
        <w:rPr>
          <w:i/>
          <w:iCs/>
          <w:szCs w:val="20"/>
        </w:rPr>
        <w:t>Sectorale regeling nevenwerkzaamheden Nederlandse universiteiten 2024</w:t>
      </w:r>
      <w:r w:rsidRPr="0014507E">
        <w:rPr>
          <w:szCs w:val="20"/>
        </w:rPr>
        <w:t xml:space="preserve"> geeft aan dat hoogleraren (1) transparant moeten zijn over hun nevenfuncties en (2) hun betaalde nevenfuncties en daarnaast ook onbetaalde nevenfuncties waarbij mogelijk sprake is van belangenverstrengeling moeten melden bij hun universiteit.</w:t>
      </w:r>
      <w:r w:rsidRPr="0014507E">
        <w:rPr>
          <w:vertAlign w:val="superscript"/>
        </w:rPr>
        <w:footnoteReference w:id="5"/>
      </w:r>
      <w:r w:rsidRPr="0014507E">
        <w:rPr>
          <w:szCs w:val="20"/>
        </w:rPr>
        <w:t xml:space="preserve"> </w:t>
      </w:r>
      <w:bookmarkStart w:name="_Hlk216773081" w:id="3"/>
      <w:r w:rsidRPr="00D410AB" w:rsidR="00235B40">
        <w:rPr>
          <w:szCs w:val="18"/>
        </w:rPr>
        <w:t>Bij (vermeende) schendingen van wetenschappelijke integriteit, zoals het niet benoemen van nevenfuncties, is het aan de instellingen (werkgever) om de wetenschapper (werknemer) hierop aan te spreken</w:t>
      </w:r>
      <w:r w:rsidR="00235B40">
        <w:rPr>
          <w:szCs w:val="18"/>
        </w:rPr>
        <w:t xml:space="preserve"> op basis van artikel 1.14 van de cao Nederlandse Universiteiten en indien nodig passende maatregelen te</w:t>
      </w:r>
      <w:r w:rsidR="001E5DE4">
        <w:rPr>
          <w:szCs w:val="18"/>
        </w:rPr>
        <w:t xml:space="preserve"> </w:t>
      </w:r>
      <w:r w:rsidR="00235B40">
        <w:rPr>
          <w:szCs w:val="18"/>
        </w:rPr>
        <w:t>nemen.</w:t>
      </w:r>
      <w:bookmarkEnd w:id="3"/>
      <w:r>
        <w:rPr>
          <w:szCs w:val="20"/>
        </w:rPr>
        <w:br/>
      </w:r>
    </w:p>
    <w:p w:rsidRPr="007744B2" w:rsidR="00105485" w:rsidP="007744B2" w:rsidRDefault="00106998" w14:paraId="20229CCD" w14:textId="1A8FA5B9">
      <w:pPr>
        <w:spacing w:line="276" w:lineRule="auto"/>
        <w:rPr>
          <w:szCs w:val="20"/>
        </w:rPr>
      </w:pPr>
      <w:r w:rsidRPr="0014507E">
        <w:rPr>
          <w:szCs w:val="20"/>
        </w:rPr>
        <w:lastRenderedPageBreak/>
        <w:t>Tot slot verwacht ik</w:t>
      </w:r>
      <w:r w:rsidR="00F75CD6">
        <w:rPr>
          <w:szCs w:val="20"/>
        </w:rPr>
        <w:t xml:space="preserve"> in de eerste helft van</w:t>
      </w:r>
      <w:r w:rsidRPr="0014507E">
        <w:rPr>
          <w:szCs w:val="20"/>
        </w:rPr>
        <w:t xml:space="preserve"> 2026 de vernieuwde Nederlandse Gedragscode Wetenschappelijke Integriteit (NGWI). </w:t>
      </w:r>
      <w:r>
        <w:rPr>
          <w:szCs w:val="20"/>
        </w:rPr>
        <w:t xml:space="preserve">Mijn voorganger heeft </w:t>
      </w:r>
      <w:r w:rsidRPr="0014507E">
        <w:rPr>
          <w:szCs w:val="20"/>
        </w:rPr>
        <w:t>de schrijfcommissie verzocht bij de herziening in het bijzonder aandacht te besteden aan de principes transparantie en onafhankelijkheid</w:t>
      </w:r>
      <w:r>
        <w:rPr>
          <w:szCs w:val="20"/>
        </w:rPr>
        <w:t xml:space="preserve"> en het register nevenfuncties in de vernieuwde NGWI te vermelden</w:t>
      </w:r>
      <w:r w:rsidRPr="0014507E">
        <w:rPr>
          <w:szCs w:val="20"/>
        </w:rPr>
        <w:t>.</w:t>
      </w:r>
      <w:r>
        <w:rPr>
          <w:szCs w:val="20"/>
        </w:rPr>
        <w:t xml:space="preserve"> </w:t>
      </w:r>
      <w:r w:rsidR="00235B40">
        <w:rPr>
          <w:szCs w:val="20"/>
        </w:rPr>
        <w:t xml:space="preserve">Op basis van de internetconsultatie heb ik geconstateerd dat de schrijfcommissie het voornemen heeft om in </w:t>
      </w:r>
      <w:r w:rsidR="00235B40">
        <w:t xml:space="preserve">de vernieuwde </w:t>
      </w:r>
      <w:proofErr w:type="gramStart"/>
      <w:r w:rsidR="00235B40">
        <w:t>NGWI aandacht</w:t>
      </w:r>
      <w:proofErr w:type="gramEnd"/>
      <w:r w:rsidR="00235B40">
        <w:t xml:space="preserve"> te besteden aan deze principes en de registratie van nevenfuncties van hoogleraren</w:t>
      </w:r>
    </w:p>
    <w:p w:rsidR="00105485" w:rsidP="00105485" w:rsidRDefault="00105485" w14:paraId="1BBDEE16" w14:textId="77777777"/>
    <w:p w:rsidR="007744B2" w:rsidP="00105485" w:rsidRDefault="007744B2" w14:paraId="2DA0AD34" w14:textId="77777777"/>
    <w:p w:rsidR="00105485" w:rsidP="00105485" w:rsidRDefault="00160869" w14:paraId="60637744" w14:textId="0C27563C">
      <w:pPr>
        <w:rPr>
          <w:szCs w:val="20"/>
        </w:rPr>
      </w:pPr>
      <w:r>
        <w:rPr>
          <w:szCs w:val="20"/>
        </w:rPr>
        <w:t>D</w:t>
      </w:r>
      <w:r w:rsidRPr="004B4901" w:rsidR="00105485">
        <w:rPr>
          <w:szCs w:val="20"/>
        </w:rPr>
        <w:t>e minister van On</w:t>
      </w:r>
      <w:r w:rsidR="00105485">
        <w:rPr>
          <w:szCs w:val="20"/>
        </w:rPr>
        <w:t>derwijs, Cultuur en Wetenschap,</w:t>
      </w:r>
    </w:p>
    <w:p w:rsidR="00105485" w:rsidP="00105485" w:rsidRDefault="00105485" w14:paraId="62E34B29" w14:textId="77777777">
      <w:pPr>
        <w:rPr>
          <w:szCs w:val="20"/>
        </w:rPr>
      </w:pPr>
    </w:p>
    <w:p w:rsidR="00105485" w:rsidP="00105485" w:rsidRDefault="00105485" w14:paraId="44C74D78" w14:textId="77777777">
      <w:pPr>
        <w:rPr>
          <w:szCs w:val="20"/>
        </w:rPr>
      </w:pPr>
    </w:p>
    <w:p w:rsidR="00105485" w:rsidP="00105485" w:rsidRDefault="00105485" w14:paraId="2CF3CBD0" w14:textId="77777777">
      <w:pPr>
        <w:rPr>
          <w:szCs w:val="20"/>
        </w:rPr>
      </w:pPr>
    </w:p>
    <w:p w:rsidR="007744B2" w:rsidP="00105485" w:rsidRDefault="007744B2" w14:paraId="7B6BC098" w14:textId="77777777">
      <w:pPr>
        <w:pStyle w:val="standaard-tekst"/>
        <w:rPr>
          <w:sz w:val="18"/>
          <w:szCs w:val="18"/>
          <w:lang w:val="nl-NL"/>
        </w:rPr>
      </w:pPr>
    </w:p>
    <w:p w:rsidRPr="004B4901" w:rsidR="00105485" w:rsidP="00105485" w:rsidRDefault="00105485" w14:paraId="1FDEAE86" w14:textId="348207A3">
      <w:pPr>
        <w:pStyle w:val="standaard-tekst"/>
        <w:rPr>
          <w:sz w:val="18"/>
          <w:szCs w:val="18"/>
          <w:lang w:val="nl-NL"/>
        </w:rPr>
      </w:pPr>
      <w:proofErr w:type="spellStart"/>
      <w:r>
        <w:rPr>
          <w:sz w:val="18"/>
          <w:szCs w:val="18"/>
          <w:lang w:val="nl-NL"/>
        </w:rPr>
        <w:t>Gouke</w:t>
      </w:r>
      <w:proofErr w:type="spellEnd"/>
      <w:r>
        <w:rPr>
          <w:sz w:val="18"/>
          <w:szCs w:val="18"/>
          <w:lang w:val="nl-NL"/>
        </w:rPr>
        <w:t xml:space="preserve"> Moes</w:t>
      </w:r>
    </w:p>
    <w:p w:rsidRPr="000E7D9D" w:rsidR="00105485" w:rsidP="00105485" w:rsidRDefault="00105485" w14:paraId="3CDA1ADA" w14:textId="77777777"/>
    <w:p w:rsidRPr="00105485" w:rsidR="00D57D9F" w:rsidP="00105485" w:rsidRDefault="00D57D9F" w14:paraId="3AC32A68" w14:textId="77777777"/>
    <w:sectPr w:rsidRPr="00105485" w:rsidR="00D57D9F"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D0073" w14:textId="77777777" w:rsidR="005F0738" w:rsidRDefault="0014507E">
      <w:r>
        <w:separator/>
      </w:r>
    </w:p>
    <w:p w14:paraId="5286F82C" w14:textId="77777777" w:rsidR="005F0738" w:rsidRDefault="005F0738"/>
  </w:endnote>
  <w:endnote w:type="continuationSeparator" w:id="0">
    <w:p w14:paraId="4D161532" w14:textId="77777777" w:rsidR="005F0738" w:rsidRDefault="0014507E">
      <w:r>
        <w:continuationSeparator/>
      </w:r>
    </w:p>
    <w:p w14:paraId="6337F46E"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BC5C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55580" w14:paraId="48E2344F" w14:textId="77777777" w:rsidTr="004C7E1D">
      <w:trPr>
        <w:trHeight w:hRule="exact" w:val="357"/>
      </w:trPr>
      <w:tc>
        <w:tcPr>
          <w:tcW w:w="7603" w:type="dxa"/>
        </w:tcPr>
        <w:p w14:paraId="6DCE3635" w14:textId="77777777" w:rsidR="002F71BB" w:rsidRPr="004C7E1D" w:rsidRDefault="002F71BB" w:rsidP="004C7E1D">
          <w:pPr>
            <w:spacing w:line="180" w:lineRule="exact"/>
            <w:rPr>
              <w:sz w:val="13"/>
              <w:szCs w:val="13"/>
            </w:rPr>
          </w:pPr>
        </w:p>
      </w:tc>
      <w:tc>
        <w:tcPr>
          <w:tcW w:w="2172" w:type="dxa"/>
        </w:tcPr>
        <w:p w14:paraId="1B0278D5" w14:textId="27F0958A" w:rsidR="002F71BB" w:rsidRPr="004C7E1D" w:rsidRDefault="0014507E"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34E58">
            <w:rPr>
              <w:szCs w:val="13"/>
            </w:rPr>
            <w:t>3</w:t>
          </w:r>
          <w:r w:rsidRPr="004C7E1D">
            <w:rPr>
              <w:szCs w:val="13"/>
            </w:rPr>
            <w:fldChar w:fldCharType="end"/>
          </w:r>
        </w:p>
      </w:tc>
    </w:tr>
  </w:tbl>
  <w:p w14:paraId="28FD85A1"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255580" w14:paraId="5FD2F0C2" w14:textId="77777777" w:rsidTr="004C7E1D">
      <w:trPr>
        <w:trHeight w:hRule="exact" w:val="357"/>
      </w:trPr>
      <w:tc>
        <w:tcPr>
          <w:tcW w:w="7709" w:type="dxa"/>
        </w:tcPr>
        <w:p w14:paraId="057DEA09" w14:textId="77777777" w:rsidR="00D17084" w:rsidRPr="004C7E1D" w:rsidRDefault="00D17084" w:rsidP="004C7E1D">
          <w:pPr>
            <w:spacing w:line="180" w:lineRule="exact"/>
            <w:rPr>
              <w:sz w:val="13"/>
              <w:szCs w:val="13"/>
            </w:rPr>
          </w:pPr>
        </w:p>
      </w:tc>
      <w:tc>
        <w:tcPr>
          <w:tcW w:w="2060" w:type="dxa"/>
        </w:tcPr>
        <w:p w14:paraId="4A880920" w14:textId="5335CFFD" w:rsidR="00D17084" w:rsidRPr="004C7E1D" w:rsidRDefault="0014507E"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34E58">
            <w:rPr>
              <w:szCs w:val="13"/>
            </w:rPr>
            <w:t>3</w:t>
          </w:r>
          <w:r w:rsidRPr="004C7E1D">
            <w:rPr>
              <w:szCs w:val="13"/>
            </w:rPr>
            <w:fldChar w:fldCharType="end"/>
          </w:r>
        </w:p>
      </w:tc>
    </w:tr>
  </w:tbl>
  <w:p w14:paraId="3A6B1E0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CC9AE" w14:textId="77777777" w:rsidR="005F0738" w:rsidRDefault="0014507E">
      <w:r>
        <w:separator/>
      </w:r>
    </w:p>
    <w:p w14:paraId="6211E0F7" w14:textId="77777777" w:rsidR="005F0738" w:rsidRDefault="005F0738"/>
  </w:footnote>
  <w:footnote w:type="continuationSeparator" w:id="0">
    <w:p w14:paraId="379BE303" w14:textId="77777777" w:rsidR="005F0738" w:rsidRDefault="0014507E">
      <w:r>
        <w:continuationSeparator/>
      </w:r>
    </w:p>
    <w:p w14:paraId="7260AF9F" w14:textId="77777777" w:rsidR="005F0738" w:rsidRDefault="005F0738"/>
  </w:footnote>
  <w:footnote w:id="1">
    <w:p w14:paraId="7E26B101" w14:textId="77777777" w:rsidR="00106998" w:rsidRPr="006271B1" w:rsidRDefault="00106998" w:rsidP="00106998">
      <w:pPr>
        <w:pStyle w:val="Voetnoottekst"/>
        <w:rPr>
          <w:sz w:val="16"/>
          <w:szCs w:val="16"/>
        </w:rPr>
      </w:pPr>
      <w:r w:rsidRPr="006271B1">
        <w:rPr>
          <w:rStyle w:val="Voetnootmarkering"/>
          <w:sz w:val="16"/>
          <w:szCs w:val="16"/>
        </w:rPr>
        <w:footnoteRef/>
      </w:r>
      <w:r w:rsidRPr="006271B1">
        <w:rPr>
          <w:sz w:val="16"/>
          <w:szCs w:val="16"/>
        </w:rPr>
        <w:t xml:space="preserve"> Kamerstukken II, vergaderjaar 2025-2026, 31 288 nr. 1219.</w:t>
      </w:r>
    </w:p>
  </w:footnote>
  <w:footnote w:id="2">
    <w:p w14:paraId="219EA567" w14:textId="77777777" w:rsidR="00235B40" w:rsidRDefault="00235B40" w:rsidP="00235B40">
      <w:pPr>
        <w:pStyle w:val="Voetnoottekst"/>
      </w:pPr>
      <w:r>
        <w:rPr>
          <w:rStyle w:val="Voetnootmarkering"/>
        </w:rPr>
        <w:footnoteRef/>
      </w:r>
      <w:r>
        <w:t xml:space="preserve"> </w:t>
      </w:r>
      <w:r w:rsidRPr="00E72A40">
        <w:rPr>
          <w:sz w:val="16"/>
          <w:szCs w:val="16"/>
        </w:rPr>
        <w:t xml:space="preserve">Deze instrumenten worden beschreven in het naslagwerk: </w:t>
      </w:r>
      <w:r w:rsidRPr="00E72A40">
        <w:rPr>
          <w:i/>
          <w:iCs/>
          <w:sz w:val="16"/>
          <w:szCs w:val="16"/>
        </w:rPr>
        <w:t xml:space="preserve">Wetenschap met Waarden; kwaliteitszorg rondom universitair onderzoek </w:t>
      </w:r>
      <w:r w:rsidRPr="00E91132">
        <w:rPr>
          <w:sz w:val="16"/>
          <w:szCs w:val="16"/>
        </w:rPr>
        <w:t>(UNL, 2025)</w:t>
      </w:r>
      <w:r>
        <w:t xml:space="preserve"> </w:t>
      </w:r>
    </w:p>
  </w:footnote>
  <w:footnote w:id="3">
    <w:p w14:paraId="6217E57A" w14:textId="2E539333" w:rsidR="00F5426D" w:rsidRDefault="00F5426D">
      <w:pPr>
        <w:pStyle w:val="Voetnoottekst"/>
      </w:pPr>
      <w:r>
        <w:rPr>
          <w:rStyle w:val="Voetnootmarkering"/>
        </w:rPr>
        <w:footnoteRef/>
      </w:r>
      <w:r>
        <w:t xml:space="preserve"> </w:t>
      </w:r>
      <w:r w:rsidRPr="00E72A40">
        <w:rPr>
          <w:sz w:val="16"/>
          <w:szCs w:val="16"/>
        </w:rPr>
        <w:t>Onderzoek naar academische zelfcensuur in hoger onderwijs en wetenschap</w:t>
      </w:r>
      <w:r>
        <w:rPr>
          <w:sz w:val="16"/>
          <w:szCs w:val="16"/>
        </w:rPr>
        <w:t xml:space="preserve"> (</w:t>
      </w:r>
      <w:proofErr w:type="spellStart"/>
      <w:r>
        <w:rPr>
          <w:sz w:val="16"/>
          <w:szCs w:val="16"/>
        </w:rPr>
        <w:t>Technopolis</w:t>
      </w:r>
      <w:proofErr w:type="spellEnd"/>
      <w:r>
        <w:rPr>
          <w:sz w:val="16"/>
          <w:szCs w:val="16"/>
        </w:rPr>
        <w:t>, 2023)</w:t>
      </w:r>
    </w:p>
  </w:footnote>
  <w:footnote w:id="4">
    <w:p w14:paraId="07311BC2" w14:textId="77777777" w:rsidR="00105485" w:rsidRPr="0014507E" w:rsidRDefault="00105485" w:rsidP="00105485">
      <w:pPr>
        <w:pStyle w:val="Voetnoottekst"/>
        <w:rPr>
          <w:sz w:val="16"/>
          <w:szCs w:val="16"/>
        </w:rPr>
      </w:pPr>
      <w:r w:rsidRPr="0014507E">
        <w:rPr>
          <w:rStyle w:val="Voetnootmarkering"/>
          <w:sz w:val="16"/>
          <w:szCs w:val="16"/>
        </w:rPr>
        <w:footnoteRef/>
      </w:r>
      <w:r w:rsidRPr="0014507E">
        <w:rPr>
          <w:sz w:val="16"/>
          <w:szCs w:val="16"/>
        </w:rPr>
        <w:t xml:space="preserve"> Kamerstukken II, vergaderjaar 2025-2026, 31 288 nr. 1220</w:t>
      </w:r>
      <w:r>
        <w:rPr>
          <w:sz w:val="16"/>
          <w:szCs w:val="16"/>
        </w:rPr>
        <w:t>.</w:t>
      </w:r>
    </w:p>
  </w:footnote>
  <w:footnote w:id="5">
    <w:p w14:paraId="187DE55A" w14:textId="23AF4024" w:rsidR="00106998" w:rsidRDefault="00106998" w:rsidP="00106998">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255580" w14:paraId="125A45CA" w14:textId="77777777" w:rsidTr="006D2D53">
      <w:trPr>
        <w:trHeight w:hRule="exact" w:val="400"/>
      </w:trPr>
      <w:tc>
        <w:tcPr>
          <w:tcW w:w="7518" w:type="dxa"/>
        </w:tcPr>
        <w:p w14:paraId="4A82AE01" w14:textId="77777777" w:rsidR="00527BD4" w:rsidRPr="00275984" w:rsidRDefault="00527BD4" w:rsidP="00BF4427">
          <w:pPr>
            <w:pStyle w:val="Huisstijl-Rubricering"/>
          </w:pPr>
        </w:p>
      </w:tc>
    </w:tr>
  </w:tbl>
  <w:p w14:paraId="2C341FAA"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55580" w14:paraId="0AF877E8" w14:textId="77777777" w:rsidTr="003B528D">
      <w:tc>
        <w:tcPr>
          <w:tcW w:w="2160" w:type="dxa"/>
        </w:tcPr>
        <w:p w14:paraId="66AF88F5" w14:textId="77777777" w:rsidR="00FF7D29" w:rsidRPr="002F71BB" w:rsidRDefault="0014507E" w:rsidP="006C2093">
          <w:pPr>
            <w:rPr>
              <w:b/>
              <w:sz w:val="13"/>
              <w:szCs w:val="13"/>
            </w:rPr>
          </w:pPr>
          <w:r w:rsidRPr="0052042A">
            <w:rPr>
              <w:b/>
              <w:sz w:val="13"/>
              <w:szCs w:val="13"/>
            </w:rPr>
            <w:t>Onze referentie</w:t>
          </w:r>
        </w:p>
        <w:p w14:paraId="772614CA" w14:textId="472B9F24" w:rsidR="002F71BB" w:rsidRPr="000407BB" w:rsidRDefault="007744B2" w:rsidP="008F6AD7">
          <w:pPr>
            <w:spacing w:after="90" w:line="180" w:lineRule="exact"/>
            <w:rPr>
              <w:sz w:val="13"/>
              <w:szCs w:val="13"/>
            </w:rPr>
          </w:pPr>
          <w:r w:rsidRPr="007744B2">
            <w:rPr>
              <w:sz w:val="13"/>
              <w:szCs w:val="13"/>
            </w:rPr>
            <w:t>58866129</w:t>
          </w:r>
          <w:r w:rsidR="008F6AD7" w:rsidRPr="000407BB">
            <w:rPr>
              <w:sz w:val="13"/>
              <w:szCs w:val="13"/>
            </w:rPr>
            <w:t xml:space="preserve"> </w:t>
          </w:r>
        </w:p>
      </w:tc>
    </w:tr>
    <w:tr w:rsidR="00255580" w14:paraId="5C8F9352" w14:textId="77777777" w:rsidTr="002F71BB">
      <w:trPr>
        <w:trHeight w:val="259"/>
      </w:trPr>
      <w:tc>
        <w:tcPr>
          <w:tcW w:w="2160" w:type="dxa"/>
        </w:tcPr>
        <w:p w14:paraId="791CAFC2" w14:textId="77777777" w:rsidR="00E35CF4" w:rsidRPr="002F71BB" w:rsidRDefault="00E35CF4" w:rsidP="0049501A">
          <w:pPr>
            <w:spacing w:line="180" w:lineRule="exact"/>
            <w:rPr>
              <w:i/>
              <w:sz w:val="13"/>
              <w:szCs w:val="13"/>
            </w:rPr>
          </w:pPr>
        </w:p>
      </w:tc>
    </w:tr>
  </w:tbl>
  <w:p w14:paraId="0B1395B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55580" w14:paraId="2BD74AFD" w14:textId="77777777" w:rsidTr="001377D4">
      <w:trPr>
        <w:trHeight w:val="2636"/>
      </w:trPr>
      <w:tc>
        <w:tcPr>
          <w:tcW w:w="737" w:type="dxa"/>
        </w:tcPr>
        <w:p w14:paraId="07D1BEFD" w14:textId="77777777" w:rsidR="00704845" w:rsidRDefault="00704845" w:rsidP="0047126E">
          <w:pPr>
            <w:framePr w:w="6339" w:h="2750" w:hRule="exact" w:hSpace="181" w:wrap="around" w:vAnchor="page" w:hAnchor="page" w:x="5586" w:y="1"/>
            <w:spacing w:line="240" w:lineRule="auto"/>
          </w:pPr>
        </w:p>
      </w:tc>
      <w:tc>
        <w:tcPr>
          <w:tcW w:w="5156" w:type="dxa"/>
        </w:tcPr>
        <w:p w14:paraId="149899F3" w14:textId="77777777" w:rsidR="00704845" w:rsidRDefault="0014507E" w:rsidP="0047126E">
          <w:pPr>
            <w:framePr w:w="3873" w:h="2625" w:hRule="exact" w:wrap="around" w:vAnchor="page" w:hAnchor="page" w:x="6323" w:y="1"/>
          </w:pPr>
          <w:r>
            <w:rPr>
              <w:noProof/>
              <w:lang w:val="en-US" w:eastAsia="en-US"/>
            </w:rPr>
            <w:drawing>
              <wp:inline distT="0" distB="0" distL="0" distR="0" wp14:anchorId="170245D9" wp14:editId="4D3E5D50">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D56AEEF" w14:textId="77777777" w:rsidR="00483ECA" w:rsidRDefault="00483ECA" w:rsidP="00D037A9"/>
        <w:p w14:paraId="4181CE62" w14:textId="77777777" w:rsidR="005F2FA9" w:rsidRDefault="005F2FA9" w:rsidP="00082403"/>
      </w:tc>
    </w:tr>
  </w:tbl>
  <w:p w14:paraId="7D648706"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55580" w14:paraId="65B3D973" w14:textId="77777777" w:rsidTr="0008539E">
      <w:trPr>
        <w:trHeight w:hRule="exact" w:val="572"/>
      </w:trPr>
      <w:tc>
        <w:tcPr>
          <w:tcW w:w="7520" w:type="dxa"/>
        </w:tcPr>
        <w:p w14:paraId="149CFD73" w14:textId="77777777" w:rsidR="00527BD4" w:rsidRPr="00963440" w:rsidRDefault="0014507E" w:rsidP="003B6D32">
          <w:pPr>
            <w:pStyle w:val="Huisstijl-Adres"/>
            <w:spacing w:after="0"/>
          </w:pPr>
          <w:r w:rsidRPr="009E3B07">
            <w:t>&gt;Retouradres </w:t>
          </w:r>
          <w:r>
            <w:t>Postbus 16375 2500 BJ Den Haag</w:t>
          </w:r>
          <w:r w:rsidRPr="009E3B07">
            <w:t xml:space="preserve"> </w:t>
          </w:r>
        </w:p>
      </w:tc>
    </w:tr>
    <w:tr w:rsidR="00255580" w14:paraId="7896F328" w14:textId="77777777" w:rsidTr="00E776C6">
      <w:trPr>
        <w:cantSplit/>
        <w:trHeight w:hRule="exact" w:val="238"/>
      </w:trPr>
      <w:tc>
        <w:tcPr>
          <w:tcW w:w="7520" w:type="dxa"/>
        </w:tcPr>
        <w:p w14:paraId="3FAA0537" w14:textId="77777777" w:rsidR="00093ABC" w:rsidRPr="00963440" w:rsidRDefault="00093ABC" w:rsidP="00963440"/>
      </w:tc>
    </w:tr>
    <w:tr w:rsidR="00255580" w14:paraId="2ED778AB" w14:textId="77777777" w:rsidTr="00E776C6">
      <w:trPr>
        <w:cantSplit/>
        <w:trHeight w:hRule="exact" w:val="1520"/>
      </w:trPr>
      <w:tc>
        <w:tcPr>
          <w:tcW w:w="7520" w:type="dxa"/>
        </w:tcPr>
        <w:p w14:paraId="51FB401D" w14:textId="77777777" w:rsidR="00A604D3" w:rsidRPr="00963440" w:rsidRDefault="00A604D3" w:rsidP="003B6D32"/>
      </w:tc>
    </w:tr>
    <w:tr w:rsidR="00255580" w14:paraId="3603FA12" w14:textId="77777777" w:rsidTr="00E776C6">
      <w:trPr>
        <w:trHeight w:hRule="exact" w:val="1077"/>
      </w:trPr>
      <w:tc>
        <w:tcPr>
          <w:tcW w:w="7520" w:type="dxa"/>
        </w:tcPr>
        <w:p w14:paraId="1B3D13B0" w14:textId="77777777" w:rsidR="00596D5A" w:rsidRDefault="00596D5A" w:rsidP="00892BA5">
          <w:pPr>
            <w:tabs>
              <w:tab w:val="left" w:pos="740"/>
            </w:tabs>
            <w:autoSpaceDE w:val="0"/>
            <w:autoSpaceDN w:val="0"/>
            <w:adjustRightInd w:val="0"/>
            <w:rPr>
              <w:rFonts w:cs="Verdana"/>
              <w:szCs w:val="18"/>
            </w:rPr>
          </w:pPr>
        </w:p>
        <w:p w14:paraId="1128F911" w14:textId="77777777" w:rsidR="00596D5A" w:rsidRDefault="00596D5A" w:rsidP="00596D5A">
          <w:pPr>
            <w:rPr>
              <w:rFonts w:cs="Verdana"/>
              <w:szCs w:val="18"/>
            </w:rPr>
          </w:pPr>
        </w:p>
        <w:p w14:paraId="6BE7C881" w14:textId="77777777" w:rsidR="00892BA5" w:rsidRPr="00596D5A" w:rsidRDefault="0014507E" w:rsidP="00596D5A">
          <w:pPr>
            <w:tabs>
              <w:tab w:val="left" w:pos="4965"/>
            </w:tabs>
            <w:rPr>
              <w:rFonts w:cs="Verdana"/>
              <w:szCs w:val="18"/>
            </w:rPr>
          </w:pPr>
          <w:r>
            <w:rPr>
              <w:rFonts w:cs="Verdana"/>
              <w:szCs w:val="18"/>
            </w:rPr>
            <w:tab/>
          </w:r>
        </w:p>
      </w:tc>
    </w:tr>
  </w:tbl>
  <w:p w14:paraId="519D4C18" w14:textId="77777777" w:rsidR="006F273B" w:rsidRDefault="006F273B" w:rsidP="00BC4AE3">
    <w:pPr>
      <w:pStyle w:val="Koptekst"/>
    </w:pPr>
  </w:p>
  <w:p w14:paraId="1A7D2078" w14:textId="77777777" w:rsidR="00153BD0" w:rsidRDefault="00153BD0" w:rsidP="00BC4AE3">
    <w:pPr>
      <w:pStyle w:val="Koptekst"/>
    </w:pPr>
  </w:p>
  <w:p w14:paraId="4D5356B6" w14:textId="77777777" w:rsidR="0044605E" w:rsidRDefault="0044605E" w:rsidP="00BC4AE3">
    <w:pPr>
      <w:pStyle w:val="Koptekst"/>
    </w:pPr>
  </w:p>
  <w:p w14:paraId="11326A06" w14:textId="77777777" w:rsidR="0044605E" w:rsidRDefault="0044605E" w:rsidP="00BC4AE3">
    <w:pPr>
      <w:pStyle w:val="Koptekst"/>
    </w:pPr>
  </w:p>
  <w:p w14:paraId="561A1CDA"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53064A8">
      <w:start w:val="1"/>
      <w:numFmt w:val="bullet"/>
      <w:pStyle w:val="Lijstopsomteken"/>
      <w:lvlText w:val="•"/>
      <w:lvlJc w:val="left"/>
      <w:pPr>
        <w:tabs>
          <w:tab w:val="num" w:pos="227"/>
        </w:tabs>
        <w:ind w:left="227" w:hanging="227"/>
      </w:pPr>
      <w:rPr>
        <w:rFonts w:ascii="Verdana" w:hAnsi="Verdana" w:hint="default"/>
        <w:sz w:val="18"/>
        <w:szCs w:val="18"/>
      </w:rPr>
    </w:lvl>
    <w:lvl w:ilvl="1" w:tplc="E3829530" w:tentative="1">
      <w:start w:val="1"/>
      <w:numFmt w:val="bullet"/>
      <w:lvlText w:val="o"/>
      <w:lvlJc w:val="left"/>
      <w:pPr>
        <w:tabs>
          <w:tab w:val="num" w:pos="1440"/>
        </w:tabs>
        <w:ind w:left="1440" w:hanging="360"/>
      </w:pPr>
      <w:rPr>
        <w:rFonts w:ascii="Courier New" w:hAnsi="Courier New" w:cs="Courier New" w:hint="default"/>
      </w:rPr>
    </w:lvl>
    <w:lvl w:ilvl="2" w:tplc="C03084EA" w:tentative="1">
      <w:start w:val="1"/>
      <w:numFmt w:val="bullet"/>
      <w:lvlText w:val=""/>
      <w:lvlJc w:val="left"/>
      <w:pPr>
        <w:tabs>
          <w:tab w:val="num" w:pos="2160"/>
        </w:tabs>
        <w:ind w:left="2160" w:hanging="360"/>
      </w:pPr>
      <w:rPr>
        <w:rFonts w:ascii="Wingdings" w:hAnsi="Wingdings" w:hint="default"/>
      </w:rPr>
    </w:lvl>
    <w:lvl w:ilvl="3" w:tplc="9AD2EC3C" w:tentative="1">
      <w:start w:val="1"/>
      <w:numFmt w:val="bullet"/>
      <w:lvlText w:val=""/>
      <w:lvlJc w:val="left"/>
      <w:pPr>
        <w:tabs>
          <w:tab w:val="num" w:pos="2880"/>
        </w:tabs>
        <w:ind w:left="2880" w:hanging="360"/>
      </w:pPr>
      <w:rPr>
        <w:rFonts w:ascii="Symbol" w:hAnsi="Symbol" w:hint="default"/>
      </w:rPr>
    </w:lvl>
    <w:lvl w:ilvl="4" w:tplc="620E0C46" w:tentative="1">
      <w:start w:val="1"/>
      <w:numFmt w:val="bullet"/>
      <w:lvlText w:val="o"/>
      <w:lvlJc w:val="left"/>
      <w:pPr>
        <w:tabs>
          <w:tab w:val="num" w:pos="3600"/>
        </w:tabs>
        <w:ind w:left="3600" w:hanging="360"/>
      </w:pPr>
      <w:rPr>
        <w:rFonts w:ascii="Courier New" w:hAnsi="Courier New" w:cs="Courier New" w:hint="default"/>
      </w:rPr>
    </w:lvl>
    <w:lvl w:ilvl="5" w:tplc="15B08600" w:tentative="1">
      <w:start w:val="1"/>
      <w:numFmt w:val="bullet"/>
      <w:lvlText w:val=""/>
      <w:lvlJc w:val="left"/>
      <w:pPr>
        <w:tabs>
          <w:tab w:val="num" w:pos="4320"/>
        </w:tabs>
        <w:ind w:left="4320" w:hanging="360"/>
      </w:pPr>
      <w:rPr>
        <w:rFonts w:ascii="Wingdings" w:hAnsi="Wingdings" w:hint="default"/>
      </w:rPr>
    </w:lvl>
    <w:lvl w:ilvl="6" w:tplc="4DC25C88" w:tentative="1">
      <w:start w:val="1"/>
      <w:numFmt w:val="bullet"/>
      <w:lvlText w:val=""/>
      <w:lvlJc w:val="left"/>
      <w:pPr>
        <w:tabs>
          <w:tab w:val="num" w:pos="5040"/>
        </w:tabs>
        <w:ind w:left="5040" w:hanging="360"/>
      </w:pPr>
      <w:rPr>
        <w:rFonts w:ascii="Symbol" w:hAnsi="Symbol" w:hint="default"/>
      </w:rPr>
    </w:lvl>
    <w:lvl w:ilvl="7" w:tplc="51D24E94" w:tentative="1">
      <w:start w:val="1"/>
      <w:numFmt w:val="bullet"/>
      <w:lvlText w:val="o"/>
      <w:lvlJc w:val="left"/>
      <w:pPr>
        <w:tabs>
          <w:tab w:val="num" w:pos="5760"/>
        </w:tabs>
        <w:ind w:left="5760" w:hanging="360"/>
      </w:pPr>
      <w:rPr>
        <w:rFonts w:ascii="Courier New" w:hAnsi="Courier New" w:cs="Courier New" w:hint="default"/>
      </w:rPr>
    </w:lvl>
    <w:lvl w:ilvl="8" w:tplc="16A2CBD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B0A47D2">
      <w:start w:val="1"/>
      <w:numFmt w:val="bullet"/>
      <w:pStyle w:val="Lijstopsomteken2"/>
      <w:lvlText w:val="–"/>
      <w:lvlJc w:val="left"/>
      <w:pPr>
        <w:tabs>
          <w:tab w:val="num" w:pos="227"/>
        </w:tabs>
        <w:ind w:left="227" w:firstLine="0"/>
      </w:pPr>
      <w:rPr>
        <w:rFonts w:ascii="Verdana" w:hAnsi="Verdana" w:hint="default"/>
      </w:rPr>
    </w:lvl>
    <w:lvl w:ilvl="1" w:tplc="A6CC8C96" w:tentative="1">
      <w:start w:val="1"/>
      <w:numFmt w:val="bullet"/>
      <w:lvlText w:val="o"/>
      <w:lvlJc w:val="left"/>
      <w:pPr>
        <w:tabs>
          <w:tab w:val="num" w:pos="1440"/>
        </w:tabs>
        <w:ind w:left="1440" w:hanging="360"/>
      </w:pPr>
      <w:rPr>
        <w:rFonts w:ascii="Courier New" w:hAnsi="Courier New" w:cs="Courier New" w:hint="default"/>
      </w:rPr>
    </w:lvl>
    <w:lvl w:ilvl="2" w:tplc="C374B9DC" w:tentative="1">
      <w:start w:val="1"/>
      <w:numFmt w:val="bullet"/>
      <w:lvlText w:val=""/>
      <w:lvlJc w:val="left"/>
      <w:pPr>
        <w:tabs>
          <w:tab w:val="num" w:pos="2160"/>
        </w:tabs>
        <w:ind w:left="2160" w:hanging="360"/>
      </w:pPr>
      <w:rPr>
        <w:rFonts w:ascii="Wingdings" w:hAnsi="Wingdings" w:hint="default"/>
      </w:rPr>
    </w:lvl>
    <w:lvl w:ilvl="3" w:tplc="AF5C089C" w:tentative="1">
      <w:start w:val="1"/>
      <w:numFmt w:val="bullet"/>
      <w:lvlText w:val=""/>
      <w:lvlJc w:val="left"/>
      <w:pPr>
        <w:tabs>
          <w:tab w:val="num" w:pos="2880"/>
        </w:tabs>
        <w:ind w:left="2880" w:hanging="360"/>
      </w:pPr>
      <w:rPr>
        <w:rFonts w:ascii="Symbol" w:hAnsi="Symbol" w:hint="default"/>
      </w:rPr>
    </w:lvl>
    <w:lvl w:ilvl="4" w:tplc="CBF61250" w:tentative="1">
      <w:start w:val="1"/>
      <w:numFmt w:val="bullet"/>
      <w:lvlText w:val="o"/>
      <w:lvlJc w:val="left"/>
      <w:pPr>
        <w:tabs>
          <w:tab w:val="num" w:pos="3600"/>
        </w:tabs>
        <w:ind w:left="3600" w:hanging="360"/>
      </w:pPr>
      <w:rPr>
        <w:rFonts w:ascii="Courier New" w:hAnsi="Courier New" w:cs="Courier New" w:hint="default"/>
      </w:rPr>
    </w:lvl>
    <w:lvl w:ilvl="5" w:tplc="FDD20698" w:tentative="1">
      <w:start w:val="1"/>
      <w:numFmt w:val="bullet"/>
      <w:lvlText w:val=""/>
      <w:lvlJc w:val="left"/>
      <w:pPr>
        <w:tabs>
          <w:tab w:val="num" w:pos="4320"/>
        </w:tabs>
        <w:ind w:left="4320" w:hanging="360"/>
      </w:pPr>
      <w:rPr>
        <w:rFonts w:ascii="Wingdings" w:hAnsi="Wingdings" w:hint="default"/>
      </w:rPr>
    </w:lvl>
    <w:lvl w:ilvl="6" w:tplc="79E001C8" w:tentative="1">
      <w:start w:val="1"/>
      <w:numFmt w:val="bullet"/>
      <w:lvlText w:val=""/>
      <w:lvlJc w:val="left"/>
      <w:pPr>
        <w:tabs>
          <w:tab w:val="num" w:pos="5040"/>
        </w:tabs>
        <w:ind w:left="5040" w:hanging="360"/>
      </w:pPr>
      <w:rPr>
        <w:rFonts w:ascii="Symbol" w:hAnsi="Symbol" w:hint="default"/>
      </w:rPr>
    </w:lvl>
    <w:lvl w:ilvl="7" w:tplc="98DEEA9E" w:tentative="1">
      <w:start w:val="1"/>
      <w:numFmt w:val="bullet"/>
      <w:lvlText w:val="o"/>
      <w:lvlJc w:val="left"/>
      <w:pPr>
        <w:tabs>
          <w:tab w:val="num" w:pos="5760"/>
        </w:tabs>
        <w:ind w:left="5760" w:hanging="360"/>
      </w:pPr>
      <w:rPr>
        <w:rFonts w:ascii="Courier New" w:hAnsi="Courier New" w:cs="Courier New" w:hint="default"/>
      </w:rPr>
    </w:lvl>
    <w:lvl w:ilvl="8" w:tplc="59686A5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51978669">
    <w:abstractNumId w:val="10"/>
  </w:num>
  <w:num w:numId="2" w16cid:durableId="2051152438">
    <w:abstractNumId w:val="7"/>
  </w:num>
  <w:num w:numId="3" w16cid:durableId="1474837054">
    <w:abstractNumId w:val="6"/>
  </w:num>
  <w:num w:numId="4" w16cid:durableId="2026318876">
    <w:abstractNumId w:val="5"/>
  </w:num>
  <w:num w:numId="5" w16cid:durableId="64107223">
    <w:abstractNumId w:val="4"/>
  </w:num>
  <w:num w:numId="6" w16cid:durableId="1807745219">
    <w:abstractNumId w:val="8"/>
  </w:num>
  <w:num w:numId="7" w16cid:durableId="1774475634">
    <w:abstractNumId w:val="3"/>
  </w:num>
  <w:num w:numId="8" w16cid:durableId="2104956965">
    <w:abstractNumId w:val="2"/>
  </w:num>
  <w:num w:numId="9" w16cid:durableId="1524590755">
    <w:abstractNumId w:val="1"/>
  </w:num>
  <w:num w:numId="10" w16cid:durableId="1209298161">
    <w:abstractNumId w:val="0"/>
  </w:num>
  <w:num w:numId="11" w16cid:durableId="630789417">
    <w:abstractNumId w:val="9"/>
  </w:num>
  <w:num w:numId="12" w16cid:durableId="1393894070">
    <w:abstractNumId w:val="11"/>
  </w:num>
  <w:num w:numId="13" w16cid:durableId="438721995">
    <w:abstractNumId w:val="13"/>
  </w:num>
  <w:num w:numId="14" w16cid:durableId="146534656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2916"/>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2F58"/>
    <w:rsid w:val="000B7281"/>
    <w:rsid w:val="000B7FAB"/>
    <w:rsid w:val="000C1BA1"/>
    <w:rsid w:val="000C3EA9"/>
    <w:rsid w:val="000C4A32"/>
    <w:rsid w:val="000C65BB"/>
    <w:rsid w:val="000C7119"/>
    <w:rsid w:val="000D0225"/>
    <w:rsid w:val="000D24BB"/>
    <w:rsid w:val="000D5F8E"/>
    <w:rsid w:val="000D6399"/>
    <w:rsid w:val="000E5886"/>
    <w:rsid w:val="000E7895"/>
    <w:rsid w:val="000E7D9D"/>
    <w:rsid w:val="000F161D"/>
    <w:rsid w:val="000F1B4E"/>
    <w:rsid w:val="000F1FFF"/>
    <w:rsid w:val="00100203"/>
    <w:rsid w:val="00104B4D"/>
    <w:rsid w:val="00105485"/>
    <w:rsid w:val="00106998"/>
    <w:rsid w:val="001177B4"/>
    <w:rsid w:val="00122CF9"/>
    <w:rsid w:val="00123704"/>
    <w:rsid w:val="001270C7"/>
    <w:rsid w:val="00132540"/>
    <w:rsid w:val="001377D4"/>
    <w:rsid w:val="00142E41"/>
    <w:rsid w:val="0014507E"/>
    <w:rsid w:val="001475E9"/>
    <w:rsid w:val="0014786A"/>
    <w:rsid w:val="001516A4"/>
    <w:rsid w:val="00151E5F"/>
    <w:rsid w:val="00153BD0"/>
    <w:rsid w:val="001569AB"/>
    <w:rsid w:val="00160869"/>
    <w:rsid w:val="00164D63"/>
    <w:rsid w:val="0016725C"/>
    <w:rsid w:val="00167DE5"/>
    <w:rsid w:val="0017008F"/>
    <w:rsid w:val="001726F3"/>
    <w:rsid w:val="00173C51"/>
    <w:rsid w:val="001740B9"/>
    <w:rsid w:val="00174CC2"/>
    <w:rsid w:val="00176CC6"/>
    <w:rsid w:val="00177B41"/>
    <w:rsid w:val="0018193C"/>
    <w:rsid w:val="00181BE4"/>
    <w:rsid w:val="00183116"/>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E5DE4"/>
    <w:rsid w:val="001F3C70"/>
    <w:rsid w:val="00200D88"/>
    <w:rsid w:val="00201C09"/>
    <w:rsid w:val="00201F68"/>
    <w:rsid w:val="0020395C"/>
    <w:rsid w:val="00210BA3"/>
    <w:rsid w:val="00212F2A"/>
    <w:rsid w:val="00214F2B"/>
    <w:rsid w:val="00215D8B"/>
    <w:rsid w:val="00217880"/>
    <w:rsid w:val="00222D66"/>
    <w:rsid w:val="002233FB"/>
    <w:rsid w:val="0022441A"/>
    <w:rsid w:val="00224A8A"/>
    <w:rsid w:val="002309A8"/>
    <w:rsid w:val="00235B40"/>
    <w:rsid w:val="00236CFE"/>
    <w:rsid w:val="002428E3"/>
    <w:rsid w:val="0024430A"/>
    <w:rsid w:val="00245FF7"/>
    <w:rsid w:val="00253B65"/>
    <w:rsid w:val="00254E5F"/>
    <w:rsid w:val="00255580"/>
    <w:rsid w:val="0026060B"/>
    <w:rsid w:val="00260BAF"/>
    <w:rsid w:val="002610A6"/>
    <w:rsid w:val="00261C33"/>
    <w:rsid w:val="00262D8C"/>
    <w:rsid w:val="00263FD6"/>
    <w:rsid w:val="002650F7"/>
    <w:rsid w:val="0026686B"/>
    <w:rsid w:val="00273F3B"/>
    <w:rsid w:val="00274DB7"/>
    <w:rsid w:val="00275984"/>
    <w:rsid w:val="00276199"/>
    <w:rsid w:val="002768F3"/>
    <w:rsid w:val="00276DA4"/>
    <w:rsid w:val="00280F74"/>
    <w:rsid w:val="0028297B"/>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190A"/>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A37B7"/>
    <w:rsid w:val="003A64ED"/>
    <w:rsid w:val="003A7160"/>
    <w:rsid w:val="003B0155"/>
    <w:rsid w:val="003B4551"/>
    <w:rsid w:val="003B528D"/>
    <w:rsid w:val="003B6D32"/>
    <w:rsid w:val="003B7EE7"/>
    <w:rsid w:val="003C2CCB"/>
    <w:rsid w:val="003C4A1C"/>
    <w:rsid w:val="003C4ABB"/>
    <w:rsid w:val="003C5BCB"/>
    <w:rsid w:val="003D39EC"/>
    <w:rsid w:val="003D40EA"/>
    <w:rsid w:val="003E3DD5"/>
    <w:rsid w:val="003F07C6"/>
    <w:rsid w:val="003F1F6B"/>
    <w:rsid w:val="003F3757"/>
    <w:rsid w:val="003F44B7"/>
    <w:rsid w:val="003F573F"/>
    <w:rsid w:val="003F6CE1"/>
    <w:rsid w:val="004008E9"/>
    <w:rsid w:val="00407991"/>
    <w:rsid w:val="0041019E"/>
    <w:rsid w:val="00413D48"/>
    <w:rsid w:val="00422355"/>
    <w:rsid w:val="00424A60"/>
    <w:rsid w:val="00434500"/>
    <w:rsid w:val="00440341"/>
    <w:rsid w:val="00441AC2"/>
    <w:rsid w:val="0044249B"/>
    <w:rsid w:val="004425A7"/>
    <w:rsid w:val="0044605E"/>
    <w:rsid w:val="0045023C"/>
    <w:rsid w:val="00451A5B"/>
    <w:rsid w:val="00452BCD"/>
    <w:rsid w:val="00452CEA"/>
    <w:rsid w:val="004541F6"/>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EB8"/>
    <w:rsid w:val="004A3186"/>
    <w:rsid w:val="004A419C"/>
    <w:rsid w:val="004A670A"/>
    <w:rsid w:val="004B4901"/>
    <w:rsid w:val="004B5465"/>
    <w:rsid w:val="004B5807"/>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F0F6D"/>
    <w:rsid w:val="004F2483"/>
    <w:rsid w:val="004F42FF"/>
    <w:rsid w:val="004F44C2"/>
    <w:rsid w:val="00505262"/>
    <w:rsid w:val="005107B1"/>
    <w:rsid w:val="00516022"/>
    <w:rsid w:val="0052042A"/>
    <w:rsid w:val="00521CEE"/>
    <w:rsid w:val="00527BD4"/>
    <w:rsid w:val="00530470"/>
    <w:rsid w:val="00530C1C"/>
    <w:rsid w:val="00533061"/>
    <w:rsid w:val="00533FA1"/>
    <w:rsid w:val="00534C77"/>
    <w:rsid w:val="005403C8"/>
    <w:rsid w:val="00541AD9"/>
    <w:rsid w:val="005429DC"/>
    <w:rsid w:val="005565F9"/>
    <w:rsid w:val="00556757"/>
    <w:rsid w:val="005639D2"/>
    <w:rsid w:val="00565739"/>
    <w:rsid w:val="00573041"/>
    <w:rsid w:val="00575B80"/>
    <w:rsid w:val="00577559"/>
    <w:rsid w:val="005819CE"/>
    <w:rsid w:val="0058298D"/>
    <w:rsid w:val="00590595"/>
    <w:rsid w:val="00593C2B"/>
    <w:rsid w:val="00595231"/>
    <w:rsid w:val="00595CBB"/>
    <w:rsid w:val="00596166"/>
    <w:rsid w:val="00596D5A"/>
    <w:rsid w:val="00597F64"/>
    <w:rsid w:val="005A1A1D"/>
    <w:rsid w:val="005A1AF5"/>
    <w:rsid w:val="005A207F"/>
    <w:rsid w:val="005A2F35"/>
    <w:rsid w:val="005A361C"/>
    <w:rsid w:val="005A7512"/>
    <w:rsid w:val="005B1AB4"/>
    <w:rsid w:val="005B3441"/>
    <w:rsid w:val="005B463E"/>
    <w:rsid w:val="005B4FAC"/>
    <w:rsid w:val="005B5D8B"/>
    <w:rsid w:val="005C34E1"/>
    <w:rsid w:val="005C3FE0"/>
    <w:rsid w:val="005C4C82"/>
    <w:rsid w:val="005C740C"/>
    <w:rsid w:val="005D625B"/>
    <w:rsid w:val="005E3322"/>
    <w:rsid w:val="005E436C"/>
    <w:rsid w:val="005E64E2"/>
    <w:rsid w:val="005E6E1C"/>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1B1"/>
    <w:rsid w:val="00627432"/>
    <w:rsid w:val="00635031"/>
    <w:rsid w:val="00636218"/>
    <w:rsid w:val="0064192A"/>
    <w:rsid w:val="00642768"/>
    <w:rsid w:val="006448E4"/>
    <w:rsid w:val="00645414"/>
    <w:rsid w:val="00650C9D"/>
    <w:rsid w:val="0065244E"/>
    <w:rsid w:val="006534D0"/>
    <w:rsid w:val="00653606"/>
    <w:rsid w:val="006610E9"/>
    <w:rsid w:val="00661591"/>
    <w:rsid w:val="00662A78"/>
    <w:rsid w:val="00663187"/>
    <w:rsid w:val="0066632F"/>
    <w:rsid w:val="00674A89"/>
    <w:rsid w:val="00674F3D"/>
    <w:rsid w:val="00680C08"/>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5863"/>
    <w:rsid w:val="006D1016"/>
    <w:rsid w:val="006D17F2"/>
    <w:rsid w:val="006D2D53"/>
    <w:rsid w:val="006D6FDF"/>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3EF4"/>
    <w:rsid w:val="00735866"/>
    <w:rsid w:val="00735D88"/>
    <w:rsid w:val="0073720D"/>
    <w:rsid w:val="00737507"/>
    <w:rsid w:val="00740712"/>
    <w:rsid w:val="00741309"/>
    <w:rsid w:val="00742AB9"/>
    <w:rsid w:val="00751A6A"/>
    <w:rsid w:val="00754FBF"/>
    <w:rsid w:val="007615AC"/>
    <w:rsid w:val="00764585"/>
    <w:rsid w:val="007661C9"/>
    <w:rsid w:val="00767FEF"/>
    <w:rsid w:val="007709EF"/>
    <w:rsid w:val="007744B2"/>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E7E47"/>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D2E46"/>
    <w:rsid w:val="008E0B3F"/>
    <w:rsid w:val="008E1341"/>
    <w:rsid w:val="008E49AD"/>
    <w:rsid w:val="008E698E"/>
    <w:rsid w:val="008F123F"/>
    <w:rsid w:val="008F2584"/>
    <w:rsid w:val="008F3246"/>
    <w:rsid w:val="008F3C1B"/>
    <w:rsid w:val="008F508C"/>
    <w:rsid w:val="008F6AD7"/>
    <w:rsid w:val="0090111D"/>
    <w:rsid w:val="0090271B"/>
    <w:rsid w:val="00910642"/>
    <w:rsid w:val="00910DDF"/>
    <w:rsid w:val="00921861"/>
    <w:rsid w:val="00924639"/>
    <w:rsid w:val="00924CBC"/>
    <w:rsid w:val="0092611E"/>
    <w:rsid w:val="00926F1F"/>
    <w:rsid w:val="00926F4B"/>
    <w:rsid w:val="0092736A"/>
    <w:rsid w:val="00930B13"/>
    <w:rsid w:val="009311C8"/>
    <w:rsid w:val="0093199F"/>
    <w:rsid w:val="00933376"/>
    <w:rsid w:val="00933A2F"/>
    <w:rsid w:val="0094000D"/>
    <w:rsid w:val="00940206"/>
    <w:rsid w:val="00941B16"/>
    <w:rsid w:val="00941B8C"/>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6FD4"/>
    <w:rsid w:val="00997D15"/>
    <w:rsid w:val="009A31BF"/>
    <w:rsid w:val="009A3B71"/>
    <w:rsid w:val="009A5914"/>
    <w:rsid w:val="009A61BC"/>
    <w:rsid w:val="009B0138"/>
    <w:rsid w:val="009B0FE9"/>
    <w:rsid w:val="009B173A"/>
    <w:rsid w:val="009B302E"/>
    <w:rsid w:val="009B5846"/>
    <w:rsid w:val="009B601B"/>
    <w:rsid w:val="009C3F20"/>
    <w:rsid w:val="009C64FB"/>
    <w:rsid w:val="009C7CA1"/>
    <w:rsid w:val="009D043D"/>
    <w:rsid w:val="009D23F6"/>
    <w:rsid w:val="009D2A03"/>
    <w:rsid w:val="009D716F"/>
    <w:rsid w:val="009E20AC"/>
    <w:rsid w:val="009E3B07"/>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0732"/>
    <w:rsid w:val="00AE11B7"/>
    <w:rsid w:val="00AE18BA"/>
    <w:rsid w:val="00AE7130"/>
    <w:rsid w:val="00AE7F68"/>
    <w:rsid w:val="00AF2321"/>
    <w:rsid w:val="00AF52F6"/>
    <w:rsid w:val="00AF7237"/>
    <w:rsid w:val="00B0043A"/>
    <w:rsid w:val="00B00D75"/>
    <w:rsid w:val="00B0690C"/>
    <w:rsid w:val="00B070CB"/>
    <w:rsid w:val="00B12456"/>
    <w:rsid w:val="00B132B0"/>
    <w:rsid w:val="00B14C21"/>
    <w:rsid w:val="00B173C6"/>
    <w:rsid w:val="00B21FF9"/>
    <w:rsid w:val="00B220A5"/>
    <w:rsid w:val="00B2317A"/>
    <w:rsid w:val="00B23742"/>
    <w:rsid w:val="00B259C8"/>
    <w:rsid w:val="00B26CCF"/>
    <w:rsid w:val="00B30FC2"/>
    <w:rsid w:val="00B31BA0"/>
    <w:rsid w:val="00B331A2"/>
    <w:rsid w:val="00B33CF2"/>
    <w:rsid w:val="00B34E58"/>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4EF6"/>
    <w:rsid w:val="00BA7E0A"/>
    <w:rsid w:val="00BB61B0"/>
    <w:rsid w:val="00BC0D9E"/>
    <w:rsid w:val="00BC3B53"/>
    <w:rsid w:val="00BC3B96"/>
    <w:rsid w:val="00BC4AE3"/>
    <w:rsid w:val="00BC5B28"/>
    <w:rsid w:val="00BC7264"/>
    <w:rsid w:val="00BD33B8"/>
    <w:rsid w:val="00BE15AC"/>
    <w:rsid w:val="00BE17D4"/>
    <w:rsid w:val="00BE3424"/>
    <w:rsid w:val="00BE3F88"/>
    <w:rsid w:val="00BE4756"/>
    <w:rsid w:val="00BE5ED9"/>
    <w:rsid w:val="00BE7B41"/>
    <w:rsid w:val="00BF3CC1"/>
    <w:rsid w:val="00BF4427"/>
    <w:rsid w:val="00BF46B6"/>
    <w:rsid w:val="00BF5675"/>
    <w:rsid w:val="00C072D0"/>
    <w:rsid w:val="00C151FE"/>
    <w:rsid w:val="00C15A91"/>
    <w:rsid w:val="00C206F1"/>
    <w:rsid w:val="00C2159D"/>
    <w:rsid w:val="00C217E1"/>
    <w:rsid w:val="00C219B1"/>
    <w:rsid w:val="00C231E2"/>
    <w:rsid w:val="00C26950"/>
    <w:rsid w:val="00C2703D"/>
    <w:rsid w:val="00C352B6"/>
    <w:rsid w:val="00C4015B"/>
    <w:rsid w:val="00C4044E"/>
    <w:rsid w:val="00C40C60"/>
    <w:rsid w:val="00C44487"/>
    <w:rsid w:val="00C44E29"/>
    <w:rsid w:val="00C47F04"/>
    <w:rsid w:val="00C50E87"/>
    <w:rsid w:val="00C5258E"/>
    <w:rsid w:val="00C53BD7"/>
    <w:rsid w:val="00C54BBA"/>
    <w:rsid w:val="00C55923"/>
    <w:rsid w:val="00C619A7"/>
    <w:rsid w:val="00C64E34"/>
    <w:rsid w:val="00C6545E"/>
    <w:rsid w:val="00C7097A"/>
    <w:rsid w:val="00C736E8"/>
    <w:rsid w:val="00C73D5F"/>
    <w:rsid w:val="00C965EF"/>
    <w:rsid w:val="00C97C80"/>
    <w:rsid w:val="00CA1D00"/>
    <w:rsid w:val="00CA47D3"/>
    <w:rsid w:val="00CA48EF"/>
    <w:rsid w:val="00CA6288"/>
    <w:rsid w:val="00CA6533"/>
    <w:rsid w:val="00CA6A25"/>
    <w:rsid w:val="00CA6A3F"/>
    <w:rsid w:val="00CA7C99"/>
    <w:rsid w:val="00CC15DE"/>
    <w:rsid w:val="00CC6290"/>
    <w:rsid w:val="00CC6E5F"/>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990"/>
    <w:rsid w:val="00D264D6"/>
    <w:rsid w:val="00D33144"/>
    <w:rsid w:val="00D33BF0"/>
    <w:rsid w:val="00D33F30"/>
    <w:rsid w:val="00D342F4"/>
    <w:rsid w:val="00D34892"/>
    <w:rsid w:val="00D36447"/>
    <w:rsid w:val="00D37B37"/>
    <w:rsid w:val="00D41CE8"/>
    <w:rsid w:val="00D44B73"/>
    <w:rsid w:val="00D516BE"/>
    <w:rsid w:val="00D5423B"/>
    <w:rsid w:val="00D54F4E"/>
    <w:rsid w:val="00D57D9F"/>
    <w:rsid w:val="00D604B3"/>
    <w:rsid w:val="00D60BA4"/>
    <w:rsid w:val="00D62419"/>
    <w:rsid w:val="00D62AD8"/>
    <w:rsid w:val="00D65336"/>
    <w:rsid w:val="00D66074"/>
    <w:rsid w:val="00D75B3F"/>
    <w:rsid w:val="00D76C17"/>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2D78"/>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5B60"/>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26D"/>
    <w:rsid w:val="00F54B9F"/>
    <w:rsid w:val="00F61569"/>
    <w:rsid w:val="00F61A72"/>
    <w:rsid w:val="00F62B67"/>
    <w:rsid w:val="00F66F13"/>
    <w:rsid w:val="00F7145D"/>
    <w:rsid w:val="00F71B5E"/>
    <w:rsid w:val="00F74073"/>
    <w:rsid w:val="00F75603"/>
    <w:rsid w:val="00F75CD6"/>
    <w:rsid w:val="00F77BE5"/>
    <w:rsid w:val="00F81A76"/>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666255C"/>
  <w15:docId w15:val="{C0DAEB98-9E21-495E-9449-155BCC57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Voetnoottekst">
    <w:name w:val="footnote text"/>
    <w:basedOn w:val="Standaard"/>
    <w:link w:val="VoetnoottekstChar"/>
    <w:uiPriority w:val="99"/>
    <w:unhideWhenUsed/>
    <w:rsid w:val="0014507E"/>
    <w:pPr>
      <w:spacing w:line="240" w:lineRule="auto"/>
    </w:pPr>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14507E"/>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uiPriority w:val="99"/>
    <w:unhideWhenUsed/>
    <w:rsid w:val="0014507E"/>
    <w:rPr>
      <w:vertAlign w:val="superscript"/>
    </w:rPr>
  </w:style>
  <w:style w:type="character" w:styleId="Verwijzingopmerking">
    <w:name w:val="annotation reference"/>
    <w:basedOn w:val="Standaardalinea-lettertype"/>
    <w:unhideWhenUsed/>
    <w:rsid w:val="00B14C21"/>
    <w:rPr>
      <w:sz w:val="16"/>
      <w:szCs w:val="16"/>
    </w:rPr>
  </w:style>
  <w:style w:type="paragraph" w:styleId="Tekstopmerking">
    <w:name w:val="annotation text"/>
    <w:basedOn w:val="Standaard"/>
    <w:link w:val="TekstopmerkingChar"/>
    <w:unhideWhenUsed/>
    <w:rsid w:val="00B14C21"/>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rsid w:val="00B14C21"/>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rsid w:val="00B14C21"/>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rsid w:val="00B14C21"/>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733EF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829</ap:Words>
  <ap:Characters>4563</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2025-12-16T14:21:00.0000000Z</lastPrinted>
  <dcterms:created xsi:type="dcterms:W3CDTF">2025-12-18T16:57:00.0000000Z</dcterms:created>
  <dcterms:modified xsi:type="dcterms:W3CDTF">2025-12-18T16:57:00.0000000Z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O200OOS</vt:lpwstr>
  </property>
  <property fmtid="{D5CDD505-2E9C-101B-9397-08002B2CF9AE}" pid="3" name="Author">
    <vt:lpwstr>O200OOS</vt:lpwstr>
  </property>
  <property fmtid="{D5CDD505-2E9C-101B-9397-08002B2CF9AE}" pid="4" name="cs_objectid">
    <vt:lpwstr>58866129</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Update over pluriformiteit in de wetenschap en nevenwerkzaamheden wetenschappers n.a.v. moties Heite</vt:lpwstr>
  </property>
  <property fmtid="{D5CDD505-2E9C-101B-9397-08002B2CF9AE}" pid="8" name="ocw_directie">
    <vt:lpwstr>OWB/C</vt:lpwstr>
  </property>
  <property fmtid="{D5CDD505-2E9C-101B-9397-08002B2CF9AE}" pid="9" name="ocw_naw_adres">
    <vt:lpwstr>Postbus 20018</vt:lpwstr>
  </property>
  <property fmtid="{D5CDD505-2E9C-101B-9397-08002B2CF9AE}" pid="10" name="ocw_naw_huisnr">
    <vt:lpwstr/>
  </property>
  <property fmtid="{D5CDD505-2E9C-101B-9397-08002B2CF9AE}" pid="11" name="ocw_naw_naam">
    <vt:lpwstr/>
  </property>
  <property fmtid="{D5CDD505-2E9C-101B-9397-08002B2CF9AE}" pid="12" name="ocw_naw_org">
    <vt:lpwstr>De voorzitter van de Tweede Kamer der Staten-Generaal</vt:lpwstr>
  </property>
  <property fmtid="{D5CDD505-2E9C-101B-9397-08002B2CF9AE}" pid="13" name="ocw_naw_postc">
    <vt:lpwstr>2500 EA</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Den Haag</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O200OOS</vt:lpwstr>
  </property>
</Properties>
</file>