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D25F1" w:rsidTr="00D9561B" w14:paraId="34769BAF" w14:textId="77777777">
        <w:trPr>
          <w:trHeight w:val="1514"/>
        </w:trPr>
        <w:tc>
          <w:tcPr>
            <w:tcW w:w="7522" w:type="dxa"/>
            <w:tcBorders>
              <w:top w:val="nil"/>
              <w:left w:val="nil"/>
              <w:bottom w:val="nil"/>
              <w:right w:val="nil"/>
            </w:tcBorders>
            <w:tcMar>
              <w:left w:w="0" w:type="dxa"/>
              <w:right w:w="0" w:type="dxa"/>
            </w:tcMar>
          </w:tcPr>
          <w:p w:rsidR="00374412" w:rsidP="00D9561B" w:rsidRDefault="00404254" w14:paraId="2A546990" w14:textId="77777777">
            <w:r>
              <w:t>De v</w:t>
            </w:r>
            <w:r w:rsidR="008E3932">
              <w:t>oorzitter van de Tweede Kamer der Staten-Generaal</w:t>
            </w:r>
          </w:p>
          <w:p w:rsidR="00374412" w:rsidP="00D9561B" w:rsidRDefault="00404254" w14:paraId="036291A8" w14:textId="77777777">
            <w:r>
              <w:t>Postbus 20018</w:t>
            </w:r>
          </w:p>
          <w:p w:rsidR="008E3932" w:rsidP="00D9561B" w:rsidRDefault="00404254" w14:paraId="777A936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D25F1" w:rsidTr="00FF66F9" w14:paraId="157A03E0" w14:textId="77777777">
        <w:trPr>
          <w:trHeight w:val="289" w:hRule="exact"/>
        </w:trPr>
        <w:tc>
          <w:tcPr>
            <w:tcW w:w="929" w:type="dxa"/>
          </w:tcPr>
          <w:p w:rsidRPr="00434042" w:rsidR="0005404B" w:rsidP="00FF66F9" w:rsidRDefault="00404254" w14:paraId="453F4F62" w14:textId="77777777">
            <w:pPr>
              <w:rPr>
                <w:lang w:eastAsia="en-US"/>
              </w:rPr>
            </w:pPr>
            <w:r>
              <w:rPr>
                <w:lang w:eastAsia="en-US"/>
              </w:rPr>
              <w:t>Datum</w:t>
            </w:r>
          </w:p>
        </w:tc>
        <w:tc>
          <w:tcPr>
            <w:tcW w:w="6581" w:type="dxa"/>
          </w:tcPr>
          <w:p w:rsidRPr="00434042" w:rsidR="0005404B" w:rsidP="00FF66F9" w:rsidRDefault="000364E7" w14:paraId="28D52F08" w14:textId="40E136AD">
            <w:pPr>
              <w:rPr>
                <w:lang w:eastAsia="en-US"/>
              </w:rPr>
            </w:pPr>
            <w:r>
              <w:rPr>
                <w:lang w:eastAsia="en-US"/>
              </w:rPr>
              <w:t>18 december 2025</w:t>
            </w:r>
          </w:p>
        </w:tc>
      </w:tr>
      <w:tr w:rsidR="00AD25F1" w:rsidTr="00FF66F9" w14:paraId="7DE586E6" w14:textId="77777777">
        <w:trPr>
          <w:trHeight w:val="368"/>
        </w:trPr>
        <w:tc>
          <w:tcPr>
            <w:tcW w:w="929" w:type="dxa"/>
          </w:tcPr>
          <w:p w:rsidR="0005404B" w:rsidP="00FF66F9" w:rsidRDefault="00404254" w14:paraId="04F3642C" w14:textId="77777777">
            <w:pPr>
              <w:rPr>
                <w:lang w:eastAsia="en-US"/>
              </w:rPr>
            </w:pPr>
            <w:r>
              <w:rPr>
                <w:lang w:eastAsia="en-US"/>
              </w:rPr>
              <w:t>Betreft</w:t>
            </w:r>
          </w:p>
        </w:tc>
        <w:tc>
          <w:tcPr>
            <w:tcW w:w="6581" w:type="dxa"/>
          </w:tcPr>
          <w:p w:rsidR="0005404B" w:rsidP="00FF66F9" w:rsidRDefault="00404254" w14:paraId="08569D84" w14:textId="77777777">
            <w:pPr>
              <w:rPr>
                <w:lang w:eastAsia="en-US"/>
              </w:rPr>
            </w:pPr>
            <w:r>
              <w:rPr>
                <w:lang w:eastAsia="en-US"/>
              </w:rPr>
              <w:t>Periodieke Kamerbrief onderwijshuisvesting najaar 2025</w:t>
            </w:r>
          </w:p>
        </w:tc>
      </w:tr>
    </w:tbl>
    <w:tbl>
      <w:tblPr>
        <w:tblpPr w:leftFromText="142" w:rightFromText="142" w:vertAnchor="page" w:horzAnchor="page" w:tblpX="9051" w:tblpY="2851"/>
        <w:tblW w:w="2160" w:type="dxa"/>
        <w:tblLayout w:type="fixed"/>
        <w:tblCellMar>
          <w:left w:w="0" w:type="dxa"/>
          <w:right w:w="0" w:type="dxa"/>
        </w:tblCellMar>
        <w:tblLook w:val="0000" w:firstRow="0" w:lastRow="0" w:firstColumn="0" w:lastColumn="0" w:noHBand="0" w:noVBand="0"/>
      </w:tblPr>
      <w:tblGrid>
        <w:gridCol w:w="2160"/>
      </w:tblGrid>
      <w:tr w:rsidRPr="00FC3A2E" w:rsidR="002E5D76" w:rsidTr="002E5D76" w14:paraId="79C0C44E" w14:textId="77777777">
        <w:tc>
          <w:tcPr>
            <w:tcW w:w="2160" w:type="dxa"/>
          </w:tcPr>
          <w:p w:rsidRPr="00F53C9D" w:rsidR="002E5D76" w:rsidP="002E5D76" w:rsidRDefault="002E5D76" w14:paraId="7AE50726" w14:textId="77777777">
            <w:pPr>
              <w:pStyle w:val="Colofonkop"/>
              <w:framePr w:hSpace="0" w:wrap="auto" w:hAnchor="text" w:vAnchor="margin" w:xAlign="left" w:yAlign="inline"/>
            </w:pPr>
            <w:r>
              <w:t>Onderwijsprestaties en Voortgezet Onderwijs</w:t>
            </w:r>
          </w:p>
          <w:p w:rsidR="002E5D76" w:rsidP="002E5D76" w:rsidRDefault="002E5D76" w14:paraId="3F50397C" w14:textId="77777777">
            <w:pPr>
              <w:pStyle w:val="Huisstijl-Gegeven"/>
              <w:spacing w:after="0"/>
            </w:pPr>
            <w:r>
              <w:t xml:space="preserve">Rijnstraat 50 </w:t>
            </w:r>
          </w:p>
          <w:p w:rsidR="002E5D76" w:rsidP="002E5D76" w:rsidRDefault="002E5D76" w14:paraId="03BA2D7B" w14:textId="77777777">
            <w:pPr>
              <w:pStyle w:val="Huisstijl-Gegeven"/>
              <w:spacing w:after="0"/>
            </w:pPr>
            <w:r>
              <w:t>Den Haag</w:t>
            </w:r>
          </w:p>
          <w:p w:rsidR="002E5D76" w:rsidP="002E5D76" w:rsidRDefault="002E5D76" w14:paraId="186F7C96" w14:textId="77777777">
            <w:pPr>
              <w:pStyle w:val="Huisstijl-Gegeven"/>
              <w:spacing w:after="0"/>
            </w:pPr>
            <w:r>
              <w:t>Postbus 16375</w:t>
            </w:r>
          </w:p>
          <w:p w:rsidR="002E5D76" w:rsidP="002E5D76" w:rsidRDefault="002E5D76" w14:paraId="080B431D" w14:textId="77777777">
            <w:pPr>
              <w:pStyle w:val="Huisstijl-Gegeven"/>
              <w:spacing w:after="0"/>
            </w:pPr>
            <w:r>
              <w:t>2500 BJ Den Haag</w:t>
            </w:r>
          </w:p>
          <w:p w:rsidR="002E5D76" w:rsidP="002E5D76" w:rsidRDefault="002E5D76" w14:paraId="331A60FD" w14:textId="77777777">
            <w:pPr>
              <w:pStyle w:val="Huisstijl-Gegeven"/>
              <w:spacing w:after="90"/>
            </w:pPr>
            <w:r>
              <w:t>www.rijksoverheid.nl</w:t>
            </w:r>
          </w:p>
          <w:p w:rsidRPr="00D86CC6" w:rsidR="002E5D76" w:rsidP="002E5D76" w:rsidRDefault="002E5D76" w14:paraId="16079F42" w14:textId="77777777">
            <w:pPr>
              <w:spacing w:line="180" w:lineRule="exact"/>
              <w:rPr>
                <w:b/>
                <w:sz w:val="13"/>
                <w:szCs w:val="13"/>
              </w:rPr>
            </w:pPr>
            <w:r>
              <w:rPr>
                <w:b/>
                <w:sz w:val="13"/>
                <w:szCs w:val="13"/>
              </w:rPr>
              <w:t>Contactpersoon</w:t>
            </w:r>
          </w:p>
          <w:p w:rsidR="002E5D76" w:rsidP="002E5D76" w:rsidRDefault="002E5D76" w14:paraId="2ACE8342" w14:textId="77777777">
            <w:pPr>
              <w:spacing w:line="180" w:lineRule="exact"/>
              <w:rPr>
                <w:sz w:val="13"/>
                <w:szCs w:val="13"/>
                <w:lang w:val="en-US"/>
              </w:rPr>
            </w:pPr>
          </w:p>
          <w:p w:rsidRPr="004723D6" w:rsidR="000364E7" w:rsidP="002E5D76" w:rsidRDefault="000364E7" w14:paraId="6D9EA22F" w14:textId="0BF0CD59">
            <w:pPr>
              <w:spacing w:line="180" w:lineRule="exact"/>
              <w:rPr>
                <w:sz w:val="13"/>
                <w:szCs w:val="13"/>
                <w:lang w:val="en-US"/>
              </w:rPr>
            </w:pPr>
          </w:p>
        </w:tc>
      </w:tr>
      <w:tr w:rsidRPr="00FC3A2E" w:rsidR="002E5D76" w:rsidTr="002E5D76" w14:paraId="4183DCAD" w14:textId="77777777">
        <w:trPr>
          <w:trHeight w:val="200" w:hRule="exact"/>
        </w:trPr>
        <w:tc>
          <w:tcPr>
            <w:tcW w:w="2160" w:type="dxa"/>
          </w:tcPr>
          <w:p w:rsidRPr="004723D6" w:rsidR="002E5D76" w:rsidP="002E5D76" w:rsidRDefault="002E5D76" w14:paraId="7337DF71" w14:textId="77777777">
            <w:pPr>
              <w:spacing w:after="90" w:line="180" w:lineRule="exact"/>
              <w:rPr>
                <w:sz w:val="13"/>
                <w:szCs w:val="13"/>
                <w:lang w:val="en-US"/>
              </w:rPr>
            </w:pPr>
          </w:p>
        </w:tc>
      </w:tr>
      <w:tr w:rsidR="002E5D76" w:rsidTr="002E5D76" w14:paraId="2302EE84" w14:textId="77777777">
        <w:trPr>
          <w:trHeight w:val="450"/>
        </w:trPr>
        <w:tc>
          <w:tcPr>
            <w:tcW w:w="2160" w:type="dxa"/>
          </w:tcPr>
          <w:p w:rsidR="002E5D76" w:rsidP="002E5D76" w:rsidRDefault="002E5D76" w14:paraId="7AB59E9A" w14:textId="77777777">
            <w:pPr>
              <w:spacing w:line="180" w:lineRule="exact"/>
              <w:rPr>
                <w:b/>
                <w:sz w:val="13"/>
                <w:szCs w:val="13"/>
              </w:rPr>
            </w:pPr>
            <w:r>
              <w:rPr>
                <w:b/>
                <w:sz w:val="13"/>
                <w:szCs w:val="13"/>
              </w:rPr>
              <w:t>Onze referentie</w:t>
            </w:r>
          </w:p>
          <w:p w:rsidRPr="00FA7882" w:rsidR="002E5D76" w:rsidP="002E5D76" w:rsidRDefault="002E5D76" w14:paraId="24927E45" w14:textId="77777777">
            <w:pPr>
              <w:spacing w:line="180" w:lineRule="exact"/>
              <w:rPr>
                <w:sz w:val="13"/>
                <w:szCs w:val="13"/>
              </w:rPr>
            </w:pPr>
            <w:r>
              <w:rPr>
                <w:sz w:val="13"/>
                <w:szCs w:val="13"/>
              </w:rPr>
              <w:t>54876292</w:t>
            </w:r>
          </w:p>
        </w:tc>
      </w:tr>
      <w:tr w:rsidR="002E5D76" w:rsidTr="002E5D76" w14:paraId="03BB5D48" w14:textId="77777777">
        <w:trPr>
          <w:trHeight w:val="113"/>
        </w:trPr>
        <w:tc>
          <w:tcPr>
            <w:tcW w:w="2160" w:type="dxa"/>
          </w:tcPr>
          <w:p w:rsidRPr="00C5333A" w:rsidR="002E5D76" w:rsidP="002E5D76" w:rsidRDefault="002E5D76" w14:paraId="42850270" w14:textId="77777777">
            <w:pPr>
              <w:tabs>
                <w:tab w:val="center" w:pos="1080"/>
              </w:tabs>
              <w:spacing w:line="180" w:lineRule="exact"/>
              <w:rPr>
                <w:sz w:val="13"/>
                <w:szCs w:val="13"/>
              </w:rPr>
            </w:pPr>
            <w:r>
              <w:rPr>
                <w:b/>
                <w:sz w:val="13"/>
                <w:szCs w:val="13"/>
              </w:rPr>
              <w:t>Bijlagen</w:t>
            </w:r>
          </w:p>
        </w:tc>
      </w:tr>
      <w:tr w:rsidR="002E5D76" w:rsidTr="002E5D76" w14:paraId="11B900C8" w14:textId="77777777">
        <w:trPr>
          <w:trHeight w:val="113"/>
        </w:trPr>
        <w:tc>
          <w:tcPr>
            <w:tcW w:w="2160" w:type="dxa"/>
          </w:tcPr>
          <w:p w:rsidRPr="000D6F0E" w:rsidR="002E5D76" w:rsidP="002E5D76" w:rsidRDefault="002E5D76" w14:paraId="45F6376C" w14:textId="77777777">
            <w:pPr>
              <w:pStyle w:val="Lijstalinea"/>
              <w:numPr>
                <w:ilvl w:val="0"/>
                <w:numId w:val="16"/>
              </w:numPr>
              <w:spacing w:after="90" w:line="180" w:lineRule="exact"/>
              <w:rPr>
                <w:sz w:val="13"/>
              </w:rPr>
            </w:pPr>
            <w:r>
              <w:rPr>
                <w:sz w:val="13"/>
              </w:rPr>
              <w:t>Rapport AEF</w:t>
            </w:r>
          </w:p>
        </w:tc>
      </w:tr>
    </w:tbl>
    <w:p w:rsidR="00614B69" w:rsidRDefault="00614B69" w14:paraId="58783742" w14:textId="669AF2F9">
      <w:r>
        <w:t xml:space="preserve">Sinds </w:t>
      </w:r>
      <w:r w:rsidR="00736B66">
        <w:t>202</w:t>
      </w:r>
      <w:r w:rsidR="007E2801">
        <w:t>3</w:t>
      </w:r>
      <w:r>
        <w:t xml:space="preserve"> wordt met de PO-Raad</w:t>
      </w:r>
      <w:r w:rsidR="00736B66">
        <w:t xml:space="preserve">, </w:t>
      </w:r>
      <w:r>
        <w:t xml:space="preserve">VO-Raad </w:t>
      </w:r>
      <w:r w:rsidR="00736B66">
        <w:t xml:space="preserve">en VNG </w:t>
      </w:r>
      <w:r w:rsidR="00016161">
        <w:t>samen</w:t>
      </w:r>
      <w:r>
        <w:t>gewerkt aan de gezamenlijke aanpak onderwijshuisvesting</w:t>
      </w:r>
      <w:r w:rsidR="007E2801">
        <w:rPr>
          <w:rStyle w:val="Voetnootmarkering"/>
        </w:rPr>
        <w:footnoteReference w:id="1"/>
      </w:r>
      <w:r>
        <w:t xml:space="preserve"> en is toegezegd uw Kamer periodiek te informeren over de voortgang. </w:t>
      </w:r>
      <w:r w:rsidRPr="00614B69">
        <w:t xml:space="preserve">In deze brief wordt uw Kamer geïnformeerd over de ontwikkelingen binnen deze aanpak </w:t>
      </w:r>
      <w:r w:rsidR="000A425F">
        <w:t xml:space="preserve">sinds de brief van vorig jaar </w:t>
      </w:r>
      <w:r w:rsidR="00230E99">
        <w:t>najaar</w:t>
      </w:r>
      <w:r w:rsidR="00230E99">
        <w:rPr>
          <w:rStyle w:val="Voetnootmarkering"/>
        </w:rPr>
        <w:footnoteReference w:id="2"/>
      </w:r>
      <w:r w:rsidR="00230E99">
        <w:t xml:space="preserve"> </w:t>
      </w:r>
      <w:r w:rsidRPr="00614B69">
        <w:t>en over de uitvoering van motie Pijpelink</w:t>
      </w:r>
      <w:r w:rsidR="001B1AA6">
        <w:rPr>
          <w:rStyle w:val="Voetnootmarkering"/>
        </w:rPr>
        <w:footnoteReference w:id="3"/>
      </w:r>
      <w:r w:rsidR="001B1AA6">
        <w:t xml:space="preserve"> die vroeg </w:t>
      </w:r>
      <w:r w:rsidRPr="003F2B00" w:rsidR="001B1AA6">
        <w:t>naar een brede verkenning van monitoringsmogelijkheden op het gebied van onderwijshuisvesting</w:t>
      </w:r>
      <w:r w:rsidRPr="00614B69">
        <w:t>.</w:t>
      </w:r>
      <w:r w:rsidR="000A425F">
        <w:t xml:space="preserve"> </w:t>
      </w:r>
      <w:r w:rsidR="00247950">
        <w:t xml:space="preserve">Onlangs heeft uw Kamer een brief ontvangen van de PO-Raad en de </w:t>
      </w:r>
      <w:proofErr w:type="spellStart"/>
      <w:r w:rsidR="00247950">
        <w:t>VO-raad</w:t>
      </w:r>
      <w:proofErr w:type="spellEnd"/>
      <w:r w:rsidR="00247950">
        <w:t xml:space="preserve"> (hierna: sectorraden) over onderwijshuisvesting</w:t>
      </w:r>
      <w:r w:rsidR="00247950">
        <w:rPr>
          <w:rStyle w:val="Voetnootmarkering"/>
        </w:rPr>
        <w:footnoteReference w:id="4"/>
      </w:r>
      <w:r w:rsidR="00247950">
        <w:t>.</w:t>
      </w:r>
      <w:r w:rsidR="002A0EEA">
        <w:t xml:space="preserve"> Uw vaste commissie voor Onderwijs, Cultuur en Wetenschap heeft gevraagd om een reactie op die brief</w:t>
      </w:r>
      <w:r w:rsidR="002A0EEA">
        <w:rPr>
          <w:rStyle w:val="Voetnootmarkering"/>
        </w:rPr>
        <w:footnoteReference w:id="5"/>
      </w:r>
      <w:r w:rsidR="002A0EEA">
        <w:t>.</w:t>
      </w:r>
      <w:r w:rsidR="00247950">
        <w:t xml:space="preserve"> Hieronder volgt daarom eerst een korte reactie op die brief.</w:t>
      </w:r>
    </w:p>
    <w:p w:rsidR="00361FE2" w:rsidRDefault="00361FE2" w14:paraId="7710C0A9" w14:textId="77777777"/>
    <w:p w:rsidRPr="00736B66" w:rsidR="000726FB" w:rsidDel="009823F1" w:rsidRDefault="00247950" w14:paraId="73EB0C03" w14:textId="2C5845A5">
      <w:pPr>
        <w:rPr>
          <w:b/>
          <w:bCs/>
        </w:rPr>
      </w:pPr>
      <w:r w:rsidRPr="00361FE2">
        <w:rPr>
          <w:b/>
          <w:bCs/>
        </w:rPr>
        <w:t>Brief sectorraden</w:t>
      </w:r>
      <w:r w:rsidR="00EF5725">
        <w:rPr>
          <w:b/>
          <w:bCs/>
        </w:rPr>
        <w:t xml:space="preserve"> en a</w:t>
      </w:r>
      <w:r w:rsidRPr="00736B66" w:rsidDel="009823F1" w:rsidR="000726FB">
        <w:rPr>
          <w:b/>
          <w:bCs/>
        </w:rPr>
        <w:t xml:space="preserve">anpak </w:t>
      </w:r>
      <w:r w:rsidR="00361FE2">
        <w:rPr>
          <w:b/>
          <w:bCs/>
        </w:rPr>
        <w:t>o</w:t>
      </w:r>
      <w:r w:rsidRPr="00736B66" w:rsidDel="009823F1" w:rsidR="000726FB">
        <w:rPr>
          <w:b/>
          <w:bCs/>
        </w:rPr>
        <w:t>nderwijshuisvesting</w:t>
      </w:r>
    </w:p>
    <w:p w:rsidR="009823F1" w:rsidP="0057607A" w:rsidRDefault="00247950" w14:paraId="4588FA5D" w14:textId="41B790DE">
      <w:r>
        <w:t>Zoals de sectorraden aangeven, zijn veel schoolgebouwen verouderd</w:t>
      </w:r>
      <w:r w:rsidR="009823F1">
        <w:t xml:space="preserve">. </w:t>
      </w:r>
      <w:r w:rsidR="00B11E07">
        <w:t xml:space="preserve">Ze voldoen niet aan de (toenemende) klimaateisen en hebben een slecht binnenklimaat. </w:t>
      </w:r>
      <w:r w:rsidR="009823F1">
        <w:t>Eerder concludeerde het IBO</w:t>
      </w:r>
      <w:r w:rsidR="000E0C2A">
        <w:t xml:space="preserve"> Onderwijshuisvesting ‘een vak apart’ 2021</w:t>
      </w:r>
      <w:r w:rsidR="009823F1">
        <w:t xml:space="preserve"> daarom dat er tot 2050</w:t>
      </w:r>
      <w:r w:rsidR="00B11E07">
        <w:t xml:space="preserve"> een grote opgave ligt om aan de klimaatdoelen te voldoen. Naast klimaatdoelen vragen ook andere maatschappelijke ontwikkelingen </w:t>
      </w:r>
      <w:r w:rsidRPr="00B11E07" w:rsidR="00B11E07">
        <w:t xml:space="preserve">rond kansengelijkheid, samenwerking in het sociaal domein en inclusie </w:t>
      </w:r>
      <w:r w:rsidR="00B11E07">
        <w:t xml:space="preserve">steeds meer van schoolgebouwen. Ook heeft het binnenklimaat </w:t>
      </w:r>
      <w:r w:rsidR="009823F1">
        <w:t>een directe impact op de leerprestaties van kinderen.</w:t>
      </w:r>
      <w:r w:rsidR="009823F1">
        <w:rPr>
          <w:rStyle w:val="Voetnootmarkering"/>
        </w:rPr>
        <w:footnoteReference w:id="6"/>
      </w:r>
      <w:r w:rsidR="009823F1">
        <w:t xml:space="preserve"> </w:t>
      </w:r>
      <w:r w:rsidR="00016161">
        <w:t xml:space="preserve">Goede schoolgebouwen zijn </w:t>
      </w:r>
      <w:r w:rsidR="009823F1">
        <w:t xml:space="preserve">niet alleen </w:t>
      </w:r>
      <w:r w:rsidR="00016161">
        <w:t>van belang voor de leerprestaties van kinderen</w:t>
      </w:r>
      <w:r w:rsidR="009823F1">
        <w:t>, maar ook</w:t>
      </w:r>
      <w:r w:rsidR="00C747F5">
        <w:t xml:space="preserve"> </w:t>
      </w:r>
      <w:r w:rsidR="009823F1">
        <w:t>voor</w:t>
      </w:r>
      <w:r w:rsidR="00016161">
        <w:t xml:space="preserve"> </w:t>
      </w:r>
      <w:r w:rsidR="00182F8F">
        <w:t>een gezonde werkomgeving</w:t>
      </w:r>
      <w:r w:rsidR="00016161">
        <w:t xml:space="preserve"> van onderwijspersoneel. </w:t>
      </w:r>
    </w:p>
    <w:p w:rsidR="009823F1" w:rsidP="004305EE" w:rsidRDefault="009823F1" w14:paraId="49BEF6DD" w14:textId="77777777"/>
    <w:p w:rsidR="004305EE" w:rsidP="004305EE" w:rsidRDefault="00B11E07" w14:paraId="4FEC48B7" w14:textId="0335E474">
      <w:r>
        <w:lastRenderedPageBreak/>
        <w:t xml:space="preserve">Het IBO concludeerde dat om de geconstateerde opgave aan te pakken, </w:t>
      </w:r>
      <w:r w:rsidR="004305EE">
        <w:t>het vervangingstempo van schoolgebouwen omhoog</w:t>
      </w:r>
      <w:r>
        <w:t xml:space="preserve"> moet</w:t>
      </w:r>
      <w:r w:rsidR="004305EE">
        <w:t>, dat wil zeggen dat er jaarlijks meer schoolgebouwen vervangen of gerenoveerd worden dan nu het geval is.</w:t>
      </w:r>
      <w:r>
        <w:t xml:space="preserve"> Dit draagt ook bij aan een beter binnenklimaat en aan de andere maatschappelijke uitdagingen. </w:t>
      </w:r>
      <w:r w:rsidR="004305EE">
        <w:t xml:space="preserve"> </w:t>
      </w:r>
    </w:p>
    <w:p w:rsidR="00EF5725" w:rsidP="004305EE" w:rsidRDefault="004305EE" w14:paraId="10655334" w14:textId="339A36D0">
      <w:r>
        <w:t xml:space="preserve">Het </w:t>
      </w:r>
      <w:r w:rsidR="00B11E07">
        <w:t>rapport</w:t>
      </w:r>
      <w:r>
        <w:t xml:space="preserve"> concludeerde dat daarvoor aanvullende middelen nodig zijn van € 730 miljoen per jaar tot 2050 (prijspeil 2019). Bij de behandeling van de Onderwijsbegroting 2026 heeft uw Kamer gevraagd om dit bedrag te indexeren. Geïndexeerd met de gemiddelde inflatie over de jaren 2019-2025 komt dit bedrag op € 930 miljoen per jaar (prijspeil 2025). In de brief van de sectorraden wordt gesproken over een financieel tekort van 1,</w:t>
      </w:r>
      <w:r w:rsidR="00FC3C42">
        <w:t>3</w:t>
      </w:r>
      <w:r>
        <w:t xml:space="preserve"> miljard. Dit verschil wordt verklaard door</w:t>
      </w:r>
      <w:r w:rsidR="00B11E07">
        <w:t xml:space="preserve">dat de sectorraden een inschatting hebben gemaakt </w:t>
      </w:r>
      <w:r w:rsidR="00EF5725">
        <w:t>die is gebaseerd op de bouwkosten die sneller gestegen zijn dan de gemiddelde inflatie.</w:t>
      </w:r>
    </w:p>
    <w:p w:rsidR="00EF5725" w:rsidP="004305EE" w:rsidRDefault="00EF5725" w14:paraId="675BE61D" w14:textId="77777777"/>
    <w:p w:rsidR="004305EE" w:rsidP="004305EE" w:rsidRDefault="00EF5725" w14:paraId="6E214F9C" w14:textId="62DD74FD">
      <w:r>
        <w:t>De zorg voor onderwijshuisvesting is gedecentraliseerd aan gemeenten en schoolbesturen zijn verantwoordelijk voor het onderhoud van de gebouwen.</w:t>
      </w:r>
      <w:r w:rsidR="00CB28C0">
        <w:t xml:space="preserve"> Zoals eerder met uw Kamer gewisseld, is het tot nu toe niet mogelijk gebleken om vanuit het Rijk te voorzien in de voor de opgave benodigde aanvullende middelen. Ondanks dat is het wel gelukt om</w:t>
      </w:r>
      <w:r w:rsidR="00361FE2">
        <w:t xml:space="preserve"> </w:t>
      </w:r>
      <w:r w:rsidR="00CB28C0">
        <w:t>s</w:t>
      </w:r>
      <w:r w:rsidRPr="000726FB" w:rsidR="004305EE">
        <w:t>amen met de VNG</w:t>
      </w:r>
      <w:r w:rsidR="004305EE">
        <w:t xml:space="preserve"> en de sectorraden </w:t>
      </w:r>
      <w:r w:rsidR="00CB28C0">
        <w:t xml:space="preserve">te </w:t>
      </w:r>
      <w:r w:rsidRPr="000726FB" w:rsidR="004305EE">
        <w:t xml:space="preserve">werken </w:t>
      </w:r>
      <w:r w:rsidR="004305EE">
        <w:t>v</w:t>
      </w:r>
      <w:r w:rsidRPr="000726FB" w:rsidR="004305EE">
        <w:t>anuit een gezamenlijke ambitie</w:t>
      </w:r>
      <w:r w:rsidR="004305EE">
        <w:rPr>
          <w:rStyle w:val="Voetnootmarkering"/>
        </w:rPr>
        <w:footnoteReference w:id="7"/>
      </w:r>
      <w:r w:rsidRPr="000726FB" w:rsidR="004305EE">
        <w:t xml:space="preserve"> aan een aanpak onderwijshuisvesting</w:t>
      </w:r>
      <w:r w:rsidR="004305EE">
        <w:t xml:space="preserve">. </w:t>
      </w:r>
      <w:r w:rsidR="008C1D28">
        <w:t xml:space="preserve">Hiermee zorgen we ervoor dat de middelen die er zijn zo doelmatig mogelijk worden ingezet en ondersteunen we gemeenten en scholen bij scholenbouw. </w:t>
      </w:r>
      <w:r w:rsidR="00CB28C0">
        <w:t>Ik ben de sectorraden en VNG daarom zeer erkentelijk voor deze samenwerking. Het biedt echter nog geen oplossing voor de aanvullende middelen die nodig zijn voor de opgave.</w:t>
      </w:r>
      <w:r w:rsidR="009C45BE">
        <w:t xml:space="preserve"> </w:t>
      </w:r>
    </w:p>
    <w:p w:rsidRPr="00757CC8" w:rsidR="00404254" w:rsidRDefault="00404254" w14:paraId="6D7DCA43" w14:textId="25F43F5D"/>
    <w:p w:rsidR="00757CC8" w:rsidRDefault="00757CC8" w14:paraId="56F78258" w14:textId="77777777">
      <w:pPr>
        <w:rPr>
          <w:b/>
          <w:bCs/>
          <w:i/>
          <w:iCs/>
        </w:rPr>
      </w:pPr>
    </w:p>
    <w:p w:rsidR="00250A85" w:rsidP="00F74785" w:rsidRDefault="00250A85" w14:paraId="1EB94A8C" w14:textId="34CDE4E6">
      <w:pPr>
        <w:rPr>
          <w:b/>
          <w:bCs/>
        </w:rPr>
      </w:pPr>
      <w:r>
        <w:rPr>
          <w:b/>
          <w:bCs/>
        </w:rPr>
        <w:t>Voortgang aanpak onderwijshuisvesting</w:t>
      </w:r>
    </w:p>
    <w:p w:rsidR="00250A85" w:rsidP="00F74785" w:rsidRDefault="00250A85" w14:paraId="296958F2" w14:textId="3745C80C">
      <w:r w:rsidRPr="00250A85">
        <w:t xml:space="preserve">De aanpak onderwijshuisvesting bestaat uit drie onderdelen. Ten eerste is er het </w:t>
      </w:r>
      <w:r w:rsidRPr="00250A85" w:rsidR="003828C4">
        <w:t>wetsvoorstel planmatige aanpak onderwijshuisvesting</w:t>
      </w:r>
      <w:r w:rsidR="003828C4">
        <w:t xml:space="preserve"> dat tot</w:t>
      </w:r>
      <w:r w:rsidRPr="00250A85" w:rsidR="003828C4">
        <w:t xml:space="preserve"> doel</w:t>
      </w:r>
      <w:r w:rsidR="003828C4">
        <w:t xml:space="preserve"> heeft</w:t>
      </w:r>
      <w:r w:rsidRPr="00250A85" w:rsidR="003828C4">
        <w:t xml:space="preserve"> verbeteringen in het stelsel te verankeren in de wetgeving. </w:t>
      </w:r>
      <w:r w:rsidRPr="00250A85">
        <w:t xml:space="preserve">Ten tweede is er het Innovatieprogramma Onderwijshuisvesting, dat door bouwend te leren komt tot product- en procesinnovatie. Ten derde </w:t>
      </w:r>
      <w:r w:rsidR="003828C4">
        <w:t xml:space="preserve">is er </w:t>
      </w:r>
      <w:r w:rsidRPr="00250A85">
        <w:t xml:space="preserve">het </w:t>
      </w:r>
      <w:r w:rsidRPr="00250A85" w:rsidR="003828C4">
        <w:t xml:space="preserve">Programma Onderwijshuisvesting, dat zich onder andere richt op kennisdeling, professionalisering, en ondersteuning van gemeenten en schoolbesturen bij hun vastgoedopgave. </w:t>
      </w:r>
      <w:r w:rsidRPr="00250A85">
        <w:t>Alle drie de onderdelen samen beogen</w:t>
      </w:r>
      <w:r>
        <w:t xml:space="preserve"> te </w:t>
      </w:r>
      <w:r w:rsidRPr="00250A85">
        <w:t>komen tot het sneller en kostenefficiënter realiseren van kwalitatief betere schoolgebouwen.</w:t>
      </w:r>
    </w:p>
    <w:p w:rsidR="008C3E14" w:rsidP="00F74785" w:rsidRDefault="008C3E14" w14:paraId="485841BB" w14:textId="77777777">
      <w:pPr>
        <w:rPr>
          <w:i/>
          <w:iCs/>
        </w:rPr>
      </w:pPr>
    </w:p>
    <w:p w:rsidR="003828C4" w:rsidP="003828C4" w:rsidRDefault="003828C4" w14:paraId="5C239AEE" w14:textId="77777777">
      <w:pPr>
        <w:rPr>
          <w:i/>
          <w:iCs/>
        </w:rPr>
      </w:pPr>
      <w:r>
        <w:rPr>
          <w:i/>
          <w:iCs/>
        </w:rPr>
        <w:t>Wetsvoorstel onderwijshuisvesting</w:t>
      </w:r>
    </w:p>
    <w:p w:rsidRPr="008C3E14" w:rsidR="00F351BD" w:rsidP="00F351BD" w:rsidRDefault="00F351BD" w14:paraId="215EEEC0" w14:textId="7D1A8466">
      <w:r>
        <w:t xml:space="preserve">Het wetsvoorstel </w:t>
      </w:r>
      <w:r w:rsidRPr="00250A85">
        <w:t xml:space="preserve">planmatige aanpak onderwijshuisvesting </w:t>
      </w:r>
      <w:r>
        <w:t xml:space="preserve">is begin 2025 aan uw Kamer aangeboden. De plenaire behandeling van dit wetsvoorstel staat voorlopig gepland in week 13 2026. </w:t>
      </w:r>
    </w:p>
    <w:p w:rsidR="003828C4" w:rsidP="003828C4" w:rsidRDefault="009B5816" w14:paraId="5CFB7254" w14:textId="595067FD">
      <w:r w:rsidRPr="00250A85">
        <w:t xml:space="preserve">Het doel van dit wetsvoorstel is dat gemeenten en het schoolbestuur tot een meer planmatige en doelmatige aanpak van bouw, beheer en onderhoud van schoolgebouwen in het funderend onderwijs komen. </w:t>
      </w:r>
      <w:r w:rsidR="00F351BD">
        <w:t xml:space="preserve">Het </w:t>
      </w:r>
      <w:r w:rsidRPr="00250A85" w:rsidR="003828C4">
        <w:t xml:space="preserve">verplicht </w:t>
      </w:r>
      <w:r w:rsidR="00F351BD">
        <w:t xml:space="preserve">daartoe </w:t>
      </w:r>
      <w:r w:rsidRPr="00250A85" w:rsidR="003828C4">
        <w:t xml:space="preserve">gemeenten een integraal huisvestingplan (IHP) op te stellen en verplicht schoolbesturen een meerjarig onderhoudsplan (MJOP) op te stellen. Ook wordt </w:t>
      </w:r>
      <w:r w:rsidRPr="00250A85" w:rsidR="003828C4">
        <w:lastRenderedPageBreak/>
        <w:t xml:space="preserve">renovatie van schoolgebouwen opgenomen als voorziening die aan te vragen is bij gemeenten. Tot slot worden de investeringsmogelijkheden in het primair onderwijs verruimd, waardoor het voor schoolbesturen in het primair onderwijs (net als in het voortgezet onderwijs) mogelijk wordt om in hun schoolgebouwen te investeren. </w:t>
      </w:r>
    </w:p>
    <w:p w:rsidRPr="00250A85" w:rsidR="008C3E14" w:rsidP="00F74785" w:rsidRDefault="008C3E14" w14:paraId="21F87894" w14:textId="77777777">
      <w:pPr>
        <w:rPr>
          <w:i/>
          <w:iCs/>
        </w:rPr>
      </w:pPr>
    </w:p>
    <w:p w:rsidRPr="00250A85" w:rsidR="004723D6" w:rsidRDefault="00F74785" w14:paraId="7E827D32" w14:textId="5F212D6B">
      <w:pPr>
        <w:rPr>
          <w:i/>
          <w:iCs/>
        </w:rPr>
      </w:pPr>
      <w:r w:rsidRPr="00250A85">
        <w:rPr>
          <w:i/>
          <w:iCs/>
        </w:rPr>
        <w:t>Innovatieprogramma Onderwijshuisvesting (IPOHV)</w:t>
      </w:r>
    </w:p>
    <w:p w:rsidRPr="004723D6" w:rsidR="004723D6" w:rsidP="004723D6" w:rsidRDefault="00B75C82" w14:paraId="5431AE76" w14:textId="5F30BE6C">
      <w:r w:rsidRPr="00B75C82">
        <w:t>In het Innovatieprogramma Onderwijshuisvesting(IPOHV) leren we samen hoe we sneller en kostenefficiënter, betere schoolgebouwen kunnen bouwen, renoveren en vernieuwen. Daarbij staan de kwaliteit van het gebouw en de talentontwikkeling van leerlingen centraal.</w:t>
      </w:r>
      <w:r>
        <w:t xml:space="preserve"> </w:t>
      </w:r>
      <w:r w:rsidR="008C3E14">
        <w:t>Het wordt gefinancierd met middelen uit het Nationaal Groeifonds.</w:t>
      </w:r>
    </w:p>
    <w:p w:rsidRPr="004723D6" w:rsidR="004723D6" w:rsidP="004723D6" w:rsidRDefault="004723D6" w14:paraId="10FEBCE9" w14:textId="77777777"/>
    <w:p w:rsidR="00C41DD7" w:rsidP="004723D6" w:rsidRDefault="00DD5D53" w14:paraId="33DD0BC6" w14:textId="609F964E">
      <w:r>
        <w:t>Op</w:t>
      </w:r>
      <w:r w:rsidRPr="004723D6">
        <w:t xml:space="preserve"> 7 oktober </w:t>
      </w:r>
      <w:r>
        <w:t xml:space="preserve">is de eerste tranche formeel </w:t>
      </w:r>
      <w:r w:rsidRPr="004723D6">
        <w:t xml:space="preserve">van start gegaan met een startbijeenkomst in Utrecht. Het enthousiasme </w:t>
      </w:r>
      <w:r>
        <w:t>is groot, zowel bij</w:t>
      </w:r>
      <w:r w:rsidRPr="004723D6">
        <w:t xml:space="preserve"> de deelnemers als </w:t>
      </w:r>
      <w:r>
        <w:t>bij het ministerie van</w:t>
      </w:r>
      <w:r w:rsidRPr="004723D6">
        <w:t xml:space="preserve"> OCW, </w:t>
      </w:r>
      <w:r>
        <w:t xml:space="preserve">PO-Raad, </w:t>
      </w:r>
      <w:proofErr w:type="spellStart"/>
      <w:r>
        <w:t>VO-raad</w:t>
      </w:r>
      <w:proofErr w:type="spellEnd"/>
      <w:r w:rsidRPr="004723D6">
        <w:t>, VNG en het programmabureau Ruimte-OK.</w:t>
      </w:r>
      <w:r>
        <w:t xml:space="preserve"> Er zijn 27 bouwprojecten geselecteerd om aan deze tranche mee te doen. </w:t>
      </w:r>
      <w:r w:rsidRPr="004723D6">
        <w:t>Het aantal aanvragen</w:t>
      </w:r>
      <w:r>
        <w:t xml:space="preserve"> hiervoor lag</w:t>
      </w:r>
      <w:r w:rsidRPr="004723D6">
        <w:t xml:space="preserve"> boven verwachting</w:t>
      </w:r>
      <w:r>
        <w:t xml:space="preserve">: </w:t>
      </w:r>
      <w:r w:rsidRPr="004723D6">
        <w:t>92 bouwprojecten</w:t>
      </w:r>
      <w:r>
        <w:t xml:space="preserve"> hebben een aanvraag</w:t>
      </w:r>
      <w:r w:rsidRPr="004723D6">
        <w:t xml:space="preserve"> ingediend. </w:t>
      </w:r>
      <w:r w:rsidRPr="004723D6" w:rsidR="009B5816">
        <w:t xml:space="preserve">De looptijd van deze eerste tranche </w:t>
      </w:r>
      <w:r w:rsidR="009B5816">
        <w:t xml:space="preserve">van het IPOHV </w:t>
      </w:r>
      <w:r w:rsidRPr="004723D6" w:rsidR="009B5816">
        <w:t xml:space="preserve">is van 2025-2029. </w:t>
      </w:r>
      <w:r w:rsidR="00E06E5D">
        <w:t xml:space="preserve"> </w:t>
      </w:r>
    </w:p>
    <w:p w:rsidRPr="004723D6" w:rsidR="004723D6" w:rsidP="004723D6" w:rsidRDefault="004723D6" w14:paraId="3C14FC9D" w14:textId="77777777"/>
    <w:p w:rsidRPr="004723D6" w:rsidR="004723D6" w:rsidP="003614FC" w:rsidRDefault="005E48E3" w14:paraId="29B7772D" w14:textId="2A2D0995">
      <w:r>
        <w:t xml:space="preserve">Het doel van </w:t>
      </w:r>
      <w:r w:rsidR="003614FC">
        <w:t xml:space="preserve">de </w:t>
      </w:r>
      <w:r w:rsidR="00C41DD7">
        <w:t xml:space="preserve">eerste tranche </w:t>
      </w:r>
      <w:r>
        <w:t>is</w:t>
      </w:r>
      <w:r w:rsidRPr="004723D6" w:rsidR="004723D6">
        <w:t xml:space="preserve"> </w:t>
      </w:r>
      <w:r w:rsidR="003614FC">
        <w:t>om te komen tot hogere prestaties van schoolgebouwen op het gebied van gezondheid, duurzaamheid, inclusiviteit en (onderwijs)</w:t>
      </w:r>
      <w:proofErr w:type="spellStart"/>
      <w:r w:rsidR="003614FC">
        <w:t>adaptiviteit</w:t>
      </w:r>
      <w:proofErr w:type="spellEnd"/>
      <w:r w:rsidR="003614FC">
        <w:t>. Daarnaast wordt gefocust op het vergroten van het innovatief vermogen van de bouwsector om te komen tot efficiëntere bouwprocessen en het verlagen van ontwikkel-, bouw-, en exploitatiekosten.</w:t>
      </w:r>
      <w:r w:rsidRPr="004723D6" w:rsidR="004723D6">
        <w:t xml:space="preserve"> </w:t>
      </w:r>
      <w:r w:rsidR="00C41DD7">
        <w:t>D</w:t>
      </w:r>
      <w:r w:rsidRPr="004723D6" w:rsidR="004723D6">
        <w:t xml:space="preserve">eelnemers </w:t>
      </w:r>
      <w:r w:rsidR="00C41DD7">
        <w:t xml:space="preserve">zijn verplicht </w:t>
      </w:r>
      <w:r w:rsidRPr="004723D6" w:rsidR="004723D6">
        <w:t>actief deel</w:t>
      </w:r>
      <w:r w:rsidR="00C41DD7">
        <w:t xml:space="preserve"> te </w:t>
      </w:r>
      <w:r w:rsidRPr="004723D6" w:rsidR="004723D6">
        <w:t xml:space="preserve">nemen aan een </w:t>
      </w:r>
      <w:proofErr w:type="spellStart"/>
      <w:r w:rsidRPr="004723D6" w:rsidR="004723D6">
        <w:t>leerlab</w:t>
      </w:r>
      <w:proofErr w:type="spellEnd"/>
      <w:r>
        <w:t xml:space="preserve">. </w:t>
      </w:r>
      <w:r w:rsidRPr="004723D6" w:rsidR="004723D6">
        <w:t>Het programmabureau Ruimte-OK zorg</w:t>
      </w:r>
      <w:r w:rsidR="007F19C1">
        <w:t>t</w:t>
      </w:r>
      <w:r w:rsidRPr="004723D6" w:rsidR="004723D6">
        <w:t xml:space="preserve"> voor de aansturing en uitvoering van de leerlabs. </w:t>
      </w:r>
      <w:r w:rsidRPr="004723D6" w:rsidR="00DD5D53">
        <w:t xml:space="preserve">De opgeleverde </w:t>
      </w:r>
      <w:r w:rsidR="00DD5D53">
        <w:t xml:space="preserve">innovaties </w:t>
      </w:r>
      <w:r w:rsidRPr="004723D6" w:rsidR="00DD5D53">
        <w:t xml:space="preserve">en ervaringen </w:t>
      </w:r>
      <w:r w:rsidR="00DD5D53">
        <w:t>worden</w:t>
      </w:r>
      <w:r w:rsidRPr="004723D6" w:rsidR="00DD5D53">
        <w:t xml:space="preserve"> breed met de onderwijssector gedeeld.</w:t>
      </w:r>
    </w:p>
    <w:p w:rsidR="00AD25F1" w:rsidRDefault="004723D6" w14:paraId="69751D5D" w14:textId="2F4BAD47">
      <w:r w:rsidRPr="004723D6">
        <w:t xml:space="preserve">De </w:t>
      </w:r>
      <w:r w:rsidR="00FC4829">
        <w:t>leerlabs van de tweede tranche van het innovatieprogramma starten</w:t>
      </w:r>
      <w:r w:rsidR="00DD5D53">
        <w:t xml:space="preserve"> naar verwachting</w:t>
      </w:r>
      <w:r w:rsidR="00FC4829">
        <w:t xml:space="preserve"> in het najaar van 2028. </w:t>
      </w:r>
      <w:r w:rsidRPr="00B20109" w:rsidR="00B20109">
        <w:t xml:space="preserve"> </w:t>
      </w:r>
    </w:p>
    <w:p w:rsidR="003828C4" w:rsidRDefault="003828C4" w14:paraId="1E4C9FAB" w14:textId="77777777"/>
    <w:p w:rsidRPr="00250A85" w:rsidR="003828C4" w:rsidP="003828C4" w:rsidRDefault="003828C4" w14:paraId="0AB5C230" w14:textId="77777777">
      <w:pPr>
        <w:rPr>
          <w:i/>
          <w:iCs/>
        </w:rPr>
      </w:pPr>
      <w:r w:rsidRPr="00250A85">
        <w:rPr>
          <w:i/>
          <w:iCs/>
        </w:rPr>
        <w:t>Programma Onderwijshuisvesting (POHV)</w:t>
      </w:r>
    </w:p>
    <w:p w:rsidR="00BD677A" w:rsidP="00BD677A" w:rsidRDefault="009B5816" w14:paraId="6928A0FC" w14:textId="3B8FB035">
      <w:r>
        <w:t xml:space="preserve">Het Programma Onderwijshuisvesting richt zich op </w:t>
      </w:r>
      <w:r w:rsidR="00BD677A">
        <w:t>het stimuleren en ondersteunen van een meer programmatische en integrale aanpak van de vastgoedopgave van gemeenten en schoolbesturen, zodat de voor onderwijshuisvesting beschikbare middelen doelmatiger worden besteed. Ook wordt ingezet op het verbeteren van de samenwerking met de markt.</w:t>
      </w:r>
    </w:p>
    <w:p w:rsidR="00BD677A" w:rsidP="00BD677A" w:rsidRDefault="00BD677A" w14:paraId="11AF8777" w14:textId="56B4CEC5">
      <w:r>
        <w:t>Daarnaast zijn er vanuit het programma al experts en specialisten beschikbaar om gemeenten en schoolbesturen te ondersteunen bij de opgave. Zo kunnen schoolbesturen en gemeenten bij het programma terecht voor gerichte vragen of voor hulp waarbij de gehele opgave van een gemeente centraal staat. Er worden masterclasses, cursussen en informatiesessies georganiseerd waar kennis kan worden uitgewisseld en praktijkvoorbeelden kunnen worden gedeeld.</w:t>
      </w:r>
    </w:p>
    <w:p w:rsidR="00BD677A" w:rsidP="00BD677A" w:rsidRDefault="00BD677A" w14:paraId="2E3059EF" w14:textId="77777777"/>
    <w:p w:rsidR="00117B1A" w:rsidP="00117B1A" w:rsidRDefault="00C5352E" w14:paraId="5ABBFCC1" w14:textId="53496914">
      <w:r>
        <w:t>Binnen het POHV zijn</w:t>
      </w:r>
      <w:r w:rsidR="00117B1A">
        <w:t xml:space="preserve"> 27 instrumenten ontwikkeld </w:t>
      </w:r>
      <w:r>
        <w:t xml:space="preserve">om gemeenten en schoolbesturen te ondersteunen in hun vastgoedopgave. De instrumenten bestaan uit </w:t>
      </w:r>
      <w:r w:rsidR="00117B1A">
        <w:t xml:space="preserve">kennisdocumenten, handleidingen en gestandaardiseerde formats waarmee schoolbesturen en gemeenten zelfstandig of met begeleiding vanuit het </w:t>
      </w:r>
      <w:r w:rsidR="00117B1A">
        <w:lastRenderedPageBreak/>
        <w:t>programma aan de slag kunnen.</w:t>
      </w:r>
      <w:r w:rsidR="00117B1A">
        <w:rPr>
          <w:rStyle w:val="Voetnootmarkering"/>
        </w:rPr>
        <w:footnoteReference w:id="8"/>
      </w:r>
      <w:r w:rsidR="00A94DE7">
        <w:t xml:space="preserve"> Naast standaardisatie wordt ook gewerkt aan inzicht in de </w:t>
      </w:r>
      <w:r w:rsidRPr="00A94DE7" w:rsidR="00A94DE7">
        <w:t xml:space="preserve">staat van schoolgebouwen en </w:t>
      </w:r>
      <w:r w:rsidR="00A94DE7">
        <w:t xml:space="preserve">versterking van </w:t>
      </w:r>
      <w:r w:rsidRPr="00A94DE7" w:rsidR="00A94DE7">
        <w:t>bestuurlijke samenwerking</w:t>
      </w:r>
      <w:r w:rsidR="00A94DE7">
        <w:t>.</w:t>
      </w:r>
      <w:r w:rsidR="007F66D7">
        <w:t xml:space="preserve"> De instrumenten zijn ontwikkeld in samenwerking met </w:t>
      </w:r>
      <w:proofErr w:type="spellStart"/>
      <w:r w:rsidR="007F66D7">
        <w:t>InvestNL</w:t>
      </w:r>
      <w:proofErr w:type="spellEnd"/>
      <w:r w:rsidR="007F66D7">
        <w:t xml:space="preserve">, deze samenwerking loopt nog tot eind dit jaar. </w:t>
      </w:r>
    </w:p>
    <w:p w:rsidR="00117B1A" w:rsidP="00117B1A" w:rsidRDefault="00117B1A" w14:paraId="3D41C31F" w14:textId="77777777"/>
    <w:p w:rsidR="00117B1A" w:rsidP="00117B1A" w:rsidRDefault="00117B1A" w14:paraId="394CD49B" w14:textId="4159F4BC">
      <w:r>
        <w:t xml:space="preserve">Het POHV is inmiddels in de implementatiefase beland. In 2025 zijn alle instrumenten door schoolbesturen en gemeenten in de praktijk getest. </w:t>
      </w:r>
    </w:p>
    <w:p w:rsidR="00117B1A" w:rsidP="003828C4" w:rsidRDefault="00117B1A" w14:paraId="4FBAA04E" w14:textId="10BE941D">
      <w:r>
        <w:t>Elk instrument is hierbij op kleine schaal in gebruik genomen en is</w:t>
      </w:r>
      <w:r w:rsidR="00355B13">
        <w:t xml:space="preserve"> er</w:t>
      </w:r>
      <w:r>
        <w:t xml:space="preserve"> in kaart gebracht welke ondersteuning er nodig is in het gebruik. Op deze manier kunnen alle instrumenten geoptimaliseerd worden en naar verwachting uiterlijk in het voorjaar van 2026 gereed zijn voor breed landelijk gebruik.</w:t>
      </w:r>
    </w:p>
    <w:p w:rsidR="003828C4" w:rsidP="003828C4" w:rsidRDefault="003828C4" w14:paraId="013C5B5F" w14:textId="63FAC48D">
      <w:r>
        <w:t xml:space="preserve">Alle instrumenten zijn in co-creatie met schoolbesturen, gemeenten en marktpartijen tot stand gekomen. In totaal hebben </w:t>
      </w:r>
      <w:r w:rsidRPr="00C86E07" w:rsidR="00C86E07">
        <w:t>circa 400</w:t>
      </w:r>
      <w:r w:rsidRPr="00C86E07">
        <w:t xml:space="preserve"> enthousiaste gemeenten, schoolbesturen en marktpartijen</w:t>
      </w:r>
      <w:r>
        <w:t xml:space="preserve"> hieraan bijgedragen. Hierdoor kunnen de instrumenten rekenen op draagvlak vanuit de sector, maar ook vanuit marktpartijen. </w:t>
      </w:r>
    </w:p>
    <w:p w:rsidR="00FD16BD" w:rsidP="003828C4" w:rsidRDefault="00FD16BD" w14:paraId="610DDACB" w14:textId="77777777">
      <w:pPr>
        <w:rPr>
          <w:b/>
          <w:bCs/>
        </w:rPr>
      </w:pPr>
    </w:p>
    <w:p w:rsidR="00361FE2" w:rsidP="003828C4" w:rsidRDefault="00361FE2" w14:paraId="15035E0C" w14:textId="77777777">
      <w:pPr>
        <w:rPr>
          <w:b/>
          <w:bCs/>
        </w:rPr>
      </w:pPr>
    </w:p>
    <w:p w:rsidRPr="00250002" w:rsidR="006205C0" w:rsidP="00A421A1" w:rsidRDefault="00250002" w14:paraId="3A8B14FC" w14:textId="20CB0F2B">
      <w:pPr>
        <w:rPr>
          <w:b/>
          <w:bCs/>
        </w:rPr>
      </w:pPr>
      <w:r>
        <w:rPr>
          <w:b/>
          <w:bCs/>
        </w:rPr>
        <w:t>Motie Pijpelink</w:t>
      </w:r>
    </w:p>
    <w:p w:rsidR="00F351BD" w:rsidP="00A421A1" w:rsidRDefault="00F74785" w14:paraId="72BDCE89" w14:textId="3CAC93ED">
      <w:r>
        <w:t xml:space="preserve">Op 18 april 2024 is </w:t>
      </w:r>
      <w:r w:rsidR="006F6D91">
        <w:t xml:space="preserve">een motie van </w:t>
      </w:r>
      <w:r w:rsidRPr="003F2B00" w:rsidR="003F2B00">
        <w:t>het Lid Pijpelink</w:t>
      </w:r>
      <w:r w:rsidR="006F6D91">
        <w:t xml:space="preserve"> aangenomen</w:t>
      </w:r>
      <w:r w:rsidR="006F6D91">
        <w:rPr>
          <w:rStyle w:val="Voetnootmarkering"/>
        </w:rPr>
        <w:footnoteReference w:id="9"/>
      </w:r>
      <w:r w:rsidR="006F6D91">
        <w:t>. In deze motie</w:t>
      </w:r>
      <w:r w:rsidRPr="003F2B00" w:rsidR="003F2B00">
        <w:t xml:space="preserve"> is gevraagd naar een brede verkenning van monitoringsmogelijkheden op het gebied van onderwijshuisvesting. </w:t>
      </w:r>
      <w:proofErr w:type="spellStart"/>
      <w:r w:rsidRPr="003F2B00" w:rsidR="003F2B00">
        <w:t>Andersson</w:t>
      </w:r>
      <w:proofErr w:type="spellEnd"/>
      <w:r w:rsidRPr="003F2B00" w:rsidR="003F2B00">
        <w:t xml:space="preserve"> Elfers Felix (AEF)</w:t>
      </w:r>
      <w:r w:rsidR="000D6F0E">
        <w:t xml:space="preserve"> heeft hier onderzoek naar gedaan in opdracht van het ministerie van OCW</w:t>
      </w:r>
      <w:r w:rsidRPr="003F2B00" w:rsidR="003F2B00">
        <w:t xml:space="preserve">. Het eindrapport </w:t>
      </w:r>
      <w:r w:rsidR="000D6F0E">
        <w:t>is</w:t>
      </w:r>
      <w:r w:rsidRPr="003F2B00" w:rsidR="003F2B00">
        <w:t xml:space="preserve"> bijgevoegd bij deze brief. </w:t>
      </w:r>
      <w:r w:rsidR="00FC3A2E">
        <w:t>D</w:t>
      </w:r>
      <w:r w:rsidR="00F351BD">
        <w:t xml:space="preserve">e </w:t>
      </w:r>
      <w:r w:rsidRPr="003F2B00" w:rsidR="003F2B00">
        <w:t>beleidsreactie</w:t>
      </w:r>
      <w:r w:rsidR="00FC3A2E">
        <w:t xml:space="preserve"> volgt op een</w:t>
      </w:r>
      <w:r w:rsidRPr="003F2B00" w:rsidR="003F2B00">
        <w:t xml:space="preserve"> </w:t>
      </w:r>
      <w:r w:rsidR="00F351BD">
        <w:t>later</w:t>
      </w:r>
      <w:r w:rsidR="00FC3A2E">
        <w:t xml:space="preserve"> moment</w:t>
      </w:r>
      <w:r w:rsidR="00F351BD">
        <w:t xml:space="preserve">. </w:t>
      </w:r>
    </w:p>
    <w:p w:rsidR="00C44312" w:rsidP="00C44312" w:rsidRDefault="00C44312" w14:paraId="6AB6CA2E" w14:textId="0B29A90A">
      <w:r>
        <w:t xml:space="preserve">De conclusie van het onderzoek is dat er overeenstemming bestaat tussen schoolbesturen, gemeenten en het Rijk dat monitoring van onderwijshuisvesting van meerwaarde is: inzicht uit monitoringsinformatie draagt bij aan betere </w:t>
      </w:r>
    </w:p>
    <w:p w:rsidR="00757CC8" w:rsidP="00CA35E4" w:rsidRDefault="00C44312" w14:paraId="213D4E1E" w14:textId="11D4DCED">
      <w:r>
        <w:t xml:space="preserve">sturing, een gelijker speelveld en draagvlak voor (gerichtere) investeringen. </w:t>
      </w:r>
      <w:r w:rsidRPr="00C44312">
        <w:t>Bij een inzet op het professionalisering van monitoring om knelpunten te adresseren, zijn meerdere inrichtingskeuzes te maken.</w:t>
      </w:r>
      <w:r>
        <w:t xml:space="preserve"> Hier lopen op dit moment andere onderzoeken naar. </w:t>
      </w:r>
      <w:r w:rsidRPr="00C44312">
        <w:t>De afwezigheid van structureel toezicht en handhaving wordt niet als knelpunt ervaren</w:t>
      </w:r>
      <w:r>
        <w:t xml:space="preserve">. </w:t>
      </w:r>
    </w:p>
    <w:p w:rsidR="00065EC8" w:rsidP="00CA35E4" w:rsidRDefault="00065EC8" w14:paraId="39BAFE82" w14:textId="036EB8DC"/>
    <w:p w:rsidRPr="00201172" w:rsidR="00201172" w:rsidP="00CA35E4" w:rsidRDefault="00065EC8" w14:paraId="70F3738F" w14:textId="30AEB74E">
      <w:r>
        <w:t xml:space="preserve"> </w:t>
      </w:r>
    </w:p>
    <w:p w:rsidR="007851C4" w:rsidP="00CA35E4" w:rsidRDefault="007851C4" w14:paraId="4FAA4F91" w14:textId="77777777"/>
    <w:p w:rsidR="00820DDA" w:rsidP="00CA35E4" w:rsidRDefault="00404254" w14:paraId="53BB4172" w14:textId="77777777">
      <w:r>
        <w:t xml:space="preserve">De staatssecretaris </w:t>
      </w:r>
      <w:r w:rsidR="00535573">
        <w:t xml:space="preserve">van Onderwijs, </w:t>
      </w:r>
      <w:r>
        <w:t>Cultuur en</w:t>
      </w:r>
      <w:r w:rsidR="00535573">
        <w:t xml:space="preserve"> Wetenschap</w:t>
      </w:r>
      <w:r>
        <w:t>,</w:t>
      </w:r>
    </w:p>
    <w:p w:rsidR="00745AE0" w:rsidP="003A7160" w:rsidRDefault="00745AE0" w14:paraId="51CA8F19" w14:textId="77777777"/>
    <w:p w:rsidR="00745AE0" w:rsidP="003A7160" w:rsidRDefault="00745AE0" w14:paraId="62E0A65E" w14:textId="77777777"/>
    <w:p w:rsidR="00745AE0" w:rsidP="003A7160" w:rsidRDefault="00745AE0" w14:paraId="5F5B60C1" w14:textId="77777777"/>
    <w:p w:rsidR="00745AE0" w:rsidP="003A7160" w:rsidRDefault="00745AE0" w14:paraId="4F9BA893" w14:textId="77777777"/>
    <w:p w:rsidR="00745AE0" w:rsidP="003A7160" w:rsidRDefault="00745AE0" w14:paraId="219EEECA" w14:textId="77777777"/>
    <w:p w:rsidR="00E93891" w:rsidP="00347221" w:rsidRDefault="00E93891" w14:paraId="693B779F" w14:textId="77777777"/>
    <w:p w:rsidRPr="00347221" w:rsidR="00697943" w:rsidP="00347221" w:rsidRDefault="00404254" w14:paraId="29691077" w14:textId="77777777">
      <w:r w:rsidRPr="00480E05">
        <w:t>Koen Becking</w:t>
      </w:r>
    </w:p>
    <w:p w:rsidR="00184B30" w:rsidP="00361FE2" w:rsidRDefault="00184B30" w14:paraId="3B0FBABB" w14:textId="7CF52F4B">
      <w:pPr>
        <w:tabs>
          <w:tab w:val="left" w:pos="2762"/>
        </w:tabs>
      </w:pPr>
    </w:p>
    <w:p w:rsidRPr="00820DDA" w:rsidR="00820DDA" w:rsidP="00215964" w:rsidRDefault="00820DDA" w14:paraId="657B6DCD"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388D" w14:textId="77777777" w:rsidR="00DC691C" w:rsidRDefault="00404254">
      <w:r>
        <w:separator/>
      </w:r>
    </w:p>
    <w:p w14:paraId="6BBF6D5C" w14:textId="77777777" w:rsidR="00DC691C" w:rsidRDefault="00DC691C"/>
  </w:endnote>
  <w:endnote w:type="continuationSeparator" w:id="0">
    <w:p w14:paraId="2ADAC423" w14:textId="77777777" w:rsidR="00DC691C" w:rsidRDefault="00404254">
      <w:r>
        <w:continuationSeparator/>
      </w:r>
    </w:p>
    <w:p w14:paraId="25A331F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68F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D25F1" w14:paraId="2A614892" w14:textId="77777777" w:rsidTr="004C7E1D">
      <w:trPr>
        <w:trHeight w:hRule="exact" w:val="357"/>
      </w:trPr>
      <w:tc>
        <w:tcPr>
          <w:tcW w:w="7603" w:type="dxa"/>
        </w:tcPr>
        <w:p w14:paraId="1AE827A6" w14:textId="77777777" w:rsidR="002F71BB" w:rsidRPr="004C7E1D" w:rsidRDefault="002F71BB" w:rsidP="004C7E1D">
          <w:pPr>
            <w:spacing w:line="180" w:lineRule="exact"/>
            <w:rPr>
              <w:sz w:val="13"/>
              <w:szCs w:val="13"/>
            </w:rPr>
          </w:pPr>
        </w:p>
      </w:tc>
      <w:tc>
        <w:tcPr>
          <w:tcW w:w="2172" w:type="dxa"/>
        </w:tcPr>
        <w:p w14:paraId="5745C346" w14:textId="5CF57EAD" w:rsidR="002F71BB" w:rsidRPr="004C7E1D" w:rsidRDefault="004042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64E7">
            <w:rPr>
              <w:szCs w:val="13"/>
            </w:rPr>
            <w:t>4</w:t>
          </w:r>
          <w:r w:rsidRPr="004C7E1D">
            <w:rPr>
              <w:szCs w:val="13"/>
            </w:rPr>
            <w:fldChar w:fldCharType="end"/>
          </w:r>
        </w:p>
      </w:tc>
    </w:tr>
  </w:tbl>
  <w:p w14:paraId="7129D158"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D25F1" w14:paraId="7DCEC138" w14:textId="77777777" w:rsidTr="004C7E1D">
      <w:trPr>
        <w:trHeight w:hRule="exact" w:val="357"/>
      </w:trPr>
      <w:tc>
        <w:tcPr>
          <w:tcW w:w="7709" w:type="dxa"/>
        </w:tcPr>
        <w:p w14:paraId="6D8F94BB" w14:textId="77777777" w:rsidR="00D17084" w:rsidRPr="004C7E1D" w:rsidRDefault="00D17084" w:rsidP="004C7E1D">
          <w:pPr>
            <w:spacing w:line="180" w:lineRule="exact"/>
            <w:rPr>
              <w:sz w:val="13"/>
              <w:szCs w:val="13"/>
            </w:rPr>
          </w:pPr>
        </w:p>
      </w:tc>
      <w:tc>
        <w:tcPr>
          <w:tcW w:w="2060" w:type="dxa"/>
        </w:tcPr>
        <w:p w14:paraId="3849AF16" w14:textId="02935CB6" w:rsidR="00D17084" w:rsidRPr="004C7E1D" w:rsidRDefault="0040425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64E7">
            <w:rPr>
              <w:szCs w:val="13"/>
            </w:rPr>
            <w:t>4</w:t>
          </w:r>
          <w:r w:rsidRPr="004C7E1D">
            <w:rPr>
              <w:szCs w:val="13"/>
            </w:rPr>
            <w:fldChar w:fldCharType="end"/>
          </w:r>
        </w:p>
      </w:tc>
    </w:tr>
  </w:tbl>
  <w:p w14:paraId="7FD7869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2322" w14:textId="77777777" w:rsidR="00DC691C" w:rsidRDefault="00404254">
      <w:r>
        <w:separator/>
      </w:r>
    </w:p>
    <w:p w14:paraId="21DE89B9" w14:textId="77777777" w:rsidR="00DC691C" w:rsidRDefault="00DC691C"/>
  </w:footnote>
  <w:footnote w:type="continuationSeparator" w:id="0">
    <w:p w14:paraId="1599D745" w14:textId="77777777" w:rsidR="00DC691C" w:rsidRDefault="00404254">
      <w:r>
        <w:continuationSeparator/>
      </w:r>
    </w:p>
    <w:p w14:paraId="49E43C78" w14:textId="77777777" w:rsidR="00DC691C" w:rsidRDefault="00DC691C"/>
  </w:footnote>
  <w:footnote w:id="1">
    <w:p w14:paraId="2AB30C34" w14:textId="17D255D8" w:rsidR="007E2801" w:rsidRDefault="007E2801">
      <w:pPr>
        <w:pStyle w:val="Voetnoottekst"/>
      </w:pPr>
      <w:r>
        <w:rPr>
          <w:rStyle w:val="Voetnootmarkering"/>
        </w:rPr>
        <w:footnoteRef/>
      </w:r>
      <w:r>
        <w:t xml:space="preserve"> Tweede Kamer 2022-2023, 36200-VIII-218.</w:t>
      </w:r>
    </w:p>
  </w:footnote>
  <w:footnote w:id="2">
    <w:p w14:paraId="6389FA33" w14:textId="26EF6B7E" w:rsidR="00230E99" w:rsidRDefault="00230E99">
      <w:pPr>
        <w:pStyle w:val="Voetnoottekst"/>
      </w:pPr>
      <w:r>
        <w:rPr>
          <w:rStyle w:val="Voetnootmarkering"/>
        </w:rPr>
        <w:footnoteRef/>
      </w:r>
      <w:r>
        <w:t xml:space="preserve"> Tweede Kamer 2024-2025, 36600-VIII-34.</w:t>
      </w:r>
    </w:p>
  </w:footnote>
  <w:footnote w:id="3">
    <w:p w14:paraId="4B0C4B32" w14:textId="0FE599EA" w:rsidR="001B1AA6" w:rsidRDefault="001B1AA6">
      <w:pPr>
        <w:pStyle w:val="Voetnoottekst"/>
      </w:pPr>
      <w:r>
        <w:rPr>
          <w:rStyle w:val="Voetnootmarkering"/>
        </w:rPr>
        <w:footnoteRef/>
      </w:r>
      <w:r>
        <w:t xml:space="preserve"> Tweede Kamer 2023-2024, </w:t>
      </w:r>
      <w:r w:rsidRPr="001B1AA6">
        <w:t>36410-VIII-128</w:t>
      </w:r>
      <w:r>
        <w:t>.</w:t>
      </w:r>
    </w:p>
  </w:footnote>
  <w:footnote w:id="4">
    <w:p w14:paraId="4C5C9B6D" w14:textId="6D8B423C" w:rsidR="00247950" w:rsidRDefault="00247950" w:rsidP="00247950">
      <w:pPr>
        <w:pStyle w:val="Voetnoottekst"/>
      </w:pPr>
      <w:r>
        <w:rPr>
          <w:rStyle w:val="Voetnootmarkering"/>
        </w:rPr>
        <w:footnoteRef/>
      </w:r>
      <w:r>
        <w:t xml:space="preserve"> </w:t>
      </w:r>
      <w:r w:rsidR="00BD557C" w:rsidRPr="00BD557C">
        <w:t>https://www.poraad.nl/bedrijfsvoering/onderwijshuisvesting/brief-tweede-kamer-onderwijshuisvesting-november-2025</w:t>
      </w:r>
    </w:p>
  </w:footnote>
  <w:footnote w:id="5">
    <w:p w14:paraId="616824B4" w14:textId="79AB2327" w:rsidR="002A0EEA" w:rsidRDefault="002A0EEA">
      <w:pPr>
        <w:pStyle w:val="Voetnoottekst"/>
      </w:pPr>
      <w:r>
        <w:rPr>
          <w:rStyle w:val="Voetnootmarkering"/>
        </w:rPr>
        <w:footnoteRef/>
      </w:r>
      <w:r>
        <w:t xml:space="preserve"> Tweede Kamer 2025-2026, 2025D50012.</w:t>
      </w:r>
    </w:p>
  </w:footnote>
  <w:footnote w:id="6">
    <w:p w14:paraId="40BEABBA" w14:textId="77777777" w:rsidR="009823F1" w:rsidRPr="00B4142C" w:rsidRDefault="009823F1" w:rsidP="009823F1">
      <w:pPr>
        <w:pStyle w:val="Voetnoottekst"/>
        <w:rPr>
          <w:lang w:val="en-US"/>
        </w:rPr>
      </w:pPr>
      <w:r>
        <w:rPr>
          <w:rStyle w:val="Voetnootmarkering"/>
        </w:rPr>
        <w:footnoteRef/>
      </w:r>
      <w:r>
        <w:t xml:space="preserve"> </w:t>
      </w:r>
      <w:proofErr w:type="spellStart"/>
      <w:r>
        <w:t>Daals</w:t>
      </w:r>
      <w:proofErr w:type="spellEnd"/>
      <w:r>
        <w:t xml:space="preserve">, S. (2021). De relatie tussen het schoolklimaat en de prestaties van leerlingen in het primair onderwijs [Masterproef, Rijksuniversiteit Groningen, Faculteit Ruimtelijke Wetenschappen, Master Real </w:t>
      </w:r>
      <w:proofErr w:type="spellStart"/>
      <w:r>
        <w:t>Estate</w:t>
      </w:r>
      <w:proofErr w:type="spellEnd"/>
      <w:r>
        <w:t xml:space="preserve"> Studies]. </w:t>
      </w:r>
      <w:proofErr w:type="spellStart"/>
      <w:r w:rsidRPr="00714579">
        <w:rPr>
          <w:lang w:val="en-US"/>
        </w:rPr>
        <w:t>Voion</w:t>
      </w:r>
      <w:proofErr w:type="spellEnd"/>
      <w:r w:rsidRPr="00714579">
        <w:rPr>
          <w:lang w:val="en-US"/>
        </w:rPr>
        <w:t>. https://www.voion.nl/wpcontent/uploads/media/jzvcyqjc/de-relatie-tussen-het-schoolklimaat-en-de-prestaties-vanleerlingen-in-het-primair-onderwijs-juli-2021.pdf</w:t>
      </w:r>
    </w:p>
  </w:footnote>
  <w:footnote w:id="7">
    <w:p w14:paraId="5A061966" w14:textId="77777777" w:rsidR="004305EE" w:rsidRDefault="004305EE" w:rsidP="004305EE">
      <w:pPr>
        <w:pStyle w:val="Voetnoottekst"/>
      </w:pPr>
      <w:r>
        <w:rPr>
          <w:rStyle w:val="Voetnootmarkering"/>
        </w:rPr>
        <w:footnoteRef/>
      </w:r>
      <w:r>
        <w:t xml:space="preserve"> </w:t>
      </w:r>
      <w:r w:rsidRPr="00E72CDA">
        <w:t>Gezamenlijk hebben we de volgende ambitie geformuleerd: In 2050 hebben alle schoolgebouwen in Nederland een prettig en gezond binnenklimaat, zijn alle gebouwen geschikt voor modern en inclusief onderwijs, circulair, modulair en (onderwijs)adaptief gebouwd, minstens energieneutraal en betaalbaar in de exploitatiefase.</w:t>
      </w:r>
    </w:p>
  </w:footnote>
  <w:footnote w:id="8">
    <w:p w14:paraId="78DC6B46" w14:textId="77777777" w:rsidR="00117B1A" w:rsidRDefault="00117B1A" w:rsidP="00117B1A">
      <w:pPr>
        <w:pStyle w:val="Voetnoottekst"/>
      </w:pPr>
      <w:r>
        <w:rPr>
          <w:rStyle w:val="Voetnootmarkering"/>
        </w:rPr>
        <w:footnoteRef/>
      </w:r>
      <w:r>
        <w:t xml:space="preserve"> </w:t>
      </w:r>
      <w:r w:rsidRPr="00432D6B">
        <w:rPr>
          <w:szCs w:val="13"/>
        </w:rPr>
        <w:t>Meer informatie over de instrumenten kunt u vinden op www.pohv.nl</w:t>
      </w:r>
    </w:p>
  </w:footnote>
  <w:footnote w:id="9">
    <w:p w14:paraId="42D6A6D1" w14:textId="197057D0" w:rsidR="006F6D91" w:rsidRDefault="006F6D91">
      <w:pPr>
        <w:pStyle w:val="Voetnoottekst"/>
      </w:pPr>
      <w:r>
        <w:rPr>
          <w:rStyle w:val="Voetnootmarkering"/>
        </w:rPr>
        <w:footnoteRef/>
      </w:r>
      <w:r>
        <w:t xml:space="preserve"> TK 2023 – 2024, 36410-VIII-128.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D25F1" w14:paraId="5434E0A2" w14:textId="77777777" w:rsidTr="006D2D53">
      <w:trPr>
        <w:trHeight w:hRule="exact" w:val="400"/>
      </w:trPr>
      <w:tc>
        <w:tcPr>
          <w:tcW w:w="7518" w:type="dxa"/>
        </w:tcPr>
        <w:p w14:paraId="06285440" w14:textId="77777777" w:rsidR="00527BD4" w:rsidRPr="00275984" w:rsidRDefault="00527BD4" w:rsidP="00BF4427">
          <w:pPr>
            <w:pStyle w:val="Huisstijl-Rubricering"/>
          </w:pPr>
        </w:p>
      </w:tc>
    </w:tr>
  </w:tbl>
  <w:p w14:paraId="0B9A885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D25F1" w14:paraId="6C4375B1" w14:textId="77777777" w:rsidTr="003B528D">
      <w:tc>
        <w:tcPr>
          <w:tcW w:w="2160" w:type="dxa"/>
        </w:tcPr>
        <w:p w14:paraId="426D0AC8" w14:textId="77777777" w:rsidR="002F71BB" w:rsidRPr="000407BB" w:rsidRDefault="00404254" w:rsidP="005D283A">
          <w:pPr>
            <w:pStyle w:val="Colofonkop"/>
            <w:framePr w:hSpace="0" w:wrap="auto" w:vAnchor="margin" w:hAnchor="text" w:xAlign="left" w:yAlign="inline"/>
          </w:pPr>
          <w:r>
            <w:t>Onze referentie</w:t>
          </w:r>
        </w:p>
      </w:tc>
    </w:tr>
    <w:tr w:rsidR="00AD25F1" w14:paraId="6DF465FD" w14:textId="77777777" w:rsidTr="002F71BB">
      <w:trPr>
        <w:trHeight w:val="259"/>
      </w:trPr>
      <w:tc>
        <w:tcPr>
          <w:tcW w:w="2160" w:type="dxa"/>
        </w:tcPr>
        <w:p w14:paraId="7306FBBD" w14:textId="77777777" w:rsidR="00E35CF4" w:rsidRPr="005D283A" w:rsidRDefault="00404254" w:rsidP="0049501A">
          <w:pPr>
            <w:spacing w:line="180" w:lineRule="exact"/>
            <w:rPr>
              <w:sz w:val="13"/>
              <w:szCs w:val="13"/>
            </w:rPr>
          </w:pPr>
          <w:r>
            <w:rPr>
              <w:sz w:val="13"/>
              <w:szCs w:val="13"/>
            </w:rPr>
            <w:t>54876292</w:t>
          </w:r>
        </w:p>
      </w:tc>
    </w:tr>
  </w:tbl>
  <w:p w14:paraId="53F97D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D25F1" w14:paraId="7A7E5CF5" w14:textId="77777777" w:rsidTr="001377D4">
      <w:trPr>
        <w:trHeight w:val="2636"/>
      </w:trPr>
      <w:tc>
        <w:tcPr>
          <w:tcW w:w="737" w:type="dxa"/>
        </w:tcPr>
        <w:p w14:paraId="7ABA021E" w14:textId="77777777" w:rsidR="00704845" w:rsidRDefault="00704845" w:rsidP="0047126E">
          <w:pPr>
            <w:framePr w:w="6339" w:h="2750" w:hRule="exact" w:hSpace="181" w:wrap="around" w:vAnchor="page" w:hAnchor="page" w:x="5586" w:y="1"/>
            <w:spacing w:line="240" w:lineRule="auto"/>
          </w:pPr>
        </w:p>
      </w:tc>
      <w:tc>
        <w:tcPr>
          <w:tcW w:w="5156" w:type="dxa"/>
        </w:tcPr>
        <w:p w14:paraId="4CF0229F" w14:textId="77777777" w:rsidR="00704845" w:rsidRDefault="00404254" w:rsidP="0047126E">
          <w:pPr>
            <w:framePr w:w="3873" w:h="2625" w:hRule="exact" w:wrap="around" w:vAnchor="page" w:hAnchor="page" w:x="6323" w:y="1"/>
          </w:pPr>
          <w:r>
            <w:rPr>
              <w:noProof/>
              <w:lang w:val="en-US" w:eastAsia="en-US"/>
            </w:rPr>
            <w:drawing>
              <wp:inline distT="0" distB="0" distL="0" distR="0" wp14:anchorId="4284D492" wp14:editId="7CDBCE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6D12FE" w14:textId="77777777" w:rsidR="00483ECA" w:rsidRDefault="00483ECA" w:rsidP="00D037A9"/>
      </w:tc>
    </w:tr>
  </w:tbl>
  <w:p w14:paraId="5CC1162B"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D25F1" w14:paraId="1A293963" w14:textId="77777777" w:rsidTr="0008539E">
      <w:trPr>
        <w:trHeight w:hRule="exact" w:val="572"/>
      </w:trPr>
      <w:tc>
        <w:tcPr>
          <w:tcW w:w="7520" w:type="dxa"/>
        </w:tcPr>
        <w:p w14:paraId="767C5080" w14:textId="77777777" w:rsidR="00527BD4" w:rsidRPr="00963440" w:rsidRDefault="00404254" w:rsidP="00210BA3">
          <w:pPr>
            <w:pStyle w:val="Huisstijl-Adres"/>
            <w:spacing w:after="0"/>
          </w:pPr>
          <w:r w:rsidRPr="009E3B07">
            <w:t>&gt;Retouradres </w:t>
          </w:r>
          <w:r>
            <w:t>Postbus 16375 2500 BJ Den Haag</w:t>
          </w:r>
          <w:r w:rsidRPr="009E3B07">
            <w:t xml:space="preserve"> </w:t>
          </w:r>
        </w:p>
      </w:tc>
    </w:tr>
    <w:tr w:rsidR="00AD25F1" w14:paraId="0A464DF8" w14:textId="77777777" w:rsidTr="00E776C6">
      <w:trPr>
        <w:cantSplit/>
        <w:trHeight w:hRule="exact" w:val="238"/>
      </w:trPr>
      <w:tc>
        <w:tcPr>
          <w:tcW w:w="7520" w:type="dxa"/>
        </w:tcPr>
        <w:p w14:paraId="3A8B3A3F" w14:textId="77777777" w:rsidR="00093ABC" w:rsidRPr="00963440" w:rsidRDefault="00093ABC" w:rsidP="00963440"/>
      </w:tc>
    </w:tr>
    <w:tr w:rsidR="00AD25F1" w14:paraId="4E1F3074" w14:textId="77777777" w:rsidTr="00E776C6">
      <w:trPr>
        <w:cantSplit/>
        <w:trHeight w:hRule="exact" w:val="1520"/>
      </w:trPr>
      <w:tc>
        <w:tcPr>
          <w:tcW w:w="7520" w:type="dxa"/>
        </w:tcPr>
        <w:p w14:paraId="4629D6B8" w14:textId="77777777" w:rsidR="00A604D3" w:rsidRPr="00963440" w:rsidRDefault="00A604D3" w:rsidP="00963440"/>
      </w:tc>
    </w:tr>
    <w:tr w:rsidR="00AD25F1" w14:paraId="1D8F1CDC" w14:textId="77777777" w:rsidTr="00E776C6">
      <w:trPr>
        <w:trHeight w:hRule="exact" w:val="1077"/>
      </w:trPr>
      <w:tc>
        <w:tcPr>
          <w:tcW w:w="7520" w:type="dxa"/>
        </w:tcPr>
        <w:p w14:paraId="1D92A34A" w14:textId="77777777" w:rsidR="00892BA5" w:rsidRPr="00035E67" w:rsidRDefault="00892BA5" w:rsidP="00892BA5">
          <w:pPr>
            <w:tabs>
              <w:tab w:val="left" w:pos="740"/>
            </w:tabs>
            <w:autoSpaceDE w:val="0"/>
            <w:autoSpaceDN w:val="0"/>
            <w:adjustRightInd w:val="0"/>
            <w:rPr>
              <w:rFonts w:cs="Verdana"/>
              <w:szCs w:val="18"/>
            </w:rPr>
          </w:pPr>
        </w:p>
      </w:tc>
    </w:tr>
  </w:tbl>
  <w:p w14:paraId="1652E8A2" w14:textId="77777777" w:rsidR="006F273B" w:rsidRDefault="006F273B" w:rsidP="00BC4AE3">
    <w:pPr>
      <w:pStyle w:val="Koptekst"/>
    </w:pPr>
  </w:p>
  <w:p w14:paraId="05B357FC" w14:textId="77777777" w:rsidR="00153BD0" w:rsidRDefault="00153BD0" w:rsidP="00BC4AE3">
    <w:pPr>
      <w:pStyle w:val="Koptekst"/>
    </w:pPr>
  </w:p>
  <w:p w14:paraId="4C431CD0" w14:textId="77777777" w:rsidR="0044605E" w:rsidRDefault="0044605E" w:rsidP="00BC4AE3">
    <w:pPr>
      <w:pStyle w:val="Koptekst"/>
    </w:pPr>
  </w:p>
  <w:p w14:paraId="45B52F3B" w14:textId="77777777" w:rsidR="0044605E" w:rsidRDefault="0044605E" w:rsidP="00BC4AE3">
    <w:pPr>
      <w:pStyle w:val="Koptekst"/>
    </w:pPr>
  </w:p>
  <w:p w14:paraId="52E1B1D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A14CB06">
      <w:start w:val="1"/>
      <w:numFmt w:val="bullet"/>
      <w:pStyle w:val="Lijstopsomteken"/>
      <w:lvlText w:val="•"/>
      <w:lvlJc w:val="left"/>
      <w:pPr>
        <w:tabs>
          <w:tab w:val="num" w:pos="227"/>
        </w:tabs>
        <w:ind w:left="227" w:hanging="227"/>
      </w:pPr>
      <w:rPr>
        <w:rFonts w:ascii="Verdana" w:hAnsi="Verdana" w:hint="default"/>
        <w:sz w:val="18"/>
        <w:szCs w:val="18"/>
      </w:rPr>
    </w:lvl>
    <w:lvl w:ilvl="1" w:tplc="2806F24C" w:tentative="1">
      <w:start w:val="1"/>
      <w:numFmt w:val="bullet"/>
      <w:lvlText w:val="o"/>
      <w:lvlJc w:val="left"/>
      <w:pPr>
        <w:tabs>
          <w:tab w:val="num" w:pos="1440"/>
        </w:tabs>
        <w:ind w:left="1440" w:hanging="360"/>
      </w:pPr>
      <w:rPr>
        <w:rFonts w:ascii="Courier New" w:hAnsi="Courier New" w:cs="Courier New" w:hint="default"/>
      </w:rPr>
    </w:lvl>
    <w:lvl w:ilvl="2" w:tplc="E5F6C03C" w:tentative="1">
      <w:start w:val="1"/>
      <w:numFmt w:val="bullet"/>
      <w:lvlText w:val=""/>
      <w:lvlJc w:val="left"/>
      <w:pPr>
        <w:tabs>
          <w:tab w:val="num" w:pos="2160"/>
        </w:tabs>
        <w:ind w:left="2160" w:hanging="360"/>
      </w:pPr>
      <w:rPr>
        <w:rFonts w:ascii="Wingdings" w:hAnsi="Wingdings" w:hint="default"/>
      </w:rPr>
    </w:lvl>
    <w:lvl w:ilvl="3" w:tplc="5A7A5D82" w:tentative="1">
      <w:start w:val="1"/>
      <w:numFmt w:val="bullet"/>
      <w:lvlText w:val=""/>
      <w:lvlJc w:val="left"/>
      <w:pPr>
        <w:tabs>
          <w:tab w:val="num" w:pos="2880"/>
        </w:tabs>
        <w:ind w:left="2880" w:hanging="360"/>
      </w:pPr>
      <w:rPr>
        <w:rFonts w:ascii="Symbol" w:hAnsi="Symbol" w:hint="default"/>
      </w:rPr>
    </w:lvl>
    <w:lvl w:ilvl="4" w:tplc="DC869B44" w:tentative="1">
      <w:start w:val="1"/>
      <w:numFmt w:val="bullet"/>
      <w:lvlText w:val="o"/>
      <w:lvlJc w:val="left"/>
      <w:pPr>
        <w:tabs>
          <w:tab w:val="num" w:pos="3600"/>
        </w:tabs>
        <w:ind w:left="3600" w:hanging="360"/>
      </w:pPr>
      <w:rPr>
        <w:rFonts w:ascii="Courier New" w:hAnsi="Courier New" w:cs="Courier New" w:hint="default"/>
      </w:rPr>
    </w:lvl>
    <w:lvl w:ilvl="5" w:tplc="07AEF28E" w:tentative="1">
      <w:start w:val="1"/>
      <w:numFmt w:val="bullet"/>
      <w:lvlText w:val=""/>
      <w:lvlJc w:val="left"/>
      <w:pPr>
        <w:tabs>
          <w:tab w:val="num" w:pos="4320"/>
        </w:tabs>
        <w:ind w:left="4320" w:hanging="360"/>
      </w:pPr>
      <w:rPr>
        <w:rFonts w:ascii="Wingdings" w:hAnsi="Wingdings" w:hint="default"/>
      </w:rPr>
    </w:lvl>
    <w:lvl w:ilvl="6" w:tplc="B484E30E" w:tentative="1">
      <w:start w:val="1"/>
      <w:numFmt w:val="bullet"/>
      <w:lvlText w:val=""/>
      <w:lvlJc w:val="left"/>
      <w:pPr>
        <w:tabs>
          <w:tab w:val="num" w:pos="5040"/>
        </w:tabs>
        <w:ind w:left="5040" w:hanging="360"/>
      </w:pPr>
      <w:rPr>
        <w:rFonts w:ascii="Symbol" w:hAnsi="Symbol" w:hint="default"/>
      </w:rPr>
    </w:lvl>
    <w:lvl w:ilvl="7" w:tplc="3B0A7914" w:tentative="1">
      <w:start w:val="1"/>
      <w:numFmt w:val="bullet"/>
      <w:lvlText w:val="o"/>
      <w:lvlJc w:val="left"/>
      <w:pPr>
        <w:tabs>
          <w:tab w:val="num" w:pos="5760"/>
        </w:tabs>
        <w:ind w:left="5760" w:hanging="360"/>
      </w:pPr>
      <w:rPr>
        <w:rFonts w:ascii="Courier New" w:hAnsi="Courier New" w:cs="Courier New" w:hint="default"/>
      </w:rPr>
    </w:lvl>
    <w:lvl w:ilvl="8" w:tplc="941EBD2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066F146">
      <w:start w:val="1"/>
      <w:numFmt w:val="bullet"/>
      <w:pStyle w:val="Lijstopsomteken2"/>
      <w:lvlText w:val="–"/>
      <w:lvlJc w:val="left"/>
      <w:pPr>
        <w:tabs>
          <w:tab w:val="num" w:pos="227"/>
        </w:tabs>
        <w:ind w:left="227" w:firstLine="0"/>
      </w:pPr>
      <w:rPr>
        <w:rFonts w:ascii="Verdana" w:hAnsi="Verdana" w:hint="default"/>
      </w:rPr>
    </w:lvl>
    <w:lvl w:ilvl="1" w:tplc="ACFA822A" w:tentative="1">
      <w:start w:val="1"/>
      <w:numFmt w:val="bullet"/>
      <w:lvlText w:val="o"/>
      <w:lvlJc w:val="left"/>
      <w:pPr>
        <w:tabs>
          <w:tab w:val="num" w:pos="1440"/>
        </w:tabs>
        <w:ind w:left="1440" w:hanging="360"/>
      </w:pPr>
      <w:rPr>
        <w:rFonts w:ascii="Courier New" w:hAnsi="Courier New" w:cs="Courier New" w:hint="default"/>
      </w:rPr>
    </w:lvl>
    <w:lvl w:ilvl="2" w:tplc="036A784A" w:tentative="1">
      <w:start w:val="1"/>
      <w:numFmt w:val="bullet"/>
      <w:lvlText w:val=""/>
      <w:lvlJc w:val="left"/>
      <w:pPr>
        <w:tabs>
          <w:tab w:val="num" w:pos="2160"/>
        </w:tabs>
        <w:ind w:left="2160" w:hanging="360"/>
      </w:pPr>
      <w:rPr>
        <w:rFonts w:ascii="Wingdings" w:hAnsi="Wingdings" w:hint="default"/>
      </w:rPr>
    </w:lvl>
    <w:lvl w:ilvl="3" w:tplc="1E608984" w:tentative="1">
      <w:start w:val="1"/>
      <w:numFmt w:val="bullet"/>
      <w:lvlText w:val=""/>
      <w:lvlJc w:val="left"/>
      <w:pPr>
        <w:tabs>
          <w:tab w:val="num" w:pos="2880"/>
        </w:tabs>
        <w:ind w:left="2880" w:hanging="360"/>
      </w:pPr>
      <w:rPr>
        <w:rFonts w:ascii="Symbol" w:hAnsi="Symbol" w:hint="default"/>
      </w:rPr>
    </w:lvl>
    <w:lvl w:ilvl="4" w:tplc="F724B21C" w:tentative="1">
      <w:start w:val="1"/>
      <w:numFmt w:val="bullet"/>
      <w:lvlText w:val="o"/>
      <w:lvlJc w:val="left"/>
      <w:pPr>
        <w:tabs>
          <w:tab w:val="num" w:pos="3600"/>
        </w:tabs>
        <w:ind w:left="3600" w:hanging="360"/>
      </w:pPr>
      <w:rPr>
        <w:rFonts w:ascii="Courier New" w:hAnsi="Courier New" w:cs="Courier New" w:hint="default"/>
      </w:rPr>
    </w:lvl>
    <w:lvl w:ilvl="5" w:tplc="8BCA44B2" w:tentative="1">
      <w:start w:val="1"/>
      <w:numFmt w:val="bullet"/>
      <w:lvlText w:val=""/>
      <w:lvlJc w:val="left"/>
      <w:pPr>
        <w:tabs>
          <w:tab w:val="num" w:pos="4320"/>
        </w:tabs>
        <w:ind w:left="4320" w:hanging="360"/>
      </w:pPr>
      <w:rPr>
        <w:rFonts w:ascii="Wingdings" w:hAnsi="Wingdings" w:hint="default"/>
      </w:rPr>
    </w:lvl>
    <w:lvl w:ilvl="6" w:tplc="D512C4E6" w:tentative="1">
      <w:start w:val="1"/>
      <w:numFmt w:val="bullet"/>
      <w:lvlText w:val=""/>
      <w:lvlJc w:val="left"/>
      <w:pPr>
        <w:tabs>
          <w:tab w:val="num" w:pos="5040"/>
        </w:tabs>
        <w:ind w:left="5040" w:hanging="360"/>
      </w:pPr>
      <w:rPr>
        <w:rFonts w:ascii="Symbol" w:hAnsi="Symbol" w:hint="default"/>
      </w:rPr>
    </w:lvl>
    <w:lvl w:ilvl="7" w:tplc="1D4C5220" w:tentative="1">
      <w:start w:val="1"/>
      <w:numFmt w:val="bullet"/>
      <w:lvlText w:val="o"/>
      <w:lvlJc w:val="left"/>
      <w:pPr>
        <w:tabs>
          <w:tab w:val="num" w:pos="5760"/>
        </w:tabs>
        <w:ind w:left="5760" w:hanging="360"/>
      </w:pPr>
      <w:rPr>
        <w:rFonts w:ascii="Courier New" w:hAnsi="Courier New" w:cs="Courier New" w:hint="default"/>
      </w:rPr>
    </w:lvl>
    <w:lvl w:ilvl="8" w:tplc="08F278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DE0165"/>
    <w:multiLevelType w:val="hybridMultilevel"/>
    <w:tmpl w:val="A3463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506934"/>
    <w:multiLevelType w:val="hybridMultilevel"/>
    <w:tmpl w:val="E6981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4894470">
    <w:abstractNumId w:val="10"/>
  </w:num>
  <w:num w:numId="2" w16cid:durableId="1396658825">
    <w:abstractNumId w:val="7"/>
  </w:num>
  <w:num w:numId="3" w16cid:durableId="1221205748">
    <w:abstractNumId w:val="6"/>
  </w:num>
  <w:num w:numId="4" w16cid:durableId="730882617">
    <w:abstractNumId w:val="5"/>
  </w:num>
  <w:num w:numId="5" w16cid:durableId="1513646236">
    <w:abstractNumId w:val="4"/>
  </w:num>
  <w:num w:numId="6" w16cid:durableId="1057317257">
    <w:abstractNumId w:val="8"/>
  </w:num>
  <w:num w:numId="7" w16cid:durableId="1694306337">
    <w:abstractNumId w:val="3"/>
  </w:num>
  <w:num w:numId="8" w16cid:durableId="1422993754">
    <w:abstractNumId w:val="2"/>
  </w:num>
  <w:num w:numId="9" w16cid:durableId="2141261273">
    <w:abstractNumId w:val="1"/>
  </w:num>
  <w:num w:numId="10" w16cid:durableId="1041635135">
    <w:abstractNumId w:val="0"/>
  </w:num>
  <w:num w:numId="11" w16cid:durableId="847212815">
    <w:abstractNumId w:val="9"/>
  </w:num>
  <w:num w:numId="12" w16cid:durableId="1137338476">
    <w:abstractNumId w:val="11"/>
  </w:num>
  <w:num w:numId="13" w16cid:durableId="1931429820">
    <w:abstractNumId w:val="13"/>
  </w:num>
  <w:num w:numId="14" w16cid:durableId="98642996">
    <w:abstractNumId w:val="12"/>
  </w:num>
  <w:num w:numId="15" w16cid:durableId="534120751">
    <w:abstractNumId w:val="15"/>
  </w:num>
  <w:num w:numId="16" w16cid:durableId="61147285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6161"/>
    <w:rsid w:val="00020189"/>
    <w:rsid w:val="00020EE4"/>
    <w:rsid w:val="00020FCB"/>
    <w:rsid w:val="000217E8"/>
    <w:rsid w:val="00023E9A"/>
    <w:rsid w:val="00025A42"/>
    <w:rsid w:val="00027076"/>
    <w:rsid w:val="00033CDD"/>
    <w:rsid w:val="00034A84"/>
    <w:rsid w:val="00034D28"/>
    <w:rsid w:val="00035E67"/>
    <w:rsid w:val="000364E7"/>
    <w:rsid w:val="000366F3"/>
    <w:rsid w:val="000407BB"/>
    <w:rsid w:val="00045A5F"/>
    <w:rsid w:val="0005404B"/>
    <w:rsid w:val="0005447D"/>
    <w:rsid w:val="000546DE"/>
    <w:rsid w:val="00054D2B"/>
    <w:rsid w:val="00057682"/>
    <w:rsid w:val="0006024D"/>
    <w:rsid w:val="00062055"/>
    <w:rsid w:val="00065462"/>
    <w:rsid w:val="00065EC8"/>
    <w:rsid w:val="00071F28"/>
    <w:rsid w:val="000726FB"/>
    <w:rsid w:val="00074079"/>
    <w:rsid w:val="000765B6"/>
    <w:rsid w:val="0008289C"/>
    <w:rsid w:val="0008539E"/>
    <w:rsid w:val="00092799"/>
    <w:rsid w:val="00092A99"/>
    <w:rsid w:val="00092C5F"/>
    <w:rsid w:val="00093ABC"/>
    <w:rsid w:val="00096680"/>
    <w:rsid w:val="000A0F36"/>
    <w:rsid w:val="000A174A"/>
    <w:rsid w:val="000A3E0A"/>
    <w:rsid w:val="000A425F"/>
    <w:rsid w:val="000A65AC"/>
    <w:rsid w:val="000B0A8E"/>
    <w:rsid w:val="000B6329"/>
    <w:rsid w:val="000B7281"/>
    <w:rsid w:val="000B7FAB"/>
    <w:rsid w:val="000C1BA1"/>
    <w:rsid w:val="000C3EA9"/>
    <w:rsid w:val="000C4A32"/>
    <w:rsid w:val="000C65BB"/>
    <w:rsid w:val="000C7119"/>
    <w:rsid w:val="000D0225"/>
    <w:rsid w:val="000D249E"/>
    <w:rsid w:val="000D6399"/>
    <w:rsid w:val="000D6F0E"/>
    <w:rsid w:val="000E0C2A"/>
    <w:rsid w:val="000E5886"/>
    <w:rsid w:val="000E6621"/>
    <w:rsid w:val="000E7895"/>
    <w:rsid w:val="000F161D"/>
    <w:rsid w:val="000F1B4E"/>
    <w:rsid w:val="000F1FFF"/>
    <w:rsid w:val="00100180"/>
    <w:rsid w:val="00100203"/>
    <w:rsid w:val="00104B4D"/>
    <w:rsid w:val="00105401"/>
    <w:rsid w:val="00105677"/>
    <w:rsid w:val="001177B4"/>
    <w:rsid w:val="00117B1A"/>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2F8F"/>
    <w:rsid w:val="0018496F"/>
    <w:rsid w:val="00184B30"/>
    <w:rsid w:val="00185576"/>
    <w:rsid w:val="00185951"/>
    <w:rsid w:val="00194A00"/>
    <w:rsid w:val="00196B8B"/>
    <w:rsid w:val="001A0BFA"/>
    <w:rsid w:val="001A1608"/>
    <w:rsid w:val="001A2BEA"/>
    <w:rsid w:val="001A325F"/>
    <w:rsid w:val="001A6D93"/>
    <w:rsid w:val="001B1AA6"/>
    <w:rsid w:val="001B2BBA"/>
    <w:rsid w:val="001B35FA"/>
    <w:rsid w:val="001C006F"/>
    <w:rsid w:val="001C2C36"/>
    <w:rsid w:val="001C32EC"/>
    <w:rsid w:val="001C38BD"/>
    <w:rsid w:val="001C4D5A"/>
    <w:rsid w:val="001C6CB9"/>
    <w:rsid w:val="001D3150"/>
    <w:rsid w:val="001E0256"/>
    <w:rsid w:val="001E1C03"/>
    <w:rsid w:val="001E34C6"/>
    <w:rsid w:val="001E5581"/>
    <w:rsid w:val="001F3C70"/>
    <w:rsid w:val="00200D88"/>
    <w:rsid w:val="00201172"/>
    <w:rsid w:val="00201C09"/>
    <w:rsid w:val="00201F68"/>
    <w:rsid w:val="002056D4"/>
    <w:rsid w:val="00210BA3"/>
    <w:rsid w:val="00212F2A"/>
    <w:rsid w:val="00214F2B"/>
    <w:rsid w:val="00215356"/>
    <w:rsid w:val="00215964"/>
    <w:rsid w:val="00215D8B"/>
    <w:rsid w:val="00217880"/>
    <w:rsid w:val="00222D66"/>
    <w:rsid w:val="0022441A"/>
    <w:rsid w:val="00224A8A"/>
    <w:rsid w:val="002309A8"/>
    <w:rsid w:val="00230E99"/>
    <w:rsid w:val="00236CFE"/>
    <w:rsid w:val="002428E3"/>
    <w:rsid w:val="0024430A"/>
    <w:rsid w:val="00245FF7"/>
    <w:rsid w:val="00247950"/>
    <w:rsid w:val="00250002"/>
    <w:rsid w:val="00250A85"/>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2A"/>
    <w:rsid w:val="00294DCB"/>
    <w:rsid w:val="002A06CE"/>
    <w:rsid w:val="002A0EEA"/>
    <w:rsid w:val="002A37B5"/>
    <w:rsid w:val="002A6722"/>
    <w:rsid w:val="002B153C"/>
    <w:rsid w:val="002B52FC"/>
    <w:rsid w:val="002B7B17"/>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5D76"/>
    <w:rsid w:val="002E6FC0"/>
    <w:rsid w:val="002F258D"/>
    <w:rsid w:val="002F3F37"/>
    <w:rsid w:val="002F493B"/>
    <w:rsid w:val="002F4ED5"/>
    <w:rsid w:val="002F5147"/>
    <w:rsid w:val="002F5A0B"/>
    <w:rsid w:val="002F71BB"/>
    <w:rsid w:val="002F7ABD"/>
    <w:rsid w:val="00307B3C"/>
    <w:rsid w:val="00310EF2"/>
    <w:rsid w:val="003115A6"/>
    <w:rsid w:val="00312597"/>
    <w:rsid w:val="00313C3A"/>
    <w:rsid w:val="00322836"/>
    <w:rsid w:val="00334154"/>
    <w:rsid w:val="003341D0"/>
    <w:rsid w:val="003372C4"/>
    <w:rsid w:val="00341FA0"/>
    <w:rsid w:val="00342374"/>
    <w:rsid w:val="00344F3D"/>
    <w:rsid w:val="003450BE"/>
    <w:rsid w:val="00345299"/>
    <w:rsid w:val="00347221"/>
    <w:rsid w:val="00351A8D"/>
    <w:rsid w:val="003526BB"/>
    <w:rsid w:val="00352BCF"/>
    <w:rsid w:val="00353932"/>
    <w:rsid w:val="00353AAF"/>
    <w:rsid w:val="0035464B"/>
    <w:rsid w:val="00355B13"/>
    <w:rsid w:val="00356D2B"/>
    <w:rsid w:val="003614FC"/>
    <w:rsid w:val="00361A56"/>
    <w:rsid w:val="00361FE2"/>
    <w:rsid w:val="0036252A"/>
    <w:rsid w:val="00364D9D"/>
    <w:rsid w:val="00371048"/>
    <w:rsid w:val="0037396C"/>
    <w:rsid w:val="0037421D"/>
    <w:rsid w:val="00374412"/>
    <w:rsid w:val="00376093"/>
    <w:rsid w:val="0037715E"/>
    <w:rsid w:val="003828C4"/>
    <w:rsid w:val="00383DA1"/>
    <w:rsid w:val="00385F30"/>
    <w:rsid w:val="00387600"/>
    <w:rsid w:val="00387D0A"/>
    <w:rsid w:val="00393696"/>
    <w:rsid w:val="00393963"/>
    <w:rsid w:val="00395575"/>
    <w:rsid w:val="00395672"/>
    <w:rsid w:val="003A06C8"/>
    <w:rsid w:val="003A0D7C"/>
    <w:rsid w:val="003A7160"/>
    <w:rsid w:val="003B0155"/>
    <w:rsid w:val="003B09DB"/>
    <w:rsid w:val="003B4551"/>
    <w:rsid w:val="003B528D"/>
    <w:rsid w:val="003B7EE7"/>
    <w:rsid w:val="003C134A"/>
    <w:rsid w:val="003C2CCB"/>
    <w:rsid w:val="003C35E2"/>
    <w:rsid w:val="003C4A1C"/>
    <w:rsid w:val="003C5BCB"/>
    <w:rsid w:val="003D39EC"/>
    <w:rsid w:val="003D40EA"/>
    <w:rsid w:val="003E3DD5"/>
    <w:rsid w:val="003E6CCA"/>
    <w:rsid w:val="003F07C6"/>
    <w:rsid w:val="003F1F6B"/>
    <w:rsid w:val="003F2B00"/>
    <w:rsid w:val="003F3757"/>
    <w:rsid w:val="003F44B7"/>
    <w:rsid w:val="004008E9"/>
    <w:rsid w:val="00404254"/>
    <w:rsid w:val="00407991"/>
    <w:rsid w:val="0041019E"/>
    <w:rsid w:val="0041235C"/>
    <w:rsid w:val="00413D48"/>
    <w:rsid w:val="00424A60"/>
    <w:rsid w:val="004305EE"/>
    <w:rsid w:val="00432D6B"/>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00A9"/>
    <w:rsid w:val="0047126E"/>
    <w:rsid w:val="004722BE"/>
    <w:rsid w:val="004723D6"/>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589E"/>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16DA"/>
    <w:rsid w:val="004F2483"/>
    <w:rsid w:val="004F42FF"/>
    <w:rsid w:val="004F44C2"/>
    <w:rsid w:val="0050066C"/>
    <w:rsid w:val="00502D4C"/>
    <w:rsid w:val="00505262"/>
    <w:rsid w:val="005107B1"/>
    <w:rsid w:val="00516022"/>
    <w:rsid w:val="00521CEE"/>
    <w:rsid w:val="00527BD4"/>
    <w:rsid w:val="00533061"/>
    <w:rsid w:val="00533FA1"/>
    <w:rsid w:val="00534C77"/>
    <w:rsid w:val="00535573"/>
    <w:rsid w:val="00536182"/>
    <w:rsid w:val="005403C8"/>
    <w:rsid w:val="00541AD9"/>
    <w:rsid w:val="005429DC"/>
    <w:rsid w:val="005565F9"/>
    <w:rsid w:val="005639D2"/>
    <w:rsid w:val="00565739"/>
    <w:rsid w:val="00573041"/>
    <w:rsid w:val="00575B80"/>
    <w:rsid w:val="0057607A"/>
    <w:rsid w:val="00577559"/>
    <w:rsid w:val="005819CE"/>
    <w:rsid w:val="0058298D"/>
    <w:rsid w:val="00586FE0"/>
    <w:rsid w:val="00590595"/>
    <w:rsid w:val="005924B1"/>
    <w:rsid w:val="00593C2B"/>
    <w:rsid w:val="00595231"/>
    <w:rsid w:val="00595CBB"/>
    <w:rsid w:val="00596166"/>
    <w:rsid w:val="00597F64"/>
    <w:rsid w:val="005A1AF5"/>
    <w:rsid w:val="005A207F"/>
    <w:rsid w:val="005A20C8"/>
    <w:rsid w:val="005A2F35"/>
    <w:rsid w:val="005A7512"/>
    <w:rsid w:val="005B2813"/>
    <w:rsid w:val="005B3441"/>
    <w:rsid w:val="005B463E"/>
    <w:rsid w:val="005B4FAC"/>
    <w:rsid w:val="005B5D8B"/>
    <w:rsid w:val="005C2EC3"/>
    <w:rsid w:val="005C34E1"/>
    <w:rsid w:val="005C3D61"/>
    <w:rsid w:val="005C3FE0"/>
    <w:rsid w:val="005C4C82"/>
    <w:rsid w:val="005C740C"/>
    <w:rsid w:val="005D283A"/>
    <w:rsid w:val="005D625B"/>
    <w:rsid w:val="005E3322"/>
    <w:rsid w:val="005E436C"/>
    <w:rsid w:val="005E48E3"/>
    <w:rsid w:val="005E64E2"/>
    <w:rsid w:val="005F62D3"/>
    <w:rsid w:val="005F6D11"/>
    <w:rsid w:val="00600CF0"/>
    <w:rsid w:val="006048F4"/>
    <w:rsid w:val="0060660A"/>
    <w:rsid w:val="00610A24"/>
    <w:rsid w:val="00613B1D"/>
    <w:rsid w:val="00614B69"/>
    <w:rsid w:val="00614E38"/>
    <w:rsid w:val="00617311"/>
    <w:rsid w:val="00617A44"/>
    <w:rsid w:val="006202B6"/>
    <w:rsid w:val="006205C0"/>
    <w:rsid w:val="00623CB2"/>
    <w:rsid w:val="00625CD0"/>
    <w:rsid w:val="0062627D"/>
    <w:rsid w:val="00627432"/>
    <w:rsid w:val="00635031"/>
    <w:rsid w:val="0064192A"/>
    <w:rsid w:val="00642768"/>
    <w:rsid w:val="006448E4"/>
    <w:rsid w:val="00645414"/>
    <w:rsid w:val="00645A6A"/>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79C5"/>
    <w:rsid w:val="006E3546"/>
    <w:rsid w:val="006E3FA9"/>
    <w:rsid w:val="006E7D82"/>
    <w:rsid w:val="006F038F"/>
    <w:rsid w:val="006F0F93"/>
    <w:rsid w:val="006F273B"/>
    <w:rsid w:val="006F31F2"/>
    <w:rsid w:val="006F6D91"/>
    <w:rsid w:val="00704845"/>
    <w:rsid w:val="00706AB3"/>
    <w:rsid w:val="00714579"/>
    <w:rsid w:val="00714DC5"/>
    <w:rsid w:val="00715237"/>
    <w:rsid w:val="007174F4"/>
    <w:rsid w:val="00721D2E"/>
    <w:rsid w:val="007242CC"/>
    <w:rsid w:val="00724A8B"/>
    <w:rsid w:val="007254A5"/>
    <w:rsid w:val="00725748"/>
    <w:rsid w:val="00727AAC"/>
    <w:rsid w:val="00735D88"/>
    <w:rsid w:val="00736B66"/>
    <w:rsid w:val="0073720D"/>
    <w:rsid w:val="00737507"/>
    <w:rsid w:val="00740712"/>
    <w:rsid w:val="00741309"/>
    <w:rsid w:val="00742AB9"/>
    <w:rsid w:val="00745AE0"/>
    <w:rsid w:val="00751A6A"/>
    <w:rsid w:val="00754AD6"/>
    <w:rsid w:val="00754FBF"/>
    <w:rsid w:val="00757CC8"/>
    <w:rsid w:val="007615AC"/>
    <w:rsid w:val="00764585"/>
    <w:rsid w:val="00767FEF"/>
    <w:rsid w:val="007709EF"/>
    <w:rsid w:val="00772D9E"/>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801"/>
    <w:rsid w:val="007E2B20"/>
    <w:rsid w:val="007F19C1"/>
    <w:rsid w:val="007F5331"/>
    <w:rsid w:val="007F5FF3"/>
    <w:rsid w:val="007F66D7"/>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1D28"/>
    <w:rsid w:val="008C356D"/>
    <w:rsid w:val="008C3E14"/>
    <w:rsid w:val="008D1583"/>
    <w:rsid w:val="008E0B3F"/>
    <w:rsid w:val="008E1341"/>
    <w:rsid w:val="008E3932"/>
    <w:rsid w:val="008E49AD"/>
    <w:rsid w:val="008E4BB6"/>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1ABE"/>
    <w:rsid w:val="00933376"/>
    <w:rsid w:val="00933A2F"/>
    <w:rsid w:val="0094000D"/>
    <w:rsid w:val="00940206"/>
    <w:rsid w:val="00941B16"/>
    <w:rsid w:val="00946703"/>
    <w:rsid w:val="009528B2"/>
    <w:rsid w:val="009607C4"/>
    <w:rsid w:val="00962F2A"/>
    <w:rsid w:val="00963440"/>
    <w:rsid w:val="009700E6"/>
    <w:rsid w:val="009716D8"/>
    <w:rsid w:val="009718F9"/>
    <w:rsid w:val="009724E4"/>
    <w:rsid w:val="00972FB9"/>
    <w:rsid w:val="00975112"/>
    <w:rsid w:val="009812EB"/>
    <w:rsid w:val="00981768"/>
    <w:rsid w:val="009823F1"/>
    <w:rsid w:val="009838BB"/>
    <w:rsid w:val="00983E8F"/>
    <w:rsid w:val="00992338"/>
    <w:rsid w:val="00994FDA"/>
    <w:rsid w:val="00997D15"/>
    <w:rsid w:val="009A31BF"/>
    <w:rsid w:val="009A3B71"/>
    <w:rsid w:val="009A5914"/>
    <w:rsid w:val="009A61BC"/>
    <w:rsid w:val="009B0138"/>
    <w:rsid w:val="009B0FE9"/>
    <w:rsid w:val="009B173A"/>
    <w:rsid w:val="009B5816"/>
    <w:rsid w:val="009B5846"/>
    <w:rsid w:val="009B601B"/>
    <w:rsid w:val="009C3F20"/>
    <w:rsid w:val="009C45BE"/>
    <w:rsid w:val="009C64FB"/>
    <w:rsid w:val="009C7CA1"/>
    <w:rsid w:val="009D043D"/>
    <w:rsid w:val="009D5E6E"/>
    <w:rsid w:val="009D716F"/>
    <w:rsid w:val="009D78B1"/>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5798"/>
    <w:rsid w:val="00A46FEF"/>
    <w:rsid w:val="00A47948"/>
    <w:rsid w:val="00A50CF6"/>
    <w:rsid w:val="00A51C81"/>
    <w:rsid w:val="00A56850"/>
    <w:rsid w:val="00A56946"/>
    <w:rsid w:val="00A604D3"/>
    <w:rsid w:val="00A60B58"/>
    <w:rsid w:val="00A6170E"/>
    <w:rsid w:val="00A62B04"/>
    <w:rsid w:val="00A63B8C"/>
    <w:rsid w:val="00A64849"/>
    <w:rsid w:val="00A67AC7"/>
    <w:rsid w:val="00A715F8"/>
    <w:rsid w:val="00A741BA"/>
    <w:rsid w:val="00A773CC"/>
    <w:rsid w:val="00A77F6F"/>
    <w:rsid w:val="00A831FD"/>
    <w:rsid w:val="00A83352"/>
    <w:rsid w:val="00A850A2"/>
    <w:rsid w:val="00A91158"/>
    <w:rsid w:val="00A91FA3"/>
    <w:rsid w:val="00A927D3"/>
    <w:rsid w:val="00A9429A"/>
    <w:rsid w:val="00A94DE7"/>
    <w:rsid w:val="00AA70B0"/>
    <w:rsid w:val="00AA7FC9"/>
    <w:rsid w:val="00AB237D"/>
    <w:rsid w:val="00AB50E6"/>
    <w:rsid w:val="00AB5933"/>
    <w:rsid w:val="00AC4C5E"/>
    <w:rsid w:val="00AD25F1"/>
    <w:rsid w:val="00AD34B3"/>
    <w:rsid w:val="00AD5B44"/>
    <w:rsid w:val="00AD7608"/>
    <w:rsid w:val="00AE013D"/>
    <w:rsid w:val="00AE11B7"/>
    <w:rsid w:val="00AE18BA"/>
    <w:rsid w:val="00AE238E"/>
    <w:rsid w:val="00AE7130"/>
    <w:rsid w:val="00AE758C"/>
    <w:rsid w:val="00AE7F68"/>
    <w:rsid w:val="00AF2321"/>
    <w:rsid w:val="00AF52F6"/>
    <w:rsid w:val="00AF7237"/>
    <w:rsid w:val="00B0043A"/>
    <w:rsid w:val="00B00D75"/>
    <w:rsid w:val="00B028D1"/>
    <w:rsid w:val="00B0690C"/>
    <w:rsid w:val="00B070CB"/>
    <w:rsid w:val="00B11E07"/>
    <w:rsid w:val="00B12456"/>
    <w:rsid w:val="00B132B0"/>
    <w:rsid w:val="00B16F1C"/>
    <w:rsid w:val="00B173C6"/>
    <w:rsid w:val="00B20109"/>
    <w:rsid w:val="00B21FF9"/>
    <w:rsid w:val="00B220A5"/>
    <w:rsid w:val="00B2317A"/>
    <w:rsid w:val="00B259C8"/>
    <w:rsid w:val="00B26CCF"/>
    <w:rsid w:val="00B30FC2"/>
    <w:rsid w:val="00B31BA0"/>
    <w:rsid w:val="00B331A2"/>
    <w:rsid w:val="00B33CF2"/>
    <w:rsid w:val="00B350A2"/>
    <w:rsid w:val="00B4142C"/>
    <w:rsid w:val="00B425F0"/>
    <w:rsid w:val="00B42DFA"/>
    <w:rsid w:val="00B50571"/>
    <w:rsid w:val="00B5060D"/>
    <w:rsid w:val="00B531DD"/>
    <w:rsid w:val="00B55014"/>
    <w:rsid w:val="00B56924"/>
    <w:rsid w:val="00B62232"/>
    <w:rsid w:val="00B626DD"/>
    <w:rsid w:val="00B70BF3"/>
    <w:rsid w:val="00B70D24"/>
    <w:rsid w:val="00B70E51"/>
    <w:rsid w:val="00B711FC"/>
    <w:rsid w:val="00B71DC2"/>
    <w:rsid w:val="00B75C82"/>
    <w:rsid w:val="00B80DB6"/>
    <w:rsid w:val="00B81AD2"/>
    <w:rsid w:val="00B81AEC"/>
    <w:rsid w:val="00B85A66"/>
    <w:rsid w:val="00B85ED4"/>
    <w:rsid w:val="00B85F07"/>
    <w:rsid w:val="00B91CFC"/>
    <w:rsid w:val="00B93893"/>
    <w:rsid w:val="00B95ABE"/>
    <w:rsid w:val="00BA439D"/>
    <w:rsid w:val="00BA7E0A"/>
    <w:rsid w:val="00BB61B0"/>
    <w:rsid w:val="00BC0D9E"/>
    <w:rsid w:val="00BC3B53"/>
    <w:rsid w:val="00BC3B96"/>
    <w:rsid w:val="00BC4AE3"/>
    <w:rsid w:val="00BC5B28"/>
    <w:rsid w:val="00BC7264"/>
    <w:rsid w:val="00BC7C5F"/>
    <w:rsid w:val="00BD2E84"/>
    <w:rsid w:val="00BD557C"/>
    <w:rsid w:val="00BD677A"/>
    <w:rsid w:val="00BE17D4"/>
    <w:rsid w:val="00BE3F88"/>
    <w:rsid w:val="00BE4756"/>
    <w:rsid w:val="00BE5ED9"/>
    <w:rsid w:val="00BE7B41"/>
    <w:rsid w:val="00BF4427"/>
    <w:rsid w:val="00BF46B6"/>
    <w:rsid w:val="00BF5675"/>
    <w:rsid w:val="00C007CC"/>
    <w:rsid w:val="00C15A91"/>
    <w:rsid w:val="00C206F1"/>
    <w:rsid w:val="00C2159D"/>
    <w:rsid w:val="00C217E1"/>
    <w:rsid w:val="00C219B1"/>
    <w:rsid w:val="00C231E2"/>
    <w:rsid w:val="00C2703D"/>
    <w:rsid w:val="00C352B6"/>
    <w:rsid w:val="00C4015B"/>
    <w:rsid w:val="00C4044E"/>
    <w:rsid w:val="00C40C60"/>
    <w:rsid w:val="00C41DD7"/>
    <w:rsid w:val="00C44312"/>
    <w:rsid w:val="00C44487"/>
    <w:rsid w:val="00C47F04"/>
    <w:rsid w:val="00C50E87"/>
    <w:rsid w:val="00C5258E"/>
    <w:rsid w:val="00C5333A"/>
    <w:rsid w:val="00C5352E"/>
    <w:rsid w:val="00C53BD7"/>
    <w:rsid w:val="00C55923"/>
    <w:rsid w:val="00C619A7"/>
    <w:rsid w:val="00C61FBF"/>
    <w:rsid w:val="00C64E34"/>
    <w:rsid w:val="00C6545E"/>
    <w:rsid w:val="00C7013F"/>
    <w:rsid w:val="00C7097A"/>
    <w:rsid w:val="00C736E8"/>
    <w:rsid w:val="00C73D5F"/>
    <w:rsid w:val="00C747F5"/>
    <w:rsid w:val="00C86E07"/>
    <w:rsid w:val="00C965EF"/>
    <w:rsid w:val="00C97C80"/>
    <w:rsid w:val="00CA1D00"/>
    <w:rsid w:val="00CA35E4"/>
    <w:rsid w:val="00CA47D3"/>
    <w:rsid w:val="00CA6533"/>
    <w:rsid w:val="00CA6A25"/>
    <w:rsid w:val="00CA6A3F"/>
    <w:rsid w:val="00CA7C99"/>
    <w:rsid w:val="00CB28C0"/>
    <w:rsid w:val="00CC15DE"/>
    <w:rsid w:val="00CC3301"/>
    <w:rsid w:val="00CC6290"/>
    <w:rsid w:val="00CD233D"/>
    <w:rsid w:val="00CD362D"/>
    <w:rsid w:val="00CE101D"/>
    <w:rsid w:val="00CE1C84"/>
    <w:rsid w:val="00CE4E63"/>
    <w:rsid w:val="00CE5055"/>
    <w:rsid w:val="00CE6426"/>
    <w:rsid w:val="00CF053F"/>
    <w:rsid w:val="00CF1A17"/>
    <w:rsid w:val="00CF6016"/>
    <w:rsid w:val="00D0140D"/>
    <w:rsid w:val="00D01C92"/>
    <w:rsid w:val="00D030AB"/>
    <w:rsid w:val="00D037A9"/>
    <w:rsid w:val="00D0535F"/>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06A0"/>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5F92"/>
    <w:rsid w:val="00DB36FE"/>
    <w:rsid w:val="00DB38E3"/>
    <w:rsid w:val="00DB533A"/>
    <w:rsid w:val="00DB6307"/>
    <w:rsid w:val="00DC18F3"/>
    <w:rsid w:val="00DC2443"/>
    <w:rsid w:val="00DC5F86"/>
    <w:rsid w:val="00DC691C"/>
    <w:rsid w:val="00DD1DCD"/>
    <w:rsid w:val="00DD338F"/>
    <w:rsid w:val="00DD3404"/>
    <w:rsid w:val="00DD5D53"/>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E5D"/>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1B85"/>
    <w:rsid w:val="00E468E4"/>
    <w:rsid w:val="00E51469"/>
    <w:rsid w:val="00E54114"/>
    <w:rsid w:val="00E62709"/>
    <w:rsid w:val="00E634E3"/>
    <w:rsid w:val="00E717C4"/>
    <w:rsid w:val="00E72CDA"/>
    <w:rsid w:val="00E74D10"/>
    <w:rsid w:val="00E77271"/>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C754D"/>
    <w:rsid w:val="00ED072A"/>
    <w:rsid w:val="00ED2F32"/>
    <w:rsid w:val="00ED539E"/>
    <w:rsid w:val="00ED576F"/>
    <w:rsid w:val="00ED5E4D"/>
    <w:rsid w:val="00EE4A1F"/>
    <w:rsid w:val="00EE4C2D"/>
    <w:rsid w:val="00EF0CCB"/>
    <w:rsid w:val="00EF1B5A"/>
    <w:rsid w:val="00EF24FB"/>
    <w:rsid w:val="00EF2CCA"/>
    <w:rsid w:val="00EF4D48"/>
    <w:rsid w:val="00EF5725"/>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51BD"/>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785"/>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3A2E"/>
    <w:rsid w:val="00FC3C42"/>
    <w:rsid w:val="00FC4300"/>
    <w:rsid w:val="00FC4829"/>
    <w:rsid w:val="00FC7F66"/>
    <w:rsid w:val="00FD16BD"/>
    <w:rsid w:val="00FD5776"/>
    <w:rsid w:val="00FD6A55"/>
    <w:rsid w:val="00FD6CF9"/>
    <w:rsid w:val="00FE0F07"/>
    <w:rsid w:val="00FE1CB6"/>
    <w:rsid w:val="00FE486B"/>
    <w:rsid w:val="00FE4F08"/>
    <w:rsid w:val="00FE76CD"/>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81672"/>
  <w15:docId w15:val="{9287B305-6704-4EA5-B317-E87B2EA3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D506A0"/>
    <w:rPr>
      <w:rFonts w:ascii="Verdana" w:hAnsi="Verdana"/>
      <w:sz w:val="13"/>
      <w:lang w:val="nl-NL" w:eastAsia="nl-NL"/>
    </w:rPr>
  </w:style>
  <w:style w:type="character" w:styleId="Voetnootmarkering">
    <w:name w:val="footnote reference"/>
    <w:basedOn w:val="Standaardalinea-lettertype"/>
    <w:uiPriority w:val="99"/>
    <w:unhideWhenUsed/>
    <w:rsid w:val="00D506A0"/>
    <w:rPr>
      <w:vertAlign w:val="superscript"/>
    </w:rPr>
  </w:style>
  <w:style w:type="paragraph" w:styleId="Lijstalinea">
    <w:name w:val="List Paragraph"/>
    <w:basedOn w:val="Standaard"/>
    <w:uiPriority w:val="34"/>
    <w:qFormat/>
    <w:rsid w:val="00F74785"/>
    <w:pPr>
      <w:ind w:left="720"/>
      <w:contextualSpacing/>
    </w:pPr>
  </w:style>
  <w:style w:type="character" w:styleId="Verwijzingopmerking">
    <w:name w:val="annotation reference"/>
    <w:basedOn w:val="Standaardalinea-lettertype"/>
    <w:rsid w:val="00065EC8"/>
    <w:rPr>
      <w:sz w:val="16"/>
      <w:szCs w:val="16"/>
    </w:rPr>
  </w:style>
  <w:style w:type="paragraph" w:styleId="Tekstopmerking">
    <w:name w:val="annotation text"/>
    <w:basedOn w:val="Standaard"/>
    <w:link w:val="TekstopmerkingChar"/>
    <w:rsid w:val="00065EC8"/>
    <w:pPr>
      <w:spacing w:line="240" w:lineRule="auto"/>
    </w:pPr>
    <w:rPr>
      <w:sz w:val="20"/>
      <w:szCs w:val="20"/>
    </w:rPr>
  </w:style>
  <w:style w:type="character" w:customStyle="1" w:styleId="TekstopmerkingChar">
    <w:name w:val="Tekst opmerking Char"/>
    <w:basedOn w:val="Standaardalinea-lettertype"/>
    <w:link w:val="Tekstopmerking"/>
    <w:rsid w:val="00065EC8"/>
    <w:rPr>
      <w:rFonts w:ascii="Verdana" w:hAnsi="Verdana"/>
      <w:lang w:val="nl-NL" w:eastAsia="nl-NL"/>
    </w:rPr>
  </w:style>
  <w:style w:type="paragraph" w:styleId="Onderwerpvanopmerking">
    <w:name w:val="annotation subject"/>
    <w:basedOn w:val="Tekstopmerking"/>
    <w:next w:val="Tekstopmerking"/>
    <w:link w:val="OnderwerpvanopmerkingChar"/>
    <w:rsid w:val="00065EC8"/>
    <w:rPr>
      <w:b/>
      <w:bCs/>
    </w:rPr>
  </w:style>
  <w:style w:type="character" w:customStyle="1" w:styleId="OnderwerpvanopmerkingChar">
    <w:name w:val="Onderwerp van opmerking Char"/>
    <w:basedOn w:val="TekstopmerkingChar"/>
    <w:link w:val="Onderwerpvanopmerking"/>
    <w:rsid w:val="00065EC8"/>
    <w:rPr>
      <w:rFonts w:ascii="Verdana" w:hAnsi="Verdana"/>
      <w:b/>
      <w:bCs/>
      <w:lang w:val="nl-NL" w:eastAsia="nl-NL"/>
    </w:rPr>
  </w:style>
  <w:style w:type="paragraph" w:styleId="Revisie">
    <w:name w:val="Revision"/>
    <w:hidden/>
    <w:uiPriority w:val="99"/>
    <w:semiHidden/>
    <w:rsid w:val="005924B1"/>
    <w:rPr>
      <w:rFonts w:ascii="Verdana" w:hAnsi="Verdana"/>
      <w:sz w:val="18"/>
      <w:szCs w:val="24"/>
      <w:lang w:val="nl-NL" w:eastAsia="nl-NL"/>
    </w:rPr>
  </w:style>
  <w:style w:type="paragraph" w:styleId="Normaalweb">
    <w:name w:val="Normal (Web)"/>
    <w:basedOn w:val="Standaard"/>
    <w:uiPriority w:val="99"/>
    <w:unhideWhenUsed/>
    <w:rsid w:val="005924B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937412">
      <w:bodyDiv w:val="1"/>
      <w:marLeft w:val="0"/>
      <w:marRight w:val="0"/>
      <w:marTop w:val="0"/>
      <w:marBottom w:val="0"/>
      <w:divBdr>
        <w:top w:val="none" w:sz="0" w:space="0" w:color="auto"/>
        <w:left w:val="none" w:sz="0" w:space="0" w:color="auto"/>
        <w:bottom w:val="none" w:sz="0" w:space="0" w:color="auto"/>
        <w:right w:val="none" w:sz="0" w:space="0" w:color="auto"/>
      </w:divBdr>
    </w:div>
    <w:div w:id="993996933">
      <w:bodyDiv w:val="1"/>
      <w:marLeft w:val="0"/>
      <w:marRight w:val="0"/>
      <w:marTop w:val="0"/>
      <w:marBottom w:val="0"/>
      <w:divBdr>
        <w:top w:val="none" w:sz="0" w:space="0" w:color="auto"/>
        <w:left w:val="none" w:sz="0" w:space="0" w:color="auto"/>
        <w:bottom w:val="none" w:sz="0" w:space="0" w:color="auto"/>
        <w:right w:val="none" w:sz="0" w:space="0" w:color="auto"/>
      </w:divBdr>
    </w:div>
    <w:div w:id="11303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1526</ap:Words>
  <ap:Characters>8397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2025-12-18T16:55:00.0000000Z</dcterms:created>
  <dcterms:modified xsi:type="dcterms:W3CDTF">2025-12-18T16:55:00.0000000Z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O216LOO</vt:lpwstr>
  </property>
  <property fmtid="{D5CDD505-2E9C-101B-9397-08002B2CF9AE}" pid="3" name="Author">
    <vt:lpwstr>O216LOO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Periodieke Kamerbrief onderwijshuisvesting najaar 2025</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O216LOO</vt:lpwstr>
  </property>
</Properties>
</file>