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16018" w:rsidTr="00D9561B" w14:paraId="38639598" w14:textId="77777777">
        <w:trPr>
          <w:trHeight w:val="1514"/>
        </w:trPr>
        <w:tc>
          <w:tcPr>
            <w:tcW w:w="7522" w:type="dxa"/>
            <w:tcBorders>
              <w:top w:val="nil"/>
              <w:left w:val="nil"/>
              <w:bottom w:val="nil"/>
              <w:right w:val="nil"/>
            </w:tcBorders>
            <w:tcMar>
              <w:left w:w="0" w:type="dxa"/>
              <w:right w:w="0" w:type="dxa"/>
            </w:tcMar>
          </w:tcPr>
          <w:p w:rsidR="00374412" w:rsidP="00D9561B" w:rsidRDefault="00D55ABB" w14:paraId="752D53B9" w14:textId="77777777">
            <w:r>
              <w:t>De v</w:t>
            </w:r>
            <w:r w:rsidR="008E3932">
              <w:t>oorzitter van de Tweede Kamer der Staten-Generaal</w:t>
            </w:r>
          </w:p>
          <w:p w:rsidR="00374412" w:rsidP="00D9561B" w:rsidRDefault="00D55ABB" w14:paraId="66F1C80E" w14:textId="77777777">
            <w:r>
              <w:t>Postbus 20018</w:t>
            </w:r>
          </w:p>
          <w:p w:rsidR="008E3932" w:rsidP="00D9561B" w:rsidRDefault="00D55ABB" w14:paraId="6494B7F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16018" w:rsidTr="00FF66F9" w14:paraId="1FE2905C" w14:textId="77777777">
        <w:trPr>
          <w:trHeight w:val="289" w:hRule="exact"/>
        </w:trPr>
        <w:tc>
          <w:tcPr>
            <w:tcW w:w="929" w:type="dxa"/>
          </w:tcPr>
          <w:p w:rsidRPr="00434042" w:rsidR="0005404B" w:rsidP="00FF66F9" w:rsidRDefault="00D55ABB" w14:paraId="5F6EA788" w14:textId="77777777">
            <w:pPr>
              <w:rPr>
                <w:lang w:eastAsia="en-US"/>
              </w:rPr>
            </w:pPr>
            <w:r>
              <w:rPr>
                <w:lang w:eastAsia="en-US"/>
              </w:rPr>
              <w:t>Datum</w:t>
            </w:r>
          </w:p>
        </w:tc>
        <w:tc>
          <w:tcPr>
            <w:tcW w:w="6581" w:type="dxa"/>
          </w:tcPr>
          <w:p w:rsidRPr="00434042" w:rsidR="0005404B" w:rsidP="00FF66F9" w:rsidRDefault="008C5C77" w14:paraId="331DF8E7" w14:textId="0AC19D53">
            <w:pPr>
              <w:rPr>
                <w:lang w:eastAsia="en-US"/>
              </w:rPr>
            </w:pPr>
            <w:r>
              <w:rPr>
                <w:lang w:eastAsia="en-US"/>
              </w:rPr>
              <w:t>18 december 2025</w:t>
            </w:r>
          </w:p>
        </w:tc>
      </w:tr>
      <w:tr w:rsidR="00E16018" w:rsidTr="00FF66F9" w14:paraId="25321C03" w14:textId="77777777">
        <w:trPr>
          <w:trHeight w:val="368"/>
        </w:trPr>
        <w:tc>
          <w:tcPr>
            <w:tcW w:w="929" w:type="dxa"/>
          </w:tcPr>
          <w:p w:rsidR="0005404B" w:rsidP="00FF66F9" w:rsidRDefault="00D55ABB" w14:paraId="51C8D61D" w14:textId="77777777">
            <w:pPr>
              <w:rPr>
                <w:lang w:eastAsia="en-US"/>
              </w:rPr>
            </w:pPr>
            <w:r>
              <w:rPr>
                <w:lang w:eastAsia="en-US"/>
              </w:rPr>
              <w:t>Betreft</w:t>
            </w:r>
          </w:p>
        </w:tc>
        <w:tc>
          <w:tcPr>
            <w:tcW w:w="6581" w:type="dxa"/>
          </w:tcPr>
          <w:p w:rsidR="0005404B" w:rsidP="00FF66F9" w:rsidRDefault="00D55ABB" w14:paraId="20CAF552" w14:textId="6E96EB45">
            <w:pPr>
              <w:rPr>
                <w:lang w:eastAsia="en-US"/>
              </w:rPr>
            </w:pPr>
            <w:r>
              <w:rPr>
                <w:lang w:eastAsia="en-US"/>
              </w:rPr>
              <w:t xml:space="preserve">Antwoord op schriftelijke vragen van </w:t>
            </w:r>
            <w:r w:rsidR="00BB4B53">
              <w:rPr>
                <w:lang w:eastAsia="en-US"/>
              </w:rPr>
              <w:t xml:space="preserve">de leden </w:t>
            </w:r>
            <w:proofErr w:type="spellStart"/>
            <w:r w:rsidR="00BB4B53">
              <w:rPr>
                <w:lang w:eastAsia="en-US"/>
              </w:rPr>
              <w:t>Raijer</w:t>
            </w:r>
            <w:proofErr w:type="spellEnd"/>
            <w:r w:rsidR="00BB4B53">
              <w:rPr>
                <w:lang w:eastAsia="en-US"/>
              </w:rPr>
              <w:t xml:space="preserve"> en Wilders (beiden PVV) </w:t>
            </w:r>
            <w:bookmarkStart w:name="_Hlk216785189" w:id="0"/>
            <w:r w:rsidR="00BB4B53">
              <w:rPr>
                <w:lang w:eastAsia="en-US"/>
              </w:rPr>
              <w:t xml:space="preserve">over het artikel ‘Gemeente zet stappen tegen moslimdiscriminatie met nieuw actieplan: ‘Genoeg is genoeg’. </w:t>
            </w:r>
            <w:bookmarkEnd w:id="0"/>
          </w:p>
        </w:tc>
      </w:tr>
    </w:tbl>
    <w:p w:rsidR="00E16018" w:rsidRDefault="001C2C36" w14:paraId="0E697509"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8C5C77" w:rsidR="00E16018" w:rsidTr="00A421A1" w14:paraId="358F5439" w14:textId="77777777">
        <w:tc>
          <w:tcPr>
            <w:tcW w:w="2160" w:type="dxa"/>
          </w:tcPr>
          <w:p w:rsidRPr="00F53C9D" w:rsidR="006205C0" w:rsidP="00686AED" w:rsidRDefault="00D55ABB" w14:paraId="7EBB9ADB" w14:textId="77777777">
            <w:pPr>
              <w:pStyle w:val="Colofonkop"/>
              <w:framePr w:hSpace="0" w:wrap="auto" w:hAnchor="text" w:vAnchor="margin" w:xAlign="left" w:yAlign="inline"/>
            </w:pPr>
            <w:r>
              <w:t>Onderwijspersoneel en Primair Onderwijs</w:t>
            </w:r>
          </w:p>
          <w:p w:rsidR="006205C0" w:rsidP="00A421A1" w:rsidRDefault="00D55ABB" w14:paraId="7E30B36C" w14:textId="77777777">
            <w:pPr>
              <w:pStyle w:val="Huisstijl-Gegeven"/>
              <w:spacing w:after="0"/>
            </w:pPr>
            <w:r>
              <w:t xml:space="preserve">Rijnstraat 50 </w:t>
            </w:r>
          </w:p>
          <w:p w:rsidR="004425A7" w:rsidP="00E972A2" w:rsidRDefault="00D55ABB" w14:paraId="2D603DC8" w14:textId="77777777">
            <w:pPr>
              <w:pStyle w:val="Huisstijl-Gegeven"/>
              <w:spacing w:after="0"/>
            </w:pPr>
            <w:r>
              <w:t>Den Haag</w:t>
            </w:r>
          </w:p>
          <w:p w:rsidR="004425A7" w:rsidP="00E972A2" w:rsidRDefault="00D55ABB" w14:paraId="602EEBC2" w14:textId="77777777">
            <w:pPr>
              <w:pStyle w:val="Huisstijl-Gegeven"/>
              <w:spacing w:after="0"/>
            </w:pPr>
            <w:r>
              <w:t>Postbus 16375</w:t>
            </w:r>
          </w:p>
          <w:p w:rsidR="004425A7" w:rsidP="00E972A2" w:rsidRDefault="00D55ABB" w14:paraId="031763F9" w14:textId="77777777">
            <w:pPr>
              <w:pStyle w:val="Huisstijl-Gegeven"/>
              <w:spacing w:after="0"/>
            </w:pPr>
            <w:r>
              <w:t>2500 BJ Den Haag</w:t>
            </w:r>
          </w:p>
          <w:p w:rsidR="004425A7" w:rsidP="00E972A2" w:rsidRDefault="00D55ABB" w14:paraId="3362E98D" w14:textId="77777777">
            <w:pPr>
              <w:pStyle w:val="Huisstijl-Gegeven"/>
              <w:spacing w:after="90"/>
            </w:pPr>
            <w:r>
              <w:t>www.rijksoverheid.nl</w:t>
            </w:r>
          </w:p>
          <w:p w:rsidRPr="00BB4B53" w:rsidR="006205C0" w:rsidP="00A421A1" w:rsidRDefault="006205C0" w14:paraId="612723A5" w14:textId="6E87D28C">
            <w:pPr>
              <w:spacing w:line="180" w:lineRule="exact"/>
              <w:rPr>
                <w:sz w:val="13"/>
                <w:szCs w:val="13"/>
                <w:lang w:val="en-US"/>
              </w:rPr>
            </w:pPr>
          </w:p>
        </w:tc>
      </w:tr>
      <w:tr w:rsidRPr="008C5C77" w:rsidR="00E16018" w:rsidTr="00A421A1" w14:paraId="276C0A21" w14:textId="77777777">
        <w:trPr>
          <w:trHeight w:val="200" w:hRule="exact"/>
        </w:trPr>
        <w:tc>
          <w:tcPr>
            <w:tcW w:w="2160" w:type="dxa"/>
          </w:tcPr>
          <w:p w:rsidRPr="00BB4B53" w:rsidR="006205C0" w:rsidP="00A421A1" w:rsidRDefault="006205C0" w14:paraId="569EDC08" w14:textId="77777777">
            <w:pPr>
              <w:spacing w:after="90" w:line="180" w:lineRule="exact"/>
              <w:rPr>
                <w:sz w:val="13"/>
                <w:szCs w:val="13"/>
                <w:lang w:val="en-US"/>
              </w:rPr>
            </w:pPr>
          </w:p>
        </w:tc>
      </w:tr>
      <w:tr w:rsidR="00E16018" w:rsidTr="00A421A1" w14:paraId="6C33FE72" w14:textId="77777777">
        <w:trPr>
          <w:trHeight w:val="450"/>
        </w:trPr>
        <w:tc>
          <w:tcPr>
            <w:tcW w:w="2160" w:type="dxa"/>
          </w:tcPr>
          <w:p w:rsidR="00F51A76" w:rsidP="00A421A1" w:rsidRDefault="00D55ABB" w14:paraId="76CD6B0D" w14:textId="77777777">
            <w:pPr>
              <w:spacing w:line="180" w:lineRule="exact"/>
              <w:rPr>
                <w:b/>
                <w:sz w:val="13"/>
                <w:szCs w:val="13"/>
              </w:rPr>
            </w:pPr>
            <w:r>
              <w:rPr>
                <w:b/>
                <w:sz w:val="13"/>
                <w:szCs w:val="13"/>
              </w:rPr>
              <w:t>Onze referentie</w:t>
            </w:r>
          </w:p>
          <w:p w:rsidRPr="00FA7882" w:rsidR="006205C0" w:rsidP="00215356" w:rsidRDefault="00D55ABB" w14:paraId="4190D479" w14:textId="77777777">
            <w:pPr>
              <w:spacing w:line="180" w:lineRule="exact"/>
              <w:rPr>
                <w:sz w:val="13"/>
                <w:szCs w:val="13"/>
              </w:rPr>
            </w:pPr>
            <w:r>
              <w:rPr>
                <w:sz w:val="13"/>
                <w:szCs w:val="13"/>
              </w:rPr>
              <w:t>58759966</w:t>
            </w:r>
          </w:p>
        </w:tc>
      </w:tr>
      <w:tr w:rsidR="00E16018" w:rsidTr="00A421A1" w14:paraId="3CCEF6EF" w14:textId="77777777">
        <w:trPr>
          <w:trHeight w:val="136"/>
        </w:trPr>
        <w:tc>
          <w:tcPr>
            <w:tcW w:w="2160" w:type="dxa"/>
          </w:tcPr>
          <w:p w:rsidRPr="00C5333A" w:rsidR="006205C0" w:rsidP="00A421A1" w:rsidRDefault="00D55ABB" w14:paraId="21B5491C" w14:textId="77777777">
            <w:pPr>
              <w:tabs>
                <w:tab w:val="left" w:pos="1890"/>
              </w:tabs>
              <w:spacing w:line="180" w:lineRule="exact"/>
              <w:rPr>
                <w:b/>
                <w:sz w:val="13"/>
                <w:szCs w:val="13"/>
              </w:rPr>
            </w:pPr>
            <w:r w:rsidRPr="00003544">
              <w:rPr>
                <w:b/>
                <w:sz w:val="13"/>
                <w:szCs w:val="13"/>
              </w:rPr>
              <w:t>Uw brief</w:t>
            </w:r>
          </w:p>
          <w:p w:rsidRPr="00E06CD4" w:rsidR="00E91674" w:rsidP="00E210E0" w:rsidRDefault="00D55ABB" w14:paraId="42C28E04" w14:textId="77777777">
            <w:pPr>
              <w:tabs>
                <w:tab w:val="left" w:pos="1890"/>
              </w:tabs>
              <w:spacing w:after="92" w:line="180" w:lineRule="exact"/>
              <w:rPr>
                <w:sz w:val="13"/>
                <w:szCs w:val="13"/>
              </w:rPr>
            </w:pPr>
            <w:r>
              <w:rPr>
                <w:sz w:val="13"/>
                <w:szCs w:val="13"/>
              </w:rPr>
              <w:t>15 december 2025</w:t>
            </w:r>
          </w:p>
        </w:tc>
      </w:tr>
      <w:tr w:rsidR="00E16018" w:rsidTr="00A421A1" w14:paraId="4A434063" w14:textId="77777777">
        <w:trPr>
          <w:trHeight w:val="227"/>
        </w:trPr>
        <w:tc>
          <w:tcPr>
            <w:tcW w:w="2160" w:type="dxa"/>
          </w:tcPr>
          <w:p w:rsidRPr="004A65A5" w:rsidR="006205C0" w:rsidP="00A421A1" w:rsidRDefault="00D55ABB" w14:paraId="6AE4139A" w14:textId="77777777">
            <w:pPr>
              <w:spacing w:line="180" w:lineRule="exact"/>
              <w:rPr>
                <w:b/>
                <w:sz w:val="13"/>
                <w:szCs w:val="13"/>
              </w:rPr>
            </w:pPr>
            <w:r>
              <w:rPr>
                <w:b/>
                <w:sz w:val="13"/>
                <w:szCs w:val="13"/>
              </w:rPr>
              <w:t>Uw referentie</w:t>
            </w:r>
          </w:p>
          <w:p w:rsidRPr="00D74F66" w:rsidR="006205C0" w:rsidP="00A421A1" w:rsidRDefault="00D55ABB" w14:paraId="4AD0E08C" w14:textId="77777777">
            <w:pPr>
              <w:spacing w:after="90" w:line="180" w:lineRule="exact"/>
              <w:rPr>
                <w:sz w:val="13"/>
              </w:rPr>
            </w:pPr>
            <w:r>
              <w:rPr>
                <w:sz w:val="13"/>
              </w:rPr>
              <w:t>2025Z21919</w:t>
            </w:r>
          </w:p>
        </w:tc>
      </w:tr>
    </w:tbl>
    <w:p w:rsidR="00215356" w:rsidRDefault="00215356" w14:paraId="1109F487" w14:textId="77777777"/>
    <w:p w:rsidR="006205C0" w:rsidP="00A421A1" w:rsidRDefault="006205C0" w14:paraId="45F69B5C" w14:textId="77777777"/>
    <w:p w:rsidR="00CA35E4" w:rsidP="00CA35E4" w:rsidRDefault="00437472" w14:paraId="20B2FABB" w14:textId="4968A37B">
      <w:r>
        <w:t xml:space="preserve">Hierbij </w:t>
      </w:r>
      <w:r w:rsidR="00D55ABB">
        <w:t>stuur ik</w:t>
      </w:r>
      <w:r w:rsidR="00D45993">
        <w:t xml:space="preserve"> u</w:t>
      </w:r>
      <w:r w:rsidR="00D55ABB">
        <w:t xml:space="preserve"> de antwoorden</w:t>
      </w:r>
      <w:r w:rsidR="006B0A79">
        <w:t xml:space="preserve"> op</w:t>
      </w:r>
      <w:r w:rsidR="00C82662">
        <w:t xml:space="preserve"> </w:t>
      </w:r>
      <w:r w:rsidRPr="00BB4B53" w:rsidR="00D55ABB">
        <w:t>de vragen</w:t>
      </w:r>
      <w:r w:rsidR="00D55ABB">
        <w:t> </w:t>
      </w:r>
      <w:r w:rsidRPr="00BB4B53" w:rsidR="00D55ABB">
        <w:t xml:space="preserve">van de leden </w:t>
      </w:r>
      <w:proofErr w:type="spellStart"/>
      <w:r w:rsidRPr="00BB4B53" w:rsidR="00D55ABB">
        <w:t>Raijer</w:t>
      </w:r>
      <w:proofErr w:type="spellEnd"/>
      <w:r w:rsidRPr="00BB4B53" w:rsidR="00D55ABB">
        <w:t xml:space="preserve"> en Wilders (beiden PVV)</w:t>
      </w:r>
      <w:r w:rsidR="00AD7C7C">
        <w:t xml:space="preserve"> </w:t>
      </w:r>
      <w:r w:rsidR="00127580">
        <w:t>over</w:t>
      </w:r>
      <w:r w:rsidR="00D55ABB">
        <w:t> Het artikel 'Gemeente zet stappen tegen moslimdiscriminatie met nieuw actieplan: 'Genoeg is genoeg'.</w:t>
      </w:r>
    </w:p>
    <w:p w:rsidR="00CA35E4" w:rsidP="00CA35E4" w:rsidRDefault="00CA35E4" w14:paraId="0D499767" w14:textId="77777777"/>
    <w:p w:rsidR="00463FBD" w:rsidP="00CA35E4" w:rsidRDefault="00D55ABB" w14:paraId="5B41F81F" w14:textId="30E13282">
      <w:r w:rsidRPr="00BB4B53">
        <w:t>De vragen werden</w:t>
      </w:r>
      <w:r w:rsidR="00B11469">
        <w:t> </w:t>
      </w:r>
      <w:r w:rsidR="00BD7E81">
        <w:t>in</w:t>
      </w:r>
      <w:r w:rsidR="00CA35E4">
        <w:t xml:space="preserve">gezonden </w:t>
      </w:r>
      <w:r w:rsidR="00BD7E81">
        <w:t>op</w:t>
      </w:r>
      <w:r w:rsidR="00EB5D85">
        <w:t xml:space="preserve"> </w:t>
      </w:r>
      <w:r w:rsidR="00793400">
        <w:t>12</w:t>
      </w:r>
      <w:r>
        <w:t xml:space="preserve"> december 2025</w:t>
      </w:r>
      <w:r w:rsidR="00E82C38">
        <w:t xml:space="preserve"> met kenmerk </w:t>
      </w:r>
      <w:r>
        <w:t>2025Z21919</w:t>
      </w:r>
      <w:r w:rsidR="00E82C38">
        <w:t>.</w:t>
      </w:r>
    </w:p>
    <w:p w:rsidR="00930C09" w:rsidP="00CA35E4" w:rsidRDefault="00930C09" w14:paraId="0CD8B5D3" w14:textId="77777777"/>
    <w:p w:rsidR="00820DDA" w:rsidP="00CA35E4" w:rsidRDefault="00820DDA" w14:paraId="2E9CF976" w14:textId="77777777"/>
    <w:p w:rsidR="00820DDA" w:rsidP="00CA35E4" w:rsidRDefault="00D55ABB" w14:paraId="571AF251" w14:textId="77777777">
      <w:r>
        <w:t xml:space="preserve">De staatssecretaris </w:t>
      </w:r>
      <w:r w:rsidR="00AA179E">
        <w:t>van Onderwijs, Cultuur en Wetenschap,</w:t>
      </w:r>
    </w:p>
    <w:p w:rsidR="00203BE7" w:rsidP="00203BE7" w:rsidRDefault="00203BE7" w14:paraId="3FCEEE15" w14:textId="77777777"/>
    <w:p w:rsidR="00203BE7" w:rsidP="00203BE7" w:rsidRDefault="00203BE7" w14:paraId="0090819C" w14:textId="77777777"/>
    <w:p w:rsidR="00203BE7" w:rsidP="00203BE7" w:rsidRDefault="00203BE7" w14:paraId="42C8F951" w14:textId="77777777"/>
    <w:p w:rsidR="00B75738" w:rsidP="003A7160" w:rsidRDefault="00B75738" w14:paraId="33116262" w14:textId="77777777"/>
    <w:p w:rsidR="00E93891" w:rsidP="00347221" w:rsidRDefault="00E93891" w14:paraId="3CF81342" w14:textId="77777777"/>
    <w:p w:rsidR="0078153A" w:rsidP="00347221" w:rsidRDefault="0078153A" w14:paraId="04FBC00C" w14:textId="77777777"/>
    <w:p w:rsidR="0078153A" w:rsidP="00347221" w:rsidRDefault="0078153A" w14:paraId="1B4C50E4" w14:textId="77777777"/>
    <w:p w:rsidR="0078153A" w:rsidP="00347221" w:rsidRDefault="0078153A" w14:paraId="0DF11020" w14:textId="77777777"/>
    <w:p w:rsidRPr="00347221" w:rsidR="00697943" w:rsidP="00347221" w:rsidRDefault="00D55ABB" w14:paraId="140793A9" w14:textId="2D681B6E">
      <w:r w:rsidRPr="00480E05">
        <w:t>Koen Becking</w:t>
      </w:r>
    </w:p>
    <w:p w:rsidR="00930C09" w:rsidRDefault="00D55ABB" w14:paraId="01B87538" w14:textId="77777777">
      <w:pPr>
        <w:spacing w:line="240" w:lineRule="auto"/>
      </w:pPr>
      <w:r>
        <w:br w:type="page"/>
      </w:r>
    </w:p>
    <w:p w:rsidR="00930C09" w:rsidP="009E4507" w:rsidRDefault="00D55ABB" w14:paraId="1C758903" w14:textId="77777777">
      <w:pPr>
        <w:pStyle w:val="pagebreak"/>
        <w:pageBreakBefore w:val="0"/>
      </w:pPr>
      <w:r>
        <w:lastRenderedPageBreak/>
        <w:t xml:space="preserve">De antwoorden </w:t>
      </w:r>
      <w:r w:rsidR="00D51F76">
        <w:t xml:space="preserve">op de schriftelijke </w:t>
      </w:r>
      <w:r>
        <w:t>vragen</w:t>
      </w:r>
      <w:r w:rsidR="00D51F76">
        <w:t> </w:t>
      </w:r>
      <w:r w:rsidRPr="00BB4B53">
        <w:t xml:space="preserve">van de leden </w:t>
      </w:r>
      <w:proofErr w:type="spellStart"/>
      <w:r w:rsidRPr="00BB4B53">
        <w:t>Raijer</w:t>
      </w:r>
      <w:proofErr w:type="spellEnd"/>
      <w:r w:rsidRPr="00BB4B53">
        <w:t xml:space="preserve"> en Wilders (beiden PVV)</w:t>
      </w:r>
      <w:r w:rsidR="00D51F76">
        <w:t xml:space="preserve"> </w:t>
      </w:r>
      <w:r w:rsidR="009E4507">
        <w:t>over</w:t>
      </w:r>
      <w:r w:rsidR="00EE09A7">
        <w:t xml:space="preserve"> </w:t>
      </w:r>
      <w:r>
        <w:t>Het artikel 'Gemeente zet stappen tegen moslimdiscriminatie met nieuw actieplan: 'Genoeg is genoeg'.</w:t>
      </w:r>
      <w:r w:rsidR="00C50C4E">
        <w:t xml:space="preserve"> </w:t>
      </w:r>
      <w:proofErr w:type="gramStart"/>
      <w:r w:rsidR="009E4507">
        <w:t>met</w:t>
      </w:r>
      <w:proofErr w:type="gramEnd"/>
      <w:r w:rsidR="009E4507">
        <w:t xml:space="preserve"> kenmerk </w:t>
      </w:r>
      <w:r>
        <w:t>2025Z21919</w:t>
      </w:r>
      <w:r w:rsidR="00C50C4E">
        <w:t xml:space="preserve">, ingezonden op </w:t>
      </w:r>
      <w:r>
        <w:t>15 december 2025</w:t>
      </w:r>
      <w:r w:rsidR="00C50C4E">
        <w:t>.</w:t>
      </w:r>
    </w:p>
    <w:p w:rsidR="00820DDA" w:rsidP="00820DDA" w:rsidRDefault="00820DDA" w14:paraId="6415FD40" w14:textId="77777777">
      <w:pPr>
        <w:pStyle w:val="standaard-tekst"/>
      </w:pPr>
    </w:p>
    <w:p w:rsidRPr="00820DDA" w:rsidR="00820DDA" w:rsidP="00820DDA" w:rsidRDefault="00D55ABB" w14:paraId="3AA163D5" w14:textId="77777777">
      <w:pPr>
        <w:pStyle w:val="standaard-tekst"/>
      </w:pPr>
      <w:r w:rsidRPr="00820DDA">
        <w:t>Vraag 1</w:t>
      </w:r>
    </w:p>
    <w:p w:rsidR="00820DDA" w:rsidP="00820DDA" w:rsidRDefault="00BB4B53" w14:paraId="5C7FA537" w14:textId="0E44BD3C">
      <w:pPr>
        <w:pStyle w:val="standaard-tekst"/>
      </w:pPr>
      <w:r>
        <w:t>Bent u bekend met het artikel ‘Gemeente zet stappen tegen moslimdiscriminatie met nieuw actieplan: ‘Genoeg is genoeg’?</w:t>
      </w:r>
    </w:p>
    <w:p w:rsidRPr="00820DDA" w:rsidR="00A31B0E" w:rsidP="00820DDA" w:rsidRDefault="00A31B0E" w14:paraId="62D69047" w14:textId="77777777">
      <w:pPr>
        <w:pStyle w:val="standaard-tekst"/>
      </w:pPr>
    </w:p>
    <w:p w:rsidRPr="00820DDA" w:rsidR="00820DDA" w:rsidP="00820DDA" w:rsidRDefault="00820DDA" w14:paraId="27F209B8" w14:textId="77777777">
      <w:pPr>
        <w:pStyle w:val="standaard-tekst"/>
      </w:pPr>
    </w:p>
    <w:p w:rsidRPr="00820DDA" w:rsidR="00820DDA" w:rsidP="00820DDA" w:rsidRDefault="00D55ABB" w14:paraId="0B6BB06A" w14:textId="77777777">
      <w:pPr>
        <w:pStyle w:val="standaard-tekst"/>
      </w:pPr>
      <w:r w:rsidRPr="00820DDA">
        <w:t>Antwoord 1</w:t>
      </w:r>
    </w:p>
    <w:p w:rsidR="00820DDA" w:rsidP="00820DDA" w:rsidRDefault="00BB4B53" w14:paraId="79753A22" w14:textId="17A06A3E">
      <w:pPr>
        <w:pStyle w:val="standaard-tekst"/>
      </w:pPr>
      <w:r>
        <w:t xml:space="preserve">Ja, dat ben ik. </w:t>
      </w:r>
    </w:p>
    <w:p w:rsidR="00A31B0E" w:rsidP="00820DDA" w:rsidRDefault="00A31B0E" w14:paraId="7347022B" w14:textId="77777777">
      <w:pPr>
        <w:pStyle w:val="standaard-tekst"/>
      </w:pPr>
    </w:p>
    <w:p w:rsidRPr="00820DDA" w:rsidR="00BB4B53" w:rsidP="00820DDA" w:rsidRDefault="00BB4B53" w14:paraId="425BA8B2" w14:textId="77777777">
      <w:pPr>
        <w:pStyle w:val="standaard-tekst"/>
      </w:pPr>
    </w:p>
    <w:p w:rsidR="00820DDA" w:rsidP="00820DDA" w:rsidRDefault="00BB4B53" w14:paraId="6B5C9658" w14:textId="707B07A3">
      <w:pPr>
        <w:pStyle w:val="standaard-tekst"/>
      </w:pPr>
      <w:r>
        <w:t>Vraag 2</w:t>
      </w:r>
    </w:p>
    <w:p w:rsidR="00BB4B53" w:rsidP="00BB4B53" w:rsidRDefault="00BB4B53" w14:paraId="56320589" w14:textId="42057403">
      <w:pPr>
        <w:pStyle w:val="standaard-tekst"/>
      </w:pPr>
      <w:r w:rsidRPr="00BB4B53">
        <w:t xml:space="preserve">Deelt u de zorg dat lespakketten over </w:t>
      </w:r>
      <w:r w:rsidRPr="00BB4B53">
        <w:rPr>
          <w:rFonts w:hint="eastAsia"/>
        </w:rPr>
        <w:t>“</w:t>
      </w:r>
      <w:r w:rsidRPr="00BB4B53">
        <w:t>islamitisch erfgoed</w:t>
      </w:r>
      <w:r w:rsidRPr="00BB4B53">
        <w:rPr>
          <w:rFonts w:hint="eastAsia"/>
        </w:rPr>
        <w:t>”</w:t>
      </w:r>
      <w:r w:rsidRPr="00BB4B53">
        <w:t xml:space="preserve"> en georganiseerde moskeebezoeken het seculiere</w:t>
      </w:r>
      <w:r>
        <w:t xml:space="preserve"> </w:t>
      </w:r>
      <w:r w:rsidRPr="00BB4B53">
        <w:t>karakter van het onderwijs onaanvaardbaar aantasten door deze kwaadaardige ideologie actief de klas</w:t>
      </w:r>
      <w:r>
        <w:t xml:space="preserve"> </w:t>
      </w:r>
      <w:r w:rsidRPr="00BB4B53">
        <w:t>binnen te halen en kinderen hieraan bloot te stellen?</w:t>
      </w:r>
    </w:p>
    <w:p w:rsidR="00BB4B53" w:rsidP="00BB4B53" w:rsidRDefault="00BB4B53" w14:paraId="35C4E73E" w14:textId="77777777">
      <w:pPr>
        <w:pStyle w:val="standaard-tekst"/>
      </w:pPr>
    </w:p>
    <w:p w:rsidR="00A31B0E" w:rsidP="00BB4B53" w:rsidRDefault="00A31B0E" w14:paraId="525ECA5A" w14:textId="77777777">
      <w:pPr>
        <w:pStyle w:val="standaard-tekst"/>
      </w:pPr>
    </w:p>
    <w:p w:rsidR="00BB4B53" w:rsidP="00BB4B53" w:rsidRDefault="00BB4B53" w14:paraId="69AF3FF4" w14:textId="534E6E92">
      <w:pPr>
        <w:pStyle w:val="standaard-tekst"/>
      </w:pPr>
      <w:r>
        <w:t>Antwoord 2</w:t>
      </w:r>
    </w:p>
    <w:p w:rsidR="00A31B0E" w:rsidP="00A31B0E" w:rsidRDefault="00A31B0E" w14:paraId="2340A918" w14:textId="05700070">
      <w:pPr>
        <w:pStyle w:val="standaard-tekst"/>
      </w:pPr>
      <w:r>
        <w:t>Die zorg deel ik niet. Ten eerste is het in het licht van de grondwettelijke onderwijsvrijheid die voortvloeit uit artikel 23 van de Grondwet een misverstand dat het onderwijs per definitie ‘een seculier karakter’ heeft. Er zijn in Nederland immers scholen van allerlei religieuze signaturen. Alleen openbare scholen behoren neutraal te zijn (artikel 23, derde lid, van de Grondwet). Dit neutraliteitsvereiste betekent echter niet dat openbare scholen geen aandacht zouden mogen besteden aan religies of levensbeschouwingen. Integendeel: de wettelijke burgerschapsopdracht vereist dat scholen competenties aan hun leerlingen proberen bij te brengen die nodig zijn deel om te nemen aan de pluriforme, democratische Nederlandse samenleving.</w:t>
      </w:r>
      <w:r>
        <w:rPr>
          <w:rStyle w:val="Voetnootmarkering"/>
        </w:rPr>
        <w:footnoteReference w:id="1"/>
      </w:r>
      <w:r>
        <w:t xml:space="preserve"> Het bezoeken van gebedshuizen kan in dat kader onderdeel zijn van het onderwijsprogramma, maar het is aan de (openbare) school daar zelf keuzes in te maken. Het onderwijsprogramma van een openbare school mag echter nooit zo zijn ingericht, dat een bepaalde religie of levensbeschouwing wordt ‘voorgetrokken’ ten opzichte van andere; dan zou het immers niet meer neutraal zijn.</w:t>
      </w:r>
      <w:r>
        <w:rPr>
          <w:rStyle w:val="Voetnootmarkering"/>
        </w:rPr>
        <w:footnoteReference w:id="2"/>
      </w:r>
      <w:r>
        <w:t xml:space="preserve"> Ik heb geen signalen dat daarvan i</w:t>
      </w:r>
      <w:r w:rsidR="007C699B">
        <w:t>n dit geval</w:t>
      </w:r>
      <w:r>
        <w:t xml:space="preserve"> sprake zou zijn. </w:t>
      </w:r>
    </w:p>
    <w:p w:rsidR="00BB4B53" w:rsidP="00BB4B53" w:rsidRDefault="00BB4B53" w14:paraId="11CC4C11" w14:textId="77777777">
      <w:pPr>
        <w:pStyle w:val="standaard-tekst"/>
      </w:pPr>
    </w:p>
    <w:p w:rsidR="00A31B0E" w:rsidP="00BB4B53" w:rsidRDefault="00A31B0E" w14:paraId="6BB03C10" w14:textId="77777777">
      <w:pPr>
        <w:pStyle w:val="standaard-tekst"/>
      </w:pPr>
    </w:p>
    <w:p w:rsidR="00A31B0E" w:rsidP="00BB4B53" w:rsidRDefault="00A31B0E" w14:paraId="10B83DBB" w14:textId="77777777">
      <w:pPr>
        <w:pStyle w:val="standaard-tekst"/>
      </w:pPr>
    </w:p>
    <w:p w:rsidR="00A31B0E" w:rsidP="00BB4B53" w:rsidRDefault="00A31B0E" w14:paraId="4D5F88F5" w14:textId="77777777">
      <w:pPr>
        <w:pStyle w:val="standaard-tekst"/>
      </w:pPr>
    </w:p>
    <w:p w:rsidR="00A31B0E" w:rsidP="00BB4B53" w:rsidRDefault="00A31B0E" w14:paraId="0BB5B34F" w14:textId="77777777">
      <w:pPr>
        <w:pStyle w:val="standaard-tekst"/>
      </w:pPr>
    </w:p>
    <w:p w:rsidR="00A31B0E" w:rsidP="00BB4B53" w:rsidRDefault="00A31B0E" w14:paraId="4FB03EF9" w14:textId="77777777">
      <w:pPr>
        <w:pStyle w:val="standaard-tekst"/>
      </w:pPr>
    </w:p>
    <w:p w:rsidR="00A31B0E" w:rsidP="00BB4B53" w:rsidRDefault="00A31B0E" w14:paraId="5A303913" w14:textId="77777777">
      <w:pPr>
        <w:pStyle w:val="standaard-tekst"/>
      </w:pPr>
    </w:p>
    <w:p w:rsidR="00A31B0E" w:rsidP="00BB4B53" w:rsidRDefault="00A31B0E" w14:paraId="24E37BD8" w14:textId="77777777">
      <w:pPr>
        <w:pStyle w:val="standaard-tekst"/>
      </w:pPr>
    </w:p>
    <w:p w:rsidR="00BA756C" w:rsidP="00BB4B53" w:rsidRDefault="00BA756C" w14:paraId="56BA1649" w14:textId="77777777">
      <w:pPr>
        <w:pStyle w:val="standaard-tekst"/>
      </w:pPr>
    </w:p>
    <w:p w:rsidR="00BB4B53" w:rsidP="00BB4B53" w:rsidRDefault="00BB4B53" w14:paraId="17AD08A6" w14:textId="75519B27">
      <w:pPr>
        <w:pStyle w:val="standaard-tekst"/>
      </w:pPr>
      <w:r>
        <w:t>Vraag 3</w:t>
      </w:r>
    </w:p>
    <w:p w:rsidR="00BB4B53" w:rsidP="00BB4B53" w:rsidRDefault="00BB4B53" w14:paraId="0FA67F52" w14:textId="34B31199">
      <w:pPr>
        <w:pStyle w:val="standaard-tekst"/>
      </w:pPr>
      <w:r>
        <w:t>Kunt u onderzoeken wie deze gevaarlijke lespakketten ontwikkelt en financiert, inclusief mogelijke buitenlandse partijen?</w:t>
      </w:r>
    </w:p>
    <w:p w:rsidR="00BB4B53" w:rsidP="00BB4B53" w:rsidRDefault="00BB4B53" w14:paraId="349E0F7F" w14:textId="77777777">
      <w:pPr>
        <w:pStyle w:val="standaard-tekst"/>
      </w:pPr>
    </w:p>
    <w:p w:rsidR="00A31B0E" w:rsidP="00BB4B53" w:rsidRDefault="00A31B0E" w14:paraId="0C9FAA7B" w14:textId="77777777">
      <w:pPr>
        <w:pStyle w:val="standaard-tekst"/>
      </w:pPr>
    </w:p>
    <w:p w:rsidR="00BB4B53" w:rsidP="00BB4B53" w:rsidRDefault="00BB4B53" w14:paraId="6B8D61CC" w14:textId="3370BC8A">
      <w:pPr>
        <w:pStyle w:val="standaard-tekst"/>
      </w:pPr>
      <w:r>
        <w:t>Antwoord 3</w:t>
      </w:r>
    </w:p>
    <w:p w:rsidR="009D4C07" w:rsidP="00BB4B53" w:rsidRDefault="009D4C07" w14:paraId="0B25A455" w14:textId="77777777">
      <w:pPr>
        <w:pStyle w:val="standaard-tekst"/>
        <w:rPr>
          <w:i/>
          <w:iCs/>
        </w:rPr>
      </w:pPr>
      <w:r w:rsidRPr="009D4C07">
        <w:t>Het betreffende lespakket is aangekondigd in een actieplan van de gemeente Den Haag. Ik vertrouw erop dat de gemeente deze plannen zorgvuldig en op basis van de behoefte van scholen verder uitwerkt.</w:t>
      </w:r>
      <w:r w:rsidRPr="009D4C07">
        <w:rPr>
          <w:i/>
          <w:iCs/>
        </w:rPr>
        <w:t xml:space="preserve"> </w:t>
      </w:r>
    </w:p>
    <w:p w:rsidR="00D64EF4" w:rsidP="00BB4B53" w:rsidRDefault="00D64EF4" w14:paraId="56128FAC" w14:textId="35735E29">
      <w:pPr>
        <w:pStyle w:val="standaard-tekst"/>
      </w:pPr>
      <w:r>
        <w:t>Wanneer er zorgen zijn over mogelijke ongewenste buitenlandse inmenging, kunnen burgers via verschillende wegen signalen</w:t>
      </w:r>
      <w:r w:rsidR="009D4C07">
        <w:t xml:space="preserve"> bij de Rijksoverheid onder de aandacht brengen</w:t>
      </w:r>
      <w:r>
        <w:t xml:space="preserve"> en meldingen doen. Voor een uitgebreidere update over de stand van zaken rond een centraal meldpunt ongewenste buitenlandse inmenging verwijs ik u naar de brief van minister van Oosten van Justitie en Veiligheid van 12 december jl.</w:t>
      </w:r>
      <w:r>
        <w:rPr>
          <w:rStyle w:val="Voetnootmarkering"/>
        </w:rPr>
        <w:footnoteReference w:id="3"/>
      </w:r>
    </w:p>
    <w:p w:rsidR="009D4C07" w:rsidP="00BB4B53" w:rsidRDefault="009D4C07" w14:paraId="207E9E5F" w14:textId="77777777">
      <w:pPr>
        <w:pStyle w:val="standaard-tekst"/>
      </w:pPr>
    </w:p>
    <w:p w:rsidR="005020F5" w:rsidP="00BB4B53" w:rsidRDefault="005020F5" w14:paraId="77B41535" w14:textId="77777777">
      <w:pPr>
        <w:pStyle w:val="standaard-tekst"/>
      </w:pPr>
    </w:p>
    <w:p w:rsidR="00E11FD8" w:rsidP="00BB4B53" w:rsidRDefault="00E11FD8" w14:paraId="2A418FD4" w14:textId="06CE79A7">
      <w:pPr>
        <w:pStyle w:val="standaard-tekst"/>
      </w:pPr>
      <w:r>
        <w:t>Vraag 4</w:t>
      </w:r>
    </w:p>
    <w:p w:rsidR="00E11FD8" w:rsidP="00BB4B53" w:rsidRDefault="00E11FD8" w14:paraId="0A4C3760" w14:textId="41BF86EB">
      <w:pPr>
        <w:pStyle w:val="standaard-tekst"/>
      </w:pPr>
      <w:r>
        <w:t>Bent u bereid dit onzinnige actieplan te verbieden en de islamisering van het onderwijs te stoppen? Zo nee, waarom niet?</w:t>
      </w:r>
    </w:p>
    <w:p w:rsidR="00672257" w:rsidP="00BB4B53" w:rsidRDefault="00672257" w14:paraId="3D64EB4E" w14:textId="77777777">
      <w:pPr>
        <w:pStyle w:val="standaard-tekst"/>
      </w:pPr>
    </w:p>
    <w:p w:rsidR="00A31B0E" w:rsidP="00BB4B53" w:rsidRDefault="00A31B0E" w14:paraId="1FB9A797" w14:textId="77777777">
      <w:pPr>
        <w:pStyle w:val="standaard-tekst"/>
      </w:pPr>
    </w:p>
    <w:p w:rsidR="00E11FD8" w:rsidP="00BB4B53" w:rsidRDefault="00E11FD8" w14:paraId="6AA68017" w14:textId="46080998">
      <w:pPr>
        <w:pStyle w:val="standaard-tekst"/>
      </w:pPr>
      <w:r>
        <w:t>Antwoord 4</w:t>
      </w:r>
    </w:p>
    <w:p w:rsidR="00A31B0E" w:rsidP="00A31B0E" w:rsidRDefault="00A31B0E" w14:paraId="191F3F76" w14:textId="73E1079C">
      <w:pPr>
        <w:pStyle w:val="standaard-tekst"/>
      </w:pPr>
      <w:r>
        <w:t>Nee. Artikel 23 van de Grondwet beschermt het recht op onderwijsvrijheid en – meer specifiek – de vrije keuze der leermiddelen.</w:t>
      </w:r>
      <w:r>
        <w:rPr>
          <w:rStyle w:val="Voetnootmarkering"/>
        </w:rPr>
        <w:footnoteReference w:id="4"/>
      </w:r>
      <w:r>
        <w:t xml:space="preserve"> Dit recht komt alle scholen die zijn gebaseerd op een denominatieve grondslag gelijkelijk toe.</w:t>
      </w:r>
      <w:r>
        <w:rPr>
          <w:rStyle w:val="Voetnootmarkering"/>
        </w:rPr>
        <w:footnoteReference w:id="5"/>
      </w:r>
      <w:r>
        <w:t xml:space="preserve"> </w:t>
      </w:r>
    </w:p>
    <w:p w:rsidR="00E11FD8" w:rsidP="00BB4B53" w:rsidRDefault="00E11FD8" w14:paraId="5F2C661D" w14:textId="77777777">
      <w:pPr>
        <w:pStyle w:val="standaard-tekst"/>
      </w:pPr>
    </w:p>
    <w:p w:rsidR="009D4C07" w:rsidP="00BB4B53" w:rsidRDefault="009D4C07" w14:paraId="11042388" w14:textId="77777777">
      <w:pPr>
        <w:pStyle w:val="standaard-tekst"/>
      </w:pPr>
    </w:p>
    <w:p w:rsidR="00E11FD8" w:rsidP="00BB4B53" w:rsidRDefault="00E11FD8" w14:paraId="31D5563F" w14:textId="77777777">
      <w:pPr>
        <w:pStyle w:val="standaard-tekst"/>
      </w:pPr>
      <w:r>
        <w:t>Vraag 5</w:t>
      </w:r>
    </w:p>
    <w:p w:rsidR="00E11FD8" w:rsidP="00E11FD8" w:rsidRDefault="00E11FD8" w14:paraId="1E32C4E5" w14:textId="3D5E6FAE">
      <w:pPr>
        <w:pStyle w:val="standaard-tekst"/>
      </w:pPr>
      <w:r w:rsidRPr="00E11FD8">
        <w:t xml:space="preserve">Bent u </w:t>
      </w:r>
      <w:proofErr w:type="gramStart"/>
      <w:r w:rsidRPr="00E11FD8">
        <w:t>tevens</w:t>
      </w:r>
      <w:proofErr w:type="gramEnd"/>
      <w:r w:rsidRPr="00E11FD8">
        <w:t xml:space="preserve"> bereid alle islamitische scholen te sluiten en kinderen te laten genieten van onderwijs</w:t>
      </w:r>
      <w:r>
        <w:t xml:space="preserve"> </w:t>
      </w:r>
      <w:r w:rsidRPr="00E11FD8">
        <w:t>gebaseerd is op vrijheid en gevrijwaard is van de islamitische ideologie van intolerantie, haat en geweld? Zo</w:t>
      </w:r>
      <w:r>
        <w:t xml:space="preserve"> </w:t>
      </w:r>
      <w:r w:rsidRPr="00E11FD8">
        <w:t>nee, waarom niet?</w:t>
      </w:r>
    </w:p>
    <w:p w:rsidRPr="00E11FD8" w:rsidR="00A31B0E" w:rsidP="00E11FD8" w:rsidRDefault="00A31B0E" w14:paraId="60258004" w14:textId="77777777">
      <w:pPr>
        <w:pStyle w:val="standaard-tekst"/>
      </w:pPr>
    </w:p>
    <w:p w:rsidR="00E11FD8" w:rsidP="00E11FD8" w:rsidRDefault="00E11FD8" w14:paraId="774047F4" w14:textId="77777777">
      <w:pPr>
        <w:pStyle w:val="standaard-tekst"/>
      </w:pPr>
    </w:p>
    <w:p w:rsidR="00E11FD8" w:rsidP="00E11FD8" w:rsidRDefault="00E11FD8" w14:paraId="0D829636" w14:textId="53EE47AB">
      <w:pPr>
        <w:pStyle w:val="standaard-tekst"/>
      </w:pPr>
      <w:r>
        <w:t>Antwoord 5</w:t>
      </w:r>
    </w:p>
    <w:p w:rsidRPr="00820DDA" w:rsidR="00E11FD8" w:rsidP="00E11FD8" w:rsidRDefault="00E11FD8" w14:paraId="40FD5DB2" w14:textId="453BE5CC">
      <w:pPr>
        <w:pStyle w:val="standaard-tekst"/>
      </w:pPr>
      <w:r>
        <w:t xml:space="preserve">Nee, dat ben ik niet. Zie antwoord 4. </w:t>
      </w:r>
    </w:p>
    <w:sectPr w:rsidRPr="00820DDA" w:rsidR="00E11FD8"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BA65" w14:textId="77777777" w:rsidR="00DC691C" w:rsidRDefault="00D55ABB">
      <w:r>
        <w:separator/>
      </w:r>
    </w:p>
    <w:p w14:paraId="30DD91E7" w14:textId="77777777" w:rsidR="00DC691C" w:rsidRDefault="00DC691C"/>
  </w:endnote>
  <w:endnote w:type="continuationSeparator" w:id="0">
    <w:p w14:paraId="27DC7ABD" w14:textId="77777777" w:rsidR="00DC691C" w:rsidRDefault="00D55ABB">
      <w:r>
        <w:continuationSeparator/>
      </w:r>
    </w:p>
    <w:p w14:paraId="505D5D6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B041"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7C2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16018" w14:paraId="27C9FB02" w14:textId="77777777" w:rsidTr="004C7E1D">
      <w:trPr>
        <w:trHeight w:hRule="exact" w:val="357"/>
      </w:trPr>
      <w:tc>
        <w:tcPr>
          <w:tcW w:w="7603" w:type="dxa"/>
        </w:tcPr>
        <w:p w14:paraId="087CDA69" w14:textId="77777777" w:rsidR="002F71BB" w:rsidRPr="004C7E1D" w:rsidRDefault="002F71BB" w:rsidP="004C7E1D">
          <w:pPr>
            <w:spacing w:line="180" w:lineRule="exact"/>
            <w:rPr>
              <w:sz w:val="13"/>
              <w:szCs w:val="13"/>
            </w:rPr>
          </w:pPr>
        </w:p>
      </w:tc>
      <w:tc>
        <w:tcPr>
          <w:tcW w:w="2172" w:type="dxa"/>
        </w:tcPr>
        <w:p w14:paraId="38D39362" w14:textId="077BD596" w:rsidR="002F71BB" w:rsidRPr="004C7E1D" w:rsidRDefault="00D55AB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B0EB8">
            <w:rPr>
              <w:szCs w:val="13"/>
            </w:rPr>
            <w:t>3</w:t>
          </w:r>
          <w:r w:rsidRPr="004C7E1D">
            <w:rPr>
              <w:szCs w:val="13"/>
            </w:rPr>
            <w:fldChar w:fldCharType="end"/>
          </w:r>
        </w:p>
      </w:tc>
    </w:tr>
  </w:tbl>
  <w:p w14:paraId="0AAF3E7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16018" w14:paraId="429EF838" w14:textId="77777777" w:rsidTr="004C7E1D">
      <w:trPr>
        <w:trHeight w:hRule="exact" w:val="357"/>
      </w:trPr>
      <w:tc>
        <w:tcPr>
          <w:tcW w:w="7709" w:type="dxa"/>
        </w:tcPr>
        <w:p w14:paraId="2166302A" w14:textId="77777777" w:rsidR="00D17084" w:rsidRPr="004C7E1D" w:rsidRDefault="00D17084" w:rsidP="004C7E1D">
          <w:pPr>
            <w:spacing w:line="180" w:lineRule="exact"/>
            <w:rPr>
              <w:sz w:val="13"/>
              <w:szCs w:val="13"/>
            </w:rPr>
          </w:pPr>
        </w:p>
      </w:tc>
      <w:tc>
        <w:tcPr>
          <w:tcW w:w="2060" w:type="dxa"/>
        </w:tcPr>
        <w:p w14:paraId="68529159" w14:textId="40E89B93" w:rsidR="00D17084" w:rsidRPr="004C7E1D" w:rsidRDefault="00D55AB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B0EB8">
            <w:rPr>
              <w:szCs w:val="13"/>
            </w:rPr>
            <w:t>3</w:t>
          </w:r>
          <w:r w:rsidRPr="004C7E1D">
            <w:rPr>
              <w:szCs w:val="13"/>
            </w:rPr>
            <w:fldChar w:fldCharType="end"/>
          </w:r>
        </w:p>
      </w:tc>
    </w:tr>
  </w:tbl>
  <w:p w14:paraId="67A563F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17D7" w14:textId="77777777" w:rsidR="00DC691C" w:rsidRDefault="00D55ABB">
      <w:r>
        <w:separator/>
      </w:r>
    </w:p>
    <w:p w14:paraId="42586FDE" w14:textId="77777777" w:rsidR="00DC691C" w:rsidRDefault="00DC691C"/>
  </w:footnote>
  <w:footnote w:type="continuationSeparator" w:id="0">
    <w:p w14:paraId="04F8E29F" w14:textId="77777777" w:rsidR="00DC691C" w:rsidRDefault="00D55ABB">
      <w:r>
        <w:continuationSeparator/>
      </w:r>
    </w:p>
    <w:p w14:paraId="5B1AA43C" w14:textId="77777777" w:rsidR="00DC691C" w:rsidRDefault="00DC691C"/>
  </w:footnote>
  <w:footnote w:id="1">
    <w:p w14:paraId="02A3B4CC" w14:textId="77777777" w:rsidR="00A31B0E" w:rsidRDefault="00A31B0E" w:rsidP="00A31B0E">
      <w:pPr>
        <w:pStyle w:val="Voetnoottekst"/>
      </w:pPr>
      <w:r>
        <w:rPr>
          <w:rStyle w:val="Voetnootmarkering"/>
        </w:rPr>
        <w:footnoteRef/>
      </w:r>
      <w:r>
        <w:t xml:space="preserve"> Zie artikel 8, derde lid, onderdeel b, van de Wet op het primair onderwijs en artikel 2.2, eerste lid, onderdeel b, van de Wet voortgezet onderwijs 2020. </w:t>
      </w:r>
    </w:p>
  </w:footnote>
  <w:footnote w:id="2">
    <w:p w14:paraId="5D5B96A0" w14:textId="77777777" w:rsidR="00A31B0E" w:rsidRDefault="00A31B0E" w:rsidP="00A31B0E">
      <w:pPr>
        <w:pStyle w:val="Voetnoottekst"/>
      </w:pPr>
      <w:r>
        <w:rPr>
          <w:rStyle w:val="Voetnootmarkering"/>
        </w:rPr>
        <w:footnoteRef/>
      </w:r>
      <w:r>
        <w:t xml:space="preserve"> Zie hierover ook de Kamerbrief van 29 mei 2019: Kamerstukken II 2018/19, 35 000 VIII, nr. 186. </w:t>
      </w:r>
    </w:p>
  </w:footnote>
  <w:footnote w:id="3">
    <w:p w14:paraId="3DE64D6F" w14:textId="6FB81AF7" w:rsidR="00D64EF4" w:rsidRDefault="00D64EF4">
      <w:pPr>
        <w:pStyle w:val="Voetnoottekst"/>
      </w:pPr>
      <w:r>
        <w:rPr>
          <w:rStyle w:val="Voetnootmarkering"/>
        </w:rPr>
        <w:footnoteRef/>
      </w:r>
      <w:r>
        <w:t xml:space="preserve"> Kamerstukken II 2025/26, 30821, nr. 325</w:t>
      </w:r>
    </w:p>
  </w:footnote>
  <w:footnote w:id="4">
    <w:p w14:paraId="46FF8D02" w14:textId="77777777" w:rsidR="00A31B0E" w:rsidRDefault="00A31B0E" w:rsidP="00A31B0E">
      <w:pPr>
        <w:pStyle w:val="Voetnoottekst"/>
      </w:pPr>
      <w:r>
        <w:rPr>
          <w:rStyle w:val="Voetnootmarkering"/>
        </w:rPr>
        <w:footnoteRef/>
      </w:r>
      <w:r>
        <w:t xml:space="preserve">  Artikel 23, zesde lid, van de Grondwet.</w:t>
      </w:r>
    </w:p>
  </w:footnote>
  <w:footnote w:id="5">
    <w:p w14:paraId="54D15526" w14:textId="77777777" w:rsidR="00A31B0E" w:rsidRDefault="00A31B0E" w:rsidP="00A31B0E">
      <w:pPr>
        <w:pStyle w:val="Voetnoottekst"/>
      </w:pPr>
      <w:r>
        <w:rPr>
          <w:rStyle w:val="Voetnootmarkering"/>
        </w:rPr>
        <w:footnoteRef/>
      </w:r>
      <w:r>
        <w:t xml:space="preserve"> Op basis van artikel 1 van de Grondwet.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8BB3"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16018" w14:paraId="67464C99" w14:textId="77777777" w:rsidTr="006D2D53">
      <w:trPr>
        <w:trHeight w:hRule="exact" w:val="400"/>
      </w:trPr>
      <w:tc>
        <w:tcPr>
          <w:tcW w:w="7518" w:type="dxa"/>
        </w:tcPr>
        <w:p w14:paraId="78DA3C40" w14:textId="77777777" w:rsidR="00527BD4" w:rsidRPr="00275984" w:rsidRDefault="00527BD4" w:rsidP="00BF4427">
          <w:pPr>
            <w:pStyle w:val="Huisstijl-Rubricering"/>
          </w:pPr>
        </w:p>
      </w:tc>
    </w:tr>
  </w:tbl>
  <w:p w14:paraId="0EF5726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16018" w14:paraId="2F7D12CE" w14:textId="77777777" w:rsidTr="003B528D">
      <w:tc>
        <w:tcPr>
          <w:tcW w:w="2160" w:type="dxa"/>
        </w:tcPr>
        <w:p w14:paraId="7932DE0A" w14:textId="77777777" w:rsidR="002F71BB" w:rsidRPr="000407BB" w:rsidRDefault="00D55ABB" w:rsidP="005D283A">
          <w:pPr>
            <w:pStyle w:val="Colofonkop"/>
            <w:framePr w:hSpace="0" w:wrap="auto" w:vAnchor="margin" w:hAnchor="text" w:xAlign="left" w:yAlign="inline"/>
          </w:pPr>
          <w:r>
            <w:t>Onze referentie</w:t>
          </w:r>
        </w:p>
      </w:tc>
    </w:tr>
    <w:tr w:rsidR="00E16018" w14:paraId="02D60F8B" w14:textId="77777777" w:rsidTr="002F71BB">
      <w:trPr>
        <w:trHeight w:val="259"/>
      </w:trPr>
      <w:tc>
        <w:tcPr>
          <w:tcW w:w="2160" w:type="dxa"/>
        </w:tcPr>
        <w:p w14:paraId="6C473556" w14:textId="77777777" w:rsidR="00E35CF4" w:rsidRPr="005D283A" w:rsidRDefault="00D55ABB" w:rsidP="0049501A">
          <w:pPr>
            <w:spacing w:line="180" w:lineRule="exact"/>
            <w:rPr>
              <w:sz w:val="13"/>
              <w:szCs w:val="13"/>
            </w:rPr>
          </w:pPr>
          <w:r>
            <w:rPr>
              <w:sz w:val="13"/>
              <w:szCs w:val="13"/>
            </w:rPr>
            <w:t>58759966</w:t>
          </w:r>
        </w:p>
      </w:tc>
    </w:tr>
  </w:tbl>
  <w:p w14:paraId="691EFF2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6018" w14:paraId="515092F3" w14:textId="77777777" w:rsidTr="001377D4">
      <w:trPr>
        <w:trHeight w:val="2636"/>
      </w:trPr>
      <w:tc>
        <w:tcPr>
          <w:tcW w:w="737" w:type="dxa"/>
        </w:tcPr>
        <w:p w14:paraId="2B226266" w14:textId="77777777" w:rsidR="00704845" w:rsidRDefault="00704845" w:rsidP="0047126E">
          <w:pPr>
            <w:framePr w:w="6339" w:h="2750" w:hRule="exact" w:hSpace="181" w:wrap="around" w:vAnchor="page" w:hAnchor="page" w:x="5586" w:y="1"/>
            <w:spacing w:line="240" w:lineRule="auto"/>
          </w:pPr>
        </w:p>
      </w:tc>
      <w:tc>
        <w:tcPr>
          <w:tcW w:w="5156" w:type="dxa"/>
        </w:tcPr>
        <w:p w14:paraId="6125B10E" w14:textId="77777777" w:rsidR="00704845" w:rsidRDefault="00D55ABB" w:rsidP="0047126E">
          <w:pPr>
            <w:framePr w:w="3873" w:h="2625" w:hRule="exact" w:wrap="around" w:vAnchor="page" w:hAnchor="page" w:x="6323" w:y="1"/>
          </w:pPr>
          <w:r>
            <w:rPr>
              <w:noProof/>
              <w:lang w:val="en-US" w:eastAsia="en-US"/>
            </w:rPr>
            <w:drawing>
              <wp:inline distT="0" distB="0" distL="0" distR="0" wp14:anchorId="235347D4" wp14:editId="4CF75FF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E06434B" w14:textId="77777777" w:rsidR="00483ECA" w:rsidRDefault="00483ECA" w:rsidP="00D037A9"/>
      </w:tc>
    </w:tr>
  </w:tbl>
  <w:p w14:paraId="1B22541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16018" w14:paraId="4BD31FAE" w14:textId="77777777" w:rsidTr="0008539E">
      <w:trPr>
        <w:trHeight w:hRule="exact" w:val="572"/>
      </w:trPr>
      <w:tc>
        <w:tcPr>
          <w:tcW w:w="7520" w:type="dxa"/>
        </w:tcPr>
        <w:p w14:paraId="0F019C3A" w14:textId="77777777" w:rsidR="00527BD4" w:rsidRPr="00963440" w:rsidRDefault="00D55ABB" w:rsidP="00210BA3">
          <w:pPr>
            <w:pStyle w:val="Huisstijl-Adres"/>
            <w:spacing w:after="0"/>
          </w:pPr>
          <w:r w:rsidRPr="009E3B07">
            <w:t>&gt;Retouradres </w:t>
          </w:r>
          <w:r>
            <w:t>Postbus 16375 2500 BJ Den Haag</w:t>
          </w:r>
          <w:r w:rsidRPr="009E3B07">
            <w:t xml:space="preserve"> </w:t>
          </w:r>
        </w:p>
      </w:tc>
    </w:tr>
    <w:tr w:rsidR="00E16018" w14:paraId="49C774B6" w14:textId="77777777" w:rsidTr="00E776C6">
      <w:trPr>
        <w:cantSplit/>
        <w:trHeight w:hRule="exact" w:val="238"/>
      </w:trPr>
      <w:tc>
        <w:tcPr>
          <w:tcW w:w="7520" w:type="dxa"/>
        </w:tcPr>
        <w:p w14:paraId="7D734267" w14:textId="77777777" w:rsidR="00093ABC" w:rsidRPr="00963440" w:rsidRDefault="00093ABC" w:rsidP="00963440"/>
      </w:tc>
    </w:tr>
    <w:tr w:rsidR="00E16018" w14:paraId="25B9F568" w14:textId="77777777" w:rsidTr="00E776C6">
      <w:trPr>
        <w:cantSplit/>
        <w:trHeight w:hRule="exact" w:val="1520"/>
      </w:trPr>
      <w:tc>
        <w:tcPr>
          <w:tcW w:w="7520" w:type="dxa"/>
        </w:tcPr>
        <w:p w14:paraId="03D5375F" w14:textId="77777777" w:rsidR="00A604D3" w:rsidRPr="00963440" w:rsidRDefault="00A604D3" w:rsidP="00963440"/>
      </w:tc>
    </w:tr>
    <w:tr w:rsidR="00E16018" w14:paraId="5B495552" w14:textId="77777777" w:rsidTr="00E776C6">
      <w:trPr>
        <w:trHeight w:hRule="exact" w:val="1077"/>
      </w:trPr>
      <w:tc>
        <w:tcPr>
          <w:tcW w:w="7520" w:type="dxa"/>
        </w:tcPr>
        <w:p w14:paraId="6A084B9A" w14:textId="77777777" w:rsidR="00892BA5" w:rsidRPr="00035E67" w:rsidRDefault="00892BA5" w:rsidP="00892BA5">
          <w:pPr>
            <w:tabs>
              <w:tab w:val="left" w:pos="740"/>
            </w:tabs>
            <w:autoSpaceDE w:val="0"/>
            <w:autoSpaceDN w:val="0"/>
            <w:adjustRightInd w:val="0"/>
            <w:rPr>
              <w:rFonts w:cs="Verdana"/>
              <w:szCs w:val="18"/>
            </w:rPr>
          </w:pPr>
        </w:p>
      </w:tc>
    </w:tr>
  </w:tbl>
  <w:p w14:paraId="275B06BA" w14:textId="77777777" w:rsidR="006F273B" w:rsidRDefault="006F273B" w:rsidP="00BC4AE3">
    <w:pPr>
      <w:pStyle w:val="Koptekst"/>
    </w:pPr>
  </w:p>
  <w:p w14:paraId="6A1DE289" w14:textId="77777777" w:rsidR="00153BD0" w:rsidRDefault="00153BD0" w:rsidP="00BC4AE3">
    <w:pPr>
      <w:pStyle w:val="Koptekst"/>
    </w:pPr>
  </w:p>
  <w:p w14:paraId="1788A13A" w14:textId="77777777" w:rsidR="0044605E" w:rsidRDefault="0044605E" w:rsidP="00BC4AE3">
    <w:pPr>
      <w:pStyle w:val="Koptekst"/>
    </w:pPr>
  </w:p>
  <w:p w14:paraId="6F9DE06B" w14:textId="77777777" w:rsidR="0044605E" w:rsidRDefault="0044605E" w:rsidP="00BC4AE3">
    <w:pPr>
      <w:pStyle w:val="Koptekst"/>
    </w:pPr>
  </w:p>
  <w:p w14:paraId="16B76B7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42419D6">
      <w:start w:val="1"/>
      <w:numFmt w:val="bullet"/>
      <w:pStyle w:val="Lijstopsomteken"/>
      <w:lvlText w:val="•"/>
      <w:lvlJc w:val="left"/>
      <w:pPr>
        <w:tabs>
          <w:tab w:val="num" w:pos="227"/>
        </w:tabs>
        <w:ind w:left="227" w:hanging="227"/>
      </w:pPr>
      <w:rPr>
        <w:rFonts w:ascii="Verdana" w:hAnsi="Verdana" w:hint="default"/>
        <w:sz w:val="18"/>
        <w:szCs w:val="18"/>
      </w:rPr>
    </w:lvl>
    <w:lvl w:ilvl="1" w:tplc="A21C943C" w:tentative="1">
      <w:start w:val="1"/>
      <w:numFmt w:val="bullet"/>
      <w:lvlText w:val="o"/>
      <w:lvlJc w:val="left"/>
      <w:pPr>
        <w:tabs>
          <w:tab w:val="num" w:pos="1440"/>
        </w:tabs>
        <w:ind w:left="1440" w:hanging="360"/>
      </w:pPr>
      <w:rPr>
        <w:rFonts w:ascii="Courier New" w:hAnsi="Courier New" w:cs="Courier New" w:hint="default"/>
      </w:rPr>
    </w:lvl>
    <w:lvl w:ilvl="2" w:tplc="38B04376" w:tentative="1">
      <w:start w:val="1"/>
      <w:numFmt w:val="bullet"/>
      <w:lvlText w:val=""/>
      <w:lvlJc w:val="left"/>
      <w:pPr>
        <w:tabs>
          <w:tab w:val="num" w:pos="2160"/>
        </w:tabs>
        <w:ind w:left="2160" w:hanging="360"/>
      </w:pPr>
      <w:rPr>
        <w:rFonts w:ascii="Wingdings" w:hAnsi="Wingdings" w:hint="default"/>
      </w:rPr>
    </w:lvl>
    <w:lvl w:ilvl="3" w:tplc="6340035E" w:tentative="1">
      <w:start w:val="1"/>
      <w:numFmt w:val="bullet"/>
      <w:lvlText w:val=""/>
      <w:lvlJc w:val="left"/>
      <w:pPr>
        <w:tabs>
          <w:tab w:val="num" w:pos="2880"/>
        </w:tabs>
        <w:ind w:left="2880" w:hanging="360"/>
      </w:pPr>
      <w:rPr>
        <w:rFonts w:ascii="Symbol" w:hAnsi="Symbol" w:hint="default"/>
      </w:rPr>
    </w:lvl>
    <w:lvl w:ilvl="4" w:tplc="6E0C614E" w:tentative="1">
      <w:start w:val="1"/>
      <w:numFmt w:val="bullet"/>
      <w:lvlText w:val="o"/>
      <w:lvlJc w:val="left"/>
      <w:pPr>
        <w:tabs>
          <w:tab w:val="num" w:pos="3600"/>
        </w:tabs>
        <w:ind w:left="3600" w:hanging="360"/>
      </w:pPr>
      <w:rPr>
        <w:rFonts w:ascii="Courier New" w:hAnsi="Courier New" w:cs="Courier New" w:hint="default"/>
      </w:rPr>
    </w:lvl>
    <w:lvl w:ilvl="5" w:tplc="6AB05A9C" w:tentative="1">
      <w:start w:val="1"/>
      <w:numFmt w:val="bullet"/>
      <w:lvlText w:val=""/>
      <w:lvlJc w:val="left"/>
      <w:pPr>
        <w:tabs>
          <w:tab w:val="num" w:pos="4320"/>
        </w:tabs>
        <w:ind w:left="4320" w:hanging="360"/>
      </w:pPr>
      <w:rPr>
        <w:rFonts w:ascii="Wingdings" w:hAnsi="Wingdings" w:hint="default"/>
      </w:rPr>
    </w:lvl>
    <w:lvl w:ilvl="6" w:tplc="6874BBD8" w:tentative="1">
      <w:start w:val="1"/>
      <w:numFmt w:val="bullet"/>
      <w:lvlText w:val=""/>
      <w:lvlJc w:val="left"/>
      <w:pPr>
        <w:tabs>
          <w:tab w:val="num" w:pos="5040"/>
        </w:tabs>
        <w:ind w:left="5040" w:hanging="360"/>
      </w:pPr>
      <w:rPr>
        <w:rFonts w:ascii="Symbol" w:hAnsi="Symbol" w:hint="default"/>
      </w:rPr>
    </w:lvl>
    <w:lvl w:ilvl="7" w:tplc="BE58CB9E" w:tentative="1">
      <w:start w:val="1"/>
      <w:numFmt w:val="bullet"/>
      <w:lvlText w:val="o"/>
      <w:lvlJc w:val="left"/>
      <w:pPr>
        <w:tabs>
          <w:tab w:val="num" w:pos="5760"/>
        </w:tabs>
        <w:ind w:left="5760" w:hanging="360"/>
      </w:pPr>
      <w:rPr>
        <w:rFonts w:ascii="Courier New" w:hAnsi="Courier New" w:cs="Courier New" w:hint="default"/>
      </w:rPr>
    </w:lvl>
    <w:lvl w:ilvl="8" w:tplc="230CF6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C4E801C">
      <w:start w:val="1"/>
      <w:numFmt w:val="bullet"/>
      <w:pStyle w:val="Lijstopsomteken2"/>
      <w:lvlText w:val="–"/>
      <w:lvlJc w:val="left"/>
      <w:pPr>
        <w:tabs>
          <w:tab w:val="num" w:pos="227"/>
        </w:tabs>
        <w:ind w:left="227" w:firstLine="0"/>
      </w:pPr>
      <w:rPr>
        <w:rFonts w:ascii="Verdana" w:hAnsi="Verdana" w:hint="default"/>
      </w:rPr>
    </w:lvl>
    <w:lvl w:ilvl="1" w:tplc="3BBE4996" w:tentative="1">
      <w:start w:val="1"/>
      <w:numFmt w:val="bullet"/>
      <w:lvlText w:val="o"/>
      <w:lvlJc w:val="left"/>
      <w:pPr>
        <w:tabs>
          <w:tab w:val="num" w:pos="1440"/>
        </w:tabs>
        <w:ind w:left="1440" w:hanging="360"/>
      </w:pPr>
      <w:rPr>
        <w:rFonts w:ascii="Courier New" w:hAnsi="Courier New" w:cs="Courier New" w:hint="default"/>
      </w:rPr>
    </w:lvl>
    <w:lvl w:ilvl="2" w:tplc="6D4C9DF0" w:tentative="1">
      <w:start w:val="1"/>
      <w:numFmt w:val="bullet"/>
      <w:lvlText w:val=""/>
      <w:lvlJc w:val="left"/>
      <w:pPr>
        <w:tabs>
          <w:tab w:val="num" w:pos="2160"/>
        </w:tabs>
        <w:ind w:left="2160" w:hanging="360"/>
      </w:pPr>
      <w:rPr>
        <w:rFonts w:ascii="Wingdings" w:hAnsi="Wingdings" w:hint="default"/>
      </w:rPr>
    </w:lvl>
    <w:lvl w:ilvl="3" w:tplc="94945E08" w:tentative="1">
      <w:start w:val="1"/>
      <w:numFmt w:val="bullet"/>
      <w:lvlText w:val=""/>
      <w:lvlJc w:val="left"/>
      <w:pPr>
        <w:tabs>
          <w:tab w:val="num" w:pos="2880"/>
        </w:tabs>
        <w:ind w:left="2880" w:hanging="360"/>
      </w:pPr>
      <w:rPr>
        <w:rFonts w:ascii="Symbol" w:hAnsi="Symbol" w:hint="default"/>
      </w:rPr>
    </w:lvl>
    <w:lvl w:ilvl="4" w:tplc="B3FAEA0C" w:tentative="1">
      <w:start w:val="1"/>
      <w:numFmt w:val="bullet"/>
      <w:lvlText w:val="o"/>
      <w:lvlJc w:val="left"/>
      <w:pPr>
        <w:tabs>
          <w:tab w:val="num" w:pos="3600"/>
        </w:tabs>
        <w:ind w:left="3600" w:hanging="360"/>
      </w:pPr>
      <w:rPr>
        <w:rFonts w:ascii="Courier New" w:hAnsi="Courier New" w:cs="Courier New" w:hint="default"/>
      </w:rPr>
    </w:lvl>
    <w:lvl w:ilvl="5" w:tplc="932EB806" w:tentative="1">
      <w:start w:val="1"/>
      <w:numFmt w:val="bullet"/>
      <w:lvlText w:val=""/>
      <w:lvlJc w:val="left"/>
      <w:pPr>
        <w:tabs>
          <w:tab w:val="num" w:pos="4320"/>
        </w:tabs>
        <w:ind w:left="4320" w:hanging="360"/>
      </w:pPr>
      <w:rPr>
        <w:rFonts w:ascii="Wingdings" w:hAnsi="Wingdings" w:hint="default"/>
      </w:rPr>
    </w:lvl>
    <w:lvl w:ilvl="6" w:tplc="6A26A5BA" w:tentative="1">
      <w:start w:val="1"/>
      <w:numFmt w:val="bullet"/>
      <w:lvlText w:val=""/>
      <w:lvlJc w:val="left"/>
      <w:pPr>
        <w:tabs>
          <w:tab w:val="num" w:pos="5040"/>
        </w:tabs>
        <w:ind w:left="5040" w:hanging="360"/>
      </w:pPr>
      <w:rPr>
        <w:rFonts w:ascii="Symbol" w:hAnsi="Symbol" w:hint="default"/>
      </w:rPr>
    </w:lvl>
    <w:lvl w:ilvl="7" w:tplc="6A769A82" w:tentative="1">
      <w:start w:val="1"/>
      <w:numFmt w:val="bullet"/>
      <w:lvlText w:val="o"/>
      <w:lvlJc w:val="left"/>
      <w:pPr>
        <w:tabs>
          <w:tab w:val="num" w:pos="5760"/>
        </w:tabs>
        <w:ind w:left="5760" w:hanging="360"/>
      </w:pPr>
      <w:rPr>
        <w:rFonts w:ascii="Courier New" w:hAnsi="Courier New" w:cs="Courier New" w:hint="default"/>
      </w:rPr>
    </w:lvl>
    <w:lvl w:ilvl="8" w:tplc="FEA21C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09714318">
    <w:abstractNumId w:val="10"/>
  </w:num>
  <w:num w:numId="2" w16cid:durableId="873929782">
    <w:abstractNumId w:val="7"/>
  </w:num>
  <w:num w:numId="3" w16cid:durableId="139200247">
    <w:abstractNumId w:val="6"/>
  </w:num>
  <w:num w:numId="4" w16cid:durableId="1390805940">
    <w:abstractNumId w:val="5"/>
  </w:num>
  <w:num w:numId="5" w16cid:durableId="1300186492">
    <w:abstractNumId w:val="4"/>
  </w:num>
  <w:num w:numId="6" w16cid:durableId="109907821">
    <w:abstractNumId w:val="8"/>
  </w:num>
  <w:num w:numId="7" w16cid:durableId="1664237326">
    <w:abstractNumId w:val="3"/>
  </w:num>
  <w:num w:numId="8" w16cid:durableId="759327370">
    <w:abstractNumId w:val="2"/>
  </w:num>
  <w:num w:numId="9" w16cid:durableId="1967422826">
    <w:abstractNumId w:val="1"/>
  </w:num>
  <w:num w:numId="10" w16cid:durableId="317611495">
    <w:abstractNumId w:val="0"/>
  </w:num>
  <w:num w:numId="11" w16cid:durableId="1258101099">
    <w:abstractNumId w:val="9"/>
  </w:num>
  <w:num w:numId="12" w16cid:durableId="696731710">
    <w:abstractNumId w:val="11"/>
  </w:num>
  <w:num w:numId="13" w16cid:durableId="156462429">
    <w:abstractNumId w:val="13"/>
  </w:num>
  <w:num w:numId="14" w16cid:durableId="20792037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0EB8"/>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1F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1FBF"/>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0E05"/>
    <w:rsid w:val="00483ECA"/>
    <w:rsid w:val="00483F0B"/>
    <w:rsid w:val="00494435"/>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7E4E"/>
    <w:rsid w:val="005020F5"/>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0708"/>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2257"/>
    <w:rsid w:val="00674A89"/>
    <w:rsid w:val="00674F3D"/>
    <w:rsid w:val="00682E02"/>
    <w:rsid w:val="00685545"/>
    <w:rsid w:val="006864B3"/>
    <w:rsid w:val="00686AED"/>
    <w:rsid w:val="00692BA9"/>
    <w:rsid w:val="00692C30"/>
    <w:rsid w:val="00692D64"/>
    <w:rsid w:val="00697943"/>
    <w:rsid w:val="006A10F8"/>
    <w:rsid w:val="006A2100"/>
    <w:rsid w:val="006B0A79"/>
    <w:rsid w:val="006B0BF3"/>
    <w:rsid w:val="006B1521"/>
    <w:rsid w:val="006B2A77"/>
    <w:rsid w:val="006B421D"/>
    <w:rsid w:val="006B571C"/>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74B4"/>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153A"/>
    <w:rsid w:val="00783559"/>
    <w:rsid w:val="007846ED"/>
    <w:rsid w:val="00785C3B"/>
    <w:rsid w:val="00793400"/>
    <w:rsid w:val="00797AA5"/>
    <w:rsid w:val="007A26BD"/>
    <w:rsid w:val="007A4105"/>
    <w:rsid w:val="007A4F0E"/>
    <w:rsid w:val="007A514C"/>
    <w:rsid w:val="007B0D8E"/>
    <w:rsid w:val="007B4503"/>
    <w:rsid w:val="007C03C9"/>
    <w:rsid w:val="007C16D8"/>
    <w:rsid w:val="007C406E"/>
    <w:rsid w:val="007C5183"/>
    <w:rsid w:val="007C699B"/>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26AB4"/>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5C77"/>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17EF"/>
    <w:rsid w:val="009D4C07"/>
    <w:rsid w:val="009D716F"/>
    <w:rsid w:val="009E3B07"/>
    <w:rsid w:val="009E4507"/>
    <w:rsid w:val="009E742D"/>
    <w:rsid w:val="009F3259"/>
    <w:rsid w:val="009F541F"/>
    <w:rsid w:val="00A056DE"/>
    <w:rsid w:val="00A0678A"/>
    <w:rsid w:val="00A1289E"/>
    <w:rsid w:val="00A128AD"/>
    <w:rsid w:val="00A20730"/>
    <w:rsid w:val="00A21E76"/>
    <w:rsid w:val="00A23BC8"/>
    <w:rsid w:val="00A2531F"/>
    <w:rsid w:val="00A30E68"/>
    <w:rsid w:val="00A31933"/>
    <w:rsid w:val="00A31B0E"/>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0732"/>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978"/>
    <w:rsid w:val="00B81AD2"/>
    <w:rsid w:val="00B81AEC"/>
    <w:rsid w:val="00B85A66"/>
    <w:rsid w:val="00B85ED4"/>
    <w:rsid w:val="00B85F07"/>
    <w:rsid w:val="00B91CFC"/>
    <w:rsid w:val="00B93893"/>
    <w:rsid w:val="00BA439D"/>
    <w:rsid w:val="00BA756C"/>
    <w:rsid w:val="00BA7E0A"/>
    <w:rsid w:val="00BB4B53"/>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2864"/>
    <w:rsid w:val="00C965EF"/>
    <w:rsid w:val="00C97C80"/>
    <w:rsid w:val="00CA1D00"/>
    <w:rsid w:val="00CA35E4"/>
    <w:rsid w:val="00CA47D3"/>
    <w:rsid w:val="00CA6533"/>
    <w:rsid w:val="00CA6A25"/>
    <w:rsid w:val="00CA6A3F"/>
    <w:rsid w:val="00CA7C99"/>
    <w:rsid w:val="00CC15DE"/>
    <w:rsid w:val="00CC6290"/>
    <w:rsid w:val="00CD233D"/>
    <w:rsid w:val="00CD362D"/>
    <w:rsid w:val="00CD5B19"/>
    <w:rsid w:val="00CE101D"/>
    <w:rsid w:val="00CE16E8"/>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55ABB"/>
    <w:rsid w:val="00D604B3"/>
    <w:rsid w:val="00D60BA4"/>
    <w:rsid w:val="00D62419"/>
    <w:rsid w:val="00D62AD8"/>
    <w:rsid w:val="00D64EF4"/>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49E1"/>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1FD8"/>
    <w:rsid w:val="00E13D95"/>
    <w:rsid w:val="00E14AA3"/>
    <w:rsid w:val="00E15881"/>
    <w:rsid w:val="00E16018"/>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7B7E"/>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3B2A"/>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E65FD"/>
    <w:rsid w:val="00EF0CCB"/>
    <w:rsid w:val="00EF1B5A"/>
    <w:rsid w:val="00EF24FB"/>
    <w:rsid w:val="00EF2CCA"/>
    <w:rsid w:val="00EF4D48"/>
    <w:rsid w:val="00EF60DC"/>
    <w:rsid w:val="00F001EF"/>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3BF41"/>
  <w15:docId w15:val="{02275D64-4C7C-42CB-98DA-5B3FE9C5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D64EF4"/>
    <w:rPr>
      <w:vertAlign w:val="superscript"/>
    </w:rPr>
  </w:style>
  <w:style w:type="paragraph" w:styleId="Revisie">
    <w:name w:val="Revision"/>
    <w:hidden/>
    <w:uiPriority w:val="99"/>
    <w:semiHidden/>
    <w:rsid w:val="006B571C"/>
    <w:rPr>
      <w:rFonts w:ascii="Verdana" w:hAnsi="Verdana"/>
      <w:sz w:val="18"/>
      <w:szCs w:val="24"/>
      <w:lang w:val="nl-NL" w:eastAsia="nl-NL"/>
    </w:rPr>
  </w:style>
  <w:style w:type="character" w:styleId="Verwijzingopmerking">
    <w:name w:val="annotation reference"/>
    <w:basedOn w:val="Standaardalinea-lettertype"/>
    <w:rsid w:val="006B571C"/>
    <w:rPr>
      <w:sz w:val="16"/>
      <w:szCs w:val="16"/>
    </w:rPr>
  </w:style>
  <w:style w:type="paragraph" w:styleId="Tekstopmerking">
    <w:name w:val="annotation text"/>
    <w:basedOn w:val="Standaard"/>
    <w:link w:val="TekstopmerkingChar"/>
    <w:rsid w:val="006B571C"/>
    <w:pPr>
      <w:spacing w:line="240" w:lineRule="auto"/>
    </w:pPr>
    <w:rPr>
      <w:sz w:val="20"/>
      <w:szCs w:val="20"/>
    </w:rPr>
  </w:style>
  <w:style w:type="character" w:customStyle="1" w:styleId="TekstopmerkingChar">
    <w:name w:val="Tekst opmerking Char"/>
    <w:basedOn w:val="Standaardalinea-lettertype"/>
    <w:link w:val="Tekstopmerking"/>
    <w:rsid w:val="006B571C"/>
    <w:rPr>
      <w:rFonts w:ascii="Verdana" w:hAnsi="Verdana"/>
      <w:lang w:val="nl-NL" w:eastAsia="nl-NL"/>
    </w:rPr>
  </w:style>
  <w:style w:type="paragraph" w:styleId="Onderwerpvanopmerking">
    <w:name w:val="annotation subject"/>
    <w:basedOn w:val="Tekstopmerking"/>
    <w:next w:val="Tekstopmerking"/>
    <w:link w:val="OnderwerpvanopmerkingChar"/>
    <w:rsid w:val="006B571C"/>
    <w:rPr>
      <w:b/>
      <w:bCs/>
    </w:rPr>
  </w:style>
  <w:style w:type="character" w:customStyle="1" w:styleId="OnderwerpvanopmerkingChar">
    <w:name w:val="Onderwerp van opmerking Char"/>
    <w:basedOn w:val="TekstopmerkingChar"/>
    <w:link w:val="Onderwerpvanopmerking"/>
    <w:rsid w:val="006B571C"/>
    <w:rPr>
      <w:rFonts w:ascii="Verdana" w:hAnsi="Verdana"/>
      <w:b/>
      <w:bCs/>
      <w:lang w:val="nl-NL" w:eastAsia="nl-NL"/>
    </w:rPr>
  </w:style>
  <w:style w:type="character" w:customStyle="1" w:styleId="VoetnoottekstChar">
    <w:name w:val="Voetnoottekst Char"/>
    <w:basedOn w:val="Standaardalinea-lettertype"/>
    <w:link w:val="Voetnoottekst"/>
    <w:semiHidden/>
    <w:rsid w:val="00A31B0E"/>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637</ap:Words>
  <ap:Characters>3509</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2025-12-18T16:21:00.0000000Z</lastPrinted>
  <dcterms:created xsi:type="dcterms:W3CDTF">2025-12-18T17:13:00.0000000Z</dcterms:created>
  <dcterms:modified xsi:type="dcterms:W3CDTF">2025-12-18T17:13:00.0000000Z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O228HOO</vt:lpwstr>
  </property>
  <property fmtid="{D5CDD505-2E9C-101B-9397-08002B2CF9AE}" pid="3" name="Author">
    <vt:lpwstr>O228HOO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O228HOO</vt:lpwstr>
  </property>
</Properties>
</file>