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26ABF" w:rsidTr="00D9561B" w14:paraId="5190D135" w14:textId="77777777">
        <w:trPr>
          <w:trHeight w:val="1514"/>
        </w:trPr>
        <w:tc>
          <w:tcPr>
            <w:tcW w:w="7522" w:type="dxa"/>
            <w:tcBorders>
              <w:top w:val="nil"/>
              <w:left w:val="nil"/>
              <w:bottom w:val="nil"/>
              <w:right w:val="nil"/>
            </w:tcBorders>
            <w:tcMar>
              <w:left w:w="0" w:type="dxa"/>
              <w:right w:w="0" w:type="dxa"/>
            </w:tcMar>
          </w:tcPr>
          <w:p w:rsidR="00374412" w:rsidP="00D9561B" w:rsidRDefault="00895CAA" w14:paraId="5FF1D6AF" w14:textId="77777777">
            <w:r>
              <w:t>De v</w:t>
            </w:r>
            <w:r w:rsidR="008E3932">
              <w:t>oorzitter van de Tweede Kamer der Staten-Generaal</w:t>
            </w:r>
          </w:p>
          <w:p w:rsidR="00374412" w:rsidP="00D9561B" w:rsidRDefault="00895CAA" w14:paraId="5BC5D156" w14:textId="77777777">
            <w:r>
              <w:t>Postbus 20018</w:t>
            </w:r>
          </w:p>
          <w:p w:rsidR="008E3932" w:rsidP="00D9561B" w:rsidRDefault="00895CAA" w14:paraId="4EFCC14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26ABF" w:rsidTr="00FF66F9" w14:paraId="10EE693C" w14:textId="77777777">
        <w:trPr>
          <w:trHeight w:val="289" w:hRule="exact"/>
        </w:trPr>
        <w:tc>
          <w:tcPr>
            <w:tcW w:w="929" w:type="dxa"/>
          </w:tcPr>
          <w:p w:rsidRPr="00434042" w:rsidR="0005404B" w:rsidP="00FF66F9" w:rsidRDefault="00895CAA" w14:paraId="3BB6D278" w14:textId="77777777">
            <w:pPr>
              <w:rPr>
                <w:lang w:eastAsia="en-US"/>
              </w:rPr>
            </w:pPr>
            <w:r>
              <w:rPr>
                <w:lang w:eastAsia="en-US"/>
              </w:rPr>
              <w:t>Datum</w:t>
            </w:r>
          </w:p>
        </w:tc>
        <w:tc>
          <w:tcPr>
            <w:tcW w:w="6581" w:type="dxa"/>
          </w:tcPr>
          <w:p w:rsidRPr="00434042" w:rsidR="0005404B" w:rsidP="00FF66F9" w:rsidRDefault="00C240B3" w14:paraId="6FB514DE" w14:textId="0B77D81F">
            <w:pPr>
              <w:rPr>
                <w:lang w:eastAsia="en-US"/>
              </w:rPr>
            </w:pPr>
            <w:r>
              <w:rPr>
                <w:lang w:eastAsia="en-US"/>
              </w:rPr>
              <w:t>18 december 2025</w:t>
            </w:r>
          </w:p>
        </w:tc>
      </w:tr>
      <w:tr w:rsidR="00726ABF" w:rsidTr="00FF66F9" w14:paraId="07E86C2F" w14:textId="77777777">
        <w:trPr>
          <w:trHeight w:val="368"/>
        </w:trPr>
        <w:tc>
          <w:tcPr>
            <w:tcW w:w="929" w:type="dxa"/>
          </w:tcPr>
          <w:p w:rsidR="0005404B" w:rsidP="00FF66F9" w:rsidRDefault="00895CAA" w14:paraId="2547DB85" w14:textId="77777777">
            <w:pPr>
              <w:rPr>
                <w:lang w:eastAsia="en-US"/>
              </w:rPr>
            </w:pPr>
            <w:r>
              <w:rPr>
                <w:lang w:eastAsia="en-US"/>
              </w:rPr>
              <w:t>Betreft</w:t>
            </w:r>
          </w:p>
        </w:tc>
        <w:tc>
          <w:tcPr>
            <w:tcW w:w="6581" w:type="dxa"/>
          </w:tcPr>
          <w:p w:rsidR="0005404B" w:rsidP="00FF66F9" w:rsidRDefault="002A2061" w14:paraId="50BD440C" w14:textId="442A9ED3">
            <w:pPr>
              <w:rPr>
                <w:lang w:eastAsia="en-US"/>
              </w:rPr>
            </w:pPr>
            <w:r>
              <w:rPr>
                <w:lang w:eastAsia="en-US"/>
              </w:rPr>
              <w:t>U</w:t>
            </w:r>
            <w:r w:rsidR="00895CAA">
              <w:rPr>
                <w:lang w:eastAsia="en-US"/>
              </w:rPr>
              <w:t>pdate</w:t>
            </w:r>
            <w:r w:rsidR="000B62FC">
              <w:rPr>
                <w:lang w:eastAsia="en-US"/>
              </w:rPr>
              <w:t xml:space="preserve"> sociale en fysieke</w:t>
            </w:r>
            <w:r w:rsidR="00895CAA">
              <w:rPr>
                <w:lang w:eastAsia="en-US"/>
              </w:rPr>
              <w:t xml:space="preserve"> veiligheid</w:t>
            </w:r>
            <w:r w:rsidR="00EC612D">
              <w:rPr>
                <w:lang w:eastAsia="en-US"/>
              </w:rPr>
              <w:t xml:space="preserve"> op universiteiten en hogescholen</w:t>
            </w:r>
          </w:p>
        </w:tc>
      </w:tr>
    </w:tbl>
    <w:p w:rsidR="00726ABF" w:rsidRDefault="001C2C36" w14:paraId="7A8B0928"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C240B3" w:rsidR="00726ABF" w:rsidTr="00A421A1" w14:paraId="1643CE1A" w14:textId="77777777">
        <w:tc>
          <w:tcPr>
            <w:tcW w:w="2160" w:type="dxa"/>
          </w:tcPr>
          <w:p w:rsidRPr="00F53C9D" w:rsidR="006205C0" w:rsidP="00686AED" w:rsidRDefault="00895CAA" w14:paraId="42EB4BAD" w14:textId="77777777">
            <w:pPr>
              <w:pStyle w:val="Colofonkop"/>
              <w:framePr w:hSpace="0" w:wrap="auto" w:hAnchor="text" w:vAnchor="margin" w:xAlign="left" w:yAlign="inline"/>
            </w:pPr>
            <w:r>
              <w:t>Hoger Onderwijs en Studiefinanciering</w:t>
            </w:r>
          </w:p>
          <w:p w:rsidR="006205C0" w:rsidP="00A421A1" w:rsidRDefault="00895CAA" w14:paraId="57C30755" w14:textId="77777777">
            <w:pPr>
              <w:pStyle w:val="Huisstijl-Gegeven"/>
              <w:spacing w:after="0"/>
            </w:pPr>
            <w:r>
              <w:t xml:space="preserve">Rijnstraat 50 </w:t>
            </w:r>
          </w:p>
          <w:p w:rsidR="004425A7" w:rsidP="00E972A2" w:rsidRDefault="00895CAA" w14:paraId="6FFD3FC3" w14:textId="77777777">
            <w:pPr>
              <w:pStyle w:val="Huisstijl-Gegeven"/>
              <w:spacing w:after="0"/>
            </w:pPr>
            <w:r>
              <w:t>Den Haag</w:t>
            </w:r>
          </w:p>
          <w:p w:rsidR="004425A7" w:rsidP="00E972A2" w:rsidRDefault="00895CAA" w14:paraId="61840DA7" w14:textId="77777777">
            <w:pPr>
              <w:pStyle w:val="Huisstijl-Gegeven"/>
              <w:spacing w:after="0"/>
            </w:pPr>
            <w:r>
              <w:t>Postbus 16375</w:t>
            </w:r>
          </w:p>
          <w:p w:rsidR="004425A7" w:rsidP="00E972A2" w:rsidRDefault="00895CAA" w14:paraId="220CBC93" w14:textId="77777777">
            <w:pPr>
              <w:pStyle w:val="Huisstijl-Gegeven"/>
              <w:spacing w:after="0"/>
            </w:pPr>
            <w:r>
              <w:t>2500 BJ Den Haag</w:t>
            </w:r>
          </w:p>
          <w:p w:rsidR="004425A7" w:rsidP="00E972A2" w:rsidRDefault="00895CAA" w14:paraId="5DAB255F" w14:textId="77777777">
            <w:pPr>
              <w:pStyle w:val="Huisstijl-Gegeven"/>
              <w:spacing w:after="90"/>
            </w:pPr>
            <w:r>
              <w:t>www.rijksoverheid.nl</w:t>
            </w:r>
          </w:p>
          <w:p w:rsidRPr="007F34F5" w:rsidR="006205C0" w:rsidP="00A421A1" w:rsidRDefault="006205C0" w14:paraId="570FDAA5" w14:textId="43F11CD1">
            <w:pPr>
              <w:spacing w:line="180" w:lineRule="exact"/>
              <w:rPr>
                <w:sz w:val="13"/>
                <w:szCs w:val="13"/>
                <w:lang w:val="en-US"/>
              </w:rPr>
            </w:pPr>
          </w:p>
        </w:tc>
      </w:tr>
      <w:tr w:rsidRPr="00C240B3" w:rsidR="00726ABF" w:rsidTr="00A421A1" w14:paraId="22CF68C5" w14:textId="77777777">
        <w:trPr>
          <w:trHeight w:val="200" w:hRule="exact"/>
        </w:trPr>
        <w:tc>
          <w:tcPr>
            <w:tcW w:w="2160" w:type="dxa"/>
          </w:tcPr>
          <w:p w:rsidRPr="007F34F5" w:rsidR="006205C0" w:rsidP="00A421A1" w:rsidRDefault="006205C0" w14:paraId="42466CF9" w14:textId="77777777">
            <w:pPr>
              <w:spacing w:after="90" w:line="180" w:lineRule="exact"/>
              <w:rPr>
                <w:sz w:val="13"/>
                <w:szCs w:val="13"/>
                <w:lang w:val="en-US"/>
              </w:rPr>
            </w:pPr>
          </w:p>
        </w:tc>
      </w:tr>
      <w:tr w:rsidR="00726ABF" w:rsidTr="00A421A1" w14:paraId="599FF1C6" w14:textId="77777777">
        <w:trPr>
          <w:trHeight w:val="450"/>
        </w:trPr>
        <w:tc>
          <w:tcPr>
            <w:tcW w:w="2160" w:type="dxa"/>
          </w:tcPr>
          <w:p w:rsidR="00F51A76" w:rsidP="00A421A1" w:rsidRDefault="00895CAA" w14:paraId="09F31F04" w14:textId="77777777">
            <w:pPr>
              <w:spacing w:line="180" w:lineRule="exact"/>
              <w:rPr>
                <w:b/>
                <w:sz w:val="13"/>
                <w:szCs w:val="13"/>
              </w:rPr>
            </w:pPr>
            <w:r>
              <w:rPr>
                <w:b/>
                <w:sz w:val="13"/>
                <w:szCs w:val="13"/>
              </w:rPr>
              <w:t>Onze referentie</w:t>
            </w:r>
          </w:p>
          <w:p w:rsidRPr="002A3BFE" w:rsidR="002A3BFE" w:rsidP="002A3BFE" w:rsidRDefault="002A3BFE" w14:paraId="70FE7F61" w14:textId="77777777">
            <w:pPr>
              <w:spacing w:line="180" w:lineRule="exact"/>
              <w:rPr>
                <w:sz w:val="13"/>
                <w:szCs w:val="13"/>
              </w:rPr>
            </w:pPr>
            <w:r w:rsidRPr="002A3BFE">
              <w:rPr>
                <w:sz w:val="13"/>
                <w:szCs w:val="13"/>
              </w:rPr>
              <w:t>58759949</w:t>
            </w:r>
          </w:p>
          <w:p w:rsidRPr="00FA7882" w:rsidR="006205C0" w:rsidP="00215356" w:rsidRDefault="006205C0" w14:paraId="4EF9A0F0" w14:textId="6F6AD872">
            <w:pPr>
              <w:spacing w:line="180" w:lineRule="exact"/>
              <w:rPr>
                <w:sz w:val="13"/>
                <w:szCs w:val="13"/>
              </w:rPr>
            </w:pPr>
          </w:p>
        </w:tc>
      </w:tr>
      <w:tr w:rsidR="00726ABF" w:rsidTr="00D130C0" w14:paraId="0F541948" w14:textId="77777777">
        <w:trPr>
          <w:trHeight w:val="113"/>
        </w:trPr>
        <w:tc>
          <w:tcPr>
            <w:tcW w:w="2160" w:type="dxa"/>
          </w:tcPr>
          <w:p w:rsidRPr="00C5333A" w:rsidR="006205C0" w:rsidP="00D36088" w:rsidRDefault="00895CAA" w14:paraId="680B29EB" w14:textId="77777777">
            <w:pPr>
              <w:tabs>
                <w:tab w:val="center" w:pos="1080"/>
              </w:tabs>
              <w:spacing w:line="180" w:lineRule="exact"/>
              <w:rPr>
                <w:sz w:val="13"/>
                <w:szCs w:val="13"/>
              </w:rPr>
            </w:pPr>
            <w:r>
              <w:rPr>
                <w:b/>
                <w:sz w:val="13"/>
                <w:szCs w:val="13"/>
              </w:rPr>
              <w:t>Bijlagen</w:t>
            </w:r>
          </w:p>
        </w:tc>
      </w:tr>
      <w:tr w:rsidR="00726ABF" w:rsidTr="00D130C0" w14:paraId="348A501B" w14:textId="77777777">
        <w:trPr>
          <w:trHeight w:val="113"/>
        </w:trPr>
        <w:tc>
          <w:tcPr>
            <w:tcW w:w="2160" w:type="dxa"/>
          </w:tcPr>
          <w:p w:rsidR="00967379" w:rsidP="00967379" w:rsidRDefault="00967379" w14:paraId="62768710" w14:textId="5C490380">
            <w:pPr>
              <w:spacing w:after="90" w:line="180" w:lineRule="exact"/>
              <w:rPr>
                <w:sz w:val="13"/>
              </w:rPr>
            </w:pPr>
            <w:r>
              <w:rPr>
                <w:sz w:val="13"/>
              </w:rPr>
              <w:t>1. O</w:t>
            </w:r>
            <w:r w:rsidRPr="00967379" w:rsidR="00EC612D">
              <w:rPr>
                <w:sz w:val="13"/>
              </w:rPr>
              <w:t xml:space="preserve">nderzoek </w:t>
            </w:r>
            <w:r w:rsidRPr="00967379" w:rsidR="0093081E">
              <w:rPr>
                <w:sz w:val="13"/>
              </w:rPr>
              <w:t>meld</w:t>
            </w:r>
            <w:r w:rsidRPr="00967379" w:rsidR="00EC612D">
              <w:rPr>
                <w:sz w:val="13"/>
              </w:rPr>
              <w:t xml:space="preserve">- en </w:t>
            </w:r>
            <w:r w:rsidRPr="00967379" w:rsidR="0093081E">
              <w:rPr>
                <w:sz w:val="13"/>
              </w:rPr>
              <w:t>klacht</w:t>
            </w:r>
            <w:r w:rsidRPr="00967379" w:rsidR="00EC612D">
              <w:rPr>
                <w:sz w:val="13"/>
              </w:rPr>
              <w:t xml:space="preserve">voorzieningen </w:t>
            </w:r>
            <w:r w:rsidRPr="00967379" w:rsidR="0093081E">
              <w:rPr>
                <w:sz w:val="13"/>
              </w:rPr>
              <w:t xml:space="preserve">sociale veiligheid </w:t>
            </w:r>
            <w:r w:rsidRPr="00967379" w:rsidR="00EC612D">
              <w:rPr>
                <w:sz w:val="13"/>
              </w:rPr>
              <w:t>in het hoger onderwijs</w:t>
            </w:r>
            <w:r w:rsidRPr="00967379" w:rsidR="0093081E">
              <w:rPr>
                <w:sz w:val="13"/>
              </w:rPr>
              <w:t xml:space="preserve"> en de wetenschap</w:t>
            </w:r>
          </w:p>
          <w:p w:rsidRPr="00967379" w:rsidR="0093081E" w:rsidP="00967379" w:rsidRDefault="00967379" w14:paraId="285A8AC4" w14:textId="4CFB1A4F">
            <w:pPr>
              <w:spacing w:after="90" w:line="180" w:lineRule="exact"/>
              <w:rPr>
                <w:sz w:val="13"/>
              </w:rPr>
            </w:pPr>
            <w:r>
              <w:rPr>
                <w:sz w:val="13"/>
              </w:rPr>
              <w:t>2. B</w:t>
            </w:r>
            <w:r w:rsidRPr="00967379" w:rsidR="0093081E">
              <w:rPr>
                <w:sz w:val="13"/>
              </w:rPr>
              <w:t>eknopte verkenning ervaringen van Joodse studenten en medewerkers met meld- en klachtvoorzieningen voor sociale onveiligheid in het hoger onderwijs’</w:t>
            </w:r>
          </w:p>
        </w:tc>
      </w:tr>
    </w:tbl>
    <w:p w:rsidRPr="00154D4F" w:rsidR="00FE0A25" w:rsidP="007F34F5" w:rsidRDefault="00FE0A25" w14:paraId="4D8F655A" w14:textId="33336812"/>
    <w:p w:rsidR="00574697" w:rsidP="00574697" w:rsidRDefault="00574697" w14:paraId="7359A310" w14:textId="77777777">
      <w:pPr>
        <w:rPr>
          <w:szCs w:val="18"/>
        </w:rPr>
      </w:pPr>
      <w:r w:rsidRPr="00135017">
        <w:rPr>
          <w:szCs w:val="18"/>
        </w:rPr>
        <w:t>Een veilige leer</w:t>
      </w:r>
      <w:r>
        <w:rPr>
          <w:szCs w:val="18"/>
        </w:rPr>
        <w:t>-</w:t>
      </w:r>
      <w:r w:rsidRPr="00135017">
        <w:rPr>
          <w:szCs w:val="18"/>
        </w:rPr>
        <w:t xml:space="preserve"> en werkomgeving vormt de basis </w:t>
      </w:r>
      <w:r>
        <w:rPr>
          <w:szCs w:val="18"/>
        </w:rPr>
        <w:t>voor</w:t>
      </w:r>
      <w:r w:rsidRPr="00135017">
        <w:rPr>
          <w:szCs w:val="18"/>
        </w:rPr>
        <w:t xml:space="preserve"> studenten en medewerkers</w:t>
      </w:r>
      <w:r>
        <w:rPr>
          <w:szCs w:val="18"/>
        </w:rPr>
        <w:t xml:space="preserve"> van universiteiten en hogescholen</w:t>
      </w:r>
      <w:r w:rsidRPr="00135017">
        <w:rPr>
          <w:szCs w:val="18"/>
        </w:rPr>
        <w:t xml:space="preserve"> </w:t>
      </w:r>
      <w:r>
        <w:rPr>
          <w:szCs w:val="18"/>
        </w:rPr>
        <w:t xml:space="preserve">om te </w:t>
      </w:r>
      <w:r w:rsidRPr="00135017">
        <w:rPr>
          <w:szCs w:val="18"/>
        </w:rPr>
        <w:t>kunnen groeien, leren en excelleren.</w:t>
      </w:r>
      <w:r>
        <w:rPr>
          <w:szCs w:val="18"/>
        </w:rPr>
        <w:t xml:space="preserve"> In een sociaal en fysiek veilige omgeving is er ruimte voor </w:t>
      </w:r>
      <w:r w:rsidRPr="00BD18B3">
        <w:rPr>
          <w:szCs w:val="18"/>
        </w:rPr>
        <w:t>open dialoog en vrij debat. Ook als het scherp</w:t>
      </w:r>
      <w:r>
        <w:rPr>
          <w:szCs w:val="18"/>
        </w:rPr>
        <w:t xml:space="preserve"> of</w:t>
      </w:r>
      <w:r w:rsidRPr="00BD18B3">
        <w:rPr>
          <w:szCs w:val="18"/>
        </w:rPr>
        <w:t xml:space="preserve"> kritisch </w:t>
      </w:r>
      <w:r>
        <w:rPr>
          <w:szCs w:val="18"/>
        </w:rPr>
        <w:t>is, of als het schuurt</w:t>
      </w:r>
      <w:r w:rsidRPr="00BD18B3">
        <w:rPr>
          <w:szCs w:val="18"/>
        </w:rPr>
        <w:t xml:space="preserve">. </w:t>
      </w:r>
      <w:r>
        <w:rPr>
          <w:szCs w:val="18"/>
        </w:rPr>
        <w:t xml:space="preserve">Het borgen van deze veilige omgeving, waar men zich houdt aan huisregels en gedragscodes, vraagt continue aandacht en inzet. </w:t>
      </w:r>
    </w:p>
    <w:p w:rsidR="00574697" w:rsidP="00574697" w:rsidRDefault="00574697" w14:paraId="50D17F31" w14:textId="77777777">
      <w:pPr>
        <w:rPr>
          <w:szCs w:val="18"/>
        </w:rPr>
      </w:pPr>
    </w:p>
    <w:p w:rsidR="00574697" w:rsidP="00574697" w:rsidRDefault="00574697" w14:paraId="100967AD" w14:textId="2C1B329C">
      <w:pPr>
        <w:rPr>
          <w:szCs w:val="18"/>
        </w:rPr>
      </w:pPr>
      <w:r>
        <w:rPr>
          <w:szCs w:val="18"/>
        </w:rPr>
        <w:t>In deze brief ga ik in op de uitvoering van diverse trajecten, moties en toezeggingen op het gebied van sociale en fysieke veiligheid op universiteiten en hogescholen (waaronder samenwerking en uniformiteit, veiligheidsbeleid, meldingsdrempel seksueel grensoverschrijdend gedrag, verkenning naar geheimhoudingsbedingen).</w:t>
      </w:r>
      <w:r w:rsidRPr="00565062">
        <w:rPr>
          <w:szCs w:val="18"/>
        </w:rPr>
        <w:t xml:space="preserve"> </w:t>
      </w:r>
      <w:r>
        <w:rPr>
          <w:szCs w:val="18"/>
        </w:rPr>
        <w:t xml:space="preserve">Ook </w:t>
      </w:r>
      <w:r>
        <w:t>deel ik met uw Kamer mijn beleidsreactie op bijgevoegde rapporten ‘</w:t>
      </w:r>
      <w:r w:rsidRPr="00135017">
        <w:rPr>
          <w:szCs w:val="18"/>
        </w:rPr>
        <w:t xml:space="preserve">Onderzoek </w:t>
      </w:r>
      <w:r>
        <w:rPr>
          <w:szCs w:val="18"/>
        </w:rPr>
        <w:t>m</w:t>
      </w:r>
      <w:r w:rsidRPr="00135017">
        <w:rPr>
          <w:szCs w:val="18"/>
        </w:rPr>
        <w:t>eld</w:t>
      </w:r>
      <w:r>
        <w:rPr>
          <w:szCs w:val="18"/>
        </w:rPr>
        <w:t>-</w:t>
      </w:r>
      <w:r w:rsidRPr="00135017">
        <w:rPr>
          <w:szCs w:val="18"/>
        </w:rPr>
        <w:t xml:space="preserve"> en klachtvoorzieningen sociale veiligheid in het hoger onderwijs en de wetenschap</w:t>
      </w:r>
      <w:r>
        <w:rPr>
          <w:szCs w:val="18"/>
        </w:rPr>
        <w:t xml:space="preserve"> (hierna: ‘onderzoek naar meld- en klachtvoorzieningen’)</w:t>
      </w:r>
      <w:r w:rsidRPr="00135017">
        <w:rPr>
          <w:szCs w:val="18"/>
        </w:rPr>
        <w:t xml:space="preserve"> en ‘Beknopte verkenning ervaringen van Joodse studenten en medewerkers met meld- en klachtvoorzieningen voor sociale onveiligheid in het hoger onderwijs’ </w:t>
      </w:r>
      <w:r>
        <w:rPr>
          <w:szCs w:val="18"/>
        </w:rPr>
        <w:t>(hierna: ‘verkenning’</w:t>
      </w:r>
      <w:r w:rsidRPr="00565062">
        <w:rPr>
          <w:szCs w:val="18"/>
        </w:rPr>
        <w:t>).</w:t>
      </w:r>
      <w:r>
        <w:rPr>
          <w:szCs w:val="18"/>
        </w:rPr>
        <w:t xml:space="preserve"> </w:t>
      </w:r>
      <w:r w:rsidRPr="00973761">
        <w:rPr>
          <w:szCs w:val="18"/>
        </w:rPr>
        <w:t>Wat betreft kennisveiligheid heeft mijn ambtsvoorganger gemeld uw Kamer te blijven informeren over de voortgang. Dit blijf ik ook doen. De internetconsultatie van het wetsvoorstel screening kennisveiligheid is afgerond en er zijn diverse uitvoeringstoetsen en adviezen opgeleverd. Begin 2026 verwacht ik uw Kamer te kunnen informeren over de opbrengst daarvan.</w:t>
      </w:r>
      <w:r>
        <w:rPr>
          <w:color w:val="1F497D"/>
          <w:sz w:val="20"/>
          <w:szCs w:val="20"/>
          <w:lang w:eastAsia="en-US"/>
        </w:rPr>
        <w:t xml:space="preserve"> </w:t>
      </w:r>
      <w:r>
        <w:rPr>
          <w:szCs w:val="18"/>
        </w:rPr>
        <w:t>Deze brief schetst dus geen volledig beeld van de voortgang van alle veiligheidsaspecten op universiteiten en hogescholen, maar gaat in op enkele mijlpalen en updates.</w:t>
      </w:r>
    </w:p>
    <w:p w:rsidR="00574697" w:rsidP="00574697" w:rsidRDefault="00574697" w14:paraId="53DB0866" w14:textId="77777777">
      <w:pPr>
        <w:rPr>
          <w:szCs w:val="18"/>
        </w:rPr>
      </w:pPr>
    </w:p>
    <w:p w:rsidR="00535FFA" w:rsidP="00574697" w:rsidRDefault="00535FFA" w14:paraId="23625D97" w14:textId="77777777">
      <w:pPr>
        <w:rPr>
          <w:szCs w:val="18"/>
        </w:rPr>
      </w:pPr>
    </w:p>
    <w:p w:rsidRPr="00135017" w:rsidR="00574697" w:rsidP="004C26A7" w:rsidRDefault="00574697" w14:paraId="14DE25DF" w14:textId="5788D005">
      <w:pPr>
        <w:keepNext/>
        <w:rPr>
          <w:b/>
          <w:bCs/>
          <w:szCs w:val="18"/>
        </w:rPr>
      </w:pPr>
      <w:r>
        <w:rPr>
          <w:b/>
          <w:bCs/>
          <w:szCs w:val="18"/>
        </w:rPr>
        <w:t>S</w:t>
      </w:r>
      <w:r w:rsidRPr="00135017">
        <w:rPr>
          <w:b/>
          <w:bCs/>
          <w:szCs w:val="18"/>
        </w:rPr>
        <w:t xml:space="preserve">amenwerking en uniformiteit aanpak veiligheid  </w:t>
      </w:r>
    </w:p>
    <w:p w:rsidRPr="00135017" w:rsidR="00574697" w:rsidP="00574697" w:rsidRDefault="00574697" w14:paraId="295F964F" w14:textId="7D86A8F6">
      <w:pPr>
        <w:rPr>
          <w:szCs w:val="18"/>
        </w:rPr>
      </w:pPr>
      <w:r w:rsidRPr="00135017">
        <w:rPr>
          <w:szCs w:val="18"/>
        </w:rPr>
        <w:t xml:space="preserve">In het debat over Academische vrijheid </w:t>
      </w:r>
      <w:r>
        <w:rPr>
          <w:szCs w:val="18"/>
        </w:rPr>
        <w:t xml:space="preserve">op 10 september jl. </w:t>
      </w:r>
      <w:r w:rsidRPr="00135017">
        <w:rPr>
          <w:szCs w:val="18"/>
        </w:rPr>
        <w:t xml:space="preserve">heb ik uw Kamer toegezegd </w:t>
      </w:r>
      <w:r>
        <w:rPr>
          <w:szCs w:val="18"/>
        </w:rPr>
        <w:t>een update te geven over</w:t>
      </w:r>
      <w:r w:rsidRPr="00135017">
        <w:rPr>
          <w:szCs w:val="18"/>
        </w:rPr>
        <w:t xml:space="preserve"> wat de instellingen sinds </w:t>
      </w:r>
      <w:r w:rsidR="00256C48">
        <w:rPr>
          <w:szCs w:val="18"/>
        </w:rPr>
        <w:t xml:space="preserve">de </w:t>
      </w:r>
      <w:hyperlink r:id="rId8">
        <w:r w:rsidRPr="003375B3">
          <w:rPr>
            <w:rStyle w:val="Hyperlink"/>
            <w:rFonts w:eastAsiaTheme="minorEastAsia"/>
            <w:color w:val="auto"/>
            <w:szCs w:val="18"/>
            <w:u w:val="none"/>
          </w:rPr>
          <w:t>brief</w:t>
        </w:r>
      </w:hyperlink>
      <w:r w:rsidRPr="003375B3">
        <w:t xml:space="preserve"> </w:t>
      </w:r>
      <w:r w:rsidR="00256C48">
        <w:t xml:space="preserve">van mijn ambtsvoorganger </w:t>
      </w:r>
      <w:r>
        <w:t>over veiligheid op universiteiten en hogescholen</w:t>
      </w:r>
      <w:r w:rsidRPr="00135017">
        <w:rPr>
          <w:szCs w:val="18"/>
        </w:rPr>
        <w:t xml:space="preserve"> </w:t>
      </w:r>
      <w:r>
        <w:rPr>
          <w:szCs w:val="18"/>
        </w:rPr>
        <w:t xml:space="preserve">(juli 2025) </w:t>
      </w:r>
      <w:proofErr w:type="gramStart"/>
      <w:r w:rsidRPr="00135017">
        <w:rPr>
          <w:szCs w:val="18"/>
        </w:rPr>
        <w:lastRenderedPageBreak/>
        <w:t>hebben</w:t>
      </w:r>
      <w:proofErr w:type="gramEnd"/>
      <w:r w:rsidRPr="00135017">
        <w:rPr>
          <w:szCs w:val="18"/>
        </w:rPr>
        <w:t xml:space="preserve"> gedaan om de samenwerking en uniformiteit in de aanpak van sociale en fysieke veiligheid op instellingen te verbeteren.</w:t>
      </w:r>
      <w:r>
        <w:rPr>
          <w:rStyle w:val="Voetnootmarkering"/>
          <w:szCs w:val="18"/>
        </w:rPr>
        <w:footnoteReference w:id="1"/>
      </w:r>
    </w:p>
    <w:p w:rsidR="00574697" w:rsidP="00574697" w:rsidRDefault="00574697" w14:paraId="53161450" w14:textId="77777777">
      <w:pPr>
        <w:rPr>
          <w:szCs w:val="18"/>
        </w:rPr>
      </w:pPr>
    </w:p>
    <w:p w:rsidRPr="00BA5CC7" w:rsidR="00574697" w:rsidP="00574697" w:rsidRDefault="00574697" w14:paraId="11162312" w14:textId="66827D5C">
      <w:pPr>
        <w:keepNext/>
        <w:rPr>
          <w:rFonts w:eastAsiaTheme="minorEastAsia"/>
          <w:szCs w:val="18"/>
        </w:rPr>
      </w:pPr>
      <w:r>
        <w:rPr>
          <w:i/>
          <w:iCs/>
          <w:szCs w:val="18"/>
        </w:rPr>
        <w:t>Samenwerking en kennisdeling</w:t>
      </w:r>
      <w:r w:rsidRPr="00135017">
        <w:rPr>
          <w:szCs w:val="18"/>
        </w:rPr>
        <w:br/>
      </w:r>
      <w:r w:rsidRPr="00791150">
        <w:rPr>
          <w:szCs w:val="18"/>
        </w:rPr>
        <w:t xml:space="preserve">Een belangrijk element is kennisdeling tussen instellingen. </w:t>
      </w:r>
      <w:r>
        <w:rPr>
          <w:szCs w:val="18"/>
        </w:rPr>
        <w:t>D</w:t>
      </w:r>
      <w:r w:rsidRPr="00791150">
        <w:rPr>
          <w:szCs w:val="18"/>
        </w:rPr>
        <w:t xml:space="preserve">e managers Integrale Veiligheid van de universiteiten </w:t>
      </w:r>
      <w:r>
        <w:rPr>
          <w:szCs w:val="18"/>
        </w:rPr>
        <w:t xml:space="preserve">komen </w:t>
      </w:r>
      <w:r w:rsidRPr="00791150">
        <w:rPr>
          <w:szCs w:val="18"/>
        </w:rPr>
        <w:t xml:space="preserve">wekelijks bij elkaar </w:t>
      </w:r>
      <w:r w:rsidRPr="00BA5CC7">
        <w:rPr>
          <w:rFonts w:eastAsiaTheme="minorEastAsia"/>
          <w:szCs w:val="18"/>
        </w:rPr>
        <w:t xml:space="preserve">om een gezamenlijk dreigingsbeeld te maken door onder andere de actuele situatie te bespreken en ervaringen, kennis en </w:t>
      </w:r>
      <w:proofErr w:type="spellStart"/>
      <w:r>
        <w:rPr>
          <w:rFonts w:eastAsiaTheme="minorEastAsia"/>
          <w:i/>
          <w:iCs/>
          <w:szCs w:val="18"/>
        </w:rPr>
        <w:t>good</w:t>
      </w:r>
      <w:proofErr w:type="spellEnd"/>
      <w:r w:rsidRPr="00BA5CC7">
        <w:rPr>
          <w:rFonts w:eastAsiaTheme="minorEastAsia"/>
          <w:i/>
          <w:iCs/>
          <w:szCs w:val="18"/>
        </w:rPr>
        <w:t xml:space="preserve"> </w:t>
      </w:r>
      <w:proofErr w:type="spellStart"/>
      <w:r w:rsidRPr="00BA5CC7">
        <w:rPr>
          <w:rFonts w:eastAsiaTheme="minorEastAsia"/>
          <w:i/>
          <w:iCs/>
          <w:szCs w:val="18"/>
        </w:rPr>
        <w:t>practices</w:t>
      </w:r>
      <w:proofErr w:type="spellEnd"/>
      <w:r w:rsidRPr="00BA5CC7">
        <w:rPr>
          <w:rFonts w:eastAsiaTheme="minorEastAsia"/>
          <w:szCs w:val="18"/>
        </w:rPr>
        <w:t xml:space="preserve"> uit te wisselen. Dit draagt bij aan een gedeelde kennispositie en harmonisering van advisering aan de besturen.</w:t>
      </w:r>
      <w:r w:rsidRPr="00791150">
        <w:rPr>
          <w:szCs w:val="18"/>
        </w:rPr>
        <w:t xml:space="preserve"> </w:t>
      </w:r>
      <w:r>
        <w:rPr>
          <w:szCs w:val="18"/>
        </w:rPr>
        <w:t>D</w:t>
      </w:r>
      <w:r w:rsidRPr="00791150">
        <w:rPr>
          <w:szCs w:val="18"/>
        </w:rPr>
        <w:t xml:space="preserve">e hogescholen </w:t>
      </w:r>
      <w:r>
        <w:rPr>
          <w:szCs w:val="18"/>
        </w:rPr>
        <w:t>delen</w:t>
      </w:r>
      <w:r w:rsidRPr="00791150">
        <w:rPr>
          <w:szCs w:val="18"/>
        </w:rPr>
        <w:t xml:space="preserve"> kennis </w:t>
      </w:r>
      <w:r w:rsidRPr="00BA5CC7">
        <w:rPr>
          <w:rFonts w:eastAsiaTheme="minorEastAsia"/>
          <w:szCs w:val="18"/>
        </w:rPr>
        <w:t>en ervaringen met name tussen instellingen die in hetzelfde</w:t>
      </w:r>
      <w:r>
        <w:rPr>
          <w:rFonts w:eastAsiaTheme="minorEastAsia"/>
          <w:szCs w:val="18"/>
        </w:rPr>
        <w:t xml:space="preserve"> geografische</w:t>
      </w:r>
      <w:r w:rsidRPr="00BA5CC7">
        <w:rPr>
          <w:rFonts w:eastAsiaTheme="minorEastAsia"/>
          <w:szCs w:val="18"/>
        </w:rPr>
        <w:t xml:space="preserve"> gebied liggen, tussen instellingen van vergelijkbaar karakter, tussen </w:t>
      </w:r>
      <w:r>
        <w:rPr>
          <w:rFonts w:eastAsiaTheme="minorEastAsia"/>
          <w:szCs w:val="18"/>
        </w:rPr>
        <w:t>(vertrouwens)</w:t>
      </w:r>
      <w:r w:rsidRPr="00BA5CC7">
        <w:rPr>
          <w:rFonts w:eastAsiaTheme="minorEastAsia"/>
          <w:szCs w:val="18"/>
        </w:rPr>
        <w:t>functionarissen en breder in het landelijk</w:t>
      </w:r>
      <w:r>
        <w:rPr>
          <w:rFonts w:eastAsiaTheme="minorEastAsia"/>
          <w:szCs w:val="18"/>
        </w:rPr>
        <w:t>e</w:t>
      </w:r>
      <w:r w:rsidRPr="00BA5CC7">
        <w:rPr>
          <w:rFonts w:eastAsiaTheme="minorEastAsia"/>
          <w:szCs w:val="18"/>
        </w:rPr>
        <w:t xml:space="preserve"> </w:t>
      </w:r>
      <w:r>
        <w:rPr>
          <w:rFonts w:eastAsiaTheme="minorEastAsia"/>
          <w:szCs w:val="18"/>
        </w:rPr>
        <w:t>P</w:t>
      </w:r>
      <w:r w:rsidRPr="00BA5CC7">
        <w:rPr>
          <w:rFonts w:eastAsiaTheme="minorEastAsia"/>
          <w:szCs w:val="18"/>
        </w:rPr>
        <w:t xml:space="preserve">latform </w:t>
      </w:r>
      <w:r>
        <w:rPr>
          <w:rFonts w:eastAsiaTheme="minorEastAsia"/>
          <w:szCs w:val="18"/>
        </w:rPr>
        <w:t>I</w:t>
      </w:r>
      <w:r w:rsidRPr="00BA5CC7">
        <w:rPr>
          <w:rFonts w:eastAsiaTheme="minorEastAsia"/>
          <w:szCs w:val="18"/>
        </w:rPr>
        <w:t xml:space="preserve">ntegrale </w:t>
      </w:r>
      <w:r>
        <w:rPr>
          <w:rFonts w:eastAsiaTheme="minorEastAsia"/>
          <w:szCs w:val="18"/>
        </w:rPr>
        <w:t>V</w:t>
      </w:r>
      <w:r w:rsidRPr="00BA5CC7">
        <w:rPr>
          <w:rFonts w:eastAsiaTheme="minorEastAsia"/>
          <w:szCs w:val="18"/>
        </w:rPr>
        <w:t xml:space="preserve">eiligheid en op bestuurlijk niveau. Zo wordt eenduidig en efficiënt omgegaan met de ontwikkelde kennis en ervaring. </w:t>
      </w:r>
    </w:p>
    <w:p w:rsidRPr="00135017" w:rsidR="00574697" w:rsidP="00574697" w:rsidRDefault="00574697" w14:paraId="194C337F" w14:textId="77777777">
      <w:pPr>
        <w:rPr>
          <w:rFonts w:eastAsiaTheme="minorEastAsia"/>
          <w:color w:val="333333"/>
          <w:szCs w:val="18"/>
        </w:rPr>
      </w:pPr>
    </w:p>
    <w:p w:rsidRPr="00791150" w:rsidR="00574697" w:rsidP="00574697" w:rsidRDefault="00574697" w14:paraId="1B604D54" w14:textId="77777777">
      <w:pPr>
        <w:rPr>
          <w:szCs w:val="18"/>
        </w:rPr>
      </w:pPr>
      <w:r w:rsidRPr="00135017">
        <w:rPr>
          <w:rFonts w:eastAsiaTheme="minorEastAsia"/>
          <w:szCs w:val="18"/>
        </w:rPr>
        <w:t xml:space="preserve">De voorbereiding van de opening van het academisch jaar is één van de onderwerpen waar de </w:t>
      </w:r>
      <w:r w:rsidRPr="00135017">
        <w:rPr>
          <w:szCs w:val="18"/>
        </w:rPr>
        <w:t>managers Integrale Veiligheid van de universiteiten</w:t>
      </w:r>
      <w:r w:rsidRPr="00135017">
        <w:rPr>
          <w:rFonts w:eastAsiaTheme="minorEastAsia"/>
          <w:szCs w:val="18"/>
        </w:rPr>
        <w:t xml:space="preserve"> met elkaar over gesproken hebben. Dit heeft ertoe bijgedragen dat</w:t>
      </w:r>
      <w:r>
        <w:rPr>
          <w:rFonts w:eastAsiaTheme="minorEastAsia"/>
          <w:szCs w:val="18"/>
        </w:rPr>
        <w:t xml:space="preserve"> bij de openingen, die op een aantal instellingen weliswaar zijn verstoord, e</w:t>
      </w:r>
      <w:r w:rsidRPr="00135017">
        <w:rPr>
          <w:rFonts w:eastAsiaTheme="minorEastAsia"/>
          <w:szCs w:val="18"/>
        </w:rPr>
        <w:t xml:space="preserve">scalatie is voorkomen. Op de hogescholen hebben de gezamenlijke </w:t>
      </w:r>
      <w:r w:rsidRPr="00791150">
        <w:rPr>
          <w:rFonts w:eastAsiaTheme="minorEastAsia"/>
          <w:szCs w:val="18"/>
        </w:rPr>
        <w:t>voorbereidingen en de extra aandacht voor sociale veiligheid en respectvolle omgang met elkaar, als onderdeel van bijvoorbeeld de introductieactiviteiten, ertoe bijgedragen dat nieuwe escalaties tot op heden niet zijn opgetreden.</w:t>
      </w:r>
    </w:p>
    <w:p w:rsidRPr="004315A7" w:rsidR="00574697" w:rsidP="004C26A7" w:rsidRDefault="00574697" w14:paraId="58836036" w14:textId="77777777">
      <w:pPr>
        <w:keepNext/>
        <w:rPr>
          <w:rFonts w:eastAsiaTheme="minorEastAsia"/>
          <w:i/>
          <w:iCs/>
          <w:szCs w:val="18"/>
        </w:rPr>
      </w:pPr>
      <w:r>
        <w:rPr>
          <w:rFonts w:eastAsiaTheme="minorEastAsia"/>
          <w:szCs w:val="18"/>
        </w:rPr>
        <w:br/>
      </w:r>
      <w:r>
        <w:rPr>
          <w:rFonts w:eastAsiaTheme="minorEastAsia"/>
          <w:i/>
          <w:iCs/>
          <w:szCs w:val="18"/>
        </w:rPr>
        <w:t>Normstelling</w:t>
      </w:r>
    </w:p>
    <w:p w:rsidRPr="00135017" w:rsidR="00574697" w:rsidP="00574697" w:rsidRDefault="00574697" w14:paraId="430EE982" w14:textId="77777777">
      <w:pPr>
        <w:rPr>
          <w:rFonts w:eastAsiaTheme="minorEastAsia"/>
          <w:szCs w:val="18"/>
        </w:rPr>
      </w:pPr>
      <w:r w:rsidRPr="00791150">
        <w:rPr>
          <w:rFonts w:eastAsiaTheme="minorEastAsia"/>
          <w:szCs w:val="18"/>
        </w:rPr>
        <w:t xml:space="preserve">Ook doen instellingen aan gezamenlijke normstelling </w:t>
      </w:r>
      <w:r>
        <w:rPr>
          <w:rFonts w:eastAsiaTheme="minorEastAsia"/>
          <w:szCs w:val="18"/>
        </w:rPr>
        <w:t xml:space="preserve">bij </w:t>
      </w:r>
      <w:r w:rsidRPr="00791150">
        <w:rPr>
          <w:rFonts w:eastAsiaTheme="minorEastAsia"/>
          <w:szCs w:val="18"/>
        </w:rPr>
        <w:t>incidenten. Zo hebben universiteiten zich in een gezamenlijke publieksreactie duidelijk uitgesproken tegen het geweld bij een bezetting bij de Radboud Universiteit.</w:t>
      </w:r>
      <w:r w:rsidRPr="00791150">
        <w:rPr>
          <w:rStyle w:val="Voetnootmarkering"/>
          <w:rFonts w:eastAsiaTheme="minorEastAsia"/>
          <w:szCs w:val="18"/>
        </w:rPr>
        <w:footnoteReference w:id="2"/>
      </w:r>
      <w:r w:rsidRPr="00791150">
        <w:rPr>
          <w:rFonts w:eastAsiaTheme="minorEastAsia"/>
          <w:szCs w:val="18"/>
        </w:rPr>
        <w:t xml:space="preserve"> </w:t>
      </w:r>
      <w:r w:rsidRPr="00BA5CC7">
        <w:rPr>
          <w:rFonts w:eastAsiaTheme="minorEastAsia"/>
          <w:szCs w:val="18"/>
        </w:rPr>
        <w:t xml:space="preserve">De </w:t>
      </w:r>
      <w:r>
        <w:rPr>
          <w:rFonts w:eastAsiaTheme="minorEastAsia"/>
          <w:szCs w:val="18"/>
        </w:rPr>
        <w:t>instellingen</w:t>
      </w:r>
      <w:r w:rsidRPr="00BA5CC7">
        <w:rPr>
          <w:rFonts w:eastAsiaTheme="minorEastAsia"/>
          <w:szCs w:val="18"/>
        </w:rPr>
        <w:t xml:space="preserve"> blijven zich individueel en gezamenlijk uitspreken tegen grensoverschrijdende acties en vóór een veilige </w:t>
      </w:r>
      <w:r>
        <w:rPr>
          <w:rFonts w:eastAsiaTheme="minorEastAsia"/>
          <w:szCs w:val="18"/>
        </w:rPr>
        <w:t>leer- en werk</w:t>
      </w:r>
      <w:r w:rsidRPr="00BA5CC7">
        <w:rPr>
          <w:rFonts w:eastAsiaTheme="minorEastAsia"/>
          <w:szCs w:val="18"/>
        </w:rPr>
        <w:t xml:space="preserve">omgeving. </w:t>
      </w:r>
      <w:r w:rsidRPr="00791150">
        <w:rPr>
          <w:rFonts w:eastAsiaTheme="minorEastAsia"/>
          <w:szCs w:val="18"/>
        </w:rPr>
        <w:t xml:space="preserve"> </w:t>
      </w:r>
    </w:p>
    <w:p w:rsidRPr="00CC1039" w:rsidR="00574697" w:rsidP="004C26A7" w:rsidRDefault="00574697" w14:paraId="2E20FDAA" w14:textId="05123C5B">
      <w:pPr>
        <w:pStyle w:val="pf0"/>
        <w:keepNext/>
        <w:spacing w:line="276" w:lineRule="auto"/>
        <w:rPr>
          <w:rFonts w:ascii="Verdana" w:hAnsi="Verdana" w:cs="Segoe UI" w:eastAsiaTheme="majorEastAsia"/>
          <w:sz w:val="18"/>
          <w:szCs w:val="18"/>
        </w:rPr>
      </w:pPr>
      <w:bookmarkStart w:name="_Hlk214967745" w:id="0"/>
      <w:r>
        <w:rPr>
          <w:rFonts w:ascii="Verdana" w:hAnsi="Verdana" w:eastAsiaTheme="minorEastAsia"/>
          <w:i/>
          <w:iCs/>
          <w:sz w:val="18"/>
          <w:szCs w:val="18"/>
        </w:rPr>
        <w:t xml:space="preserve">Identificeren daders en verhalen schade </w:t>
      </w:r>
      <w:r>
        <w:rPr>
          <w:rFonts w:ascii="Verdana" w:hAnsi="Verdana" w:eastAsiaTheme="minorEastAsia"/>
          <w:i/>
          <w:iCs/>
          <w:sz w:val="18"/>
          <w:szCs w:val="18"/>
        </w:rPr>
        <w:br/>
      </w:r>
      <w:r w:rsidRPr="00135017">
        <w:rPr>
          <w:rFonts w:ascii="Verdana" w:hAnsi="Verdana" w:eastAsiaTheme="minorEastAsia"/>
          <w:sz w:val="18"/>
          <w:szCs w:val="18"/>
        </w:rPr>
        <w:t xml:space="preserve">De instellingen </w:t>
      </w:r>
      <w:r>
        <w:rPr>
          <w:rFonts w:ascii="Verdana" w:hAnsi="Verdana" w:eastAsiaTheme="minorEastAsia"/>
          <w:sz w:val="18"/>
          <w:szCs w:val="18"/>
        </w:rPr>
        <w:t>doen altijd</w:t>
      </w:r>
      <w:r w:rsidRPr="00135017">
        <w:rPr>
          <w:rFonts w:ascii="Verdana" w:hAnsi="Verdana" w:eastAsiaTheme="minorEastAsia"/>
          <w:sz w:val="18"/>
          <w:szCs w:val="18"/>
        </w:rPr>
        <w:t xml:space="preserve"> aangifte van strafbare feiten wanneer die plaatsvinden </w:t>
      </w:r>
      <w:r>
        <w:rPr>
          <w:rFonts w:ascii="Verdana" w:hAnsi="Verdana" w:eastAsiaTheme="minorEastAsia"/>
          <w:sz w:val="18"/>
          <w:szCs w:val="18"/>
        </w:rPr>
        <w:t xml:space="preserve">tijdens protesten </w:t>
      </w:r>
      <w:r w:rsidRPr="00135017">
        <w:rPr>
          <w:rFonts w:ascii="Verdana" w:hAnsi="Verdana" w:eastAsiaTheme="minorEastAsia"/>
          <w:sz w:val="18"/>
          <w:szCs w:val="18"/>
        </w:rPr>
        <w:t xml:space="preserve">op </w:t>
      </w:r>
      <w:r>
        <w:rPr>
          <w:rFonts w:ascii="Verdana" w:hAnsi="Verdana" w:eastAsiaTheme="minorEastAsia"/>
          <w:sz w:val="18"/>
          <w:szCs w:val="18"/>
        </w:rPr>
        <w:t xml:space="preserve">hun </w:t>
      </w:r>
      <w:r w:rsidRPr="00135017">
        <w:rPr>
          <w:rFonts w:ascii="Verdana" w:hAnsi="Verdana" w:eastAsiaTheme="minorEastAsia"/>
          <w:sz w:val="18"/>
          <w:szCs w:val="18"/>
        </w:rPr>
        <w:t>terreinen, zoals bedreiging, vernieling of</w:t>
      </w:r>
      <w:r>
        <w:rPr>
          <w:rFonts w:ascii="Verdana" w:hAnsi="Verdana" w:eastAsiaTheme="minorEastAsia"/>
          <w:sz w:val="18"/>
          <w:szCs w:val="18"/>
        </w:rPr>
        <w:t xml:space="preserve"> openlijke </w:t>
      </w:r>
      <w:r w:rsidRPr="00135017">
        <w:rPr>
          <w:rFonts w:ascii="Verdana" w:hAnsi="Verdana" w:eastAsiaTheme="minorEastAsia"/>
          <w:sz w:val="18"/>
          <w:szCs w:val="18"/>
        </w:rPr>
        <w:t>geweld</w:t>
      </w:r>
      <w:r>
        <w:rPr>
          <w:rFonts w:ascii="Verdana" w:hAnsi="Verdana" w:eastAsiaTheme="minorEastAsia"/>
          <w:sz w:val="18"/>
          <w:szCs w:val="18"/>
        </w:rPr>
        <w:t>pleging</w:t>
      </w:r>
      <w:r w:rsidRPr="00135017">
        <w:rPr>
          <w:rFonts w:ascii="Verdana" w:hAnsi="Verdana" w:eastAsiaTheme="minorEastAsia"/>
          <w:sz w:val="18"/>
          <w:szCs w:val="18"/>
        </w:rPr>
        <w:t>.</w:t>
      </w:r>
      <w:r>
        <w:rPr>
          <w:rFonts w:ascii="Verdana" w:hAnsi="Verdana" w:eastAsiaTheme="minorEastAsia"/>
          <w:sz w:val="18"/>
          <w:szCs w:val="18"/>
        </w:rPr>
        <w:t xml:space="preserve"> </w:t>
      </w:r>
      <w:bookmarkStart w:name="_Hlk214621619" w:id="1"/>
      <w:r>
        <w:rPr>
          <w:rFonts w:ascii="Verdana" w:hAnsi="Verdana" w:eastAsiaTheme="minorEastAsia"/>
          <w:sz w:val="18"/>
          <w:szCs w:val="18"/>
        </w:rPr>
        <w:t xml:space="preserve">De afgelopen periode </w:t>
      </w:r>
      <w:r w:rsidRPr="00A06FC9">
        <w:rPr>
          <w:rFonts w:ascii="Verdana" w:hAnsi="Verdana" w:eastAsiaTheme="minorEastAsia"/>
          <w:sz w:val="18"/>
          <w:szCs w:val="18"/>
        </w:rPr>
        <w:t>is het gesprek gevoerd tussen de sector, de ministeries van J</w:t>
      </w:r>
      <w:r>
        <w:rPr>
          <w:rFonts w:ascii="Verdana" w:hAnsi="Verdana" w:eastAsiaTheme="minorEastAsia"/>
          <w:sz w:val="18"/>
          <w:szCs w:val="18"/>
        </w:rPr>
        <w:t>ustitie &amp; Veiligheid</w:t>
      </w:r>
      <w:r w:rsidRPr="00A06FC9">
        <w:rPr>
          <w:rFonts w:ascii="Verdana" w:hAnsi="Verdana" w:eastAsiaTheme="minorEastAsia"/>
          <w:sz w:val="18"/>
          <w:szCs w:val="18"/>
        </w:rPr>
        <w:t xml:space="preserve"> en</w:t>
      </w:r>
      <w:r w:rsidR="009849BC">
        <w:rPr>
          <w:rFonts w:ascii="Verdana" w:hAnsi="Verdana" w:eastAsiaTheme="minorEastAsia"/>
          <w:sz w:val="18"/>
          <w:szCs w:val="18"/>
        </w:rPr>
        <w:t xml:space="preserve"> van</w:t>
      </w:r>
      <w:r w:rsidRPr="00A06FC9">
        <w:rPr>
          <w:rFonts w:ascii="Verdana" w:hAnsi="Verdana" w:eastAsiaTheme="minorEastAsia"/>
          <w:sz w:val="18"/>
          <w:szCs w:val="18"/>
        </w:rPr>
        <w:t xml:space="preserve"> O</w:t>
      </w:r>
      <w:r w:rsidR="009849BC">
        <w:rPr>
          <w:rFonts w:ascii="Verdana" w:hAnsi="Verdana" w:eastAsiaTheme="minorEastAsia"/>
          <w:sz w:val="18"/>
          <w:szCs w:val="18"/>
        </w:rPr>
        <w:t>nderwijs, Cultuur en Wetenschap</w:t>
      </w:r>
      <w:r w:rsidRPr="00A06FC9">
        <w:rPr>
          <w:rFonts w:ascii="Verdana" w:hAnsi="Verdana" w:eastAsiaTheme="minorEastAsia"/>
          <w:sz w:val="18"/>
          <w:szCs w:val="18"/>
        </w:rPr>
        <w:t>, de politie en het O</w:t>
      </w:r>
      <w:r>
        <w:rPr>
          <w:rFonts w:ascii="Verdana" w:hAnsi="Verdana" w:eastAsiaTheme="minorEastAsia"/>
          <w:sz w:val="18"/>
          <w:szCs w:val="18"/>
        </w:rPr>
        <w:t xml:space="preserve">penbaar Ministerie (hierna: OM) </w:t>
      </w:r>
      <w:r w:rsidRPr="00A06FC9">
        <w:rPr>
          <w:rFonts w:ascii="Verdana" w:hAnsi="Verdana" w:eastAsiaTheme="minorEastAsia"/>
          <w:sz w:val="18"/>
          <w:szCs w:val="18"/>
        </w:rPr>
        <w:t>over de knelpunten die instellingen ervaren bij het verhalen van de schade en het identificeren van daders</w:t>
      </w:r>
      <w:r>
        <w:rPr>
          <w:rFonts w:ascii="Verdana" w:hAnsi="Verdana" w:eastAsiaTheme="minorEastAsia"/>
          <w:sz w:val="18"/>
          <w:szCs w:val="18"/>
        </w:rPr>
        <w:t>, en de opvolging van aangiftes</w:t>
      </w:r>
      <w:r w:rsidRPr="00A06FC9">
        <w:rPr>
          <w:rFonts w:ascii="Verdana" w:hAnsi="Verdana" w:eastAsiaTheme="minorEastAsia"/>
          <w:sz w:val="18"/>
          <w:szCs w:val="18"/>
        </w:rPr>
        <w:t xml:space="preserve">. </w:t>
      </w:r>
      <w:bookmarkStart w:name="_Hlk214621454" w:id="2"/>
      <w:bookmarkEnd w:id="1"/>
      <w:r w:rsidRPr="00A06FC9">
        <w:rPr>
          <w:rFonts w:ascii="Verdana" w:hAnsi="Verdana" w:eastAsiaTheme="minorEastAsia"/>
          <w:sz w:val="18"/>
          <w:szCs w:val="18"/>
        </w:rPr>
        <w:t>Uit deze gesprekken en een inventarisatieronde onder de universiteiten</w:t>
      </w:r>
      <w:r>
        <w:rPr>
          <w:rFonts w:ascii="Verdana" w:hAnsi="Verdana" w:eastAsiaTheme="minorEastAsia"/>
          <w:sz w:val="18"/>
          <w:szCs w:val="18"/>
        </w:rPr>
        <w:t xml:space="preserve"> </w:t>
      </w:r>
      <w:r w:rsidRPr="00A06FC9">
        <w:rPr>
          <w:rFonts w:ascii="Verdana" w:hAnsi="Verdana" w:eastAsiaTheme="minorEastAsia"/>
          <w:sz w:val="18"/>
          <w:szCs w:val="18"/>
        </w:rPr>
        <w:t xml:space="preserve">is naar voren gekomen dat de knelpunten voor het grootste deel zijn terug te voeren op het probleem dat het niet altijd mogelijk is om de identiteit van de daders vast te stellen. Dit komt door het onoverzichtelijke en chaotische karakter van dergelijke situaties tijdens rellen op de campussen waardoor het niet altijd mogelijk is om vast te stellen wie verantwoordelijk is voor welk strafbaar feit. </w:t>
      </w:r>
      <w:r>
        <w:rPr>
          <w:rFonts w:ascii="Verdana" w:hAnsi="Verdana" w:eastAsiaTheme="minorEastAsia"/>
          <w:sz w:val="18"/>
          <w:szCs w:val="18"/>
        </w:rPr>
        <w:t>Hierbij wil ik opmerken dat de p</w:t>
      </w:r>
      <w:r w:rsidRPr="00A06FC9">
        <w:rPr>
          <w:rFonts w:ascii="Verdana" w:hAnsi="Verdana" w:eastAsiaTheme="minorEastAsia"/>
          <w:sz w:val="18"/>
          <w:szCs w:val="18"/>
        </w:rPr>
        <w:t xml:space="preserve">olitie en het OM </w:t>
      </w:r>
      <w:r>
        <w:rPr>
          <w:rFonts w:ascii="Verdana" w:hAnsi="Verdana" w:eastAsiaTheme="minorEastAsia"/>
          <w:sz w:val="18"/>
          <w:szCs w:val="18"/>
        </w:rPr>
        <w:t>zich ten volle in</w:t>
      </w:r>
      <w:r w:rsidRPr="00A06FC9">
        <w:rPr>
          <w:rFonts w:ascii="Verdana" w:hAnsi="Verdana" w:eastAsiaTheme="minorEastAsia"/>
          <w:sz w:val="18"/>
          <w:szCs w:val="18"/>
        </w:rPr>
        <w:t>zetten om</w:t>
      </w:r>
      <w:r>
        <w:rPr>
          <w:rFonts w:ascii="Verdana" w:hAnsi="Verdana" w:eastAsiaTheme="minorEastAsia"/>
          <w:sz w:val="18"/>
          <w:szCs w:val="18"/>
        </w:rPr>
        <w:t xml:space="preserve"> de identiteit</w:t>
      </w:r>
      <w:r w:rsidRPr="00A06FC9">
        <w:rPr>
          <w:rFonts w:ascii="Verdana" w:hAnsi="Verdana" w:eastAsiaTheme="minorEastAsia"/>
          <w:sz w:val="18"/>
          <w:szCs w:val="18"/>
        </w:rPr>
        <w:t xml:space="preserve"> waar mogelijk te achterhalen. </w:t>
      </w:r>
      <w:bookmarkStart w:name="_Hlk214621674" w:id="3"/>
      <w:proofErr w:type="gramStart"/>
      <w:r>
        <w:rPr>
          <w:rFonts w:ascii="Verdana" w:hAnsi="Verdana" w:eastAsiaTheme="minorEastAsia"/>
          <w:sz w:val="18"/>
          <w:szCs w:val="18"/>
        </w:rPr>
        <w:t>Tevens</w:t>
      </w:r>
      <w:proofErr w:type="gramEnd"/>
      <w:r>
        <w:rPr>
          <w:rFonts w:ascii="Verdana" w:hAnsi="Verdana" w:eastAsiaTheme="minorEastAsia"/>
          <w:sz w:val="18"/>
          <w:szCs w:val="18"/>
        </w:rPr>
        <w:t xml:space="preserve"> </w:t>
      </w:r>
      <w:r w:rsidRPr="00A06FC9">
        <w:rPr>
          <w:rFonts w:ascii="Verdana" w:hAnsi="Verdana" w:eastAsiaTheme="minorEastAsia"/>
          <w:sz w:val="18"/>
          <w:szCs w:val="18"/>
        </w:rPr>
        <w:t xml:space="preserve">hecht </w:t>
      </w:r>
      <w:r>
        <w:rPr>
          <w:rFonts w:ascii="Verdana" w:hAnsi="Verdana" w:eastAsiaTheme="minorEastAsia"/>
          <w:sz w:val="18"/>
          <w:szCs w:val="18"/>
        </w:rPr>
        <w:t xml:space="preserve">ik </w:t>
      </w:r>
      <w:r w:rsidRPr="00A06FC9">
        <w:rPr>
          <w:rFonts w:ascii="Verdana" w:hAnsi="Verdana" w:eastAsiaTheme="minorEastAsia"/>
          <w:sz w:val="18"/>
          <w:szCs w:val="18"/>
        </w:rPr>
        <w:t xml:space="preserve">eraan te benoemen dat ik als minister niet kan treden in </w:t>
      </w:r>
      <w:r>
        <w:rPr>
          <w:rFonts w:ascii="Verdana" w:hAnsi="Verdana" w:eastAsiaTheme="minorEastAsia"/>
          <w:sz w:val="18"/>
          <w:szCs w:val="18"/>
        </w:rPr>
        <w:lastRenderedPageBreak/>
        <w:t xml:space="preserve">opvolging door </w:t>
      </w:r>
      <w:r w:rsidRPr="00A06FC9">
        <w:rPr>
          <w:rFonts w:ascii="Verdana" w:hAnsi="Verdana" w:eastAsiaTheme="minorEastAsia"/>
          <w:sz w:val="18"/>
          <w:szCs w:val="18"/>
        </w:rPr>
        <w:t xml:space="preserve">het </w:t>
      </w:r>
      <w:r>
        <w:rPr>
          <w:rFonts w:ascii="Verdana" w:hAnsi="Verdana" w:eastAsiaTheme="minorEastAsia"/>
          <w:sz w:val="18"/>
          <w:szCs w:val="18"/>
        </w:rPr>
        <w:t>OM</w:t>
      </w:r>
      <w:r w:rsidRPr="00A06FC9">
        <w:rPr>
          <w:rFonts w:ascii="Verdana" w:hAnsi="Verdana" w:eastAsiaTheme="minorEastAsia"/>
          <w:sz w:val="18"/>
          <w:szCs w:val="18"/>
        </w:rPr>
        <w:t xml:space="preserve"> noch bemoeienis kan hebben met de rechtsgang. </w:t>
      </w:r>
      <w:bookmarkEnd w:id="2"/>
      <w:r w:rsidR="00CF2831">
        <w:rPr>
          <w:rFonts w:ascii="Verdana" w:hAnsi="Verdana" w:eastAsiaTheme="minorEastAsia"/>
          <w:sz w:val="18"/>
          <w:szCs w:val="18"/>
        </w:rPr>
        <w:t>Verder</w:t>
      </w:r>
      <w:r w:rsidRPr="00A06FC9">
        <w:rPr>
          <w:rFonts w:ascii="Verdana" w:hAnsi="Verdana" w:eastAsiaTheme="minorEastAsia"/>
          <w:sz w:val="18"/>
          <w:szCs w:val="18"/>
        </w:rPr>
        <w:t xml:space="preserve"> kan ik uw Kamer melden dat de universiteiten en politie momenteel </w:t>
      </w:r>
      <w:r w:rsidR="00743498">
        <w:rPr>
          <w:rFonts w:ascii="Verdana" w:hAnsi="Verdana" w:eastAsiaTheme="minorEastAsia"/>
          <w:sz w:val="18"/>
          <w:szCs w:val="18"/>
        </w:rPr>
        <w:t>proces</w:t>
      </w:r>
      <w:r w:rsidRPr="00A06FC9">
        <w:rPr>
          <w:rFonts w:ascii="Verdana" w:hAnsi="Verdana" w:eastAsiaTheme="minorEastAsia"/>
          <w:sz w:val="18"/>
          <w:szCs w:val="18"/>
        </w:rPr>
        <w:t>afspraken</w:t>
      </w:r>
      <w:r w:rsidR="00CB129D">
        <w:rPr>
          <w:rFonts w:ascii="Verdana" w:hAnsi="Verdana" w:eastAsiaTheme="minorEastAsia"/>
          <w:sz w:val="18"/>
          <w:szCs w:val="18"/>
        </w:rPr>
        <w:t xml:space="preserve"> </w:t>
      </w:r>
      <w:r w:rsidR="00743498">
        <w:rPr>
          <w:rFonts w:ascii="Verdana" w:hAnsi="Verdana" w:eastAsiaTheme="minorEastAsia"/>
          <w:sz w:val="18"/>
          <w:szCs w:val="18"/>
        </w:rPr>
        <w:t xml:space="preserve">maken over </w:t>
      </w:r>
      <w:r w:rsidR="0074248E">
        <w:rPr>
          <w:rFonts w:ascii="Verdana" w:hAnsi="Verdana" w:eastAsiaTheme="minorEastAsia"/>
          <w:sz w:val="18"/>
          <w:szCs w:val="18"/>
        </w:rPr>
        <w:t>hun</w:t>
      </w:r>
      <w:r w:rsidR="00743498">
        <w:rPr>
          <w:rFonts w:ascii="Verdana" w:hAnsi="Verdana" w:eastAsiaTheme="minorEastAsia"/>
          <w:sz w:val="18"/>
          <w:szCs w:val="18"/>
        </w:rPr>
        <w:t xml:space="preserve"> </w:t>
      </w:r>
      <w:r w:rsidR="0074248E">
        <w:rPr>
          <w:rFonts w:ascii="Verdana" w:hAnsi="Verdana" w:eastAsiaTheme="minorEastAsia"/>
          <w:sz w:val="18"/>
          <w:szCs w:val="18"/>
        </w:rPr>
        <w:t xml:space="preserve">onderlinge </w:t>
      </w:r>
      <w:r w:rsidR="00743498">
        <w:rPr>
          <w:rFonts w:ascii="Verdana" w:hAnsi="Verdana" w:eastAsiaTheme="minorEastAsia"/>
          <w:sz w:val="18"/>
          <w:szCs w:val="18"/>
        </w:rPr>
        <w:t>samenwerking</w:t>
      </w:r>
      <w:r w:rsidRPr="00A06FC9">
        <w:rPr>
          <w:rFonts w:ascii="Verdana" w:hAnsi="Verdana" w:eastAsiaTheme="minorEastAsia"/>
          <w:sz w:val="18"/>
          <w:szCs w:val="18"/>
        </w:rPr>
        <w:t>. Deze afspraken zijn onderdeel van de inspanningen die instellingen en politie verrichten om de demonstraties op campussen in goede banen te leiden en om ongeregeldheden te voorkomen.</w:t>
      </w:r>
      <w:r>
        <w:rPr>
          <w:rFonts w:ascii="Verdana" w:hAnsi="Verdana" w:eastAsiaTheme="minorEastAsia"/>
          <w:sz w:val="18"/>
          <w:szCs w:val="18"/>
        </w:rPr>
        <w:t xml:space="preserve"> </w:t>
      </w:r>
      <w:bookmarkEnd w:id="3"/>
      <w:r>
        <w:rPr>
          <w:rStyle w:val="cf11"/>
          <w:rFonts w:ascii="Verdana" w:hAnsi="Verdana" w:eastAsiaTheme="majorEastAsia"/>
          <w:b w:val="0"/>
          <w:bCs w:val="0"/>
        </w:rPr>
        <w:t>Hiermee heb ik uitvoering gegeven aan de moties van uw Kamer over het verhalen van schade en mijn toezegging over de opvolging van aangiftes.</w:t>
      </w:r>
      <w:r>
        <w:rPr>
          <w:rStyle w:val="Voetnootmarkering"/>
          <w:rFonts w:ascii="Verdana" w:hAnsi="Verdana" w:cs="Segoe UI" w:eastAsiaTheme="majorEastAsia"/>
          <w:sz w:val="18"/>
          <w:szCs w:val="18"/>
        </w:rPr>
        <w:footnoteReference w:id="3"/>
      </w:r>
      <w:r>
        <w:rPr>
          <w:rStyle w:val="cf11"/>
          <w:rFonts w:ascii="Verdana" w:hAnsi="Verdana" w:eastAsiaTheme="majorEastAsia"/>
          <w:b w:val="0"/>
          <w:bCs w:val="0"/>
        </w:rPr>
        <w:t xml:space="preserve"> </w:t>
      </w:r>
      <w:r w:rsidDel="00114FD0">
        <w:rPr>
          <w:rStyle w:val="cf11"/>
          <w:rFonts w:ascii="Verdana" w:hAnsi="Verdana" w:eastAsiaTheme="majorEastAsia"/>
          <w:b w:val="0"/>
          <w:bCs w:val="0"/>
        </w:rPr>
        <w:t xml:space="preserve"> </w:t>
      </w:r>
    </w:p>
    <w:bookmarkEnd w:id="0"/>
    <w:p w:rsidRPr="001C514F" w:rsidR="00574697" w:rsidP="00574697" w:rsidRDefault="00574697" w14:paraId="42B029A4" w14:textId="77777777">
      <w:pPr>
        <w:rPr>
          <w:i/>
          <w:iCs/>
          <w:szCs w:val="18"/>
        </w:rPr>
      </w:pPr>
      <w:r w:rsidRPr="001C514F">
        <w:rPr>
          <w:i/>
          <w:iCs/>
          <w:szCs w:val="18"/>
        </w:rPr>
        <w:t xml:space="preserve">Opzet evaluatie subsidieprogramma veiligheid </w:t>
      </w:r>
    </w:p>
    <w:p w:rsidR="00574697" w:rsidP="00574697" w:rsidRDefault="00574697" w14:paraId="7B3A4BF8" w14:textId="36F15B46">
      <w:r>
        <w:rPr>
          <w:rFonts w:eastAsia="Verdana"/>
        </w:rPr>
        <w:t xml:space="preserve">Een belangrijke actie in het kader van uniformering en samenwerking op veiligheid door de instellingen is de onafhankelijke evaluatie van het subsidieprogramma ‘Integrale Veiligheid’ 2016-2023 zoals aangekondigd in </w:t>
      </w:r>
      <w:r w:rsidR="00256C48">
        <w:rPr>
          <w:rFonts w:eastAsia="Verdana"/>
        </w:rPr>
        <w:t>de</w:t>
      </w:r>
      <w:r>
        <w:rPr>
          <w:rFonts w:eastAsia="Verdana"/>
        </w:rPr>
        <w:t xml:space="preserve"> brief van</w:t>
      </w:r>
      <w:r w:rsidR="00256C48">
        <w:rPr>
          <w:rFonts w:eastAsia="Verdana"/>
        </w:rPr>
        <w:t xml:space="preserve"> mijn ambtsvoorganger van</w:t>
      </w:r>
      <w:r>
        <w:rPr>
          <w:rFonts w:eastAsia="Verdana"/>
        </w:rPr>
        <w:t xml:space="preserve"> 3 juli over veiligheid op universiteiten en hogescholen.</w:t>
      </w:r>
      <w:r>
        <w:rPr>
          <w:rStyle w:val="Voetnootmarkering"/>
          <w:rFonts w:eastAsia="Verdana"/>
        </w:rPr>
        <w:footnoteReference w:id="4"/>
      </w:r>
      <w:r>
        <w:rPr>
          <w:rFonts w:eastAsia="Verdana"/>
        </w:rPr>
        <w:t xml:space="preserve"> </w:t>
      </w:r>
      <w:bookmarkStart w:name="_Hlk213339222" w:id="4"/>
      <w:r>
        <w:rPr>
          <w:rFonts w:eastAsia="Verdana"/>
        </w:rPr>
        <w:t xml:space="preserve">Het onderzoek zal inventariseren </w:t>
      </w:r>
      <w:r>
        <w:t xml:space="preserve">welke ervaringen, lessen en opbrengsten dit programma in de instellingen heeft opgeleverd die in de toekomst benut kunnen worden voor veiligheid en onderlinge samenwerking op dit onderwerp. </w:t>
      </w:r>
      <w:bookmarkEnd w:id="4"/>
      <w:r>
        <w:t xml:space="preserve">Bijvoorbeeld als het gaat om de omgang met protesten en veiligheidsincidenten. </w:t>
      </w:r>
    </w:p>
    <w:p w:rsidR="00574697" w:rsidP="00574697" w:rsidRDefault="00574697" w14:paraId="06816FAB" w14:textId="77777777"/>
    <w:p w:rsidR="00574697" w:rsidP="00574697" w:rsidRDefault="0053311A" w14:paraId="2EA5AF4A" w14:textId="45505277">
      <w:r>
        <w:t>Op korte termijn ga ik in gesprek</w:t>
      </w:r>
      <w:r w:rsidR="009666EF">
        <w:t xml:space="preserve"> met de</w:t>
      </w:r>
      <w:r w:rsidR="00574697">
        <w:t xml:space="preserve"> instellingen </w:t>
      </w:r>
      <w:r w:rsidR="009666EF">
        <w:t>over</w:t>
      </w:r>
      <w:r w:rsidR="00574697">
        <w:t xml:space="preserve"> de opzet en aanpak van dit onderzoek. Het onderzoek start in 2026 en besteedt enerzijds aandacht aan de wijze waarop instellingen </w:t>
      </w:r>
      <w:r w:rsidR="009666EF">
        <w:t xml:space="preserve">hun veiligheidsbeleid </w:t>
      </w:r>
      <w:r w:rsidR="00574697">
        <w:t xml:space="preserve">hebben ingericht. Anderzijds richt dit onderzoek zich nadrukkelijk op de coördinatie van het veiligheidsbeleid in de sector en de rol van uniformering en samenwerking bij het versterken van </w:t>
      </w:r>
      <w:r w:rsidR="009666EF">
        <w:t>de veiligheid op de</w:t>
      </w:r>
      <w:r w:rsidR="00574697">
        <w:t xml:space="preserve"> instellingen. Naar verwachting kan ik uw Kamer in het najaar van 2026 informeren over de uitkomsten en uw Kamer mijn reactie daarop geven. </w:t>
      </w:r>
    </w:p>
    <w:p w:rsidR="00574697" w:rsidP="00574697" w:rsidRDefault="00574697" w14:paraId="25427E41" w14:textId="77777777"/>
    <w:p w:rsidR="00574697" w:rsidP="00574697" w:rsidRDefault="00574697" w14:paraId="02F24B53" w14:textId="4C731F14">
      <w:r>
        <w:t>Nauw verwant hieraan is de veiligheids</w:t>
      </w:r>
      <w:r w:rsidRPr="004463E2">
        <w:t xml:space="preserve">opgave waar </w:t>
      </w:r>
      <w:r>
        <w:t>de samenleving</w:t>
      </w:r>
      <w:r w:rsidRPr="004463E2">
        <w:t xml:space="preserve"> voor staat om</w:t>
      </w:r>
      <w:r>
        <w:t xml:space="preserve"> de</w:t>
      </w:r>
      <w:r w:rsidRPr="004463E2">
        <w:t xml:space="preserve"> weerbaarheid tegen hybride en militaire dreigingen te verhogen</w:t>
      </w:r>
      <w:r>
        <w:t xml:space="preserve">. Deze dreigingen nemen door de veranderende geopolitieke situatie toe. Uw Kamer is hier eerder over geïnformeerd door mijn </w:t>
      </w:r>
      <w:r w:rsidR="00650925">
        <w:t>ambtsgenoten</w:t>
      </w:r>
      <w:r>
        <w:t xml:space="preserve"> van Justitie en Veiligheid, en van Defensie.</w:t>
      </w:r>
      <w:r>
        <w:rPr>
          <w:rStyle w:val="Voetnootmarkering"/>
        </w:rPr>
        <w:footnoteReference w:id="5"/>
      </w:r>
      <w:r>
        <w:t xml:space="preserve"> </w:t>
      </w:r>
      <w:r w:rsidRPr="004463E2">
        <w:t xml:space="preserve">Op dit moment </w:t>
      </w:r>
      <w:r>
        <w:t xml:space="preserve">wordt door de </w:t>
      </w:r>
      <w:proofErr w:type="spellStart"/>
      <w:r>
        <w:t>koepel</w:t>
      </w:r>
      <w:r w:rsidR="00256C48">
        <w:t>organsatie</w:t>
      </w:r>
      <w:r>
        <w:t>s</w:t>
      </w:r>
      <w:proofErr w:type="spellEnd"/>
      <w:r w:rsidR="00256C48">
        <w:t xml:space="preserve"> UNL, VH</w:t>
      </w:r>
      <w:r w:rsidR="003F4BDF">
        <w:t>,</w:t>
      </w:r>
      <w:r w:rsidR="00256C48">
        <w:t xml:space="preserve"> MBO-raad</w:t>
      </w:r>
      <w:r w:rsidR="003F4BDF">
        <w:t xml:space="preserve"> en UMCNL </w:t>
      </w:r>
      <w:r w:rsidR="003E4C12">
        <w:t>en KNAW en NWO voor</w:t>
      </w:r>
      <w:r>
        <w:t xml:space="preserve"> het vervolgonderwijs en wetenschap </w:t>
      </w:r>
      <w:r w:rsidRPr="004463E2">
        <w:t xml:space="preserve">gewerkt aan </w:t>
      </w:r>
      <w:r>
        <w:t>sectoragenda’s met als doel instellingen te faciliteren om weerbaarder te worden. Elk</w:t>
      </w:r>
      <w:r w:rsidR="003F4BDF">
        <w:t xml:space="preserve"> van bovenstaande organisaties</w:t>
      </w:r>
      <w:r>
        <w:t xml:space="preserve"> maakt een eigen agenda, waarmee recht</w:t>
      </w:r>
      <w:r w:rsidR="00637723">
        <w:t xml:space="preserve"> </w:t>
      </w:r>
      <w:r>
        <w:t xml:space="preserve">gedaan wordt aan sectorspecifieke verschillen. Tegelijkertijd wordt een gemeenschappelijke benadering gehanteerd om van elkaar te leren, samen te werken en om eventueel ook </w:t>
      </w:r>
      <w:proofErr w:type="spellStart"/>
      <w:r>
        <w:t>sectoroverstijgende</w:t>
      </w:r>
      <w:proofErr w:type="spellEnd"/>
      <w:r>
        <w:t xml:space="preserve"> afspraken te kunnen maken met de ketenpartners</w:t>
      </w:r>
      <w:r w:rsidR="00D95ADB">
        <w:t xml:space="preserve"> zoals veiligheidsregio’s en hulpdiensten</w:t>
      </w:r>
      <w:r>
        <w:t>.</w:t>
      </w:r>
    </w:p>
    <w:p w:rsidR="00BF5BFA" w:rsidP="00574697" w:rsidRDefault="00BF5BFA" w14:paraId="2B5EAE56" w14:textId="77777777">
      <w:pPr>
        <w:rPr>
          <w:b/>
          <w:bCs/>
          <w:szCs w:val="18"/>
        </w:rPr>
      </w:pPr>
      <w:bookmarkStart w:name="_Hlk212803703" w:id="5"/>
    </w:p>
    <w:p w:rsidRPr="00135017" w:rsidR="00574697" w:rsidP="004C26A7" w:rsidRDefault="00574697" w14:paraId="541A776A" w14:textId="068B5C40">
      <w:pPr>
        <w:keepNext/>
        <w:rPr>
          <w:b/>
          <w:bCs/>
          <w:szCs w:val="18"/>
        </w:rPr>
      </w:pPr>
      <w:r w:rsidRPr="00135017">
        <w:rPr>
          <w:b/>
          <w:bCs/>
          <w:szCs w:val="18"/>
        </w:rPr>
        <w:t xml:space="preserve">Onderzoek </w:t>
      </w:r>
      <w:r>
        <w:rPr>
          <w:b/>
          <w:bCs/>
          <w:szCs w:val="18"/>
        </w:rPr>
        <w:t xml:space="preserve">naar </w:t>
      </w:r>
      <w:r w:rsidRPr="00135017">
        <w:rPr>
          <w:b/>
          <w:bCs/>
          <w:szCs w:val="18"/>
        </w:rPr>
        <w:t>meld- en klachtvoorzieningen</w:t>
      </w:r>
    </w:p>
    <w:bookmarkEnd w:id="5"/>
    <w:p w:rsidRPr="006567D4" w:rsidR="00574697" w:rsidP="00574697" w:rsidRDefault="00574697" w14:paraId="1663F4CD" w14:textId="7F07D91B">
      <w:pPr>
        <w:rPr>
          <w:i/>
          <w:iCs/>
          <w:szCs w:val="18"/>
        </w:rPr>
      </w:pPr>
      <w:r>
        <w:rPr>
          <w:szCs w:val="18"/>
        </w:rPr>
        <w:t>Een cruciaal kenmerk van een veilige leer- en werkomgeving is een g</w:t>
      </w:r>
      <w:r w:rsidRPr="00135017">
        <w:rPr>
          <w:szCs w:val="18"/>
        </w:rPr>
        <w:t>oed werkend</w:t>
      </w:r>
      <w:r>
        <w:rPr>
          <w:szCs w:val="18"/>
        </w:rPr>
        <w:t xml:space="preserve"> systeem van</w:t>
      </w:r>
      <w:r w:rsidRPr="00135017">
        <w:rPr>
          <w:szCs w:val="18"/>
        </w:rPr>
        <w:t xml:space="preserve"> meld- en klachtvoorzieningen. </w:t>
      </w:r>
      <w:r>
        <w:rPr>
          <w:szCs w:val="18"/>
        </w:rPr>
        <w:t xml:space="preserve">Het is van groot belang dat studenten en medewerkers weten waar ze terecht kunnen om een melding te maken als zij </w:t>
      </w:r>
      <w:r>
        <w:rPr>
          <w:szCs w:val="18"/>
        </w:rPr>
        <w:lastRenderedPageBreak/>
        <w:t xml:space="preserve">grensoverschrijdend gedrag meemaken. </w:t>
      </w:r>
      <w:bookmarkStart w:name="_Hlk213054789" w:id="6"/>
      <w:r w:rsidRPr="00135017">
        <w:rPr>
          <w:szCs w:val="18"/>
        </w:rPr>
        <w:t>In de praktijk blijk</w:t>
      </w:r>
      <w:r>
        <w:rPr>
          <w:szCs w:val="18"/>
        </w:rPr>
        <w:t xml:space="preserve">t echter dat het bieden van </w:t>
      </w:r>
      <w:r w:rsidRPr="00135017">
        <w:rPr>
          <w:szCs w:val="18"/>
        </w:rPr>
        <w:t xml:space="preserve">adequate </w:t>
      </w:r>
      <w:r>
        <w:rPr>
          <w:szCs w:val="18"/>
        </w:rPr>
        <w:t>meld</w:t>
      </w:r>
      <w:r w:rsidRPr="00135017">
        <w:rPr>
          <w:szCs w:val="18"/>
        </w:rPr>
        <w:t xml:space="preserve">- en </w:t>
      </w:r>
      <w:r>
        <w:rPr>
          <w:szCs w:val="18"/>
        </w:rPr>
        <w:t>klacht</w:t>
      </w:r>
      <w:r w:rsidRPr="00135017">
        <w:rPr>
          <w:szCs w:val="18"/>
        </w:rPr>
        <w:t>voorzieningen veel uitdagingen kent.</w:t>
      </w:r>
      <w:r w:rsidRPr="00135017">
        <w:rPr>
          <w:rStyle w:val="Voetnootmarkering"/>
          <w:szCs w:val="18"/>
        </w:rPr>
        <w:footnoteReference w:id="6"/>
      </w:r>
      <w:r w:rsidRPr="00135017">
        <w:rPr>
          <w:szCs w:val="18"/>
        </w:rPr>
        <w:t xml:space="preserve"> Daarom he</w:t>
      </w:r>
      <w:r w:rsidR="00256C48">
        <w:rPr>
          <w:szCs w:val="18"/>
        </w:rPr>
        <w:t>eft mijn ambtsvoorganger</w:t>
      </w:r>
      <w:r w:rsidR="00DB1E36">
        <w:rPr>
          <w:szCs w:val="18"/>
        </w:rPr>
        <w:t xml:space="preserve"> </w:t>
      </w:r>
      <w:r w:rsidR="004C26A7">
        <w:rPr>
          <w:szCs w:val="18"/>
        </w:rPr>
        <w:t>Dijkgraaf</w:t>
      </w:r>
      <w:r>
        <w:rPr>
          <w:szCs w:val="18"/>
        </w:rPr>
        <w:t xml:space="preserve">, </w:t>
      </w:r>
      <w:r w:rsidRPr="00135017">
        <w:rPr>
          <w:szCs w:val="18"/>
        </w:rPr>
        <w:t>zoals toegezegd in de integrale aanpak sociale veiligheid in hoger onderwijs en wetenschap (hierna: integrale aanpak)</w:t>
      </w:r>
      <w:r>
        <w:rPr>
          <w:szCs w:val="18"/>
        </w:rPr>
        <w:t>,</w:t>
      </w:r>
      <w:r w:rsidRPr="00135017">
        <w:rPr>
          <w:szCs w:val="18"/>
          <w:vertAlign w:val="superscript"/>
        </w:rPr>
        <w:t xml:space="preserve"> </w:t>
      </w:r>
      <w:r w:rsidRPr="00135017">
        <w:rPr>
          <w:rStyle w:val="Voetnootmarkering"/>
          <w:szCs w:val="18"/>
        </w:rPr>
        <w:footnoteReference w:id="7"/>
      </w:r>
      <w:r w:rsidRPr="00135017">
        <w:rPr>
          <w:szCs w:val="18"/>
          <w:vertAlign w:val="superscript"/>
        </w:rPr>
        <w:t>,</w:t>
      </w:r>
      <w:r w:rsidRPr="00135017">
        <w:rPr>
          <w:rStyle w:val="Voetnootmarkering"/>
          <w:szCs w:val="18"/>
        </w:rPr>
        <w:footnoteReference w:id="8"/>
      </w:r>
      <w:r w:rsidRPr="00135017">
        <w:rPr>
          <w:szCs w:val="18"/>
        </w:rPr>
        <w:t xml:space="preserve"> een </w:t>
      </w:r>
      <w:r>
        <w:rPr>
          <w:szCs w:val="18"/>
        </w:rPr>
        <w:t>aanvullend</w:t>
      </w:r>
      <w:r w:rsidRPr="00135017">
        <w:rPr>
          <w:szCs w:val="18"/>
        </w:rPr>
        <w:t xml:space="preserve"> onderzoek laten uitvoeren naar de </w:t>
      </w:r>
      <w:r>
        <w:rPr>
          <w:szCs w:val="18"/>
        </w:rPr>
        <w:t>kwaliteit van de klachtenprocedures</w:t>
      </w:r>
      <w:r w:rsidRPr="00135017">
        <w:rPr>
          <w:szCs w:val="18"/>
        </w:rPr>
        <w:t xml:space="preserve"> om ze te verbeteren</w:t>
      </w:r>
      <w:r>
        <w:rPr>
          <w:szCs w:val="18"/>
        </w:rPr>
        <w:t>.</w:t>
      </w:r>
      <w:bookmarkEnd w:id="6"/>
      <w:r>
        <w:rPr>
          <w:szCs w:val="18"/>
        </w:rPr>
        <w:t xml:space="preserve"> </w:t>
      </w:r>
      <w:r w:rsidRPr="007B3CCB">
        <w:rPr>
          <w:szCs w:val="13"/>
        </w:rPr>
        <w:t xml:space="preserve">Met dit onderzoek </w:t>
      </w:r>
      <w:r>
        <w:rPr>
          <w:szCs w:val="13"/>
        </w:rPr>
        <w:t>geef ik o</w:t>
      </w:r>
      <w:r w:rsidRPr="007B3CCB">
        <w:rPr>
          <w:szCs w:val="13"/>
        </w:rPr>
        <w:t xml:space="preserve">ok </w:t>
      </w:r>
      <w:r>
        <w:rPr>
          <w:szCs w:val="13"/>
        </w:rPr>
        <w:t xml:space="preserve">uitvoering aan </w:t>
      </w:r>
      <w:r w:rsidRPr="007B3CCB">
        <w:rPr>
          <w:szCs w:val="13"/>
        </w:rPr>
        <w:t xml:space="preserve">de motie Westerveld over het vergroten van </w:t>
      </w:r>
      <w:bookmarkStart w:name="_Hlk214608972" w:id="7"/>
      <w:r w:rsidRPr="007B3CCB">
        <w:rPr>
          <w:szCs w:val="13"/>
        </w:rPr>
        <w:t>de bekendheid van klachtenprocedures in het hoger onderwijs</w:t>
      </w:r>
      <w:bookmarkEnd w:id="7"/>
      <w:r>
        <w:rPr>
          <w:szCs w:val="13"/>
        </w:rPr>
        <w:t>.</w:t>
      </w:r>
      <w:r w:rsidRPr="00135017">
        <w:rPr>
          <w:rStyle w:val="Voetnootmarkering"/>
          <w:szCs w:val="18"/>
        </w:rPr>
        <w:footnoteReference w:id="9"/>
      </w:r>
    </w:p>
    <w:p w:rsidRPr="00C1560A" w:rsidR="00574697" w:rsidP="00574697" w:rsidRDefault="00574697" w14:paraId="13B32767" w14:textId="77777777">
      <w:pPr>
        <w:rPr>
          <w:szCs w:val="18"/>
        </w:rPr>
      </w:pPr>
    </w:p>
    <w:p w:rsidRPr="00135017" w:rsidR="00574697" w:rsidP="004C26A7" w:rsidRDefault="00574697" w14:paraId="5AFB6678" w14:textId="77777777">
      <w:pPr>
        <w:keepNext/>
        <w:rPr>
          <w:szCs w:val="18"/>
        </w:rPr>
      </w:pPr>
      <w:bookmarkStart w:name="_Hlk212804179" w:id="8"/>
      <w:r w:rsidRPr="00135017">
        <w:rPr>
          <w:i/>
          <w:iCs/>
          <w:szCs w:val="18"/>
        </w:rPr>
        <w:t xml:space="preserve">Belangrijkste resultaten en </w:t>
      </w:r>
      <w:r>
        <w:rPr>
          <w:i/>
          <w:iCs/>
          <w:szCs w:val="18"/>
        </w:rPr>
        <w:t>handelingsperspectieven</w:t>
      </w:r>
    </w:p>
    <w:p w:rsidRPr="00135017" w:rsidR="00574697" w:rsidP="00574697" w:rsidRDefault="00574697" w14:paraId="7996F171" w14:textId="2824D83A">
      <w:pPr>
        <w:rPr>
          <w:szCs w:val="18"/>
        </w:rPr>
      </w:pPr>
      <w:bookmarkStart w:name="_Hlk204333919" w:id="9"/>
      <w:bookmarkStart w:name="_Hlk212804232" w:id="10"/>
      <w:bookmarkEnd w:id="8"/>
      <w:r w:rsidRPr="00135017">
        <w:rPr>
          <w:szCs w:val="18"/>
        </w:rPr>
        <w:t xml:space="preserve">Uit het onderzoek blijkt dat op alle </w:t>
      </w:r>
      <w:proofErr w:type="spellStart"/>
      <w:r>
        <w:rPr>
          <w:szCs w:val="18"/>
        </w:rPr>
        <w:t>hoger</w:t>
      </w:r>
      <w:r w:rsidRPr="00A624B2">
        <w:rPr>
          <w:szCs w:val="18"/>
        </w:rPr>
        <w:t>onderwijsinstellingen</w:t>
      </w:r>
      <w:proofErr w:type="spellEnd"/>
      <w:r w:rsidRPr="00A624B2">
        <w:rPr>
          <w:szCs w:val="18"/>
        </w:rPr>
        <w:t xml:space="preserve"> een divers palet aan voorzieningen beschikbaar is en dat de meeste studenten en medewerkers bekend zijn met de aanwezigheid van deze voorzieningen.</w:t>
      </w:r>
      <w:r w:rsidRPr="00A624B2">
        <w:rPr>
          <w:rStyle w:val="Voetnootmarkering"/>
          <w:szCs w:val="18"/>
        </w:rPr>
        <w:footnoteReference w:id="10"/>
      </w:r>
      <w:r w:rsidRPr="00A624B2">
        <w:rPr>
          <w:szCs w:val="18"/>
        </w:rPr>
        <w:t xml:space="preserve"> </w:t>
      </w:r>
      <w:bookmarkEnd w:id="9"/>
      <w:r w:rsidRPr="00A624B2">
        <w:rPr>
          <w:szCs w:val="18"/>
        </w:rPr>
        <w:t>Het</w:t>
      </w:r>
      <w:r w:rsidRPr="00135017">
        <w:rPr>
          <w:szCs w:val="18"/>
        </w:rPr>
        <w:t xml:space="preserve"> eerste contact </w:t>
      </w:r>
      <w:r>
        <w:rPr>
          <w:szCs w:val="18"/>
        </w:rPr>
        <w:t xml:space="preserve">van melders </w:t>
      </w:r>
      <w:r w:rsidRPr="00135017">
        <w:rPr>
          <w:szCs w:val="18"/>
        </w:rPr>
        <w:t xml:space="preserve">wordt in veel gevallen als laagdrempelig en ondersteunend ervaren. </w:t>
      </w:r>
      <w:bookmarkStart w:name="_Hlk212804327" w:id="11"/>
      <w:bookmarkEnd w:id="10"/>
      <w:r w:rsidRPr="00135017">
        <w:rPr>
          <w:szCs w:val="18"/>
        </w:rPr>
        <w:t xml:space="preserve">Echter, </w:t>
      </w:r>
      <w:bookmarkStart w:name="_Hlk212633060" w:id="12"/>
      <w:r>
        <w:rPr>
          <w:szCs w:val="18"/>
        </w:rPr>
        <w:t>3</w:t>
      </w:r>
      <w:r w:rsidRPr="00135017">
        <w:rPr>
          <w:szCs w:val="18"/>
        </w:rPr>
        <w:t xml:space="preserve">4% van de </w:t>
      </w:r>
      <w:r>
        <w:rPr>
          <w:szCs w:val="18"/>
        </w:rPr>
        <w:t xml:space="preserve">ondervraagde </w:t>
      </w:r>
      <w:r w:rsidRPr="00135017">
        <w:rPr>
          <w:szCs w:val="18"/>
        </w:rPr>
        <w:t xml:space="preserve">studenten en 22% van de </w:t>
      </w:r>
      <w:r>
        <w:rPr>
          <w:szCs w:val="18"/>
        </w:rPr>
        <w:t xml:space="preserve">ondervraagde </w:t>
      </w:r>
      <w:r w:rsidRPr="00135017">
        <w:rPr>
          <w:szCs w:val="18"/>
        </w:rPr>
        <w:t>medewerkers geeft aan dat meldingen niet worden opgevolgd of afgerond</w:t>
      </w:r>
      <w:bookmarkEnd w:id="12"/>
      <w:r w:rsidRPr="00135017">
        <w:rPr>
          <w:szCs w:val="18"/>
        </w:rPr>
        <w:t>.</w:t>
      </w:r>
      <w:r>
        <w:rPr>
          <w:rStyle w:val="Voetnootmarkering"/>
          <w:szCs w:val="18"/>
        </w:rPr>
        <w:footnoteReference w:id="11"/>
      </w:r>
      <w:r w:rsidRPr="00135017">
        <w:rPr>
          <w:szCs w:val="18"/>
        </w:rPr>
        <w:t xml:space="preserve"> </w:t>
      </w:r>
      <w:r>
        <w:rPr>
          <w:szCs w:val="18"/>
        </w:rPr>
        <w:t>Dit wordt</w:t>
      </w:r>
      <w:r w:rsidRPr="00135017">
        <w:rPr>
          <w:szCs w:val="18"/>
        </w:rPr>
        <w:t xml:space="preserve"> </w:t>
      </w:r>
      <w:r>
        <w:rPr>
          <w:szCs w:val="18"/>
        </w:rPr>
        <w:t>volgens de onderzoekers deels veroorzaakt door</w:t>
      </w:r>
      <w:r w:rsidRPr="00135017">
        <w:rPr>
          <w:szCs w:val="18"/>
        </w:rPr>
        <w:t xml:space="preserve">dat studenten en medewerkers andere verwachtingen en behoeften hebben dan de voorziening biedt of kan bieden. </w:t>
      </w:r>
      <w:bookmarkStart w:name="_Hlk212025121" w:id="13"/>
      <w:r w:rsidRPr="00135017">
        <w:rPr>
          <w:szCs w:val="18"/>
        </w:rPr>
        <w:t xml:space="preserve">Uit het onderzoek blijkt </w:t>
      </w:r>
      <w:r>
        <w:rPr>
          <w:szCs w:val="18"/>
        </w:rPr>
        <w:t>verder</w:t>
      </w:r>
      <w:r w:rsidRPr="00135017">
        <w:rPr>
          <w:szCs w:val="18"/>
        </w:rPr>
        <w:t xml:space="preserve"> dat de meldingsbereidheid van studenten en medewerkers negatief wordt beïnvloed door onduidelijkheid die bestaat rond het meldproces en de opvolging van meldingen. Zo’n 70% van de studenten en 63% van de medewerkers geven in de enquête aan dat ze niet goed weten wat er gebeurt wanneer ze een melding of klacht indienen </w:t>
      </w:r>
      <w:r>
        <w:rPr>
          <w:szCs w:val="18"/>
        </w:rPr>
        <w:t>over</w:t>
      </w:r>
      <w:r w:rsidRPr="00135017">
        <w:rPr>
          <w:szCs w:val="18"/>
        </w:rPr>
        <w:t xml:space="preserve"> ongewenst gedrag.</w:t>
      </w:r>
      <w:bookmarkEnd w:id="13"/>
      <w:r w:rsidRPr="00135017">
        <w:rPr>
          <w:szCs w:val="18"/>
        </w:rPr>
        <w:t xml:space="preserve"> Ook een hiërarchische structuur binnen de organisatie</w:t>
      </w:r>
      <w:r w:rsidRPr="00135017">
        <w:rPr>
          <w:rStyle w:val="Voetnootmarkering"/>
          <w:szCs w:val="18"/>
        </w:rPr>
        <w:footnoteReference w:id="12"/>
      </w:r>
      <w:r w:rsidRPr="00135017">
        <w:rPr>
          <w:szCs w:val="18"/>
        </w:rPr>
        <w:t xml:space="preserve">, zorgen over negatieve gevolgen van het doen van een klacht of </w:t>
      </w:r>
      <w:bookmarkStart w:name="_Hlk212804399" w:id="14"/>
      <w:bookmarkEnd w:id="11"/>
      <w:r w:rsidRPr="00135017">
        <w:rPr>
          <w:szCs w:val="18"/>
        </w:rPr>
        <w:t xml:space="preserve">melding </w:t>
      </w:r>
      <w:r>
        <w:rPr>
          <w:szCs w:val="18"/>
        </w:rPr>
        <w:t>en</w:t>
      </w:r>
      <w:r w:rsidRPr="00135017">
        <w:rPr>
          <w:szCs w:val="18"/>
        </w:rPr>
        <w:t xml:space="preserve"> zorgen over de onafhankelijkheid van de voorzieningen</w:t>
      </w:r>
      <w:r>
        <w:rPr>
          <w:szCs w:val="18"/>
        </w:rPr>
        <w:t>,</w:t>
      </w:r>
      <w:r w:rsidRPr="00135017">
        <w:rPr>
          <w:szCs w:val="18"/>
        </w:rPr>
        <w:t xml:space="preserve"> verminderen</w:t>
      </w:r>
      <w:r>
        <w:rPr>
          <w:szCs w:val="18"/>
        </w:rPr>
        <w:t xml:space="preserve"> volgens het onderzoek</w:t>
      </w:r>
      <w:r w:rsidRPr="00135017">
        <w:rPr>
          <w:szCs w:val="18"/>
        </w:rPr>
        <w:t xml:space="preserve"> de meldingsbereidheid en het vertrouwen</w:t>
      </w:r>
      <w:r>
        <w:rPr>
          <w:szCs w:val="18"/>
        </w:rPr>
        <w:t xml:space="preserve"> in de voorzieningen</w:t>
      </w:r>
      <w:r w:rsidRPr="00135017">
        <w:rPr>
          <w:szCs w:val="18"/>
        </w:rPr>
        <w:t xml:space="preserve">.  </w:t>
      </w:r>
    </w:p>
    <w:p w:rsidR="00574697" w:rsidP="00574697" w:rsidRDefault="00574697" w14:paraId="2EB972D0" w14:textId="77777777">
      <w:pPr>
        <w:rPr>
          <w:szCs w:val="18"/>
        </w:rPr>
      </w:pPr>
      <w:bookmarkStart w:name="_Hlk212804779" w:id="15"/>
      <w:bookmarkEnd w:id="14"/>
    </w:p>
    <w:p w:rsidR="00574697" w:rsidP="00574697" w:rsidRDefault="00574697" w14:paraId="1B766BA8" w14:textId="77777777">
      <w:pPr>
        <w:rPr>
          <w:szCs w:val="18"/>
        </w:rPr>
      </w:pPr>
      <w:r w:rsidRPr="00135017">
        <w:rPr>
          <w:szCs w:val="18"/>
        </w:rPr>
        <w:t xml:space="preserve">Ik ben tevreden dat uit het onderzoek naar voren komt dat op alle onderwijsinstellingen een divers palet aan voorzieningen beschikbaar is en studenten en medewerkers meestal hun weg hiernaartoe weten te vinden. Uit het onderzoek blijkt echter ook dat er verschillende factoren zijn die studenten en medewerkers </w:t>
      </w:r>
      <w:r>
        <w:rPr>
          <w:szCs w:val="18"/>
        </w:rPr>
        <w:t xml:space="preserve">kunnen </w:t>
      </w:r>
      <w:r w:rsidRPr="00135017">
        <w:rPr>
          <w:szCs w:val="18"/>
        </w:rPr>
        <w:t xml:space="preserve">belemmeren om zich te melden als er iets speelt, en dat die de werking </w:t>
      </w:r>
      <w:r>
        <w:rPr>
          <w:szCs w:val="18"/>
        </w:rPr>
        <w:t>van de voorzieningen</w:t>
      </w:r>
      <w:r w:rsidRPr="00135017">
        <w:rPr>
          <w:szCs w:val="18"/>
        </w:rPr>
        <w:t xml:space="preserve"> beïnvloeden. Deze signalen baren mij zorgen.</w:t>
      </w:r>
      <w:r>
        <w:rPr>
          <w:szCs w:val="18"/>
        </w:rPr>
        <w:t xml:space="preserve"> </w:t>
      </w:r>
    </w:p>
    <w:p w:rsidR="00574697" w:rsidP="00574697" w:rsidRDefault="00574697" w14:paraId="290CDA8F" w14:textId="77777777">
      <w:pPr>
        <w:rPr>
          <w:szCs w:val="18"/>
        </w:rPr>
      </w:pPr>
    </w:p>
    <w:p w:rsidR="00574697" w:rsidP="00574697" w:rsidRDefault="00574697" w14:paraId="6D296136" w14:textId="67796ADF">
      <w:pPr>
        <w:rPr>
          <w:szCs w:val="18"/>
        </w:rPr>
      </w:pPr>
      <w:r w:rsidRPr="00135017">
        <w:rPr>
          <w:szCs w:val="18"/>
        </w:rPr>
        <w:t>Om de geschetste problematiek tegen te gaan, word</w:t>
      </w:r>
      <w:r>
        <w:rPr>
          <w:szCs w:val="18"/>
        </w:rPr>
        <w:t>en</w:t>
      </w:r>
      <w:r w:rsidRPr="00135017">
        <w:rPr>
          <w:szCs w:val="18"/>
        </w:rPr>
        <w:t xml:space="preserve"> </w:t>
      </w:r>
      <w:r>
        <w:rPr>
          <w:szCs w:val="18"/>
        </w:rPr>
        <w:t>in het onderzoek zeven handelingsperspectieven</w:t>
      </w:r>
      <w:r w:rsidRPr="00135017">
        <w:rPr>
          <w:szCs w:val="18"/>
        </w:rPr>
        <w:t xml:space="preserve"> gegeven</w:t>
      </w:r>
      <w:r>
        <w:rPr>
          <w:szCs w:val="18"/>
        </w:rPr>
        <w:t xml:space="preserve"> met daaraan gekoppeld verschillende concrete </w:t>
      </w:r>
      <w:r>
        <w:rPr>
          <w:szCs w:val="18"/>
        </w:rPr>
        <w:lastRenderedPageBreak/>
        <w:t>acties (hieronder komen alle handelingsperspectieven aan bod).</w:t>
      </w:r>
      <w:r>
        <w:rPr>
          <w:rStyle w:val="Voetnootmarkering"/>
          <w:szCs w:val="18"/>
        </w:rPr>
        <w:footnoteReference w:id="13"/>
      </w:r>
      <w:r>
        <w:rPr>
          <w:szCs w:val="18"/>
        </w:rPr>
        <w:t xml:space="preserve"> </w:t>
      </w:r>
      <w:r>
        <w:t xml:space="preserve">Zo raden de onderzoekers aan om het vertrouwen in de voorzieningen en de meldingsbereidheid te verbeteren (handelingsperspectief 1), onder andere door vanuit het bestuur een open en veilige cultuur uit te dragen en normerend op te treden. </w:t>
      </w:r>
      <w:r>
        <w:rPr>
          <w:szCs w:val="18"/>
        </w:rPr>
        <w:t>Dit kunnen zij bijvoorbeeld doen door te communiceren over de gedragscodes en welke gevolgen het niet naleven daarvan kan hebben</w:t>
      </w:r>
      <w:r w:rsidRPr="009C786E">
        <w:rPr>
          <w:szCs w:val="18"/>
        </w:rPr>
        <w:t>.</w:t>
      </w:r>
      <w:r>
        <w:t xml:space="preserve"> Ook het verbeteren </w:t>
      </w:r>
      <w:r>
        <w:rPr>
          <w:szCs w:val="18"/>
        </w:rPr>
        <w:t>van d</w:t>
      </w:r>
      <w:r w:rsidRPr="00135017">
        <w:rPr>
          <w:szCs w:val="18"/>
        </w:rPr>
        <w:t xml:space="preserve">e informatievoorziening </w:t>
      </w:r>
      <w:r>
        <w:rPr>
          <w:szCs w:val="18"/>
        </w:rPr>
        <w:t xml:space="preserve">vanuit de instellingen </w:t>
      </w:r>
      <w:r w:rsidRPr="00135017">
        <w:rPr>
          <w:szCs w:val="18"/>
        </w:rPr>
        <w:t xml:space="preserve">over de verschillende functies en werkwijze van beschikbare meld- of klachtvoorzieningen </w:t>
      </w:r>
      <w:r>
        <w:rPr>
          <w:szCs w:val="18"/>
        </w:rPr>
        <w:t>kan hieraan bijdragen (handelingsperspectief 4)</w:t>
      </w:r>
      <w:r w:rsidRPr="00135017">
        <w:rPr>
          <w:szCs w:val="18"/>
        </w:rPr>
        <w:t xml:space="preserve">. </w:t>
      </w:r>
      <w:r>
        <w:rPr>
          <w:szCs w:val="18"/>
        </w:rPr>
        <w:t>Verder</w:t>
      </w:r>
      <w:r w:rsidRPr="00135017">
        <w:rPr>
          <w:szCs w:val="18"/>
        </w:rPr>
        <w:t xml:space="preserve"> wordt geadviseerd om te investeren in begeleiding en nazorg voor alle partijen in een procedur</w:t>
      </w:r>
      <w:r>
        <w:rPr>
          <w:szCs w:val="18"/>
        </w:rPr>
        <w:t>e (handelingsperspectief 5)</w:t>
      </w:r>
      <w:r w:rsidRPr="00135017">
        <w:rPr>
          <w:szCs w:val="18"/>
        </w:rPr>
        <w:t xml:space="preserve">. Deze ondersteuning kan bijdragen aan een gevoel van rechtvaardigheid en kan voorkomen dat mensen zich </w:t>
      </w:r>
      <w:r>
        <w:rPr>
          <w:szCs w:val="18"/>
        </w:rPr>
        <w:t>alleen</w:t>
      </w:r>
      <w:r w:rsidRPr="00135017">
        <w:rPr>
          <w:szCs w:val="18"/>
        </w:rPr>
        <w:t xml:space="preserve"> gelaten voelen</w:t>
      </w:r>
      <w:bookmarkEnd w:id="15"/>
      <w:r w:rsidRPr="00135017">
        <w:rPr>
          <w:szCs w:val="18"/>
        </w:rPr>
        <w:t>.</w:t>
      </w:r>
    </w:p>
    <w:p w:rsidR="00574697" w:rsidP="00574697" w:rsidRDefault="00574697" w14:paraId="67833679" w14:textId="77777777">
      <w:pPr>
        <w:rPr>
          <w:szCs w:val="18"/>
        </w:rPr>
      </w:pPr>
    </w:p>
    <w:p w:rsidR="00574697" w:rsidP="00574697" w:rsidRDefault="00574697" w14:paraId="2FCDA27D" w14:textId="77777777">
      <w:pPr>
        <w:spacing w:after="160" w:line="259" w:lineRule="auto"/>
        <w:rPr>
          <w:szCs w:val="18"/>
        </w:rPr>
      </w:pPr>
      <w:r w:rsidRPr="00343A46">
        <w:rPr>
          <w:szCs w:val="18"/>
        </w:rPr>
        <w:t xml:space="preserve">Uit het onderzoek komt </w:t>
      </w:r>
      <w:r>
        <w:rPr>
          <w:szCs w:val="18"/>
        </w:rPr>
        <w:t>daarnaast</w:t>
      </w:r>
      <w:r w:rsidRPr="00343A46">
        <w:rPr>
          <w:szCs w:val="18"/>
        </w:rPr>
        <w:t xml:space="preserve"> naar voren dat functionarissen uit de meld- en klachtvoorzieningen</w:t>
      </w:r>
      <w:r>
        <w:rPr>
          <w:szCs w:val="18"/>
        </w:rPr>
        <w:t xml:space="preserve"> belemmerd worden in het uitvoeren van hun taken door</w:t>
      </w:r>
      <w:r w:rsidRPr="0015601B">
        <w:rPr>
          <w:bCs/>
          <w:iCs/>
          <w:szCs w:val="18"/>
        </w:rPr>
        <w:t xml:space="preserve"> beperkte </w:t>
      </w:r>
      <w:r>
        <w:rPr>
          <w:bCs/>
          <w:iCs/>
          <w:szCs w:val="18"/>
        </w:rPr>
        <w:t xml:space="preserve">beschikbare </w:t>
      </w:r>
      <w:r w:rsidRPr="0015601B">
        <w:rPr>
          <w:bCs/>
          <w:iCs/>
          <w:szCs w:val="18"/>
        </w:rPr>
        <w:t xml:space="preserve">tijd, rolonduidelijkheid of gebrek aan </w:t>
      </w:r>
      <w:r>
        <w:rPr>
          <w:bCs/>
          <w:iCs/>
          <w:szCs w:val="18"/>
        </w:rPr>
        <w:t xml:space="preserve">inhoudelijke </w:t>
      </w:r>
      <w:r w:rsidRPr="0015601B">
        <w:rPr>
          <w:bCs/>
          <w:iCs/>
          <w:szCs w:val="18"/>
        </w:rPr>
        <w:t>ondersteuning</w:t>
      </w:r>
      <w:r w:rsidRPr="00343A46">
        <w:rPr>
          <w:szCs w:val="18"/>
        </w:rPr>
        <w:t xml:space="preserve">. De onderzoekers raden aan om te werken aan de professionalisering van de voorzieningen, </w:t>
      </w:r>
      <w:r>
        <w:rPr>
          <w:szCs w:val="18"/>
        </w:rPr>
        <w:t>onder andere</w:t>
      </w:r>
      <w:r w:rsidRPr="00343A46">
        <w:rPr>
          <w:szCs w:val="18"/>
        </w:rPr>
        <w:t xml:space="preserve"> door te zorgen dat functionarissen </w:t>
      </w:r>
      <w:r>
        <w:rPr>
          <w:szCs w:val="18"/>
        </w:rPr>
        <w:t>de</w:t>
      </w:r>
      <w:r w:rsidRPr="00343A46">
        <w:rPr>
          <w:szCs w:val="18"/>
        </w:rPr>
        <w:t xml:space="preserve"> uren en ontwikkelmogelijkheden krijgen </w:t>
      </w:r>
      <w:r>
        <w:rPr>
          <w:szCs w:val="18"/>
        </w:rPr>
        <w:t xml:space="preserve">die zij </w:t>
      </w:r>
      <w:r w:rsidRPr="00A7055B">
        <w:rPr>
          <w:szCs w:val="18"/>
        </w:rPr>
        <w:t>nodig hebben om hun functie optimaal uit te voeren</w:t>
      </w:r>
      <w:r>
        <w:rPr>
          <w:szCs w:val="18"/>
        </w:rPr>
        <w:t xml:space="preserve"> (handelingsperspectief 2).</w:t>
      </w:r>
    </w:p>
    <w:p w:rsidR="00574697" w:rsidP="00574697" w:rsidRDefault="00574697" w14:paraId="7EDF69C7" w14:textId="77777777">
      <w:pPr>
        <w:rPr>
          <w:szCs w:val="18"/>
        </w:rPr>
      </w:pPr>
      <w:bookmarkStart w:name="_Hlk212804930" w:id="16"/>
      <w:r w:rsidRPr="00135017">
        <w:rPr>
          <w:szCs w:val="18"/>
        </w:rPr>
        <w:t xml:space="preserve">Het onderzoek laat </w:t>
      </w:r>
      <w:r>
        <w:rPr>
          <w:szCs w:val="18"/>
        </w:rPr>
        <w:t xml:space="preserve">verder </w:t>
      </w:r>
      <w:r w:rsidRPr="00135017">
        <w:rPr>
          <w:szCs w:val="18"/>
        </w:rPr>
        <w:t>zien dat meldingen en conflicten vaak worden afgehandeld buiten de formele voorzieningen om. Zo blijkt uit de enquêteresultaten dat studenten vaak een beroep doen op een docent (45%) of mentor (34%) en medewerkers op een leidinggevende (68%). Hoewel deze informele routes de toegankelijkheid vergroten, blijken de betrokkenen niet altijd toegerust om meldingen te begeleiden of op te volgen. De onderzoekers raden dan ook aan om te investeren in deze informele voorzieningen, bijvoorbeeld door leidinggevenden en medewerkers te trainen in de vaardigheden die zij nodig hebben als eerste aanspreekpunt en in hun signaalfunctie</w:t>
      </w:r>
      <w:r>
        <w:rPr>
          <w:szCs w:val="18"/>
        </w:rPr>
        <w:t xml:space="preserve"> (handelingsperspectief 3)</w:t>
      </w:r>
      <w:r w:rsidRPr="00135017">
        <w:rPr>
          <w:szCs w:val="18"/>
        </w:rPr>
        <w:t>.</w:t>
      </w:r>
      <w:bookmarkEnd w:id="16"/>
    </w:p>
    <w:p w:rsidR="00574697" w:rsidP="00574697" w:rsidRDefault="00574697" w14:paraId="5BE9E55C" w14:textId="77777777">
      <w:pPr>
        <w:rPr>
          <w:szCs w:val="18"/>
        </w:rPr>
      </w:pPr>
    </w:p>
    <w:p w:rsidRPr="00005D58" w:rsidR="00574697" w:rsidP="004C26A7" w:rsidRDefault="00574697" w14:paraId="3710F42E" w14:textId="77777777">
      <w:pPr>
        <w:keepNext/>
        <w:rPr>
          <w:i/>
          <w:iCs/>
          <w:szCs w:val="18"/>
        </w:rPr>
      </w:pPr>
      <w:bookmarkStart w:name="_Hlk212805012" w:id="17"/>
      <w:r w:rsidRPr="00005D58">
        <w:rPr>
          <w:i/>
          <w:iCs/>
          <w:szCs w:val="18"/>
        </w:rPr>
        <w:t>Extern meldpunt en anoniem melden</w:t>
      </w:r>
    </w:p>
    <w:p w:rsidRPr="00135017" w:rsidR="00574697" w:rsidP="00574697" w:rsidRDefault="00574697" w14:paraId="207468EC" w14:textId="0C17948A">
      <w:pPr>
        <w:rPr>
          <w:szCs w:val="18"/>
        </w:rPr>
      </w:pPr>
      <w:r>
        <w:rPr>
          <w:szCs w:val="18"/>
        </w:rPr>
        <w:t>I</w:t>
      </w:r>
      <w:r w:rsidRPr="00135017">
        <w:rPr>
          <w:szCs w:val="18"/>
        </w:rPr>
        <w:t>n het onderzoek</w:t>
      </w:r>
      <w:r>
        <w:rPr>
          <w:szCs w:val="18"/>
        </w:rPr>
        <w:t xml:space="preserve"> is </w:t>
      </w:r>
      <w:proofErr w:type="gramStart"/>
      <w:r>
        <w:rPr>
          <w:szCs w:val="18"/>
        </w:rPr>
        <w:t>conform</w:t>
      </w:r>
      <w:proofErr w:type="gramEnd"/>
      <w:r>
        <w:rPr>
          <w:szCs w:val="18"/>
        </w:rPr>
        <w:t xml:space="preserve"> een toezegging aan uw Kamer</w:t>
      </w:r>
      <w:r w:rsidRPr="00135017">
        <w:rPr>
          <w:rStyle w:val="Voetnootmarkering"/>
          <w:szCs w:val="18"/>
        </w:rPr>
        <w:footnoteReference w:id="14"/>
      </w:r>
      <w:r w:rsidRPr="00135017">
        <w:rPr>
          <w:szCs w:val="18"/>
        </w:rPr>
        <w:t xml:space="preserve"> ook gekeken naar de potentie van </w:t>
      </w:r>
      <w:bookmarkStart w:name="_Hlk212805429" w:id="18"/>
      <w:r w:rsidRPr="00135017">
        <w:rPr>
          <w:szCs w:val="18"/>
        </w:rPr>
        <w:t xml:space="preserve">een extern meldpunt en de mogelijkheid om anoniem te melden, met als doel de meldingsbereidheid te vergroten. Beide oplossingsrichtingen kennen zowel voor- als nadelen, zo blijkt uit dit onderzoek. </w:t>
      </w:r>
      <w:bookmarkEnd w:id="18"/>
      <w:r w:rsidRPr="00135017">
        <w:rPr>
          <w:szCs w:val="18"/>
        </w:rPr>
        <w:t xml:space="preserve">Een </w:t>
      </w:r>
      <w:r w:rsidRPr="00005D58">
        <w:rPr>
          <w:szCs w:val="18"/>
        </w:rPr>
        <w:t>extern meldpunt</w:t>
      </w:r>
      <w:r w:rsidRPr="00135017">
        <w:rPr>
          <w:szCs w:val="18"/>
        </w:rPr>
        <w:t xml:space="preserve"> kan de drempel verlagen voor studenten en medewerkers die het gevoel hebben dat zij binnen hun eigen instelling niet terecht kunnen.</w:t>
      </w:r>
      <w:r w:rsidRPr="00135017">
        <w:rPr>
          <w:rStyle w:val="Voetnootmarkering"/>
          <w:szCs w:val="18"/>
        </w:rPr>
        <w:footnoteReference w:id="15"/>
      </w:r>
      <w:r w:rsidRPr="008C4CE7" w:rsidR="008C4CE7">
        <w:rPr>
          <w:rStyle w:val="Voetnootmarkering"/>
        </w:rPr>
        <w:t>,</w:t>
      </w:r>
      <w:r>
        <w:rPr>
          <w:rStyle w:val="Voetnootmarkering"/>
          <w:szCs w:val="18"/>
        </w:rPr>
        <w:footnoteReference w:id="16"/>
      </w:r>
      <w:r w:rsidRPr="008C4CE7">
        <w:rPr>
          <w:rStyle w:val="Voetnootmarkering"/>
        </w:rPr>
        <w:t xml:space="preserve"> </w:t>
      </w:r>
      <w:r w:rsidRPr="00135017">
        <w:rPr>
          <w:szCs w:val="18"/>
        </w:rPr>
        <w:t xml:space="preserve">Nadeel is dat een extern meldpunt vaak onbekend is met de cultuur en context van de instelling. </w:t>
      </w:r>
      <w:r w:rsidRPr="00005D58">
        <w:rPr>
          <w:szCs w:val="18"/>
        </w:rPr>
        <w:t>Anoniem melden</w:t>
      </w:r>
      <w:r w:rsidRPr="00135017">
        <w:rPr>
          <w:szCs w:val="18"/>
        </w:rPr>
        <w:t xml:space="preserve"> kan een uitkomst bieden voor studenten en medewerkers die </w:t>
      </w:r>
      <w:r w:rsidRPr="00135017">
        <w:rPr>
          <w:szCs w:val="18"/>
        </w:rPr>
        <w:lastRenderedPageBreak/>
        <w:t xml:space="preserve">hun ervaring willen delen maar </w:t>
      </w:r>
      <w:r>
        <w:rPr>
          <w:szCs w:val="18"/>
        </w:rPr>
        <w:t>niet betrokken willen zijn bij</w:t>
      </w:r>
      <w:r w:rsidRPr="00135017">
        <w:rPr>
          <w:szCs w:val="18"/>
        </w:rPr>
        <w:t xml:space="preserve"> de opvolging ervan.</w:t>
      </w:r>
      <w:r w:rsidRPr="00135017">
        <w:rPr>
          <w:rStyle w:val="Voetnootmarkering"/>
          <w:szCs w:val="18"/>
        </w:rPr>
        <w:footnoteReference w:id="17"/>
      </w:r>
      <w:r w:rsidRPr="00135017">
        <w:rPr>
          <w:szCs w:val="18"/>
        </w:rPr>
        <w:t xml:space="preserve"> </w:t>
      </w:r>
      <w:r>
        <w:rPr>
          <w:szCs w:val="18"/>
        </w:rPr>
        <w:t xml:space="preserve">Daartegenover staat </w:t>
      </w:r>
      <w:r w:rsidRPr="00135017">
        <w:rPr>
          <w:szCs w:val="18"/>
        </w:rPr>
        <w:t xml:space="preserve">dat anonieme meldingen in de praktijk zelden tot sanctionering kunnen leiden aangezien </w:t>
      </w:r>
      <w:r>
        <w:rPr>
          <w:szCs w:val="18"/>
        </w:rPr>
        <w:t xml:space="preserve">een gesprek, hoor en </w:t>
      </w:r>
      <w:r w:rsidRPr="00135017">
        <w:rPr>
          <w:szCs w:val="18"/>
        </w:rPr>
        <w:t>wederhoor</w:t>
      </w:r>
      <w:r>
        <w:rPr>
          <w:szCs w:val="18"/>
        </w:rPr>
        <w:t xml:space="preserve"> en nazorg</w:t>
      </w:r>
      <w:r w:rsidRPr="00135017">
        <w:rPr>
          <w:szCs w:val="18"/>
        </w:rPr>
        <w:t xml:space="preserve"> niet mogelijk </w:t>
      </w:r>
      <w:r>
        <w:rPr>
          <w:szCs w:val="18"/>
        </w:rPr>
        <w:t>zijn. M</w:t>
      </w:r>
      <w:r w:rsidRPr="00135017">
        <w:rPr>
          <w:szCs w:val="18"/>
        </w:rPr>
        <w:t xml:space="preserve">et </w:t>
      </w:r>
      <w:r>
        <w:rPr>
          <w:szCs w:val="18"/>
        </w:rPr>
        <w:t xml:space="preserve">het </w:t>
      </w:r>
      <w:r w:rsidRPr="00135017">
        <w:rPr>
          <w:szCs w:val="18"/>
        </w:rPr>
        <w:t>ontbreken hiervan</w:t>
      </w:r>
      <w:r>
        <w:rPr>
          <w:szCs w:val="18"/>
        </w:rPr>
        <w:t xml:space="preserve"> kan mogelijk geen compleet beeld van de situatie ontstaan en is het </w:t>
      </w:r>
      <w:r w:rsidRPr="00135017">
        <w:rPr>
          <w:szCs w:val="18"/>
        </w:rPr>
        <w:t>lastig</w:t>
      </w:r>
      <w:r>
        <w:rPr>
          <w:szCs w:val="18"/>
        </w:rPr>
        <w:t>er</w:t>
      </w:r>
      <w:r w:rsidRPr="00135017">
        <w:rPr>
          <w:szCs w:val="18"/>
        </w:rPr>
        <w:t xml:space="preserve"> voor de beklaagde </w:t>
      </w:r>
      <w:r>
        <w:rPr>
          <w:szCs w:val="18"/>
        </w:rPr>
        <w:t>om zich</w:t>
      </w:r>
      <w:r w:rsidRPr="00135017">
        <w:rPr>
          <w:szCs w:val="18"/>
        </w:rPr>
        <w:t xml:space="preserve"> voldoende </w:t>
      </w:r>
      <w:r>
        <w:rPr>
          <w:szCs w:val="18"/>
        </w:rPr>
        <w:t>te</w:t>
      </w:r>
      <w:r w:rsidRPr="00135017">
        <w:rPr>
          <w:szCs w:val="18"/>
        </w:rPr>
        <w:t xml:space="preserve"> verweren. </w:t>
      </w:r>
    </w:p>
    <w:p w:rsidRPr="00135017" w:rsidR="00574697" w:rsidP="00574697" w:rsidRDefault="00574697" w14:paraId="2CE9E1E7" w14:textId="77777777">
      <w:pPr>
        <w:rPr>
          <w:szCs w:val="18"/>
        </w:rPr>
      </w:pPr>
    </w:p>
    <w:p w:rsidR="00574697" w:rsidP="00574697" w:rsidRDefault="00574697" w14:paraId="238C2F4A" w14:textId="77777777">
      <w:pPr>
        <w:rPr>
          <w:szCs w:val="18"/>
        </w:rPr>
      </w:pPr>
      <w:r>
        <w:rPr>
          <w:szCs w:val="18"/>
        </w:rPr>
        <w:t>Zoals</w:t>
      </w:r>
      <w:r w:rsidRPr="00135017">
        <w:rPr>
          <w:szCs w:val="18"/>
        </w:rPr>
        <w:t xml:space="preserve"> toegezegd in de integrale aanpak, </w:t>
      </w:r>
      <w:r>
        <w:rPr>
          <w:szCs w:val="18"/>
        </w:rPr>
        <w:t xml:space="preserve">is in het onderzoek naar meld- en klachtprocedures </w:t>
      </w:r>
      <w:r w:rsidRPr="00135017">
        <w:rPr>
          <w:szCs w:val="18"/>
        </w:rPr>
        <w:t xml:space="preserve">ook gekeken naar de rol van de Vertrouwensinspectie. De onderzoekers concluderen dat de Vertrouwensinspectie binnen het huidige stelsel een rol kan spelen </w:t>
      </w:r>
      <w:r>
        <w:rPr>
          <w:szCs w:val="18"/>
        </w:rPr>
        <w:t>bij</w:t>
      </w:r>
      <w:r w:rsidRPr="00135017">
        <w:rPr>
          <w:szCs w:val="18"/>
        </w:rPr>
        <w:t xml:space="preserve"> de meld- en klachtvoorzieningen </w:t>
      </w:r>
      <w:r>
        <w:rPr>
          <w:szCs w:val="18"/>
        </w:rPr>
        <w:t>van</w:t>
      </w:r>
      <w:r w:rsidRPr="00135017">
        <w:rPr>
          <w:szCs w:val="18"/>
        </w:rPr>
        <w:t xml:space="preserve"> het hoger onderwijs. Om te zorgen dat instellingen optimaal gebruik maken van deze expertise raden de onderzoekers aan om de bekendheid en het bereik van de instantie te vergroten</w:t>
      </w:r>
      <w:r>
        <w:rPr>
          <w:szCs w:val="18"/>
        </w:rPr>
        <w:t xml:space="preserve"> (handelingsperspectief 7)</w:t>
      </w:r>
      <w:r w:rsidRPr="00135017">
        <w:rPr>
          <w:szCs w:val="18"/>
        </w:rPr>
        <w:t xml:space="preserve">. </w:t>
      </w:r>
    </w:p>
    <w:bookmarkEnd w:id="17"/>
    <w:p w:rsidR="00574697" w:rsidP="00574697" w:rsidRDefault="00574697" w14:paraId="53FEF197" w14:textId="77777777">
      <w:pPr>
        <w:rPr>
          <w:szCs w:val="18"/>
        </w:rPr>
      </w:pPr>
    </w:p>
    <w:p w:rsidR="005372BB" w:rsidP="005372BB" w:rsidRDefault="00574697" w14:paraId="4B22265A" w14:textId="77777777">
      <w:pPr>
        <w:rPr>
          <w:szCs w:val="18"/>
        </w:rPr>
      </w:pPr>
      <w:r w:rsidRPr="00135017">
        <w:rPr>
          <w:szCs w:val="18"/>
        </w:rPr>
        <w:t xml:space="preserve">In het onderzoek wordt </w:t>
      </w:r>
      <w:r>
        <w:rPr>
          <w:szCs w:val="18"/>
        </w:rPr>
        <w:t>tenslotte aanbevolen</w:t>
      </w:r>
      <w:r w:rsidRPr="00135017">
        <w:rPr>
          <w:szCs w:val="18"/>
        </w:rPr>
        <w:t xml:space="preserve"> om </w:t>
      </w:r>
      <w:r>
        <w:rPr>
          <w:szCs w:val="18"/>
        </w:rPr>
        <w:t xml:space="preserve">meer duidelijkheid te creëren over de reikwijdte van klacht- en meldvoorzieningen voor studenten (handelingsperspectief 6), specifiek als het gaat om situaties die zich voordoen op het snijvlak van verenigings- en instellingscontext. Bij de uitwerking van mijn wetsvoorstel rond de zorgplicht veiligheid in het vervolgonderwijs neem ik dit mee. </w:t>
      </w:r>
      <w:bookmarkStart w:name="_Hlk212635626" w:id="19"/>
      <w:r w:rsidRPr="00135017">
        <w:rPr>
          <w:szCs w:val="18"/>
        </w:rPr>
        <w:t>Van belang is om hierbij te melden dat stud</w:t>
      </w:r>
      <w:r>
        <w:rPr>
          <w:szCs w:val="18"/>
        </w:rPr>
        <w:t>ie</w:t>
      </w:r>
      <w:r w:rsidRPr="00135017">
        <w:rPr>
          <w:szCs w:val="18"/>
        </w:rPr>
        <w:t>-</w:t>
      </w:r>
      <w:r>
        <w:rPr>
          <w:szCs w:val="18"/>
        </w:rPr>
        <w:t xml:space="preserve"> en stude</w:t>
      </w:r>
      <w:r w:rsidRPr="00135017">
        <w:rPr>
          <w:szCs w:val="18"/>
        </w:rPr>
        <w:t xml:space="preserve">ntenverenigingen zelfstandige organisaties zijn en juridisch gezien niet onder de reikwijdte van de instelling vallen. </w:t>
      </w:r>
      <w:r>
        <w:rPr>
          <w:szCs w:val="18"/>
        </w:rPr>
        <w:t>O</w:t>
      </w:r>
      <w:r w:rsidRPr="00135017">
        <w:rPr>
          <w:szCs w:val="18"/>
        </w:rPr>
        <w:t>nderwijsinstelling</w:t>
      </w:r>
      <w:r>
        <w:rPr>
          <w:szCs w:val="18"/>
        </w:rPr>
        <w:t>en</w:t>
      </w:r>
      <w:r w:rsidRPr="00135017">
        <w:rPr>
          <w:szCs w:val="18"/>
        </w:rPr>
        <w:t xml:space="preserve"> k</w:t>
      </w:r>
      <w:r>
        <w:rPr>
          <w:szCs w:val="18"/>
        </w:rPr>
        <w:t>unnen een eventuele subsidie</w:t>
      </w:r>
      <w:r w:rsidRPr="00135017">
        <w:rPr>
          <w:szCs w:val="18"/>
        </w:rPr>
        <w:t>relatie</w:t>
      </w:r>
      <w:r>
        <w:rPr>
          <w:szCs w:val="18"/>
        </w:rPr>
        <w:t xml:space="preserve"> tijdelijk stopzetten of</w:t>
      </w:r>
      <w:r w:rsidRPr="00135017">
        <w:rPr>
          <w:szCs w:val="18"/>
        </w:rPr>
        <w:t xml:space="preserve"> beëindigen, maar de stud</w:t>
      </w:r>
      <w:r>
        <w:rPr>
          <w:szCs w:val="18"/>
        </w:rPr>
        <w:t>ie</w:t>
      </w:r>
      <w:r w:rsidRPr="00135017">
        <w:rPr>
          <w:szCs w:val="18"/>
        </w:rPr>
        <w:t>-</w:t>
      </w:r>
      <w:r>
        <w:rPr>
          <w:szCs w:val="18"/>
        </w:rPr>
        <w:t xml:space="preserve"> of stud</w:t>
      </w:r>
      <w:r w:rsidRPr="00135017">
        <w:rPr>
          <w:szCs w:val="18"/>
        </w:rPr>
        <w:t>entenvereniging is en blijft zelf verantwoordelijk voor sociale veiligheid en eventuele sanctionering en incidentenafhandeling daaromtrent.</w:t>
      </w:r>
      <w:bookmarkStart w:name="_Hlk212805632" w:id="20"/>
      <w:bookmarkStart w:name="_Hlk212805677" w:id="21"/>
      <w:bookmarkEnd w:id="19"/>
    </w:p>
    <w:p w:rsidR="005372BB" w:rsidP="005372BB" w:rsidRDefault="005372BB" w14:paraId="69240304" w14:textId="77777777">
      <w:pPr>
        <w:rPr>
          <w:szCs w:val="18"/>
        </w:rPr>
      </w:pPr>
    </w:p>
    <w:p w:rsidRPr="005372BB" w:rsidR="00574697" w:rsidP="005372BB" w:rsidRDefault="00574697" w14:paraId="54680538" w14:textId="005C1F28">
      <w:pPr>
        <w:rPr>
          <w:szCs w:val="18"/>
        </w:rPr>
      </w:pPr>
      <w:r w:rsidRPr="004C26A7">
        <w:rPr>
          <w:b/>
          <w:bCs/>
          <w:szCs w:val="18"/>
        </w:rPr>
        <w:t>Opvolging</w:t>
      </w:r>
      <w:r w:rsidRPr="004C26A7" w:rsidR="00BF5BFA">
        <w:rPr>
          <w:b/>
          <w:bCs/>
          <w:szCs w:val="18"/>
        </w:rPr>
        <w:t xml:space="preserve"> van het onderzoek</w:t>
      </w:r>
      <w:r w:rsidRPr="004C26A7">
        <w:rPr>
          <w:b/>
          <w:bCs/>
          <w:szCs w:val="18"/>
        </w:rPr>
        <w:t xml:space="preserve"> </w:t>
      </w:r>
      <w:r w:rsidRPr="004C26A7">
        <w:rPr>
          <w:b/>
          <w:bCs/>
          <w:szCs w:val="18"/>
        </w:rPr>
        <w:br/>
      </w:r>
      <w:bookmarkEnd w:id="20"/>
      <w:r w:rsidRPr="00135017">
        <w:rPr>
          <w:szCs w:val="18"/>
        </w:rPr>
        <w:t xml:space="preserve">De handelingsperspectieven </w:t>
      </w:r>
      <w:r>
        <w:rPr>
          <w:szCs w:val="18"/>
        </w:rPr>
        <w:t>bieden de</w:t>
      </w:r>
      <w:r w:rsidRPr="00135017">
        <w:rPr>
          <w:szCs w:val="18"/>
        </w:rPr>
        <w:t xml:space="preserve"> instellingen</w:t>
      </w:r>
      <w:r>
        <w:rPr>
          <w:szCs w:val="18"/>
        </w:rPr>
        <w:t>, in aanvulling op de lopende acties</w:t>
      </w:r>
      <w:r w:rsidR="005372BB">
        <w:rPr>
          <w:rStyle w:val="Voetnootmarkering"/>
          <w:szCs w:val="18"/>
        </w:rPr>
        <w:footnoteReference w:id="18"/>
      </w:r>
      <w:r>
        <w:rPr>
          <w:szCs w:val="18"/>
        </w:rPr>
        <w:t>,</w:t>
      </w:r>
      <w:r w:rsidRPr="00135017">
        <w:rPr>
          <w:szCs w:val="18"/>
        </w:rPr>
        <w:t xml:space="preserve"> </w:t>
      </w:r>
      <w:r>
        <w:rPr>
          <w:szCs w:val="18"/>
        </w:rPr>
        <w:t>goede handvatten</w:t>
      </w:r>
      <w:r w:rsidRPr="00135017">
        <w:rPr>
          <w:szCs w:val="18"/>
        </w:rPr>
        <w:t xml:space="preserve"> om de sociale veiligheid onder hun studenten en medewerkers te verbeteren. </w:t>
      </w:r>
      <w:r>
        <w:rPr>
          <w:szCs w:val="18"/>
        </w:rPr>
        <w:t xml:space="preserve">De handelingsperspectieven zijn volgens het onderzoek relevant voor </w:t>
      </w:r>
      <w:r w:rsidRPr="006728A9">
        <w:rPr>
          <w:szCs w:val="18"/>
          <w:u w:val="single"/>
        </w:rPr>
        <w:t>alle</w:t>
      </w:r>
      <w:r w:rsidRPr="009405B0">
        <w:rPr>
          <w:szCs w:val="18"/>
        </w:rPr>
        <w:t xml:space="preserve"> </w:t>
      </w:r>
      <w:proofErr w:type="spellStart"/>
      <w:r>
        <w:rPr>
          <w:szCs w:val="18"/>
        </w:rPr>
        <w:t>hogeronderwijsinstellingen</w:t>
      </w:r>
      <w:proofErr w:type="spellEnd"/>
      <w:r>
        <w:rPr>
          <w:szCs w:val="18"/>
        </w:rPr>
        <w:t xml:space="preserve">. Tegelijkertijd constateren de onderzoekers duidelijke verschillen in hoe instellingen hun meld- en klachtvoorzieningen hebben ingericht. Sommige instellingen hebben bepaalde onderdelen adequaat ingericht en andere zijn nog volop in ontwikkeling. </w:t>
      </w:r>
      <w:bookmarkStart w:name="_Hlk214626289" w:id="22"/>
      <w:r w:rsidDel="006728A9">
        <w:rPr>
          <w:szCs w:val="18"/>
        </w:rPr>
        <w:t xml:space="preserve">Er is </w:t>
      </w:r>
      <w:r>
        <w:rPr>
          <w:szCs w:val="18"/>
        </w:rPr>
        <w:t xml:space="preserve">volgens de onderzoekers </w:t>
      </w:r>
      <w:r w:rsidDel="006728A9">
        <w:rPr>
          <w:szCs w:val="18"/>
        </w:rPr>
        <w:t xml:space="preserve">dan ook niet één uniforme aanpak die voor iedere instelling werkt. </w:t>
      </w:r>
      <w:r>
        <w:rPr>
          <w:szCs w:val="18"/>
        </w:rPr>
        <w:t>Het is daarom aan de instellingen, meld- en klachtfunctionarissen en beleidsmedewerkers sociale veiligheid om te bepalen welke acties relevant en passend zijn voor de desbetreffende instelling.</w:t>
      </w:r>
      <w:bookmarkEnd w:id="22"/>
      <w:r w:rsidRPr="006728A9">
        <w:rPr>
          <w:szCs w:val="18"/>
        </w:rPr>
        <w:t xml:space="preserve"> </w:t>
      </w:r>
      <w:r>
        <w:rPr>
          <w:szCs w:val="18"/>
        </w:rPr>
        <w:t xml:space="preserve">Deze afweging geldt ook voor het instellen van een extern meldpunt en </w:t>
      </w:r>
      <w:r w:rsidR="00256C48">
        <w:rPr>
          <w:szCs w:val="18"/>
        </w:rPr>
        <w:t xml:space="preserve">het </w:t>
      </w:r>
      <w:r>
        <w:rPr>
          <w:szCs w:val="18"/>
        </w:rPr>
        <w:t xml:space="preserve">mogelijk maken van anoniem melden. </w:t>
      </w:r>
    </w:p>
    <w:p w:rsidR="00574697" w:rsidP="00574697" w:rsidRDefault="00574697" w14:paraId="359D104F" w14:textId="77777777">
      <w:pPr>
        <w:rPr>
          <w:szCs w:val="18"/>
        </w:rPr>
      </w:pPr>
    </w:p>
    <w:p w:rsidR="00574697" w:rsidP="00574697" w:rsidRDefault="00574697" w14:paraId="65876DCE" w14:textId="693B6FFA">
      <w:pPr>
        <w:rPr>
          <w:szCs w:val="18"/>
          <w:vertAlign w:val="superscript"/>
        </w:rPr>
      </w:pPr>
      <w:bookmarkStart w:name="_Hlk214625828" w:id="23"/>
      <w:r w:rsidRPr="00B30100">
        <w:rPr>
          <w:szCs w:val="18"/>
        </w:rPr>
        <w:t xml:space="preserve">De koepels hebben </w:t>
      </w:r>
      <w:r w:rsidR="00BF5BFA">
        <w:rPr>
          <w:szCs w:val="18"/>
        </w:rPr>
        <w:t>toegezegd</w:t>
      </w:r>
      <w:r w:rsidRPr="00B30100">
        <w:rPr>
          <w:szCs w:val="18"/>
        </w:rPr>
        <w:t xml:space="preserve"> de rapportages en handelingsperspectieven </w:t>
      </w:r>
      <w:r w:rsidR="00BF5BFA">
        <w:rPr>
          <w:szCs w:val="18"/>
        </w:rPr>
        <w:t xml:space="preserve">te </w:t>
      </w:r>
      <w:r w:rsidRPr="00B30100">
        <w:rPr>
          <w:szCs w:val="18"/>
        </w:rPr>
        <w:t xml:space="preserve">zullen bespreken met de instellingen, en hiermee aan de slag </w:t>
      </w:r>
      <w:r w:rsidR="00BF5BFA">
        <w:rPr>
          <w:szCs w:val="18"/>
        </w:rPr>
        <w:t xml:space="preserve">te </w:t>
      </w:r>
      <w:r w:rsidRPr="00B30100">
        <w:rPr>
          <w:szCs w:val="18"/>
        </w:rPr>
        <w:t>gaan</w:t>
      </w:r>
      <w:r>
        <w:rPr>
          <w:szCs w:val="18"/>
        </w:rPr>
        <w:t xml:space="preserve">. Ik heb er vertrouwen in en reken </w:t>
      </w:r>
      <w:r w:rsidR="00535FFA">
        <w:rPr>
          <w:szCs w:val="18"/>
        </w:rPr>
        <w:t>erop</w:t>
      </w:r>
      <w:r>
        <w:rPr>
          <w:szCs w:val="18"/>
        </w:rPr>
        <w:t xml:space="preserve"> dat de instellingen </w:t>
      </w:r>
      <w:r w:rsidRPr="00135017">
        <w:rPr>
          <w:szCs w:val="18"/>
        </w:rPr>
        <w:t>met de geboden handelingsperspectieven aan de slag gaan</w:t>
      </w:r>
      <w:r>
        <w:rPr>
          <w:szCs w:val="18"/>
        </w:rPr>
        <w:t>, passend bij de instelling.</w:t>
      </w:r>
      <w:bookmarkEnd w:id="21"/>
      <w:r w:rsidRPr="002A482C">
        <w:rPr>
          <w:szCs w:val="18"/>
        </w:rPr>
        <w:t xml:space="preserve"> </w:t>
      </w:r>
      <w:bookmarkEnd w:id="23"/>
      <w:r w:rsidRPr="00135017">
        <w:rPr>
          <w:szCs w:val="18"/>
        </w:rPr>
        <w:t>Om de handelingsperspectieven verder te brengen kunnen de instellingen</w:t>
      </w:r>
      <w:r>
        <w:rPr>
          <w:szCs w:val="18"/>
        </w:rPr>
        <w:t xml:space="preserve"> </w:t>
      </w:r>
      <w:r w:rsidR="00BF5BFA">
        <w:rPr>
          <w:szCs w:val="18"/>
        </w:rPr>
        <w:t xml:space="preserve">desgewenst </w:t>
      </w:r>
      <w:r>
        <w:rPr>
          <w:szCs w:val="18"/>
        </w:rPr>
        <w:lastRenderedPageBreak/>
        <w:t>een aanvraag indienen bij het</w:t>
      </w:r>
      <w:r w:rsidRPr="00135017">
        <w:rPr>
          <w:szCs w:val="18"/>
        </w:rPr>
        <w:t xml:space="preserve"> landelijke subsidieprogramma sociale veiligheid</w:t>
      </w:r>
      <w:r>
        <w:rPr>
          <w:szCs w:val="18"/>
        </w:rPr>
        <w:t xml:space="preserve"> </w:t>
      </w:r>
      <w:r>
        <w:t>in het hoger onderwijs en de wetenschap, dat wordt uitgevoerd door de regiegroep Sociale Veiligheid</w:t>
      </w:r>
      <w:r w:rsidRPr="00135017">
        <w:rPr>
          <w:szCs w:val="18"/>
        </w:rPr>
        <w:t>, bijvoorbeeld voor initiatieven voor de ontwikkeling van trainingen en hand</w:t>
      </w:r>
      <w:r w:rsidR="00BF5BFA">
        <w:rPr>
          <w:szCs w:val="18"/>
        </w:rPr>
        <w:t>reikingen</w:t>
      </w:r>
      <w:r w:rsidRPr="00135017">
        <w:rPr>
          <w:szCs w:val="18"/>
        </w:rPr>
        <w:t>.</w:t>
      </w:r>
      <w:r>
        <w:rPr>
          <w:rStyle w:val="Voetnootmarkering"/>
          <w:szCs w:val="18"/>
        </w:rPr>
        <w:footnoteReference w:id="19"/>
      </w:r>
      <w:r w:rsidRPr="00135017">
        <w:rPr>
          <w:szCs w:val="18"/>
        </w:rPr>
        <w:t xml:space="preserve"> Ook de middelen voor uitvoering van de afspraken ten aanzien van sociale veiligheid in het Bestuursakkoord hoger onderwijs en wetenschap </w:t>
      </w:r>
      <w:r w:rsidR="00BF5BFA">
        <w:rPr>
          <w:szCs w:val="18"/>
        </w:rPr>
        <w:t xml:space="preserve">kunnen </w:t>
      </w:r>
      <w:r w:rsidRPr="00135017">
        <w:rPr>
          <w:szCs w:val="18"/>
        </w:rPr>
        <w:t>door onderwijsinstellingen hieraan worden besteed.</w:t>
      </w:r>
      <w:r w:rsidRPr="00135017">
        <w:rPr>
          <w:szCs w:val="18"/>
          <w:vertAlign w:val="superscript"/>
        </w:rPr>
        <w:t>9</w:t>
      </w:r>
    </w:p>
    <w:p w:rsidR="00574697" w:rsidP="00574697" w:rsidRDefault="00574697" w14:paraId="178C6024" w14:textId="77777777">
      <w:pPr>
        <w:rPr>
          <w:szCs w:val="18"/>
          <w:vertAlign w:val="superscript"/>
        </w:rPr>
      </w:pPr>
    </w:p>
    <w:p w:rsidRPr="008266AE" w:rsidR="00574697" w:rsidP="004C26A7" w:rsidRDefault="00574697" w14:paraId="7F50F28E" w14:textId="77777777">
      <w:pPr>
        <w:keepNext/>
        <w:rPr>
          <w:i/>
          <w:iCs/>
          <w:szCs w:val="18"/>
        </w:rPr>
      </w:pPr>
      <w:r>
        <w:rPr>
          <w:i/>
          <w:iCs/>
          <w:szCs w:val="18"/>
        </w:rPr>
        <w:t>Vertrouwensinspectie</w:t>
      </w:r>
    </w:p>
    <w:p w:rsidRPr="00326276" w:rsidR="00574697" w:rsidP="00574697" w:rsidRDefault="00574697" w14:paraId="5F763B9A" w14:textId="18418D86">
      <w:pPr>
        <w:rPr>
          <w:szCs w:val="18"/>
        </w:rPr>
      </w:pPr>
      <w:r>
        <w:rPr>
          <w:szCs w:val="18"/>
        </w:rPr>
        <w:t>Naar aanleiding</w:t>
      </w:r>
      <w:r w:rsidRPr="00AA7521">
        <w:rPr>
          <w:szCs w:val="18"/>
        </w:rPr>
        <w:t xml:space="preserve"> van</w:t>
      </w:r>
      <w:r>
        <w:rPr>
          <w:szCs w:val="18"/>
        </w:rPr>
        <w:t xml:space="preserve"> het </w:t>
      </w:r>
      <w:r w:rsidRPr="00AA7521">
        <w:rPr>
          <w:szCs w:val="18"/>
        </w:rPr>
        <w:t xml:space="preserve">onderzoek </w:t>
      </w:r>
      <w:r>
        <w:rPr>
          <w:szCs w:val="18"/>
        </w:rPr>
        <w:t>ga ik i</w:t>
      </w:r>
      <w:r w:rsidRPr="00AA7521">
        <w:rPr>
          <w:szCs w:val="18"/>
        </w:rPr>
        <w:t xml:space="preserve">n gesprek met </w:t>
      </w:r>
      <w:r>
        <w:rPr>
          <w:szCs w:val="18"/>
        </w:rPr>
        <w:t xml:space="preserve">de </w:t>
      </w:r>
      <w:r w:rsidRPr="00AA7521">
        <w:rPr>
          <w:szCs w:val="18"/>
        </w:rPr>
        <w:t>Vertrouwensinspectie</w:t>
      </w:r>
      <w:r w:rsidR="00BF5BFA">
        <w:rPr>
          <w:szCs w:val="18"/>
        </w:rPr>
        <w:t xml:space="preserve"> om samen te </w:t>
      </w:r>
      <w:r w:rsidRPr="00AA7521">
        <w:rPr>
          <w:szCs w:val="18"/>
        </w:rPr>
        <w:t xml:space="preserve">bekijken hoe de bekendheid van de Vertrouwensinspectie </w:t>
      </w:r>
      <w:r w:rsidR="00BF5BFA">
        <w:rPr>
          <w:szCs w:val="18"/>
        </w:rPr>
        <w:t>kan worden vergroot</w:t>
      </w:r>
      <w:r w:rsidRPr="00AA7521">
        <w:rPr>
          <w:szCs w:val="18"/>
        </w:rPr>
        <w:t xml:space="preserve">. Daarbij is het goed te benoemen dat de Vertrouwensinspectie </w:t>
      </w:r>
      <w:r>
        <w:rPr>
          <w:szCs w:val="18"/>
        </w:rPr>
        <w:t>een grotere rol zal spelen en daarmee meer bekendheid zal generen op de instellingen</w:t>
      </w:r>
      <w:r w:rsidRPr="00AA7521">
        <w:rPr>
          <w:szCs w:val="18"/>
        </w:rPr>
        <w:t xml:space="preserve"> als het wetsvoorstel Vrij en Veilig Onderwijs</w:t>
      </w:r>
      <w:r>
        <w:rPr>
          <w:szCs w:val="18"/>
        </w:rPr>
        <w:t xml:space="preserve"> in</w:t>
      </w:r>
      <w:r w:rsidR="00BF5BFA">
        <w:rPr>
          <w:szCs w:val="18"/>
        </w:rPr>
        <w:t xml:space="preserve"> </w:t>
      </w:r>
      <w:r>
        <w:rPr>
          <w:szCs w:val="18"/>
        </w:rPr>
        <w:t xml:space="preserve">werking treedt. Hierin wordt </w:t>
      </w:r>
      <w:r w:rsidRPr="00AA7521">
        <w:rPr>
          <w:szCs w:val="18"/>
        </w:rPr>
        <w:t>o</w:t>
      </w:r>
      <w:r>
        <w:rPr>
          <w:szCs w:val="18"/>
        </w:rPr>
        <w:t>nder andere</w:t>
      </w:r>
      <w:r w:rsidRPr="00AA7521">
        <w:rPr>
          <w:szCs w:val="18"/>
        </w:rPr>
        <w:t xml:space="preserve"> de meld- en overlegplicht</w:t>
      </w:r>
      <w:r>
        <w:rPr>
          <w:szCs w:val="18"/>
        </w:rPr>
        <w:t>,</w:t>
      </w:r>
      <w:r w:rsidRPr="00AA7521">
        <w:rPr>
          <w:szCs w:val="18"/>
        </w:rPr>
        <w:t xml:space="preserve"> die nu geldt voor signalen van seksueel misbruik</w:t>
      </w:r>
      <w:r>
        <w:rPr>
          <w:szCs w:val="18"/>
        </w:rPr>
        <w:t xml:space="preserve"> bij minderjarigen</w:t>
      </w:r>
      <w:r w:rsidRPr="00AA7521">
        <w:rPr>
          <w:szCs w:val="18"/>
        </w:rPr>
        <w:t xml:space="preserve">, uitgebreid naar seksuele intimidatie en naar meerderjarigen. </w:t>
      </w:r>
    </w:p>
    <w:p w:rsidRPr="00135017" w:rsidR="00574697" w:rsidP="00574697" w:rsidRDefault="00574697" w14:paraId="55D97343" w14:textId="77777777">
      <w:pPr>
        <w:rPr>
          <w:szCs w:val="18"/>
        </w:rPr>
      </w:pPr>
    </w:p>
    <w:p w:rsidRPr="00010071" w:rsidR="00574697" w:rsidP="00574697" w:rsidRDefault="00574697" w14:paraId="1227B5E6" w14:textId="77777777">
      <w:pPr>
        <w:keepNext/>
        <w:rPr>
          <w:i/>
          <w:iCs/>
          <w:szCs w:val="18"/>
        </w:rPr>
      </w:pPr>
      <w:r w:rsidRPr="00010071">
        <w:rPr>
          <w:i/>
          <w:iCs/>
          <w:szCs w:val="18"/>
        </w:rPr>
        <w:t>Meldingsdrempel seksueel grensoverschrijdend gedrag</w:t>
      </w:r>
    </w:p>
    <w:p w:rsidRPr="00806547" w:rsidR="00574697" w:rsidP="00574697" w:rsidRDefault="00574697" w14:paraId="1879E2E4" w14:textId="1C92E8A4">
      <w:pPr>
        <w:rPr>
          <w:szCs w:val="18"/>
        </w:rPr>
      </w:pPr>
      <w:r w:rsidRPr="00135017">
        <w:rPr>
          <w:szCs w:val="18"/>
        </w:rPr>
        <w:t xml:space="preserve">In het kader van de opvolging van dit onderzoek ga ik ook graag nader in op de </w:t>
      </w:r>
      <w:r>
        <w:rPr>
          <w:szCs w:val="18"/>
        </w:rPr>
        <w:t xml:space="preserve">wijze waarop ik invulling geef aan de </w:t>
      </w:r>
      <w:r w:rsidRPr="00135017">
        <w:rPr>
          <w:szCs w:val="18"/>
        </w:rPr>
        <w:t xml:space="preserve">motie van het lid Beckerman (SP), die de regering verzoekt om </w:t>
      </w:r>
      <w:r w:rsidR="0024743D">
        <w:rPr>
          <w:szCs w:val="18"/>
        </w:rPr>
        <w:t>‘</w:t>
      </w:r>
      <w:r w:rsidRPr="00135017">
        <w:rPr>
          <w:szCs w:val="18"/>
        </w:rPr>
        <w:t xml:space="preserve">samen met de </w:t>
      </w:r>
      <w:proofErr w:type="spellStart"/>
      <w:r w:rsidRPr="00135017">
        <w:rPr>
          <w:szCs w:val="18"/>
        </w:rPr>
        <w:t>hogeronderwijsinstellingen</w:t>
      </w:r>
      <w:proofErr w:type="spellEnd"/>
      <w:r w:rsidRPr="00135017">
        <w:rPr>
          <w:szCs w:val="18"/>
        </w:rPr>
        <w:t xml:space="preserve"> een plan te maken om de meldingsdrempel bij seksueel grensoverschrijdend gedrag te verlagen, daarbij studentes actief te betrekken en dit jaarlijks te evalueren</w:t>
      </w:r>
      <w:r w:rsidR="0024743D">
        <w:rPr>
          <w:szCs w:val="18"/>
        </w:rPr>
        <w:t>’</w:t>
      </w:r>
      <w:r>
        <w:rPr>
          <w:szCs w:val="18"/>
        </w:rPr>
        <w:t>.</w:t>
      </w:r>
      <w:r>
        <w:rPr>
          <w:rStyle w:val="Voetnootmarkering"/>
          <w:szCs w:val="18"/>
        </w:rPr>
        <w:footnoteReference w:id="20"/>
      </w:r>
      <w:r w:rsidRPr="00135017">
        <w:rPr>
          <w:szCs w:val="18"/>
        </w:rPr>
        <w:t xml:space="preserve"> </w:t>
      </w:r>
      <w:bookmarkStart w:name="_Hlk214889999" w:id="24"/>
      <w:r>
        <w:rPr>
          <w:szCs w:val="18"/>
        </w:rPr>
        <w:t>Hierbij heb ik aangegeven dat ik deze motie beschouw als onderdeel van het onderzoek naar meld- en klachtvoorzieningen dat ik met betrokkenheid van de sector heb uitgevoerd, en de opvolging daarvan</w:t>
      </w:r>
      <w:bookmarkEnd w:id="24"/>
      <w:r>
        <w:rPr>
          <w:szCs w:val="18"/>
        </w:rPr>
        <w:t>. In het onderzoek</w:t>
      </w:r>
      <w:r w:rsidRPr="00135017">
        <w:rPr>
          <w:szCs w:val="18"/>
        </w:rPr>
        <w:t xml:space="preserve"> </w:t>
      </w:r>
      <w:r>
        <w:rPr>
          <w:szCs w:val="18"/>
        </w:rPr>
        <w:t xml:space="preserve">worden </w:t>
      </w:r>
      <w:r w:rsidRPr="00135017">
        <w:rPr>
          <w:szCs w:val="18"/>
        </w:rPr>
        <w:t>mogelijkheden geschetst om de</w:t>
      </w:r>
      <w:r>
        <w:rPr>
          <w:szCs w:val="18"/>
        </w:rPr>
        <w:t xml:space="preserve"> lage meldingsbereidheid</w:t>
      </w:r>
      <w:r w:rsidRPr="00135017">
        <w:rPr>
          <w:szCs w:val="18"/>
        </w:rPr>
        <w:t xml:space="preserve"> aan te pakken</w:t>
      </w:r>
      <w:r>
        <w:rPr>
          <w:szCs w:val="18"/>
        </w:rPr>
        <w:t xml:space="preserve">, bijvoorbeeld door helder te communiceren waarvoor </w:t>
      </w:r>
      <w:r w:rsidRPr="005D5914">
        <w:rPr>
          <w:szCs w:val="18"/>
        </w:rPr>
        <w:t xml:space="preserve">en wanneer studenten en medewerkers kunnen aankloppen bij meld- en klachtvoorzieningen en hoe het proces </w:t>
      </w:r>
      <w:r w:rsidRPr="005D5914" w:rsidR="00495141">
        <w:rPr>
          <w:szCs w:val="18"/>
        </w:rPr>
        <w:t>eruitziet</w:t>
      </w:r>
      <w:r>
        <w:rPr>
          <w:szCs w:val="18"/>
        </w:rPr>
        <w:t>. Daarnaast wijs ik uw Kamer op het voorgenomen wetsvoorstel</w:t>
      </w:r>
      <w:r w:rsidRPr="00135017">
        <w:rPr>
          <w:szCs w:val="18"/>
        </w:rPr>
        <w:t xml:space="preserve"> </w:t>
      </w:r>
      <w:r>
        <w:rPr>
          <w:szCs w:val="18"/>
        </w:rPr>
        <w:t xml:space="preserve">rond de </w:t>
      </w:r>
      <w:r w:rsidRPr="00135017">
        <w:rPr>
          <w:szCs w:val="18"/>
        </w:rPr>
        <w:t>zorgplicht</w:t>
      </w:r>
      <w:r w:rsidRPr="004E586A">
        <w:rPr>
          <w:szCs w:val="18"/>
        </w:rPr>
        <w:t xml:space="preserve"> </w:t>
      </w:r>
      <w:r w:rsidRPr="00135017">
        <w:rPr>
          <w:szCs w:val="18"/>
        </w:rPr>
        <w:t>veiligheid voor het gehele vervolgonderwijs (mbo, hbo en wo)</w:t>
      </w:r>
      <w:r>
        <w:rPr>
          <w:szCs w:val="18"/>
        </w:rPr>
        <w:t xml:space="preserve"> waar ik momenteel aan werk. Dit wetsvoorstel draagt bij aan wat het lid Beckerman vraagt, aangezien het wetsvoorstel voor instellingen de verplichting tot veiligheidsbeleid expliciteert, daarbij de betrokkenheid </w:t>
      </w:r>
      <w:r w:rsidR="00A47334">
        <w:rPr>
          <w:szCs w:val="18"/>
        </w:rPr>
        <w:t xml:space="preserve">van de </w:t>
      </w:r>
      <w:r>
        <w:rPr>
          <w:szCs w:val="18"/>
        </w:rPr>
        <w:t>medezeggenschap (waaronder studenten) regelt en evaluatie van het beleid verplicht.</w:t>
      </w:r>
      <w:r>
        <w:rPr>
          <w:rStyle w:val="Voetnootmarkering"/>
          <w:szCs w:val="18"/>
        </w:rPr>
        <w:footnoteReference w:id="21"/>
      </w:r>
    </w:p>
    <w:p w:rsidR="00574697" w:rsidP="00574697" w:rsidRDefault="00574697" w14:paraId="1702105C" w14:textId="77777777">
      <w:pPr>
        <w:rPr>
          <w:i/>
          <w:iCs/>
          <w:szCs w:val="18"/>
        </w:rPr>
      </w:pPr>
    </w:p>
    <w:p w:rsidRPr="00010071" w:rsidR="00574697" w:rsidP="00574697" w:rsidRDefault="00574697" w14:paraId="453A507F" w14:textId="77777777">
      <w:pPr>
        <w:keepNext/>
        <w:rPr>
          <w:i/>
          <w:iCs/>
          <w:szCs w:val="18"/>
        </w:rPr>
      </w:pPr>
      <w:r w:rsidRPr="00010071">
        <w:rPr>
          <w:i/>
          <w:iCs/>
          <w:szCs w:val="18"/>
        </w:rPr>
        <w:t>Wettelijke zorgplicht veiligheid</w:t>
      </w:r>
    </w:p>
    <w:p w:rsidR="00574697" w:rsidP="00574697" w:rsidRDefault="00574697" w14:paraId="692EDF04" w14:textId="77777777">
      <w:pPr>
        <w:rPr>
          <w:szCs w:val="18"/>
        </w:rPr>
      </w:pPr>
      <w:r>
        <w:rPr>
          <w:szCs w:val="18"/>
        </w:rPr>
        <w:t>I</w:t>
      </w:r>
      <w:r w:rsidRPr="00135017">
        <w:rPr>
          <w:szCs w:val="18"/>
        </w:rPr>
        <w:t xml:space="preserve">nstellingen </w:t>
      </w:r>
      <w:r>
        <w:rPr>
          <w:szCs w:val="18"/>
        </w:rPr>
        <w:t xml:space="preserve">hebben de plicht te zorgen </w:t>
      </w:r>
      <w:r w:rsidRPr="00135017">
        <w:rPr>
          <w:szCs w:val="18"/>
        </w:rPr>
        <w:t>voor een veilige omgeving voor iedereen die studeert, onderzoekt of werkt op een Nederlandse onderwijsinstelling in het vervolgonderwijs.</w:t>
      </w:r>
      <w:r>
        <w:rPr>
          <w:szCs w:val="18"/>
        </w:rPr>
        <w:t xml:space="preserve"> Op dit moment werk ik aan een wetsvoorstel dat deze zorgplicht wettelijk verankert en expliciteert.</w:t>
      </w:r>
      <w:r w:rsidRPr="00135017">
        <w:rPr>
          <w:szCs w:val="18"/>
        </w:rPr>
        <w:t xml:space="preserve"> Dit beoog ik te bewerkstelligen door </w:t>
      </w:r>
      <w:r w:rsidRPr="00135017">
        <w:rPr>
          <w:szCs w:val="18"/>
        </w:rPr>
        <w:lastRenderedPageBreak/>
        <w:t>de rollen en verantwoordelijkheden van verschillende actoren, zoals het instellingsbestuur, de raad van toezicht en de medezeggenschap, te verduidelijken, kaders te stellen voor adequaat veiligheidsbeleid en</w:t>
      </w:r>
      <w:r>
        <w:rPr>
          <w:szCs w:val="18"/>
        </w:rPr>
        <w:t xml:space="preserve"> door</w:t>
      </w:r>
      <w:r w:rsidRPr="00135017">
        <w:rPr>
          <w:szCs w:val="18"/>
        </w:rPr>
        <w:t xml:space="preserve"> het voorschrijven van een lerende cyclus voor dit beleid</w:t>
      </w:r>
      <w:r>
        <w:rPr>
          <w:szCs w:val="18"/>
        </w:rPr>
        <w:t xml:space="preserve"> inclusief regelmatige evaluatie</w:t>
      </w:r>
      <w:r w:rsidRPr="00135017">
        <w:rPr>
          <w:szCs w:val="18"/>
        </w:rPr>
        <w:t xml:space="preserve">. Daarbij wordt, net als in het funderend onderwijs, een registratieplicht </w:t>
      </w:r>
      <w:r>
        <w:rPr>
          <w:szCs w:val="18"/>
        </w:rPr>
        <w:t xml:space="preserve">voor incidenten </w:t>
      </w:r>
      <w:r w:rsidRPr="00135017">
        <w:rPr>
          <w:szCs w:val="18"/>
        </w:rPr>
        <w:t>geïntroduceerd e</w:t>
      </w:r>
      <w:r>
        <w:rPr>
          <w:szCs w:val="18"/>
        </w:rPr>
        <w:t>venals</w:t>
      </w:r>
      <w:r w:rsidRPr="00135017">
        <w:rPr>
          <w:szCs w:val="18"/>
        </w:rPr>
        <w:t xml:space="preserve"> een meldplicht voor ernstige veiligheidsincidenten. Ook wordt een eventuele wettelijke plicht voor het aanstellen van vertrouwenspersonen of een vergelijkbare functie verkend.</w:t>
      </w:r>
    </w:p>
    <w:p w:rsidRPr="00135017" w:rsidR="00574697" w:rsidP="00574697" w:rsidRDefault="00574697" w14:paraId="462E9636" w14:textId="4D521A56">
      <w:pPr>
        <w:rPr>
          <w:szCs w:val="18"/>
        </w:rPr>
      </w:pPr>
      <w:r w:rsidRPr="00135017">
        <w:rPr>
          <w:rFonts w:eastAsiaTheme="minorEastAsia"/>
          <w:szCs w:val="18"/>
        </w:rPr>
        <w:t xml:space="preserve">Ik vind het belangrijk te benadrukken dat de implementatie van de zorgplicht bij zal dragen aan de uniformiteit van het veiligheidsbeleid van instellingen. Immers, met de wet schets ik heldere kaders die voor </w:t>
      </w:r>
      <w:r>
        <w:rPr>
          <w:rFonts w:eastAsiaTheme="minorEastAsia"/>
          <w:szCs w:val="18"/>
        </w:rPr>
        <w:t>elke</w:t>
      </w:r>
      <w:r w:rsidRPr="00135017">
        <w:rPr>
          <w:rFonts w:eastAsiaTheme="minorEastAsia"/>
          <w:szCs w:val="18"/>
        </w:rPr>
        <w:t xml:space="preserve"> instelling zullen gelden. </w:t>
      </w:r>
      <w:r>
        <w:rPr>
          <w:rFonts w:eastAsiaTheme="minorEastAsia"/>
          <w:szCs w:val="18"/>
        </w:rPr>
        <w:t xml:space="preserve">Ook ontstaat hierdoor meer </w:t>
      </w:r>
      <w:r w:rsidRPr="0006477C">
        <w:rPr>
          <w:rFonts w:eastAsiaTheme="minorEastAsia"/>
          <w:szCs w:val="18"/>
        </w:rPr>
        <w:t xml:space="preserve">uniformiteit in de aanpak </w:t>
      </w:r>
      <w:r w:rsidR="00BF5BFA">
        <w:rPr>
          <w:rFonts w:eastAsiaTheme="minorEastAsia"/>
          <w:szCs w:val="18"/>
        </w:rPr>
        <w:t>met betrekking tot</w:t>
      </w:r>
      <w:r w:rsidR="00535FFA">
        <w:rPr>
          <w:rFonts w:eastAsiaTheme="minorEastAsia"/>
          <w:szCs w:val="18"/>
        </w:rPr>
        <w:t xml:space="preserve"> </w:t>
      </w:r>
      <w:r w:rsidRPr="0006477C">
        <w:rPr>
          <w:rFonts w:eastAsiaTheme="minorEastAsia"/>
          <w:szCs w:val="18"/>
        </w:rPr>
        <w:t xml:space="preserve">sociale veiligheid in de hele </w:t>
      </w:r>
      <w:r w:rsidR="00BF5BFA">
        <w:rPr>
          <w:rFonts w:eastAsiaTheme="minorEastAsia"/>
          <w:szCs w:val="18"/>
        </w:rPr>
        <w:t>keten</w:t>
      </w:r>
      <w:r w:rsidRPr="0006477C" w:rsidR="00BF5BFA">
        <w:rPr>
          <w:rFonts w:eastAsiaTheme="minorEastAsia"/>
          <w:szCs w:val="18"/>
        </w:rPr>
        <w:t xml:space="preserve"> </w:t>
      </w:r>
      <w:r w:rsidRPr="0006477C">
        <w:rPr>
          <w:rFonts w:eastAsiaTheme="minorEastAsia"/>
          <w:szCs w:val="18"/>
        </w:rPr>
        <w:t>van primair onderwijs</w:t>
      </w:r>
      <w:r w:rsidR="00BF5BFA">
        <w:rPr>
          <w:rFonts w:eastAsiaTheme="minorEastAsia"/>
          <w:szCs w:val="18"/>
        </w:rPr>
        <w:t xml:space="preserve"> tot en met</w:t>
      </w:r>
      <w:r w:rsidRPr="0006477C">
        <w:rPr>
          <w:rFonts w:eastAsiaTheme="minorEastAsia"/>
          <w:szCs w:val="18"/>
        </w:rPr>
        <w:t xml:space="preserve"> universitair onderwijs</w:t>
      </w:r>
      <w:r>
        <w:rPr>
          <w:rFonts w:eastAsiaTheme="minorEastAsia"/>
          <w:szCs w:val="18"/>
        </w:rPr>
        <w:t>.</w:t>
      </w:r>
    </w:p>
    <w:p w:rsidRPr="00135017" w:rsidR="00574697" w:rsidP="00574697" w:rsidRDefault="00574697" w14:paraId="044575D4" w14:textId="77777777">
      <w:pPr>
        <w:rPr>
          <w:szCs w:val="18"/>
        </w:rPr>
      </w:pPr>
    </w:p>
    <w:p w:rsidRPr="00135017" w:rsidR="00574697" w:rsidP="00574697" w:rsidRDefault="00574697" w14:paraId="77C6022E" w14:textId="7CDADCB8">
      <w:pPr>
        <w:rPr>
          <w:szCs w:val="18"/>
        </w:rPr>
      </w:pPr>
      <w:r>
        <w:rPr>
          <w:szCs w:val="18"/>
        </w:rPr>
        <w:t>D</w:t>
      </w:r>
      <w:r w:rsidRPr="00135017">
        <w:rPr>
          <w:szCs w:val="18"/>
        </w:rPr>
        <w:t xml:space="preserve">it wetsvoorstel bevindt zich in een voorbereidende fase. Mede door de uitbreiding van de reikwijdte van dit wetsvoorstel naar het gehele vervolgonderwijs, en met het oog op de ontwikkelingen rond het wetsvoorstel Vrij en veilig onderwijs in het funderend onderwijs en de demissionaire status van het kabinet, is meer tijd nodig voor de voorbereiding van dit wetsvoorstel en de afstemming met het veld en met de inspectie. Het wetsvoorstel </w:t>
      </w:r>
      <w:r>
        <w:rPr>
          <w:szCs w:val="18"/>
        </w:rPr>
        <w:t>is d</w:t>
      </w:r>
      <w:r w:rsidRPr="00135017">
        <w:rPr>
          <w:szCs w:val="18"/>
        </w:rPr>
        <w:t xml:space="preserve">an ook niet, zoals door mijn ambtsvoorganger toegezegd, al dit najaar in internetconsultatie </w:t>
      </w:r>
      <w:r>
        <w:rPr>
          <w:szCs w:val="18"/>
        </w:rPr>
        <w:t>ge</w:t>
      </w:r>
      <w:r w:rsidRPr="00135017">
        <w:rPr>
          <w:szCs w:val="18"/>
        </w:rPr>
        <w:t>gaan. Afhankelijk van de verdere ontwikkelingen, en de formatie van een nieuw kabinet, zal een conceptversie van dit wetsvoorstel in de eerste helft van 2026 in internetconsultatie gaan.</w:t>
      </w:r>
    </w:p>
    <w:p w:rsidRPr="00135017" w:rsidR="00574697" w:rsidP="00574697" w:rsidRDefault="00574697" w14:paraId="024E9973" w14:textId="77777777">
      <w:pPr>
        <w:rPr>
          <w:szCs w:val="18"/>
        </w:rPr>
      </w:pPr>
    </w:p>
    <w:p w:rsidR="00574697" w:rsidP="00505BCB" w:rsidRDefault="00574697" w14:paraId="6169A253" w14:textId="6E8EFEF6">
      <w:pPr>
        <w:keepNext/>
        <w:rPr>
          <w:szCs w:val="18"/>
        </w:rPr>
      </w:pPr>
      <w:r w:rsidRPr="00010071">
        <w:rPr>
          <w:i/>
          <w:iCs/>
          <w:szCs w:val="18"/>
        </w:rPr>
        <w:t>Wet bescherming klokkenluiders</w:t>
      </w:r>
      <w:r w:rsidRPr="00010071">
        <w:rPr>
          <w:i/>
          <w:iCs/>
          <w:szCs w:val="18"/>
        </w:rPr>
        <w:br/>
      </w:r>
      <w:r>
        <w:rPr>
          <w:szCs w:val="18"/>
        </w:rPr>
        <w:t>Mijn ambtsvoorganger heeft aan uw Kamer</w:t>
      </w:r>
      <w:r w:rsidRPr="00135017">
        <w:rPr>
          <w:szCs w:val="18"/>
        </w:rPr>
        <w:t xml:space="preserve"> toegezegd om</w:t>
      </w:r>
      <w:r>
        <w:rPr>
          <w:szCs w:val="18"/>
        </w:rPr>
        <w:t xml:space="preserve"> in het kader van het onderzoek naar meld- en klachtvoorzieningen</w:t>
      </w:r>
      <w:r w:rsidRPr="00135017">
        <w:rPr>
          <w:szCs w:val="18"/>
        </w:rPr>
        <w:t xml:space="preserve"> te kijken of de protocollen sociale veiligheid in lijn zijn met de Wet bescherming klokkenluiders.</w:t>
      </w:r>
      <w:r w:rsidRPr="00135017">
        <w:rPr>
          <w:rStyle w:val="Voetnootmarkering"/>
          <w:szCs w:val="18"/>
        </w:rPr>
        <w:footnoteReference w:id="22"/>
      </w:r>
      <w:r w:rsidRPr="00135017">
        <w:rPr>
          <w:szCs w:val="18"/>
          <w:vertAlign w:val="superscript"/>
        </w:rPr>
        <w:t>,</w:t>
      </w:r>
      <w:r w:rsidRPr="00135017">
        <w:rPr>
          <w:rStyle w:val="Voetnootmarkering"/>
          <w:szCs w:val="18"/>
        </w:rPr>
        <w:footnoteReference w:id="23"/>
      </w:r>
      <w:r w:rsidRPr="00135017">
        <w:rPr>
          <w:szCs w:val="18"/>
          <w:vertAlign w:val="superscript"/>
        </w:rPr>
        <w:t>,</w:t>
      </w:r>
      <w:r w:rsidRPr="00135017">
        <w:rPr>
          <w:rStyle w:val="Voetnootmarkering"/>
          <w:szCs w:val="18"/>
        </w:rPr>
        <w:footnoteReference w:id="24"/>
      </w:r>
      <w:r w:rsidRPr="00135017">
        <w:rPr>
          <w:szCs w:val="18"/>
          <w:vertAlign w:val="superscript"/>
        </w:rPr>
        <w:t xml:space="preserve"> </w:t>
      </w:r>
      <w:r w:rsidRPr="00135017">
        <w:rPr>
          <w:szCs w:val="18"/>
        </w:rPr>
        <w:t>Hierover kan ik u melden dat universiteiten de Wet bescherming klokkenluiders hebben vertaald naar een eigen sectorale regeling die afgelopen januari is ingegaan. Daarnaast is in de cao van hogescholen opgenomen dat de instellingen verplicht zijn om een klokkenluidersregeling te hebben. Deze regelingen op universiteiten en hogescholen zijn in lijn met de Wet bescherming klokkenluiders.</w:t>
      </w:r>
    </w:p>
    <w:p w:rsidR="00BF5BFA" w:rsidP="00574697" w:rsidRDefault="00BF5BFA" w14:paraId="5EE4AAB8" w14:textId="77777777">
      <w:pPr>
        <w:rPr>
          <w:b/>
          <w:bCs/>
          <w:szCs w:val="18"/>
        </w:rPr>
      </w:pPr>
      <w:bookmarkStart w:name="_Hlk214530573" w:id="25"/>
    </w:p>
    <w:p w:rsidR="00574697" w:rsidP="004C26A7" w:rsidRDefault="00574697" w14:paraId="2C853228" w14:textId="75126CCB">
      <w:pPr>
        <w:keepNext/>
        <w:rPr>
          <w:b/>
          <w:bCs/>
          <w:szCs w:val="18"/>
        </w:rPr>
      </w:pPr>
      <w:r>
        <w:rPr>
          <w:b/>
          <w:bCs/>
          <w:szCs w:val="18"/>
        </w:rPr>
        <w:t>Veiligheid Joodse studenten en medewerkers</w:t>
      </w:r>
    </w:p>
    <w:p w:rsidR="00574697" w:rsidP="00574697" w:rsidRDefault="00574697" w14:paraId="506E82A3" w14:textId="546EE560">
      <w:pPr>
        <w:rPr>
          <w:szCs w:val="18"/>
        </w:rPr>
      </w:pPr>
      <w:r>
        <w:rPr>
          <w:szCs w:val="18"/>
        </w:rPr>
        <w:t xml:space="preserve">Het is verschrikkelijk en onacceptabel </w:t>
      </w:r>
      <w:r w:rsidR="00A47334">
        <w:rPr>
          <w:szCs w:val="18"/>
        </w:rPr>
        <w:t xml:space="preserve">dat Joodse studenten en medewerkers op hogescholen en universiteiten </w:t>
      </w:r>
      <w:r>
        <w:rPr>
          <w:szCs w:val="18"/>
        </w:rPr>
        <w:t>onveiligheid en antisemitisme ervaren. Hiervoor is geen plek in het onderwijs en ik zet mij dan ook, samen met instellingen</w:t>
      </w:r>
      <w:r w:rsidR="00A47334">
        <w:rPr>
          <w:szCs w:val="18"/>
        </w:rPr>
        <w:t>,</w:t>
      </w:r>
      <w:r>
        <w:rPr>
          <w:szCs w:val="18"/>
        </w:rPr>
        <w:t xml:space="preserve"> (Joodse) studenten en medewerkers, in om de veiligheid te verbeteren en antisemitisme aan te pakken.</w:t>
      </w:r>
      <w:r w:rsidRPr="00A47334" w:rsidR="00A47334">
        <w:rPr>
          <w:szCs w:val="18"/>
        </w:rPr>
        <w:t xml:space="preserve"> </w:t>
      </w:r>
      <w:r w:rsidR="004C26A7">
        <w:rPr>
          <w:szCs w:val="18"/>
        </w:rPr>
        <w:t xml:space="preserve">Joodse studenten en medewerkers </w:t>
      </w:r>
      <w:r w:rsidR="00A47334">
        <w:rPr>
          <w:szCs w:val="18"/>
        </w:rPr>
        <w:t xml:space="preserve">moeten zich – net als alle studenten en medewerkers op onderwijsinstellingen - veilig en welkom voelen. </w:t>
      </w:r>
      <w:r>
        <w:rPr>
          <w:szCs w:val="18"/>
        </w:rPr>
        <w:t xml:space="preserve">Uw Kamer heeft mij ook via verschillende moties gevraagd om hier actie op te ondernemen. </w:t>
      </w:r>
    </w:p>
    <w:p w:rsidR="00574697" w:rsidP="00574697" w:rsidRDefault="00574697" w14:paraId="3A9695E2" w14:textId="77777777">
      <w:pPr>
        <w:rPr>
          <w:szCs w:val="18"/>
        </w:rPr>
      </w:pPr>
    </w:p>
    <w:p w:rsidRPr="004E586A" w:rsidR="00574697" w:rsidP="004C26A7" w:rsidRDefault="00574697" w14:paraId="3E00E3CE" w14:textId="77777777">
      <w:pPr>
        <w:keepNext/>
        <w:rPr>
          <w:i/>
          <w:iCs/>
          <w:szCs w:val="18"/>
        </w:rPr>
      </w:pPr>
      <w:r>
        <w:rPr>
          <w:i/>
          <w:iCs/>
          <w:szCs w:val="18"/>
        </w:rPr>
        <w:lastRenderedPageBreak/>
        <w:t>Verkenning</w:t>
      </w:r>
    </w:p>
    <w:p w:rsidRPr="005E4A92" w:rsidR="00574697" w:rsidP="00574697" w:rsidRDefault="00574697" w14:paraId="43303478" w14:textId="00E43810">
      <w:pPr>
        <w:rPr>
          <w:szCs w:val="18"/>
        </w:rPr>
      </w:pPr>
      <w:r>
        <w:rPr>
          <w:szCs w:val="18"/>
        </w:rPr>
        <w:t xml:space="preserve">Zoals toegezegd aan uw Kamer en </w:t>
      </w:r>
      <w:r w:rsidRPr="00135017">
        <w:rPr>
          <w:szCs w:val="18"/>
        </w:rPr>
        <w:t xml:space="preserve">als </w:t>
      </w:r>
      <w:r>
        <w:rPr>
          <w:szCs w:val="18"/>
        </w:rPr>
        <w:t>o</w:t>
      </w:r>
      <w:r w:rsidRPr="00135017">
        <w:rPr>
          <w:szCs w:val="18"/>
        </w:rPr>
        <w:t xml:space="preserve">nderdeel van </w:t>
      </w:r>
      <w:r>
        <w:rPr>
          <w:szCs w:val="18"/>
        </w:rPr>
        <w:t>de</w:t>
      </w:r>
      <w:r w:rsidRPr="00135017">
        <w:rPr>
          <w:szCs w:val="18"/>
        </w:rPr>
        <w:t xml:space="preserve"> kabinetsbrede Strategie Bestrijding Antisemitisme</w:t>
      </w:r>
      <w:r w:rsidRPr="00135017">
        <w:rPr>
          <w:rStyle w:val="Voetnootmarkering"/>
          <w:szCs w:val="18"/>
        </w:rPr>
        <w:footnoteReference w:id="25"/>
      </w:r>
      <w:r w:rsidRPr="00326276">
        <w:rPr>
          <w:szCs w:val="18"/>
          <w:vertAlign w:val="superscript"/>
        </w:rPr>
        <w:t>,</w:t>
      </w:r>
      <w:r w:rsidRPr="00FC56E4">
        <w:rPr>
          <w:rStyle w:val="Voetnootmarkering"/>
          <w:szCs w:val="18"/>
        </w:rPr>
        <w:footnoteReference w:id="26"/>
      </w:r>
      <w:r w:rsidRPr="00326276">
        <w:rPr>
          <w:szCs w:val="18"/>
          <w:vertAlign w:val="superscript"/>
        </w:rPr>
        <w:t xml:space="preserve"> </w:t>
      </w:r>
      <w:r>
        <w:rPr>
          <w:szCs w:val="18"/>
        </w:rPr>
        <w:t>heb ik e</w:t>
      </w:r>
      <w:r w:rsidRPr="00135017">
        <w:rPr>
          <w:szCs w:val="18"/>
        </w:rPr>
        <w:t xml:space="preserve">en </w:t>
      </w:r>
      <w:r>
        <w:rPr>
          <w:szCs w:val="18"/>
        </w:rPr>
        <w:t xml:space="preserve">verkenning </w:t>
      </w:r>
      <w:r w:rsidRPr="00135017">
        <w:rPr>
          <w:szCs w:val="18"/>
        </w:rPr>
        <w:t xml:space="preserve">laten uitvoeren naar de </w:t>
      </w:r>
      <w:r>
        <w:rPr>
          <w:szCs w:val="18"/>
        </w:rPr>
        <w:t>ervaringen van Joodse studenten en medewerkers met de meld- en klachtvoorzieningen.</w:t>
      </w:r>
      <w:r w:rsidRPr="00565062">
        <w:rPr>
          <w:rStyle w:val="Voetnootmarkering"/>
          <w:szCs w:val="18"/>
        </w:rPr>
        <w:footnoteReference w:id="27"/>
      </w:r>
      <w:r>
        <w:rPr>
          <w:szCs w:val="18"/>
        </w:rPr>
        <w:t xml:space="preserve"> </w:t>
      </w:r>
      <w:r w:rsidRPr="00135017">
        <w:rPr>
          <w:rStyle w:val="Voetnootmarkering"/>
          <w:szCs w:val="18"/>
        </w:rPr>
        <w:footnoteReference w:id="28"/>
      </w:r>
      <w:r>
        <w:rPr>
          <w:szCs w:val="18"/>
        </w:rPr>
        <w:t xml:space="preserve"> </w:t>
      </w:r>
      <w:r w:rsidRPr="00F4437F">
        <w:rPr>
          <w:szCs w:val="18"/>
        </w:rPr>
        <w:t xml:space="preserve">Een aantal knelpunten </w:t>
      </w:r>
      <w:r>
        <w:rPr>
          <w:szCs w:val="18"/>
        </w:rPr>
        <w:t xml:space="preserve">uit de verkenning </w:t>
      </w:r>
      <w:r w:rsidRPr="00F4437F">
        <w:rPr>
          <w:szCs w:val="18"/>
        </w:rPr>
        <w:t xml:space="preserve">sluit aan bij bevindingen uit het onderzoek naar meld- en klachtvoorzieningen. </w:t>
      </w:r>
      <w:r>
        <w:rPr>
          <w:szCs w:val="18"/>
        </w:rPr>
        <w:t xml:space="preserve">Zo ervaren (Joodse) studenten en medewerkers </w:t>
      </w:r>
      <w:r w:rsidRPr="00F4437F">
        <w:rPr>
          <w:szCs w:val="18"/>
        </w:rPr>
        <w:t>een gebrek aan opvolging</w:t>
      </w:r>
      <w:r w:rsidR="00BF5BFA">
        <w:rPr>
          <w:szCs w:val="18"/>
        </w:rPr>
        <w:t xml:space="preserve"> van klachten en meldingen</w:t>
      </w:r>
      <w:r w:rsidRPr="00F4437F">
        <w:rPr>
          <w:szCs w:val="18"/>
        </w:rPr>
        <w:t xml:space="preserve">, </w:t>
      </w:r>
      <w:r>
        <w:rPr>
          <w:szCs w:val="18"/>
        </w:rPr>
        <w:t xml:space="preserve">zorgt een ongelijke machtsverhouding ervoor dat ze afhoudend zijn bij het doen van een melding over een docent of collega </w:t>
      </w:r>
      <w:r w:rsidRPr="00F4437F">
        <w:rPr>
          <w:szCs w:val="18"/>
        </w:rPr>
        <w:t xml:space="preserve">en </w:t>
      </w:r>
      <w:r>
        <w:rPr>
          <w:szCs w:val="18"/>
        </w:rPr>
        <w:t>kiezen ze vaak voor informele routes</w:t>
      </w:r>
      <w:r w:rsidRPr="00F4437F">
        <w:rPr>
          <w:szCs w:val="18"/>
        </w:rPr>
        <w:t>.</w:t>
      </w:r>
      <w:r>
        <w:rPr>
          <w:szCs w:val="18"/>
        </w:rPr>
        <w:t xml:space="preserve"> Het opvolgen van de handelingsperspectieven uit het </w:t>
      </w:r>
      <w:r w:rsidR="00BF5BFA">
        <w:rPr>
          <w:szCs w:val="18"/>
        </w:rPr>
        <w:t xml:space="preserve">hiervoor gepresenteerde </w:t>
      </w:r>
      <w:r>
        <w:rPr>
          <w:szCs w:val="18"/>
        </w:rPr>
        <w:t xml:space="preserve">onderzoek draagt daardoor ook bij aan </w:t>
      </w:r>
      <w:bookmarkStart w:name="_Hlk211257091" w:id="26"/>
      <w:r w:rsidRPr="00171B41">
        <w:rPr>
          <w:szCs w:val="18"/>
        </w:rPr>
        <w:t xml:space="preserve">verbetering </w:t>
      </w:r>
      <w:r>
        <w:rPr>
          <w:szCs w:val="18"/>
        </w:rPr>
        <w:t>van de meldingsbereidheid en opvolging van</w:t>
      </w:r>
      <w:r w:rsidRPr="00171B41">
        <w:rPr>
          <w:szCs w:val="18"/>
        </w:rPr>
        <w:t xml:space="preserve"> meldingen en klachten </w:t>
      </w:r>
      <w:r>
        <w:rPr>
          <w:szCs w:val="18"/>
        </w:rPr>
        <w:t>van Joodse studenten en medewerkers.</w:t>
      </w:r>
      <w:r w:rsidRPr="00171B41">
        <w:rPr>
          <w:szCs w:val="18"/>
        </w:rPr>
        <w:t xml:space="preserve"> </w:t>
      </w:r>
      <w:bookmarkEnd w:id="26"/>
      <w:r>
        <w:rPr>
          <w:szCs w:val="18"/>
        </w:rPr>
        <w:t xml:space="preserve">Daarnaast bevat de verkenning enkele conclusies, die specifiek gelden voor Joodse studenten en medewerkers. </w:t>
      </w:r>
    </w:p>
    <w:p w:rsidR="00574697" w:rsidP="00574697" w:rsidRDefault="00574697" w14:paraId="2B59C93F" w14:textId="77777777">
      <w:pPr>
        <w:rPr>
          <w:szCs w:val="18"/>
        </w:rPr>
      </w:pPr>
    </w:p>
    <w:p w:rsidR="00574697" w:rsidP="00574697" w:rsidRDefault="00574697" w14:paraId="2E8A2DB6" w14:textId="77777777">
      <w:pPr>
        <w:rPr>
          <w:szCs w:val="18"/>
        </w:rPr>
      </w:pPr>
      <w:r>
        <w:rPr>
          <w:szCs w:val="18"/>
        </w:rPr>
        <w:t>D</w:t>
      </w:r>
      <w:r w:rsidRPr="005E4A92">
        <w:rPr>
          <w:szCs w:val="18"/>
        </w:rPr>
        <w:t>e onderzoekers concluderen dat er soms beperkte kennis lijkt te zijn bij functionarissen</w:t>
      </w:r>
      <w:r>
        <w:rPr>
          <w:szCs w:val="18"/>
        </w:rPr>
        <w:t xml:space="preserve"> van</w:t>
      </w:r>
      <w:r w:rsidRPr="005E4A92">
        <w:rPr>
          <w:szCs w:val="18"/>
        </w:rPr>
        <w:t xml:space="preserve"> meld- en klachtvoorzieningen en andere medewerkers die met Joodse studenten werken </w:t>
      </w:r>
      <w:r>
        <w:rPr>
          <w:szCs w:val="18"/>
        </w:rPr>
        <w:t>over</w:t>
      </w:r>
      <w:r w:rsidRPr="005E4A92">
        <w:rPr>
          <w:szCs w:val="18"/>
        </w:rPr>
        <w:t xml:space="preserve"> welke uitingen, specifiek voor Joden, als kwetsend </w:t>
      </w:r>
      <w:r>
        <w:rPr>
          <w:szCs w:val="18"/>
        </w:rPr>
        <w:t xml:space="preserve">of antisemitisch </w:t>
      </w:r>
      <w:r w:rsidRPr="005E4A92">
        <w:rPr>
          <w:szCs w:val="18"/>
        </w:rPr>
        <w:t>kunnen worden ervaren</w:t>
      </w:r>
      <w:r w:rsidRPr="00135017">
        <w:rPr>
          <w:szCs w:val="18"/>
        </w:rPr>
        <w:t>.</w:t>
      </w:r>
      <w:r>
        <w:rPr>
          <w:rStyle w:val="Voetnootmarkering"/>
          <w:szCs w:val="18"/>
        </w:rPr>
        <w:footnoteReference w:id="29"/>
      </w:r>
      <w:r w:rsidRPr="00135017">
        <w:rPr>
          <w:szCs w:val="18"/>
        </w:rPr>
        <w:t xml:space="preserve"> Joodse studenten en medewerkers</w:t>
      </w:r>
      <w:r>
        <w:rPr>
          <w:szCs w:val="18"/>
        </w:rPr>
        <w:t xml:space="preserve"> uit de verkenning</w:t>
      </w:r>
      <w:r w:rsidRPr="00135017">
        <w:rPr>
          <w:szCs w:val="18"/>
        </w:rPr>
        <w:t xml:space="preserve"> ervaren dat ze </w:t>
      </w:r>
      <w:r>
        <w:rPr>
          <w:szCs w:val="18"/>
        </w:rPr>
        <w:t xml:space="preserve">bij het doen van een melding </w:t>
      </w:r>
      <w:r w:rsidRPr="00135017">
        <w:rPr>
          <w:szCs w:val="18"/>
        </w:rPr>
        <w:t xml:space="preserve">regelmatig moeten uitleggen wat antisemitisme inhoudt en waarom bepaalde uitingen als kwetsend worden ervaren. Hierdoor voelen zij zich minder gehoord of niet goed begrepen en wordt de stap om het gesprek voort te zetten of in de toekomst weer een melding te doen groter. In </w:t>
      </w:r>
      <w:r>
        <w:rPr>
          <w:szCs w:val="18"/>
        </w:rPr>
        <w:t>de verkenning</w:t>
      </w:r>
      <w:r w:rsidRPr="00135017">
        <w:rPr>
          <w:szCs w:val="18"/>
        </w:rPr>
        <w:t xml:space="preserve"> wordt dan ook </w:t>
      </w:r>
      <w:r>
        <w:rPr>
          <w:szCs w:val="18"/>
        </w:rPr>
        <w:t>het</w:t>
      </w:r>
      <w:r w:rsidRPr="00135017">
        <w:rPr>
          <w:szCs w:val="18"/>
        </w:rPr>
        <w:t xml:space="preserve"> </w:t>
      </w:r>
      <w:r>
        <w:rPr>
          <w:szCs w:val="18"/>
        </w:rPr>
        <w:t>handelingsperspectief</w:t>
      </w:r>
      <w:r w:rsidRPr="00135017">
        <w:rPr>
          <w:szCs w:val="18"/>
        </w:rPr>
        <w:t xml:space="preserve"> </w:t>
      </w:r>
      <w:r>
        <w:rPr>
          <w:szCs w:val="18"/>
        </w:rPr>
        <w:t>geboden</w:t>
      </w:r>
      <w:r w:rsidRPr="00135017">
        <w:rPr>
          <w:szCs w:val="18"/>
        </w:rPr>
        <w:t xml:space="preserve"> om de kennis en sensitiviteit rondom antisemitisme te verbeteren.</w:t>
      </w:r>
      <w:r>
        <w:rPr>
          <w:szCs w:val="18"/>
        </w:rPr>
        <w:t xml:space="preserve"> In dit kader werk ik momenteel, samen met de Nationaal Coördinator Antisemitismebestrijding (NCAB), </w:t>
      </w:r>
      <w:r w:rsidRPr="00135017">
        <w:rPr>
          <w:szCs w:val="18"/>
        </w:rPr>
        <w:t>aan handreikingen voor vertrouwenspersonen en andere functionarissen, docenten en leidinggevenden over het herkennen van en omgaan met antisemitisme.</w:t>
      </w:r>
      <w:r>
        <w:rPr>
          <w:rStyle w:val="Voetnootmarkering"/>
          <w:szCs w:val="18"/>
        </w:rPr>
        <w:footnoteReference w:id="30"/>
      </w:r>
      <w:r>
        <w:rPr>
          <w:szCs w:val="18"/>
        </w:rPr>
        <w:t xml:space="preserve"> De NCAB zal naar aanleiding van deze verkenning bekijken of hij meer kan doen op dit vlak. </w:t>
      </w:r>
      <w:r w:rsidRPr="00135017">
        <w:rPr>
          <w:szCs w:val="18"/>
        </w:rPr>
        <w:t>Z</w:t>
      </w:r>
      <w:r>
        <w:rPr>
          <w:szCs w:val="18"/>
        </w:rPr>
        <w:t>o is h</w:t>
      </w:r>
      <w:r w:rsidRPr="00135017">
        <w:rPr>
          <w:szCs w:val="18"/>
        </w:rPr>
        <w:t xml:space="preserve">ij voornemens om </w:t>
      </w:r>
      <w:r>
        <w:rPr>
          <w:szCs w:val="18"/>
        </w:rPr>
        <w:t xml:space="preserve">in opvolging van de geboden handelingsperspectieven </w:t>
      </w:r>
      <w:r w:rsidRPr="00135017">
        <w:rPr>
          <w:szCs w:val="18"/>
        </w:rPr>
        <w:t xml:space="preserve">trainingen op dit terrein te ontwikkelen. </w:t>
      </w:r>
    </w:p>
    <w:p w:rsidRPr="00135017" w:rsidR="00574697" w:rsidP="00574697" w:rsidRDefault="00574697" w14:paraId="06085EF6" w14:textId="77777777">
      <w:pPr>
        <w:rPr>
          <w:b/>
          <w:bCs/>
          <w:szCs w:val="18"/>
        </w:rPr>
      </w:pPr>
    </w:p>
    <w:p w:rsidRPr="00135017" w:rsidR="00574697" w:rsidP="00574697" w:rsidRDefault="00574697" w14:paraId="0A2FAD8E" w14:textId="77777777">
      <w:pPr>
        <w:rPr>
          <w:szCs w:val="18"/>
        </w:rPr>
      </w:pPr>
      <w:r>
        <w:rPr>
          <w:szCs w:val="18"/>
        </w:rPr>
        <w:t>Verder</w:t>
      </w:r>
      <w:r w:rsidRPr="00135017">
        <w:rPr>
          <w:szCs w:val="18"/>
        </w:rPr>
        <w:t xml:space="preserve"> komt uit </w:t>
      </w:r>
      <w:r>
        <w:rPr>
          <w:szCs w:val="18"/>
        </w:rPr>
        <w:t>de verkenning</w:t>
      </w:r>
      <w:r w:rsidRPr="00135017">
        <w:rPr>
          <w:szCs w:val="18"/>
        </w:rPr>
        <w:t xml:space="preserve"> naar voren dat de actuele onrust op instellingen rond </w:t>
      </w:r>
      <w:r>
        <w:rPr>
          <w:szCs w:val="18"/>
        </w:rPr>
        <w:t>de oorlog</w:t>
      </w:r>
      <w:r w:rsidRPr="00135017">
        <w:rPr>
          <w:szCs w:val="18"/>
        </w:rPr>
        <w:t xml:space="preserve"> in </w:t>
      </w:r>
      <w:r>
        <w:rPr>
          <w:szCs w:val="18"/>
        </w:rPr>
        <w:t>Gaza</w:t>
      </w:r>
      <w:r w:rsidRPr="00135017">
        <w:rPr>
          <w:szCs w:val="18"/>
        </w:rPr>
        <w:t xml:space="preserve"> invloed heeft op de ervaringen en verwachtingen van Joodse studenten en medewerkers bij de meld- en klachtvoorzieningen. Zowel het innemen als het uitblijven van een publieke positie over deze kwestie door instellingen beïnvloed</w:t>
      </w:r>
      <w:r>
        <w:rPr>
          <w:szCs w:val="18"/>
        </w:rPr>
        <w:t>t</w:t>
      </w:r>
      <w:r w:rsidRPr="00135017">
        <w:rPr>
          <w:szCs w:val="18"/>
        </w:rPr>
        <w:t xml:space="preserve"> het vertrouwen</w:t>
      </w:r>
      <w:r w:rsidRPr="00F341DA">
        <w:rPr>
          <w:szCs w:val="18"/>
        </w:rPr>
        <w:t xml:space="preserve"> </w:t>
      </w:r>
      <w:r w:rsidRPr="00F341DA">
        <w:t>van Joodse studenten en medewerkers</w:t>
      </w:r>
      <w:r w:rsidRPr="00135017">
        <w:rPr>
          <w:szCs w:val="18"/>
        </w:rPr>
        <w:t xml:space="preserve"> in de meld- en klachtvoorzieningen en de ervaren sociale veiligheid. Dit sentiment </w:t>
      </w:r>
      <w:r w:rsidRPr="00135017">
        <w:rPr>
          <w:szCs w:val="18"/>
        </w:rPr>
        <w:lastRenderedPageBreak/>
        <w:t>strekt zich in veel gevallen uit tot de functionarissen binnen de meld- en klachtvoorzieningen</w:t>
      </w:r>
      <w:r>
        <w:rPr>
          <w:szCs w:val="18"/>
        </w:rPr>
        <w:t>:</w:t>
      </w:r>
      <w:r w:rsidRPr="00135017">
        <w:rPr>
          <w:szCs w:val="18"/>
        </w:rPr>
        <w:t xml:space="preserve"> </w:t>
      </w:r>
      <w:r>
        <w:rPr>
          <w:szCs w:val="18"/>
        </w:rPr>
        <w:t>zij worden</w:t>
      </w:r>
      <w:r w:rsidRPr="00135017">
        <w:rPr>
          <w:szCs w:val="18"/>
        </w:rPr>
        <w:t xml:space="preserve"> soms gezien als onderdeel van hetzelfde institutionele geluid. Daarbij ervaren Joodse studenten en medewerkers dat meld- en klachtvoorzieningen minder goed aansluiten op de problemen die zij ervaren op hun instelling.</w:t>
      </w:r>
      <w:r w:rsidRPr="00135017">
        <w:rPr>
          <w:b/>
          <w:bCs/>
          <w:szCs w:val="18"/>
        </w:rPr>
        <w:t xml:space="preserve"> </w:t>
      </w:r>
      <w:r w:rsidRPr="00135017">
        <w:rPr>
          <w:szCs w:val="18"/>
        </w:rPr>
        <w:t>Meld- en klachtvoorzieningen zijn in de kern ingericht op situaties waarin sprake is van ongewenst gedrag door een of meerdere personen. De problemen waar Joodse studenten en medewerkers</w:t>
      </w:r>
      <w:r>
        <w:rPr>
          <w:szCs w:val="18"/>
        </w:rPr>
        <w:t xml:space="preserve"> uit de verkenning</w:t>
      </w:r>
      <w:r w:rsidRPr="00135017">
        <w:rPr>
          <w:szCs w:val="18"/>
        </w:rPr>
        <w:t xml:space="preserve"> tegenaan lopen zijn niet altijd gericht op individuen, maar meer op bredere institutionele onrust</w:t>
      </w:r>
      <w:r w:rsidRPr="0023223A">
        <w:rPr>
          <w:szCs w:val="18"/>
        </w:rPr>
        <w:t xml:space="preserve"> </w:t>
      </w:r>
      <w:r>
        <w:rPr>
          <w:szCs w:val="18"/>
        </w:rPr>
        <w:t>en een daaruit voortvloeiend gevoel van sociale onveiligheid</w:t>
      </w:r>
      <w:r w:rsidRPr="00135017">
        <w:rPr>
          <w:szCs w:val="18"/>
        </w:rPr>
        <w:t xml:space="preserve">. Dit zijn geen kwesties die via meldvoorzieningen kunnen worden opgelost, maar raken aan de rol en verantwoordelijkheid van bestuur, studenten en medewerkers in het waarborgen van een </w:t>
      </w:r>
      <w:r>
        <w:rPr>
          <w:szCs w:val="18"/>
        </w:rPr>
        <w:t>veilige leer- en werkomgeving.</w:t>
      </w:r>
      <w:r w:rsidRPr="00135017">
        <w:rPr>
          <w:szCs w:val="18"/>
        </w:rPr>
        <w:t xml:space="preserve"> </w:t>
      </w:r>
    </w:p>
    <w:p w:rsidR="00574697" w:rsidP="00574697" w:rsidRDefault="00574697" w14:paraId="6221DE2D" w14:textId="77777777">
      <w:pPr>
        <w:rPr>
          <w:i/>
          <w:iCs/>
          <w:szCs w:val="18"/>
        </w:rPr>
      </w:pPr>
    </w:p>
    <w:p w:rsidR="00574697" w:rsidP="00574697" w:rsidRDefault="00574697" w14:paraId="48554A06" w14:textId="7FF1798A">
      <w:r w:rsidRPr="004B7363">
        <w:rPr>
          <w:szCs w:val="18"/>
        </w:rPr>
        <w:t xml:space="preserve">Gelukkig zie ik dat instellingen </w:t>
      </w:r>
      <w:r w:rsidR="00BF5BFA">
        <w:rPr>
          <w:szCs w:val="18"/>
        </w:rPr>
        <w:t>hiervoor verbeteringen realiseren</w:t>
      </w:r>
      <w:r w:rsidRPr="004B7363">
        <w:rPr>
          <w:szCs w:val="18"/>
        </w:rPr>
        <w:t xml:space="preserve">. </w:t>
      </w:r>
      <w:r w:rsidRPr="006333B8">
        <w:rPr>
          <w:szCs w:val="18"/>
        </w:rPr>
        <w:t>Zo zijn instellingen aan het verkennen hoe de infrastructuur in de</w:t>
      </w:r>
      <w:r>
        <w:rPr>
          <w:szCs w:val="18"/>
        </w:rPr>
        <w:t>n</w:t>
      </w:r>
      <w:r w:rsidRPr="006333B8">
        <w:rPr>
          <w:szCs w:val="18"/>
        </w:rPr>
        <w:t xml:space="preserve"> bre</w:t>
      </w:r>
      <w:r>
        <w:rPr>
          <w:szCs w:val="18"/>
        </w:rPr>
        <w:t>de</w:t>
      </w:r>
      <w:r w:rsidRPr="006333B8">
        <w:rPr>
          <w:szCs w:val="18"/>
        </w:rPr>
        <w:t xml:space="preserve"> beter </w:t>
      </w:r>
      <w:r>
        <w:rPr>
          <w:szCs w:val="18"/>
        </w:rPr>
        <w:t xml:space="preserve">kan worden </w:t>
      </w:r>
      <w:r w:rsidRPr="006333B8">
        <w:rPr>
          <w:szCs w:val="18"/>
        </w:rPr>
        <w:t xml:space="preserve">ingericht op kwetsbare en gemarginaliseerde groepen, </w:t>
      </w:r>
      <w:r>
        <w:rPr>
          <w:szCs w:val="18"/>
        </w:rPr>
        <w:t>waaronder</w:t>
      </w:r>
      <w:r w:rsidRPr="006333B8">
        <w:rPr>
          <w:szCs w:val="18"/>
        </w:rPr>
        <w:t xml:space="preserve"> Joodse studenten en medewerkers</w:t>
      </w:r>
      <w:r>
        <w:rPr>
          <w:szCs w:val="18"/>
        </w:rPr>
        <w:t xml:space="preserve">. Andere </w:t>
      </w:r>
      <w:r w:rsidRPr="006333B8">
        <w:rPr>
          <w:szCs w:val="18"/>
        </w:rPr>
        <w:t>initiatieven</w:t>
      </w:r>
      <w:r>
        <w:rPr>
          <w:szCs w:val="18"/>
        </w:rPr>
        <w:t xml:space="preserve"> zijn </w:t>
      </w:r>
      <w:r w:rsidRPr="006333B8">
        <w:rPr>
          <w:szCs w:val="18"/>
        </w:rPr>
        <w:t>het benoemen van een specifiek contactpersoon voor een Joodse studentenvereniging</w:t>
      </w:r>
      <w:r>
        <w:rPr>
          <w:szCs w:val="18"/>
        </w:rPr>
        <w:t xml:space="preserve">, </w:t>
      </w:r>
      <w:r w:rsidRPr="006333B8">
        <w:rPr>
          <w:szCs w:val="18"/>
        </w:rPr>
        <w:t xml:space="preserve">het </w:t>
      </w:r>
      <w:r>
        <w:rPr>
          <w:szCs w:val="18"/>
        </w:rPr>
        <w:t xml:space="preserve">bieden van extra ondersteuning zodat </w:t>
      </w:r>
      <w:r w:rsidRPr="006333B8">
        <w:rPr>
          <w:szCs w:val="18"/>
        </w:rPr>
        <w:t>activiteiten van deze verenigingen</w:t>
      </w:r>
      <w:r>
        <w:rPr>
          <w:szCs w:val="18"/>
        </w:rPr>
        <w:t xml:space="preserve"> veilig en zonder verstoringen doorgang kunnen vinden</w:t>
      </w:r>
      <w:r w:rsidRPr="006333B8">
        <w:rPr>
          <w:szCs w:val="18"/>
        </w:rPr>
        <w:t xml:space="preserve"> en het </w:t>
      </w:r>
      <w:r>
        <w:rPr>
          <w:szCs w:val="18"/>
        </w:rPr>
        <w:t>faciliteren van gesprekken tussen Joodse studenten en medewerkers, vertegenwoordigers van de instellingen en een (studenten)r</w:t>
      </w:r>
      <w:r w:rsidRPr="006333B8">
        <w:rPr>
          <w:szCs w:val="18"/>
        </w:rPr>
        <w:t xml:space="preserve">abbijn. Instellingen hebben mij toegezegd dat antisemitische symbolen na constatering altijd zo spoedig mogelijk worden weggehaald. </w:t>
      </w:r>
      <w:r>
        <w:rPr>
          <w:szCs w:val="18"/>
        </w:rPr>
        <w:t>Mochten</w:t>
      </w:r>
      <w:r w:rsidRPr="004B7363">
        <w:rPr>
          <w:szCs w:val="18"/>
        </w:rPr>
        <w:t xml:space="preserve"> er, naar aanleiding van</w:t>
      </w:r>
      <w:r>
        <w:rPr>
          <w:szCs w:val="18"/>
        </w:rPr>
        <w:t xml:space="preserve"> het</w:t>
      </w:r>
      <w:r w:rsidRPr="004B7363">
        <w:rPr>
          <w:szCs w:val="18"/>
        </w:rPr>
        <w:t xml:space="preserve"> advies</w:t>
      </w:r>
      <w:r>
        <w:rPr>
          <w:szCs w:val="18"/>
        </w:rPr>
        <w:t xml:space="preserve"> van de Taskforce Antisemitismebestrijding dat in februari 2026 wordt gepubliceerd</w:t>
      </w:r>
      <w:r w:rsidRPr="004B7363">
        <w:rPr>
          <w:szCs w:val="18"/>
        </w:rPr>
        <w:t>, extra maatregelen nodig zijn om de veiligheid van Joodse studenten en medewerkers te borgen, ben ik uiteraard bereid die te nemen.</w:t>
      </w:r>
      <w:r w:rsidRPr="001A0E3D">
        <w:rPr>
          <w:szCs w:val="18"/>
        </w:rPr>
        <w:t xml:space="preserve"> </w:t>
      </w:r>
      <w:r>
        <w:rPr>
          <w:szCs w:val="18"/>
        </w:rPr>
        <w:t>H</w:t>
      </w:r>
      <w:r w:rsidRPr="001A0E3D">
        <w:t xml:space="preserve">ogescholen en universiteiten </w:t>
      </w:r>
      <w:r>
        <w:t>zien d</w:t>
      </w:r>
      <w:r w:rsidRPr="001A0E3D">
        <w:t>e uitkomsten van deze Taskforce met belangstelling tegemoet.</w:t>
      </w:r>
      <w:r>
        <w:rPr>
          <w:rStyle w:val="Voetnootmarkering"/>
        </w:rPr>
        <w:footnoteReference w:id="31"/>
      </w:r>
    </w:p>
    <w:p w:rsidR="00691A73" w:rsidP="00574697" w:rsidRDefault="00691A73" w14:paraId="4D221204" w14:textId="77777777"/>
    <w:p w:rsidR="006A30F9" w:rsidP="007F18AB" w:rsidRDefault="004C26A7" w14:paraId="61CAC54E" w14:textId="51047F7B">
      <w:pPr>
        <w:rPr>
          <w:b/>
          <w:bCs/>
          <w:szCs w:val="18"/>
        </w:rPr>
      </w:pPr>
      <w:r>
        <w:t>Naast</w:t>
      </w:r>
      <w:r w:rsidR="00691A73">
        <w:t xml:space="preserve"> de interne voorzieningen zijn er ook </w:t>
      </w:r>
      <w:r w:rsidRPr="004C26A7" w:rsidR="00691A73">
        <w:rPr>
          <w:i/>
          <w:iCs/>
        </w:rPr>
        <w:t>externe</w:t>
      </w:r>
      <w:r w:rsidR="00691A73">
        <w:t xml:space="preserve"> meldpunten waar Joodse studenten en medewerkers </w:t>
      </w:r>
      <w:r>
        <w:t xml:space="preserve">van hogescholen en universiteiten </w:t>
      </w:r>
      <w:r w:rsidR="00691A73">
        <w:t xml:space="preserve">gebruik van kunnen maken. </w:t>
      </w:r>
      <w:r>
        <w:t xml:space="preserve">Zo </w:t>
      </w:r>
      <w:r w:rsidR="00341C39">
        <w:t>kunnen</w:t>
      </w:r>
      <w:r>
        <w:t xml:space="preserve"> zij</w:t>
      </w:r>
      <w:r w:rsidR="00341C39">
        <w:t xml:space="preserve"> voor het melden van antisemitische incidenten</w:t>
      </w:r>
      <w:r w:rsidR="00185C2E">
        <w:t>, ondersteuning</w:t>
      </w:r>
      <w:r w:rsidR="00BA60EC">
        <w:t xml:space="preserve"> </w:t>
      </w:r>
      <w:r w:rsidR="0053732C">
        <w:t xml:space="preserve">en </w:t>
      </w:r>
      <w:proofErr w:type="gramStart"/>
      <w:r w:rsidR="0053732C">
        <w:t>advies</w:t>
      </w:r>
      <w:r w:rsidR="00341C39">
        <w:t xml:space="preserve"> </w:t>
      </w:r>
      <w:r w:rsidR="00185C2E">
        <w:t xml:space="preserve"> </w:t>
      </w:r>
      <w:r w:rsidR="00691A73">
        <w:t>terecht</w:t>
      </w:r>
      <w:proofErr w:type="gramEnd"/>
      <w:r w:rsidR="00691A73">
        <w:t xml:space="preserve"> bij </w:t>
      </w:r>
      <w:r>
        <w:t xml:space="preserve">het meldpunt van het CIDI en </w:t>
      </w:r>
      <w:r w:rsidR="00691A73">
        <w:t>discriminatie.nl</w:t>
      </w:r>
      <w:r w:rsidR="00341C39">
        <w:t xml:space="preserve">. </w:t>
      </w:r>
      <w:r w:rsidR="00D52274">
        <w:br/>
      </w:r>
      <w:bookmarkEnd w:id="25"/>
    </w:p>
    <w:p w:rsidR="00574697" w:rsidP="004C26A7" w:rsidRDefault="00574697" w14:paraId="6F365055" w14:textId="6548C6D9">
      <w:pPr>
        <w:keepNext/>
        <w:rPr>
          <w:szCs w:val="18"/>
        </w:rPr>
      </w:pPr>
      <w:r w:rsidRPr="00135017">
        <w:rPr>
          <w:b/>
          <w:bCs/>
          <w:szCs w:val="18"/>
        </w:rPr>
        <w:t>Geheimhoudingsbedingen</w:t>
      </w:r>
    </w:p>
    <w:p w:rsidR="00574697" w:rsidP="00574697" w:rsidRDefault="00574697" w14:paraId="11B4D267" w14:textId="1C6F0DE7">
      <w:pPr>
        <w:rPr>
          <w:szCs w:val="18"/>
        </w:rPr>
      </w:pPr>
      <w:r>
        <w:rPr>
          <w:szCs w:val="18"/>
        </w:rPr>
        <w:t>In 2022 heeft uw Kamer een wetsvoorstel aangenomen waarmee geheimhoudingsbedingen in de (jeugd)zorg zijn verboden.</w:t>
      </w:r>
      <w:r>
        <w:rPr>
          <w:rStyle w:val="Voetnootmarkering"/>
          <w:szCs w:val="18"/>
        </w:rPr>
        <w:footnoteReference w:id="32"/>
      </w:r>
      <w:r>
        <w:rPr>
          <w:szCs w:val="18"/>
        </w:rPr>
        <w:t xml:space="preserve"> </w:t>
      </w:r>
      <w:r w:rsidRPr="00135017">
        <w:rPr>
          <w:szCs w:val="18"/>
        </w:rPr>
        <w:t>Geheimhoudingsbedingen zijn bepalingen in (</w:t>
      </w:r>
      <w:proofErr w:type="spellStart"/>
      <w:r w:rsidRPr="00135017">
        <w:rPr>
          <w:szCs w:val="18"/>
        </w:rPr>
        <w:t>vaststellings</w:t>
      </w:r>
      <w:proofErr w:type="spellEnd"/>
      <w:r w:rsidRPr="00135017">
        <w:rPr>
          <w:szCs w:val="18"/>
        </w:rPr>
        <w:t xml:space="preserve">)overeenkomsten tussen partijen waarin wordt overeengekomen om bepaalde informatie niet openbaar te maken of aan derden te verstrekken. </w:t>
      </w:r>
      <w:r>
        <w:rPr>
          <w:szCs w:val="18"/>
        </w:rPr>
        <w:t>Naar aanleiding van dit wetsvoorstel heeft het lid Kwint per motie gevraagd om na te gaan of deze geheimhoudingsbedingen ook in het onderwijs verboden moeten worden.</w:t>
      </w:r>
      <w:r w:rsidRPr="00135017">
        <w:rPr>
          <w:rStyle w:val="Voetnootmarkering"/>
          <w:szCs w:val="18"/>
        </w:rPr>
        <w:footnoteReference w:id="33"/>
      </w:r>
      <w:r w:rsidRPr="00135017">
        <w:rPr>
          <w:szCs w:val="18"/>
        </w:rPr>
        <w:t xml:space="preserve"> </w:t>
      </w:r>
      <w:r>
        <w:rPr>
          <w:szCs w:val="18"/>
        </w:rPr>
        <w:t>Naar aanleiding van deze motie heeft mijn ministerie</w:t>
      </w:r>
      <w:r w:rsidRPr="00135017">
        <w:rPr>
          <w:szCs w:val="18"/>
        </w:rPr>
        <w:t xml:space="preserve"> een verkenning uitgevoerd naar </w:t>
      </w:r>
      <w:r w:rsidRPr="00135017">
        <w:rPr>
          <w:szCs w:val="18"/>
        </w:rPr>
        <w:lastRenderedPageBreak/>
        <w:t>de mogelijkheid van een verbod op geheimhoudingsbedingen in het onderwijs.</w:t>
      </w:r>
      <w:r w:rsidRPr="00135017">
        <w:rPr>
          <w:rStyle w:val="Voetnootmarkering"/>
          <w:szCs w:val="18"/>
        </w:rPr>
        <w:footnoteReference w:id="34"/>
      </w:r>
      <w:r w:rsidRPr="00135017">
        <w:rPr>
          <w:szCs w:val="18"/>
        </w:rPr>
        <w:t xml:space="preserve"> Aangezien het wetsvoorstel betrekking had op een verbod op geheimhoudingsbedingen in de relatie tussen patiënt/cliënt en zorgverlener is </w:t>
      </w:r>
      <w:r>
        <w:rPr>
          <w:szCs w:val="18"/>
        </w:rPr>
        <w:t>door mijn ministerie</w:t>
      </w:r>
      <w:r w:rsidRPr="00135017">
        <w:rPr>
          <w:szCs w:val="18"/>
        </w:rPr>
        <w:t xml:space="preserve"> verken</w:t>
      </w:r>
      <w:r>
        <w:rPr>
          <w:szCs w:val="18"/>
        </w:rPr>
        <w:t>d</w:t>
      </w:r>
      <w:r w:rsidRPr="00135017">
        <w:rPr>
          <w:szCs w:val="18"/>
        </w:rPr>
        <w:t xml:space="preserve"> </w:t>
      </w:r>
      <w:r>
        <w:rPr>
          <w:szCs w:val="18"/>
        </w:rPr>
        <w:t>of een verbod op</w:t>
      </w:r>
      <w:r w:rsidRPr="00135017">
        <w:rPr>
          <w:szCs w:val="18"/>
        </w:rPr>
        <w:t xml:space="preserve"> geheimhoudingsbedingen tussen leerling/student en onderwijsinstelling</w:t>
      </w:r>
      <w:r>
        <w:rPr>
          <w:szCs w:val="18"/>
        </w:rPr>
        <w:t xml:space="preserve"> (in het po, vo, mbo, hbo en wo) mogelijk en gewenst is</w:t>
      </w:r>
      <w:r w:rsidRPr="00135017">
        <w:rPr>
          <w:szCs w:val="18"/>
        </w:rPr>
        <w:t xml:space="preserve">. </w:t>
      </w:r>
    </w:p>
    <w:p w:rsidRPr="00135017" w:rsidR="00574697" w:rsidP="00574697" w:rsidRDefault="00574697" w14:paraId="60F88744" w14:textId="77777777">
      <w:pPr>
        <w:rPr>
          <w:szCs w:val="18"/>
        </w:rPr>
      </w:pPr>
    </w:p>
    <w:p w:rsidR="00986326" w:rsidP="00574697" w:rsidRDefault="00574697" w14:paraId="79AB64F8" w14:textId="77777777">
      <w:pPr>
        <w:rPr>
          <w:szCs w:val="18"/>
        </w:rPr>
      </w:pPr>
      <w:r w:rsidRPr="00135017">
        <w:rPr>
          <w:szCs w:val="18"/>
        </w:rPr>
        <w:t xml:space="preserve">Laat ik vooropstellen dat ik het doel van de motie onderschrijf. Incidenten in het onderwijs moeten bespreekbaar zijn. Uit de </w:t>
      </w:r>
      <w:r>
        <w:rPr>
          <w:szCs w:val="18"/>
        </w:rPr>
        <w:t>verkenning</w:t>
      </w:r>
      <w:r w:rsidRPr="00135017">
        <w:rPr>
          <w:szCs w:val="18"/>
        </w:rPr>
        <w:t xml:space="preserve"> blijkt echter dat nut en noodzaak ontbreken om een wettelijk verbod op geheimhoudingsbedingen te regelen in het onderwijs. Hier zijn verschillende redenen voor. </w:t>
      </w:r>
    </w:p>
    <w:p w:rsidR="00574697" w:rsidP="00574697" w:rsidRDefault="00574697" w14:paraId="396A3157" w14:textId="774B37E3">
      <w:pPr>
        <w:rPr>
          <w:szCs w:val="18"/>
        </w:rPr>
      </w:pPr>
      <w:r w:rsidRPr="00135017">
        <w:rPr>
          <w:szCs w:val="18"/>
        </w:rPr>
        <w:t>Ten eerste blijkt uit een uitvraag onder de vertegenwoordigende partijen</w:t>
      </w:r>
      <w:r w:rsidRPr="00135017">
        <w:rPr>
          <w:rStyle w:val="Voetnootmarkering"/>
          <w:szCs w:val="18"/>
        </w:rPr>
        <w:footnoteReference w:id="35"/>
      </w:r>
      <w:r w:rsidRPr="00135017">
        <w:rPr>
          <w:szCs w:val="18"/>
        </w:rPr>
        <w:t xml:space="preserve"> dat geheimhoudingsbedingen tussen leerling/student en onderwijsinstelling nauwelijks voor lijken te komen. Hierbij dient te worden opgemerkt dat het vanwege de geheimhouding niet mogelijk is om met zekerheid vast te stellen hoe vaak dergelijke </w:t>
      </w:r>
      <w:r>
        <w:rPr>
          <w:szCs w:val="18"/>
        </w:rPr>
        <w:t>geheimhoudingsbedingen</w:t>
      </w:r>
      <w:r w:rsidRPr="00135017">
        <w:rPr>
          <w:szCs w:val="18"/>
        </w:rPr>
        <w:t xml:space="preserve"> worden afgesproken. Daarom is gekeken of er </w:t>
      </w:r>
      <w:r w:rsidRPr="00BA5CC7">
        <w:rPr>
          <w:szCs w:val="18"/>
          <w:u w:val="single"/>
        </w:rPr>
        <w:t>signalen van</w:t>
      </w:r>
      <w:r w:rsidRPr="00135017">
        <w:rPr>
          <w:szCs w:val="18"/>
        </w:rPr>
        <w:t xml:space="preserve"> geheimhoudingsbedingen bekend zijn. </w:t>
      </w:r>
      <w:r>
        <w:rPr>
          <w:szCs w:val="18"/>
        </w:rPr>
        <w:t>D</w:t>
      </w:r>
      <w:r w:rsidRPr="00135017">
        <w:rPr>
          <w:szCs w:val="18"/>
        </w:rPr>
        <w:t>e uitvraag leverde weinig van dergelijke signalen op. Ten tweede zijn er al (wettelijke) instrumenten waarmee de reikwijdte en geldigheid van geheimhoudingsbedingen in het onderwijs worden beperkt. Ze zijn bijvoorbeeld nietig wanneer ze in strijd zijn met een wet of met de goede zeden of openbare orde.</w:t>
      </w:r>
      <w:r w:rsidRPr="00135017">
        <w:rPr>
          <w:rStyle w:val="Voetnootmarkering"/>
          <w:szCs w:val="18"/>
        </w:rPr>
        <w:footnoteReference w:id="36"/>
      </w:r>
      <w:r w:rsidRPr="00135017">
        <w:rPr>
          <w:szCs w:val="18"/>
        </w:rPr>
        <w:t xml:space="preserve"> Ten derde </w:t>
      </w:r>
      <w:r>
        <w:rPr>
          <w:szCs w:val="18"/>
        </w:rPr>
        <w:t xml:space="preserve">dienen </w:t>
      </w:r>
      <w:r w:rsidRPr="00135017">
        <w:rPr>
          <w:szCs w:val="18"/>
        </w:rPr>
        <w:t xml:space="preserve">geheimhoudingsbedingen </w:t>
      </w:r>
      <w:r>
        <w:rPr>
          <w:szCs w:val="18"/>
        </w:rPr>
        <w:t>(</w:t>
      </w:r>
      <w:r w:rsidRPr="00135017">
        <w:rPr>
          <w:szCs w:val="18"/>
        </w:rPr>
        <w:t>ook</w:t>
      </w:r>
      <w:r>
        <w:rPr>
          <w:szCs w:val="18"/>
        </w:rPr>
        <w:t xml:space="preserve">) </w:t>
      </w:r>
      <w:r w:rsidRPr="00135017">
        <w:rPr>
          <w:szCs w:val="18"/>
        </w:rPr>
        <w:t xml:space="preserve">ter bescherming van </w:t>
      </w:r>
      <w:r w:rsidR="0003267E">
        <w:rPr>
          <w:szCs w:val="18"/>
        </w:rPr>
        <w:t xml:space="preserve">de </w:t>
      </w:r>
      <w:r w:rsidRPr="00135017">
        <w:rPr>
          <w:szCs w:val="18"/>
        </w:rPr>
        <w:t>privacy</w:t>
      </w:r>
      <w:r w:rsidR="00535FFA">
        <w:rPr>
          <w:szCs w:val="18"/>
        </w:rPr>
        <w:t xml:space="preserve"> van beide partijen</w:t>
      </w:r>
      <w:r w:rsidRPr="00135017">
        <w:rPr>
          <w:szCs w:val="18"/>
        </w:rPr>
        <w:t xml:space="preserve">.  </w:t>
      </w:r>
    </w:p>
    <w:p w:rsidRPr="00135017" w:rsidR="00BB39BC" w:rsidP="00574697" w:rsidRDefault="00BB39BC" w14:paraId="7F0408C2" w14:textId="77777777">
      <w:pPr>
        <w:rPr>
          <w:szCs w:val="18"/>
        </w:rPr>
      </w:pPr>
    </w:p>
    <w:p w:rsidR="0003267E" w:rsidP="00574697" w:rsidRDefault="00E04AC0" w14:paraId="1AD60F18" w14:textId="77777777">
      <w:pPr>
        <w:rPr>
          <w:szCs w:val="18"/>
        </w:rPr>
      </w:pPr>
      <w:r>
        <w:rPr>
          <w:szCs w:val="18"/>
        </w:rPr>
        <w:t>Daarnaast</w:t>
      </w:r>
      <w:r w:rsidR="00986326">
        <w:rPr>
          <w:szCs w:val="18"/>
        </w:rPr>
        <w:t xml:space="preserve"> kwamen er </w:t>
      </w:r>
      <w:r w:rsidR="00574697">
        <w:rPr>
          <w:szCs w:val="18"/>
        </w:rPr>
        <w:t>uit</w:t>
      </w:r>
      <w:r w:rsidRPr="00135017" w:rsidR="00574697">
        <w:rPr>
          <w:szCs w:val="18"/>
        </w:rPr>
        <w:t xml:space="preserve"> de verkenning </w:t>
      </w:r>
      <w:r w:rsidR="00574697">
        <w:rPr>
          <w:szCs w:val="18"/>
        </w:rPr>
        <w:t>signalen van</w:t>
      </w:r>
      <w:r w:rsidRPr="00135017" w:rsidR="00574697">
        <w:rPr>
          <w:szCs w:val="18"/>
        </w:rPr>
        <w:t xml:space="preserve"> mogelijk</w:t>
      </w:r>
      <w:r w:rsidR="00BB39BC">
        <w:rPr>
          <w:szCs w:val="18"/>
        </w:rPr>
        <w:t>e</w:t>
      </w:r>
      <w:r w:rsidRPr="00135017" w:rsidR="00574697">
        <w:rPr>
          <w:szCs w:val="18"/>
        </w:rPr>
        <w:t xml:space="preserve"> </w:t>
      </w:r>
      <w:r>
        <w:rPr>
          <w:szCs w:val="18"/>
        </w:rPr>
        <w:t xml:space="preserve">arbeidsrechtelijke </w:t>
      </w:r>
      <w:r w:rsidRPr="00135017" w:rsidR="00574697">
        <w:rPr>
          <w:szCs w:val="18"/>
        </w:rPr>
        <w:t>geheimhoudingsafspraken tussen werkgever en werknemer in de onderwijssector</w:t>
      </w:r>
      <w:r w:rsidR="00574697">
        <w:rPr>
          <w:szCs w:val="18"/>
        </w:rPr>
        <w:t xml:space="preserve"> naar voren</w:t>
      </w:r>
      <w:r w:rsidR="00AD3B80">
        <w:rPr>
          <w:szCs w:val="18"/>
        </w:rPr>
        <w:t>.</w:t>
      </w:r>
      <w:r w:rsidRPr="00135017" w:rsidR="00574697">
        <w:rPr>
          <w:szCs w:val="18"/>
        </w:rPr>
        <w:t xml:space="preserve"> </w:t>
      </w:r>
      <w:r w:rsidR="00AD3B80">
        <w:rPr>
          <w:szCs w:val="18"/>
        </w:rPr>
        <w:t xml:space="preserve">Daarbij werd aangegeven </w:t>
      </w:r>
      <w:r w:rsidRPr="00135017" w:rsidR="00574697">
        <w:rPr>
          <w:szCs w:val="18"/>
        </w:rPr>
        <w:t xml:space="preserve">dat deze ook betrekking </w:t>
      </w:r>
      <w:r>
        <w:rPr>
          <w:szCs w:val="18"/>
        </w:rPr>
        <w:t>konden</w:t>
      </w:r>
      <w:r w:rsidRPr="00135017">
        <w:rPr>
          <w:szCs w:val="18"/>
        </w:rPr>
        <w:t xml:space="preserve"> </w:t>
      </w:r>
      <w:r w:rsidRPr="00135017" w:rsidR="00574697">
        <w:rPr>
          <w:szCs w:val="18"/>
        </w:rPr>
        <w:t>hebben tot (seksueel) grensoverschrijdend gedrag. Als zodanig zijn geheimhoudingsbedingen in arbeidsrechtelijke vaststellingsovereenkomsten</w:t>
      </w:r>
      <w:r w:rsidRPr="00135017" w:rsidDel="00972CC9" w:rsidR="00574697">
        <w:rPr>
          <w:szCs w:val="18"/>
        </w:rPr>
        <w:t xml:space="preserve"> </w:t>
      </w:r>
      <w:r w:rsidRPr="00135017" w:rsidR="00574697">
        <w:rPr>
          <w:szCs w:val="18"/>
        </w:rPr>
        <w:t xml:space="preserve">zeer gebruikelijk en vaak ook nuttig. </w:t>
      </w:r>
      <w:r>
        <w:rPr>
          <w:szCs w:val="18"/>
        </w:rPr>
        <w:t>Maar</w:t>
      </w:r>
      <w:r w:rsidR="00BB39BC">
        <w:rPr>
          <w:szCs w:val="18"/>
        </w:rPr>
        <w:t>,</w:t>
      </w:r>
      <w:r>
        <w:rPr>
          <w:szCs w:val="18"/>
        </w:rPr>
        <w:t xml:space="preserve"> zoals hiervoor aangegeven</w:t>
      </w:r>
      <w:r w:rsidR="00BB39BC">
        <w:rPr>
          <w:szCs w:val="18"/>
        </w:rPr>
        <w:t>,</w:t>
      </w:r>
      <w:r>
        <w:rPr>
          <w:szCs w:val="18"/>
        </w:rPr>
        <w:t xml:space="preserve"> is een geheimhoudingsbeding </w:t>
      </w:r>
      <w:r w:rsidRPr="00135017">
        <w:rPr>
          <w:szCs w:val="18"/>
        </w:rPr>
        <w:t xml:space="preserve">nietig wanneer ze in strijd </w:t>
      </w:r>
      <w:r w:rsidR="00BB39BC">
        <w:rPr>
          <w:szCs w:val="18"/>
        </w:rPr>
        <w:t>is</w:t>
      </w:r>
      <w:r w:rsidRPr="00135017">
        <w:rPr>
          <w:szCs w:val="18"/>
        </w:rPr>
        <w:t xml:space="preserve"> met een wet of met de goede zeden of openbare orde</w:t>
      </w:r>
      <w:r>
        <w:rPr>
          <w:szCs w:val="18"/>
        </w:rPr>
        <w:t xml:space="preserve">. </w:t>
      </w:r>
    </w:p>
    <w:p w:rsidRPr="00135017" w:rsidR="00E04AC0" w:rsidP="00574697" w:rsidRDefault="00574697" w14:paraId="11A0ACE0" w14:textId="73BA798B">
      <w:pPr>
        <w:rPr>
          <w:szCs w:val="18"/>
        </w:rPr>
      </w:pPr>
      <w:r>
        <w:rPr>
          <w:szCs w:val="18"/>
        </w:rPr>
        <w:t xml:space="preserve">Ook kunnen cao-afspraken worden gemaakt over de inzet van geheimhoudingsbedingen. Zo is in de </w:t>
      </w:r>
      <w:proofErr w:type="gramStart"/>
      <w:r>
        <w:rPr>
          <w:szCs w:val="18"/>
        </w:rPr>
        <w:t>cao</w:t>
      </w:r>
      <w:r w:rsidR="00517391">
        <w:rPr>
          <w:szCs w:val="18"/>
        </w:rPr>
        <w:t xml:space="preserve"> </w:t>
      </w:r>
      <w:r>
        <w:rPr>
          <w:szCs w:val="18"/>
        </w:rPr>
        <w:t>universiteiten</w:t>
      </w:r>
      <w:proofErr w:type="gramEnd"/>
      <w:r>
        <w:rPr>
          <w:szCs w:val="18"/>
        </w:rPr>
        <w:t xml:space="preserve"> afgesproken dat de werkgever of werknemer bij grensoverschrijdend gedrag altijd de mogelijkheid heeft om melding of aangifte te doen. </w:t>
      </w:r>
      <w:r w:rsidRPr="00135017">
        <w:rPr>
          <w:szCs w:val="18"/>
        </w:rPr>
        <w:t xml:space="preserve">Geheimhoudingsafspraken tussen werkgever en werknemer vallen onder de verantwoordelijkheid van de </w:t>
      </w:r>
      <w:r>
        <w:rPr>
          <w:szCs w:val="18"/>
        </w:rPr>
        <w:t>m</w:t>
      </w:r>
      <w:r w:rsidRPr="00135017">
        <w:rPr>
          <w:szCs w:val="18"/>
        </w:rPr>
        <w:t xml:space="preserve">inister van </w:t>
      </w:r>
      <w:r>
        <w:rPr>
          <w:szCs w:val="18"/>
        </w:rPr>
        <w:t>Sociale Zaken en Werkgelegenheid</w:t>
      </w:r>
      <w:r w:rsidRPr="00135017">
        <w:rPr>
          <w:szCs w:val="18"/>
        </w:rPr>
        <w:t xml:space="preserve">. </w:t>
      </w:r>
      <w:r>
        <w:rPr>
          <w:szCs w:val="18"/>
        </w:rPr>
        <w:t>Deze minister</w:t>
      </w:r>
      <w:r w:rsidRPr="00135017">
        <w:rPr>
          <w:szCs w:val="18"/>
        </w:rPr>
        <w:t xml:space="preserve"> heeft uw Kamer onlangs, in antwoord op vragen over goedkeuring van het Verdrag over het uitbannen van geweld en intimidatie op de werkvloer, geïnformeerd over de inzet van geheimhoudingsbedingen in het arbeidsrecht.</w:t>
      </w:r>
      <w:r w:rsidRPr="00135017">
        <w:rPr>
          <w:rStyle w:val="Voetnootmarkering"/>
          <w:szCs w:val="18"/>
        </w:rPr>
        <w:footnoteReference w:id="37"/>
      </w:r>
      <w:r w:rsidRPr="00135017">
        <w:rPr>
          <w:szCs w:val="18"/>
        </w:rPr>
        <w:t xml:space="preserve"> </w:t>
      </w:r>
      <w:r w:rsidRPr="00135017">
        <w:rPr>
          <w:szCs w:val="18"/>
        </w:rPr>
        <w:br/>
      </w:r>
    </w:p>
    <w:p w:rsidRPr="00135017" w:rsidR="00574697" w:rsidP="004C26A7" w:rsidRDefault="00E04AC0" w14:paraId="633D7A8A" w14:textId="59EC8B8C">
      <w:pPr>
        <w:keepNext/>
        <w:rPr>
          <w:b/>
          <w:bCs/>
          <w:szCs w:val="18"/>
        </w:rPr>
      </w:pPr>
      <w:r>
        <w:rPr>
          <w:b/>
          <w:bCs/>
          <w:szCs w:val="18"/>
        </w:rPr>
        <w:t>Tot slot</w:t>
      </w:r>
    </w:p>
    <w:p w:rsidRPr="00A00960" w:rsidR="00574697" w:rsidP="00574697" w:rsidRDefault="00574697" w14:paraId="4892F013" w14:textId="3B82F643">
      <w:pPr>
        <w:keepNext/>
      </w:pPr>
      <w:r w:rsidRPr="00135017">
        <w:rPr>
          <w:szCs w:val="18"/>
        </w:rPr>
        <w:t xml:space="preserve">De veiligheid </w:t>
      </w:r>
      <w:r>
        <w:rPr>
          <w:szCs w:val="18"/>
        </w:rPr>
        <w:t xml:space="preserve">van studenten en medewerkers op de onderwijsinstellingen heeft blijvende aandacht van zowel mijzelf als de instellingen. </w:t>
      </w:r>
      <w:r>
        <w:t xml:space="preserve">Ik wil graag benadrukken hoe waardevol ik het vind dat instellingen zich elke dag opnieuw inzetten voor </w:t>
      </w:r>
      <w:r>
        <w:lastRenderedPageBreak/>
        <w:t>deze sociale en fysieke veiligheid. Het is een voortdurende inspanning die het verschil maakt in het leven van studenten en medewerkers. Door deze toewijding creëren instellingen niet alleen een plek om te leren en werken, maar ook een thuisbasis waar iedereen zich kan ontwikkelen tot de beste versie van zichzelf.</w:t>
      </w:r>
    </w:p>
    <w:p w:rsidR="00574697" w:rsidP="00574697" w:rsidRDefault="00574697" w14:paraId="4810F0FA" w14:textId="77777777">
      <w:pPr>
        <w:keepNext/>
        <w:rPr>
          <w:szCs w:val="18"/>
        </w:rPr>
      </w:pPr>
    </w:p>
    <w:p w:rsidRPr="00135017" w:rsidR="00650925" w:rsidP="00574697" w:rsidRDefault="00650925" w14:paraId="398819DD" w14:textId="77777777">
      <w:pPr>
        <w:keepNext/>
        <w:rPr>
          <w:szCs w:val="18"/>
        </w:rPr>
      </w:pPr>
    </w:p>
    <w:p w:rsidRPr="00135017" w:rsidR="00574697" w:rsidP="00574697" w:rsidRDefault="00574697" w14:paraId="4CF98C1F" w14:textId="77777777">
      <w:pPr>
        <w:keepNext/>
        <w:rPr>
          <w:szCs w:val="18"/>
        </w:rPr>
      </w:pPr>
      <w:r w:rsidRPr="00135017">
        <w:rPr>
          <w:szCs w:val="18"/>
        </w:rPr>
        <w:t>De minister van Onderwijs, Cultuur en Wetenschap,</w:t>
      </w:r>
    </w:p>
    <w:p w:rsidRPr="00135017" w:rsidR="00574697" w:rsidP="00574697" w:rsidRDefault="00574697" w14:paraId="1C817148" w14:textId="77777777">
      <w:pPr>
        <w:keepNext/>
        <w:rPr>
          <w:szCs w:val="18"/>
        </w:rPr>
      </w:pPr>
    </w:p>
    <w:p w:rsidRPr="00135017" w:rsidR="00574697" w:rsidP="00574697" w:rsidRDefault="00574697" w14:paraId="2CE39FD7" w14:textId="77777777">
      <w:pPr>
        <w:keepNext/>
        <w:rPr>
          <w:szCs w:val="18"/>
        </w:rPr>
      </w:pPr>
    </w:p>
    <w:p w:rsidR="00574697" w:rsidP="00574697" w:rsidRDefault="00574697" w14:paraId="3377B5ED" w14:textId="77777777">
      <w:pPr>
        <w:keepNext/>
        <w:rPr>
          <w:szCs w:val="18"/>
        </w:rPr>
      </w:pPr>
    </w:p>
    <w:p w:rsidRPr="00135017" w:rsidR="002A3BFE" w:rsidP="00574697" w:rsidRDefault="002A3BFE" w14:paraId="3870E51F" w14:textId="77777777">
      <w:pPr>
        <w:keepNext/>
        <w:rPr>
          <w:szCs w:val="18"/>
        </w:rPr>
      </w:pPr>
    </w:p>
    <w:p w:rsidRPr="00135017" w:rsidR="00574697" w:rsidP="00574697" w:rsidRDefault="00574697" w14:paraId="128B0F21" w14:textId="77777777">
      <w:pPr>
        <w:keepNext/>
        <w:rPr>
          <w:szCs w:val="18"/>
        </w:rPr>
      </w:pPr>
    </w:p>
    <w:p w:rsidRPr="00135017" w:rsidR="00574697" w:rsidP="00574697" w:rsidRDefault="00574697" w14:paraId="7BD02A25" w14:textId="77777777">
      <w:pPr>
        <w:pStyle w:val="standaard-tekst"/>
        <w:keepNext/>
        <w:tabs>
          <w:tab w:val="center" w:pos="3750"/>
        </w:tabs>
      </w:pPr>
      <w:proofErr w:type="spellStart"/>
      <w:r w:rsidRPr="00135017">
        <w:t>Gouke</w:t>
      </w:r>
      <w:proofErr w:type="spellEnd"/>
      <w:r w:rsidRPr="00135017">
        <w:t xml:space="preserve"> Moes</w:t>
      </w:r>
    </w:p>
    <w:p w:rsidRPr="00135017" w:rsidR="00820DDA" w:rsidP="00574697" w:rsidRDefault="00820DDA" w14:paraId="62571B80" w14:textId="42D4A8B9"/>
    <w:sectPr w:rsidRPr="00135017" w:rsidR="00820DDA"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3F64" w14:textId="77777777" w:rsidR="00DC691C" w:rsidRDefault="00895CAA">
      <w:r>
        <w:separator/>
      </w:r>
    </w:p>
    <w:p w14:paraId="5011E7B2" w14:textId="77777777" w:rsidR="00DC691C" w:rsidRDefault="00DC691C"/>
  </w:endnote>
  <w:endnote w:type="continuationSeparator" w:id="0">
    <w:p w14:paraId="48578CBD" w14:textId="77777777" w:rsidR="00DC691C" w:rsidRDefault="00895CAA">
      <w:r>
        <w:continuationSeparator/>
      </w:r>
    </w:p>
    <w:p w14:paraId="61BEFF5B"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63A92"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26ABF" w14:paraId="65F71921" w14:textId="77777777" w:rsidTr="004C7E1D">
      <w:trPr>
        <w:trHeight w:hRule="exact" w:val="357"/>
      </w:trPr>
      <w:tc>
        <w:tcPr>
          <w:tcW w:w="7603" w:type="dxa"/>
        </w:tcPr>
        <w:p w14:paraId="3671D353" w14:textId="77777777" w:rsidR="002F71BB" w:rsidRPr="004C7E1D" w:rsidRDefault="002F71BB" w:rsidP="004C7E1D">
          <w:pPr>
            <w:spacing w:line="180" w:lineRule="exact"/>
            <w:rPr>
              <w:sz w:val="13"/>
              <w:szCs w:val="13"/>
            </w:rPr>
          </w:pPr>
        </w:p>
      </w:tc>
      <w:tc>
        <w:tcPr>
          <w:tcW w:w="2172" w:type="dxa"/>
        </w:tcPr>
        <w:p w14:paraId="47C4DA4A" w14:textId="2A1239FA" w:rsidR="002F71BB" w:rsidRPr="004C7E1D" w:rsidRDefault="00895C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40B3">
            <w:rPr>
              <w:szCs w:val="13"/>
            </w:rPr>
            <w:t>12</w:t>
          </w:r>
          <w:r w:rsidRPr="004C7E1D">
            <w:rPr>
              <w:szCs w:val="13"/>
            </w:rPr>
            <w:fldChar w:fldCharType="end"/>
          </w:r>
        </w:p>
      </w:tc>
    </w:tr>
  </w:tbl>
  <w:p w14:paraId="538BF56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26ABF" w14:paraId="428D99AB" w14:textId="77777777" w:rsidTr="004C7E1D">
      <w:trPr>
        <w:trHeight w:hRule="exact" w:val="357"/>
      </w:trPr>
      <w:tc>
        <w:tcPr>
          <w:tcW w:w="7709" w:type="dxa"/>
        </w:tcPr>
        <w:p w14:paraId="404378FA" w14:textId="77777777" w:rsidR="00D17084" w:rsidRPr="004C7E1D" w:rsidRDefault="00D17084" w:rsidP="004C7E1D">
          <w:pPr>
            <w:spacing w:line="180" w:lineRule="exact"/>
            <w:rPr>
              <w:sz w:val="13"/>
              <w:szCs w:val="13"/>
            </w:rPr>
          </w:pPr>
        </w:p>
      </w:tc>
      <w:tc>
        <w:tcPr>
          <w:tcW w:w="2060" w:type="dxa"/>
        </w:tcPr>
        <w:p w14:paraId="7784F3E5" w14:textId="4B23D8D3" w:rsidR="00D17084" w:rsidRPr="004C7E1D" w:rsidRDefault="00895CA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240B3">
            <w:rPr>
              <w:szCs w:val="13"/>
            </w:rPr>
            <w:t>12</w:t>
          </w:r>
          <w:r w:rsidRPr="004C7E1D">
            <w:rPr>
              <w:szCs w:val="13"/>
            </w:rPr>
            <w:fldChar w:fldCharType="end"/>
          </w:r>
        </w:p>
      </w:tc>
    </w:tr>
  </w:tbl>
  <w:p w14:paraId="4D4D0A2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ECBDB" w14:textId="77777777" w:rsidR="00DC691C" w:rsidRDefault="00895CAA">
      <w:r>
        <w:separator/>
      </w:r>
    </w:p>
    <w:p w14:paraId="380F8752" w14:textId="77777777" w:rsidR="00DC691C" w:rsidRDefault="00DC691C"/>
  </w:footnote>
  <w:footnote w:type="continuationSeparator" w:id="0">
    <w:p w14:paraId="61C20EC1" w14:textId="77777777" w:rsidR="00DC691C" w:rsidRDefault="00895CAA">
      <w:r>
        <w:continuationSeparator/>
      </w:r>
    </w:p>
    <w:p w14:paraId="6CBCEDDC" w14:textId="77777777" w:rsidR="00DC691C" w:rsidRDefault="00DC691C"/>
  </w:footnote>
  <w:footnote w:id="1">
    <w:p w14:paraId="05C20224" w14:textId="77777777" w:rsidR="00574697" w:rsidRDefault="00574697" w:rsidP="00574697">
      <w:pPr>
        <w:pStyle w:val="Voetnoottekst"/>
        <w:spacing w:line="240" w:lineRule="auto"/>
      </w:pPr>
      <w:r>
        <w:rPr>
          <w:rStyle w:val="Voetnootmarkering"/>
        </w:rPr>
        <w:footnoteRef/>
      </w:r>
      <w:r>
        <w:t xml:space="preserve"> </w:t>
      </w:r>
      <w:r w:rsidRPr="00B62203">
        <w:rPr>
          <w:i/>
          <w:iCs/>
          <w:szCs w:val="13"/>
        </w:rPr>
        <w:t xml:space="preserve">Kamerstukken II </w:t>
      </w:r>
      <w:r>
        <w:rPr>
          <w:i/>
          <w:iCs/>
          <w:szCs w:val="13"/>
        </w:rPr>
        <w:t>2024/</w:t>
      </w:r>
      <w:r w:rsidRPr="00B62203">
        <w:rPr>
          <w:i/>
          <w:iCs/>
          <w:szCs w:val="13"/>
        </w:rPr>
        <w:t>25</w:t>
      </w:r>
      <w:r w:rsidRPr="005A217B">
        <w:rPr>
          <w:szCs w:val="13"/>
        </w:rPr>
        <w:t>, 29</w:t>
      </w:r>
      <w:r>
        <w:rPr>
          <w:szCs w:val="13"/>
        </w:rPr>
        <w:t xml:space="preserve"> </w:t>
      </w:r>
      <w:r w:rsidRPr="005A217B">
        <w:rPr>
          <w:szCs w:val="13"/>
        </w:rPr>
        <w:t>240 nr. 175</w:t>
      </w:r>
      <w:r>
        <w:rPr>
          <w:szCs w:val="13"/>
        </w:rPr>
        <w:t>.</w:t>
      </w:r>
    </w:p>
  </w:footnote>
  <w:footnote w:id="2">
    <w:p w14:paraId="7ED8CBE2" w14:textId="77777777" w:rsidR="00574697" w:rsidRPr="00387FE9" w:rsidRDefault="00574697" w:rsidP="00574697">
      <w:pPr>
        <w:pStyle w:val="Voetnoottekst"/>
        <w:spacing w:line="240" w:lineRule="auto"/>
        <w:rPr>
          <w:szCs w:val="13"/>
        </w:rPr>
      </w:pPr>
      <w:r w:rsidRPr="00387FE9">
        <w:rPr>
          <w:rStyle w:val="Voetnootmarkering"/>
          <w:szCs w:val="13"/>
        </w:rPr>
        <w:footnoteRef/>
      </w:r>
      <w:r w:rsidRPr="00387FE9">
        <w:rPr>
          <w:szCs w:val="13"/>
        </w:rPr>
        <w:t xml:space="preserve"> </w:t>
      </w:r>
      <w:hyperlink r:id="rId1" w:history="1">
        <w:r w:rsidRPr="00387FE9">
          <w:rPr>
            <w:rStyle w:val="Hyperlink"/>
            <w:szCs w:val="13"/>
          </w:rPr>
          <w:t>Universiteiten: recente gebeurtenissen zijn ernstig, opnieuw een grens over | Universiteiten van Nederland</w:t>
        </w:r>
      </w:hyperlink>
    </w:p>
  </w:footnote>
  <w:footnote w:id="3">
    <w:p w14:paraId="5E128EC4" w14:textId="77777777" w:rsidR="00574697" w:rsidRPr="007B3CCB" w:rsidRDefault="00574697" w:rsidP="00574697">
      <w:pPr>
        <w:pStyle w:val="Voetnoottekst"/>
        <w:spacing w:line="240" w:lineRule="auto"/>
        <w:rPr>
          <w:szCs w:val="13"/>
        </w:rPr>
      </w:pPr>
      <w:r w:rsidRPr="005A217B">
        <w:rPr>
          <w:rStyle w:val="Voetnootmarkering"/>
          <w:szCs w:val="13"/>
        </w:rPr>
        <w:footnoteRef/>
      </w:r>
      <w:r w:rsidRPr="005A217B">
        <w:rPr>
          <w:szCs w:val="13"/>
        </w:rPr>
        <w:t xml:space="preserve"> </w:t>
      </w:r>
      <w:r w:rsidRPr="00B62203">
        <w:rPr>
          <w:rFonts w:eastAsia="Verdana"/>
          <w:i/>
          <w:iCs/>
          <w:szCs w:val="13"/>
        </w:rPr>
        <w:t>Kamerstukken II, 202</w:t>
      </w:r>
      <w:r>
        <w:rPr>
          <w:rFonts w:eastAsia="Verdana"/>
          <w:i/>
          <w:iCs/>
          <w:szCs w:val="13"/>
        </w:rPr>
        <w:t>4/25</w:t>
      </w:r>
      <w:r>
        <w:rPr>
          <w:rFonts w:eastAsia="Verdana"/>
          <w:szCs w:val="13"/>
        </w:rPr>
        <w:t>,</w:t>
      </w:r>
      <w:r w:rsidRPr="005A217B">
        <w:rPr>
          <w:rFonts w:eastAsia="Verdana"/>
          <w:szCs w:val="13"/>
        </w:rPr>
        <w:t xml:space="preserve"> 29</w:t>
      </w:r>
      <w:r>
        <w:rPr>
          <w:rFonts w:eastAsia="Verdana"/>
          <w:szCs w:val="13"/>
        </w:rPr>
        <w:t xml:space="preserve"> </w:t>
      </w:r>
      <w:r w:rsidRPr="005A217B">
        <w:rPr>
          <w:rFonts w:eastAsia="Verdana"/>
          <w:szCs w:val="13"/>
        </w:rPr>
        <w:t>240 nr. 168 en 29628 nr. 1270 en</w:t>
      </w:r>
      <w:r>
        <w:rPr>
          <w:rFonts w:eastAsia="Verdana"/>
          <w:szCs w:val="13"/>
        </w:rPr>
        <w:t xml:space="preserve"> een</w:t>
      </w:r>
      <w:r w:rsidRPr="005A217B">
        <w:rPr>
          <w:rFonts w:eastAsia="Verdana"/>
          <w:szCs w:val="13"/>
        </w:rPr>
        <w:t xml:space="preserve"> toezegging</w:t>
      </w:r>
      <w:r>
        <w:rPr>
          <w:rFonts w:eastAsia="Verdana"/>
          <w:szCs w:val="13"/>
        </w:rPr>
        <w:t xml:space="preserve"> aan het lid Heite (NSC) tijdens</w:t>
      </w:r>
      <w:r w:rsidRPr="005A217B">
        <w:rPr>
          <w:rFonts w:eastAsia="Verdana"/>
          <w:szCs w:val="13"/>
        </w:rPr>
        <w:t xml:space="preserve"> het debat op 10 september 2025 over academische vrijheid</w:t>
      </w:r>
      <w:r>
        <w:rPr>
          <w:rFonts w:eastAsia="Verdana"/>
          <w:szCs w:val="13"/>
        </w:rPr>
        <w:t xml:space="preserve">. </w:t>
      </w:r>
    </w:p>
  </w:footnote>
  <w:footnote w:id="4">
    <w:p w14:paraId="08FBE42D" w14:textId="77777777" w:rsidR="00574697" w:rsidRPr="00A462C8" w:rsidRDefault="00574697" w:rsidP="00574697">
      <w:pPr>
        <w:pStyle w:val="Voetnoottekst"/>
        <w:spacing w:line="240" w:lineRule="auto"/>
        <w:rPr>
          <w:b/>
          <w:bCs/>
          <w:szCs w:val="13"/>
        </w:rPr>
      </w:pPr>
      <w:r w:rsidRPr="00A462C8">
        <w:rPr>
          <w:rStyle w:val="Voetnootmarkering"/>
          <w:szCs w:val="13"/>
        </w:rPr>
        <w:footnoteRef/>
      </w:r>
      <w:r w:rsidRPr="00A462C8">
        <w:rPr>
          <w:szCs w:val="13"/>
        </w:rPr>
        <w:t xml:space="preserve"> </w:t>
      </w:r>
      <w:r w:rsidRPr="00A462C8">
        <w:rPr>
          <w:rFonts w:eastAsia="Verdana"/>
          <w:szCs w:val="13"/>
        </w:rPr>
        <w:t xml:space="preserve">Als invulling van de motie Heite c.s. over ‘centrale regie op veiligheid’. </w:t>
      </w:r>
      <w:r w:rsidRPr="00551115">
        <w:rPr>
          <w:i/>
          <w:iCs/>
        </w:rPr>
        <w:t>Kamerstukken II</w:t>
      </w:r>
      <w:r>
        <w:t>, 2025-2026, 29240, nr. 166</w:t>
      </w:r>
      <w:r>
        <w:rPr>
          <w:rFonts w:eastAsia="Verdana"/>
          <w:szCs w:val="13"/>
        </w:rPr>
        <w:t>.</w:t>
      </w:r>
    </w:p>
  </w:footnote>
  <w:footnote w:id="5">
    <w:p w14:paraId="426D4633" w14:textId="77777777" w:rsidR="00574697" w:rsidRPr="007B3CCB" w:rsidRDefault="00574697" w:rsidP="00574697">
      <w:pPr>
        <w:pStyle w:val="Voetnoottekst"/>
        <w:spacing w:line="240" w:lineRule="auto"/>
        <w:rPr>
          <w:szCs w:val="13"/>
        </w:rPr>
      </w:pPr>
      <w:r w:rsidRPr="007B3CCB">
        <w:rPr>
          <w:rStyle w:val="Voetnootmarkering"/>
          <w:szCs w:val="13"/>
        </w:rPr>
        <w:footnoteRef/>
      </w:r>
      <w:r w:rsidRPr="007B3CCB">
        <w:rPr>
          <w:szCs w:val="13"/>
        </w:rPr>
        <w:t xml:space="preserve"> </w:t>
      </w:r>
      <w:r w:rsidRPr="00B62203">
        <w:rPr>
          <w:i/>
          <w:iCs/>
          <w:szCs w:val="13"/>
        </w:rPr>
        <w:t>Kamerstukken II, 2025</w:t>
      </w:r>
      <w:r>
        <w:rPr>
          <w:i/>
          <w:iCs/>
          <w:szCs w:val="13"/>
        </w:rPr>
        <w:t>/</w:t>
      </w:r>
      <w:r w:rsidRPr="00B62203">
        <w:rPr>
          <w:i/>
          <w:iCs/>
          <w:szCs w:val="13"/>
        </w:rPr>
        <w:t>26</w:t>
      </w:r>
      <w:r>
        <w:rPr>
          <w:szCs w:val="13"/>
        </w:rPr>
        <w:t>,</w:t>
      </w:r>
      <w:r w:rsidRPr="007B3CCB">
        <w:rPr>
          <w:szCs w:val="13"/>
        </w:rPr>
        <w:t xml:space="preserve"> 30</w:t>
      </w:r>
      <w:r>
        <w:rPr>
          <w:szCs w:val="13"/>
        </w:rPr>
        <w:t xml:space="preserve"> </w:t>
      </w:r>
      <w:r w:rsidRPr="007B3CCB">
        <w:rPr>
          <w:szCs w:val="13"/>
        </w:rPr>
        <w:t xml:space="preserve">821 nr. 276. </w:t>
      </w:r>
    </w:p>
  </w:footnote>
  <w:footnote w:id="6">
    <w:p w14:paraId="08FA3800"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Inspectie van het Onderwijs (2022). Studenten over de klachtenprocedure in het hoger onderwijs; KNAW (2022). Sociale veiligheid in de Nederlandse wetenschap: van papier naar praktijk; Zestor (2022). Werkbeleving in hogescholen: Benchmark 2020-2021; Zakia Essanhaji (2023). De (on)mogelijkheid van klachten. Sofokles. Arbeidsinspectie (2024) Arbo in bedrijf special: Onderzoeksrapport Psychosociale arbeidsbelasting universiteiten, Onderzoek naar de stand van zaken rond werkdruk en ongewenst gedrag en de aanpak hiervan op 14 Nederlandse publieke universiteiten.</w:t>
      </w:r>
      <w:r w:rsidRPr="00387FE9">
        <w:rPr>
          <w:szCs w:val="13"/>
        </w:rPr>
        <w:t xml:space="preserve">  </w:t>
      </w:r>
    </w:p>
  </w:footnote>
  <w:footnote w:id="7">
    <w:p w14:paraId="024301E4"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B62203">
        <w:rPr>
          <w:i/>
          <w:iCs/>
          <w:szCs w:val="13"/>
        </w:rPr>
        <w:t>Kamerstukken II, 2023</w:t>
      </w:r>
      <w:r>
        <w:rPr>
          <w:i/>
          <w:iCs/>
          <w:szCs w:val="13"/>
        </w:rPr>
        <w:t>/</w:t>
      </w:r>
      <w:r w:rsidRPr="00B62203">
        <w:rPr>
          <w:i/>
          <w:iCs/>
          <w:szCs w:val="13"/>
        </w:rPr>
        <w:t>24</w:t>
      </w:r>
      <w:r>
        <w:rPr>
          <w:szCs w:val="13"/>
        </w:rPr>
        <w:t xml:space="preserve">, </w:t>
      </w:r>
      <w:r w:rsidRPr="007B3CCB">
        <w:rPr>
          <w:szCs w:val="13"/>
        </w:rPr>
        <w:t>29</w:t>
      </w:r>
      <w:r>
        <w:rPr>
          <w:szCs w:val="13"/>
        </w:rPr>
        <w:t xml:space="preserve"> </w:t>
      </w:r>
      <w:r w:rsidRPr="007B3CCB">
        <w:rPr>
          <w:szCs w:val="13"/>
        </w:rPr>
        <w:t>240 nr. 131</w:t>
      </w:r>
      <w:r>
        <w:rPr>
          <w:szCs w:val="13"/>
        </w:rPr>
        <w:t>.</w:t>
      </w:r>
    </w:p>
  </w:footnote>
  <w:footnote w:id="8">
    <w:p w14:paraId="5FAC298B"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Zoals toegezegd in de integrale aanpak zijn ook de aanbevelingen van Regeringscommissaris seksueel grensoverschrijdend gedrag en seksueel geweld meegenomen in dit onderzoek, Kamerstuk II, 29240, nr. 140.</w:t>
      </w:r>
    </w:p>
  </w:footnote>
  <w:footnote w:id="9">
    <w:p w14:paraId="6AC2AFA8" w14:textId="77777777" w:rsidR="00574697" w:rsidRPr="007B3CCB" w:rsidRDefault="00574697" w:rsidP="00574697">
      <w:pPr>
        <w:pStyle w:val="Voetnoottekst"/>
        <w:spacing w:line="240" w:lineRule="auto"/>
        <w:rPr>
          <w:szCs w:val="13"/>
        </w:rPr>
      </w:pPr>
      <w:r w:rsidRPr="007B3CCB">
        <w:rPr>
          <w:rStyle w:val="Voetnootmarkering"/>
          <w:szCs w:val="13"/>
        </w:rPr>
        <w:footnoteRef/>
      </w:r>
      <w:r>
        <w:rPr>
          <w:szCs w:val="13"/>
        </w:rPr>
        <w:t xml:space="preserve"> </w:t>
      </w:r>
      <w:r w:rsidRPr="00B62203">
        <w:rPr>
          <w:i/>
          <w:iCs/>
          <w:szCs w:val="13"/>
        </w:rPr>
        <w:t>Kamerstukken II 2021</w:t>
      </w:r>
      <w:r>
        <w:rPr>
          <w:i/>
          <w:iCs/>
          <w:szCs w:val="13"/>
        </w:rPr>
        <w:t>/2</w:t>
      </w:r>
      <w:r w:rsidRPr="00B62203">
        <w:rPr>
          <w:i/>
          <w:iCs/>
          <w:szCs w:val="13"/>
        </w:rPr>
        <w:t>2</w:t>
      </w:r>
      <w:r>
        <w:rPr>
          <w:szCs w:val="13"/>
        </w:rPr>
        <w:t>,</w:t>
      </w:r>
      <w:r w:rsidRPr="007B3CCB">
        <w:rPr>
          <w:szCs w:val="13"/>
        </w:rPr>
        <w:t xml:space="preserve"> 35925-VIII, nr. 23.</w:t>
      </w:r>
    </w:p>
  </w:footnote>
  <w:footnote w:id="10">
    <w:p w14:paraId="49D9C208"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Het onderzoek bevat een verkennend (kwantitatief) deel bestaande uit een online enquête ingevuld door 2.388 studenten, medewerkers, professionals en beleidsvertegenwoordigers van universiteiten en hogescholen en een verdiepend (kwalitatief) deel bestaande uit 40 verdiepende interviews met medewerkers en studenten en zes focusgroepen gericht op praktijkwerking en handelingsperspectieven.</w:t>
      </w:r>
      <w:r w:rsidRPr="00387FE9">
        <w:rPr>
          <w:szCs w:val="13"/>
        </w:rPr>
        <w:t xml:space="preserve"> </w:t>
      </w:r>
    </w:p>
  </w:footnote>
  <w:footnote w:id="11">
    <w:p w14:paraId="41F58C5D" w14:textId="77777777" w:rsidR="00574697" w:rsidRPr="00735E11"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Hierbij is er een aanzienlijk verschil tussen studenten op hogescholen en universiteiten; 42% van de studenten op universiteiten had dit gevoel, tegenover 30% op hogescholen.</w:t>
      </w:r>
    </w:p>
  </w:footnote>
  <w:footnote w:id="12">
    <w:p w14:paraId="0416B55D" w14:textId="77777777" w:rsidR="00574697" w:rsidRPr="00387FE9" w:rsidRDefault="00574697" w:rsidP="00574697">
      <w:pPr>
        <w:pStyle w:val="Voetnoottekst"/>
        <w:spacing w:line="240" w:lineRule="auto"/>
        <w:rPr>
          <w:szCs w:val="13"/>
        </w:rPr>
      </w:pPr>
      <w:r w:rsidRPr="00387FE9">
        <w:rPr>
          <w:rStyle w:val="Voetnootmarkering"/>
          <w:szCs w:val="13"/>
        </w:rPr>
        <w:footnoteRef/>
      </w:r>
      <w:r w:rsidRPr="00387FE9">
        <w:rPr>
          <w:rStyle w:val="Voetnootmarkering"/>
          <w:szCs w:val="13"/>
        </w:rPr>
        <w:t xml:space="preserve"> </w:t>
      </w:r>
      <w:r w:rsidRPr="00387FE9">
        <w:rPr>
          <w:szCs w:val="13"/>
        </w:rPr>
        <w:t>Afhankelijkheidsrelaties tussen student en medewerker of medewerker en leidinggevenden zorgen voor een verminderd vertrouwen en een afname in de meldingsbereidheid.</w:t>
      </w:r>
    </w:p>
  </w:footnote>
  <w:footnote w:id="13">
    <w:p w14:paraId="763861A3" w14:textId="77777777" w:rsidR="00574697" w:rsidRPr="007B3CCB"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387FE9">
        <w:rPr>
          <w:szCs w:val="13"/>
        </w:rPr>
        <w:t>Handelingsperspectief 1 tot en met 6 betreft de bevoegdheid van de instellingen, aanbeveling 7 de Vertrouwensinspectie.</w:t>
      </w:r>
    </w:p>
  </w:footnote>
  <w:footnote w:id="14">
    <w:p w14:paraId="6C069489"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Hiermee geef ik invulling aan toezegging Westerveld (VSO factsheet sociale veiligheid, onderzoek doen naar anoniem melden</w:t>
      </w:r>
      <w:r>
        <w:rPr>
          <w:szCs w:val="13"/>
        </w:rPr>
        <w:t xml:space="preserve">, </w:t>
      </w:r>
      <w:r w:rsidRPr="00607D63">
        <w:rPr>
          <w:szCs w:val="13"/>
        </w:rPr>
        <w:t>Kamerstukken II 2022/23</w:t>
      </w:r>
      <w:r>
        <w:rPr>
          <w:szCs w:val="13"/>
        </w:rPr>
        <w:t>, 31288-944</w:t>
      </w:r>
      <w:r w:rsidRPr="007B3CCB">
        <w:rPr>
          <w:szCs w:val="13"/>
        </w:rPr>
        <w:t>) en de toezegging die hierover is gedaan in het debat over de veiligheid op Nederlandse universiteiten op 23 januari 2025.</w:t>
      </w:r>
      <w:r>
        <w:rPr>
          <w:szCs w:val="13"/>
        </w:rPr>
        <w:t xml:space="preserve"> </w:t>
      </w:r>
    </w:p>
  </w:footnote>
  <w:footnote w:id="15">
    <w:p w14:paraId="537D4261"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36% van de medewerkers en 24% van de studenten geven in het onderzoek aan de voorkeur te hebben voor een extern meldpunt.</w:t>
      </w:r>
    </w:p>
  </w:footnote>
  <w:footnote w:id="16">
    <w:p w14:paraId="1B675688" w14:textId="56DD1916" w:rsidR="008643E1" w:rsidRPr="008643E1" w:rsidRDefault="00574697" w:rsidP="00574697">
      <w:pPr>
        <w:pStyle w:val="Voetnoottekst"/>
        <w:spacing w:line="240" w:lineRule="auto"/>
        <w:rPr>
          <w:szCs w:val="13"/>
        </w:rPr>
      </w:pPr>
      <w:r>
        <w:rPr>
          <w:rStyle w:val="Voetnootmarkering"/>
        </w:rPr>
        <w:footnoteRef/>
      </w:r>
      <w:r>
        <w:t xml:space="preserve"> </w:t>
      </w:r>
      <w:r w:rsidR="008643E1" w:rsidRPr="008643E1">
        <w:rPr>
          <w:szCs w:val="13"/>
        </w:rPr>
        <w:t>Een ander door Regeringscommissaris seksueel grensoverschrijdend gedrag en seksueel geweld</w:t>
      </w:r>
      <w:r w:rsidR="008643E1">
        <w:rPr>
          <w:szCs w:val="13"/>
        </w:rPr>
        <w:t xml:space="preserve"> (RCSGOG), </w:t>
      </w:r>
      <w:r w:rsidR="008643E1" w:rsidRPr="008643E1">
        <w:rPr>
          <w:szCs w:val="13"/>
        </w:rPr>
        <w:t>Mariëtte Hamer</w:t>
      </w:r>
      <w:r w:rsidR="008643E1">
        <w:rPr>
          <w:szCs w:val="13"/>
        </w:rPr>
        <w:t>,</w:t>
      </w:r>
      <w:r w:rsidR="008643E1" w:rsidRPr="008643E1">
        <w:rPr>
          <w:szCs w:val="13"/>
        </w:rPr>
        <w:t xml:space="preserve"> genoemd voordeel van een extern meldpunt is dat slachtoffers op die manier bijgestaan en ondersteund kunnen worden bij het doen van een melding. Zie ook de brief ‘</w:t>
      </w:r>
      <w:hyperlink r:id="rId2" w:history="1">
        <w:r w:rsidR="008643E1" w:rsidRPr="008643E1">
          <w:rPr>
            <w:rStyle w:val="Hyperlink"/>
            <w:szCs w:val="13"/>
          </w:rPr>
          <w:t>Advies aan de demissionair minister van OCW over de aanpak van seksueel grensoverschrijdend gedrag en seksueel geweld in het hoger onderwijs en de wetenschap</w:t>
        </w:r>
      </w:hyperlink>
      <w:r w:rsidR="008643E1" w:rsidRPr="008643E1">
        <w:rPr>
          <w:szCs w:val="13"/>
        </w:rPr>
        <w:t>’ van de RCSGOG van 24 januari 2024.</w:t>
      </w:r>
    </w:p>
  </w:footnote>
  <w:footnote w:id="17">
    <w:p w14:paraId="4CE0F63E"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Het onderzoek laat zien dat 41% van de studenten en 24% van de medewerkers die een melding heeft gemaakt, dat liever anoniem gedaan had.</w:t>
      </w:r>
    </w:p>
  </w:footnote>
  <w:footnote w:id="18">
    <w:p w14:paraId="6E9990DE" w14:textId="77777777" w:rsidR="005372BB" w:rsidRDefault="005372BB" w:rsidP="005372BB">
      <w:pPr>
        <w:pStyle w:val="Voetnoottekst"/>
        <w:spacing w:line="240" w:lineRule="auto"/>
      </w:pPr>
      <w:r>
        <w:rPr>
          <w:rStyle w:val="Voetnootmarkering"/>
        </w:rPr>
        <w:footnoteRef/>
      </w:r>
      <w:r>
        <w:t xml:space="preserve"> </w:t>
      </w:r>
      <w:r>
        <w:rPr>
          <w:szCs w:val="13"/>
        </w:rPr>
        <w:t>Zo hebben alle instellingen beleid ten aanzien van sociale veiligheid. Ook is er veel aandacht voor sociale veiligheid in de cao’s: in de recente cao hogescholen is de verplichting opgenomen voor het aanstellen van een onafhanjelijke ombudsfunctionaris per uiterlijk 1 januari 2027. In de cao universiteiten is afgesproken dat alle universiteiten een centraal meldpunt sociale veiligheid instellen.</w:t>
      </w:r>
    </w:p>
  </w:footnote>
  <w:footnote w:id="19">
    <w:p w14:paraId="6D538F66" w14:textId="77777777" w:rsidR="00574697" w:rsidRPr="0088327E" w:rsidRDefault="00574697" w:rsidP="00574697">
      <w:pPr>
        <w:pStyle w:val="Voetnoottekst"/>
        <w:spacing w:line="240" w:lineRule="auto"/>
        <w:rPr>
          <w:szCs w:val="13"/>
        </w:rPr>
      </w:pPr>
      <w:r>
        <w:rPr>
          <w:rStyle w:val="Voetnootmarkering"/>
        </w:rPr>
        <w:footnoteRef/>
      </w:r>
      <w:r>
        <w:t xml:space="preserve"> </w:t>
      </w:r>
      <w:r w:rsidRPr="0088327E">
        <w:rPr>
          <w:szCs w:val="13"/>
        </w:rPr>
        <w:t>De regiegroep stimuleert, verzamelt, ontwikkelt, financiert en monitort initiatieven om sociale veiligheid in het hoger onderwijs en de wetenschap te bevorderen. </w:t>
      </w:r>
      <w:r>
        <w:rPr>
          <w:szCs w:val="13"/>
        </w:rPr>
        <w:t>V</w:t>
      </w:r>
      <w:r w:rsidRPr="0088327E">
        <w:rPr>
          <w:szCs w:val="13"/>
        </w:rPr>
        <w:t>anuit de regiegroep</w:t>
      </w:r>
      <w:r>
        <w:rPr>
          <w:szCs w:val="13"/>
        </w:rPr>
        <w:t xml:space="preserve"> worden</w:t>
      </w:r>
      <w:r w:rsidRPr="0088327E">
        <w:rPr>
          <w:szCs w:val="13"/>
        </w:rPr>
        <w:t xml:space="preserve"> belangrijke lessen en inzichten met de minister en de sector, zodat het landelijke beleid op sociale veiligheid verder versterkt kan worden. Ook draagt deze kennis bij aan het structureel borgen van sociale veiligheid in het hoger onderwijs en de wetenschap.</w:t>
      </w:r>
      <w:r>
        <w:rPr>
          <w:szCs w:val="13"/>
        </w:rPr>
        <w:t xml:space="preserve"> </w:t>
      </w:r>
      <w:hyperlink r:id="rId3" w:history="1">
        <w:r w:rsidRPr="004D5943">
          <w:rPr>
            <w:rStyle w:val="Hyperlink"/>
            <w:szCs w:val="13"/>
          </w:rPr>
          <w:t>https://programasocialeveiligheid.nl</w:t>
        </w:r>
      </w:hyperlink>
      <w:r>
        <w:rPr>
          <w:szCs w:val="13"/>
        </w:rPr>
        <w:t xml:space="preserve"> </w:t>
      </w:r>
    </w:p>
  </w:footnote>
  <w:footnote w:id="20">
    <w:p w14:paraId="39B124F4" w14:textId="77777777" w:rsidR="00574697" w:rsidRPr="007B3CCB" w:rsidRDefault="00574697" w:rsidP="00574697">
      <w:pPr>
        <w:pStyle w:val="Voetnoottekst"/>
        <w:spacing w:line="240" w:lineRule="auto"/>
        <w:rPr>
          <w:szCs w:val="13"/>
        </w:rPr>
      </w:pPr>
      <w:r w:rsidRPr="00387FE9">
        <w:rPr>
          <w:rStyle w:val="Voetnootmarkering"/>
          <w:szCs w:val="13"/>
        </w:rPr>
        <w:footnoteRef/>
      </w:r>
      <w:r w:rsidRPr="00387FE9">
        <w:rPr>
          <w:szCs w:val="13"/>
        </w:rPr>
        <w:t xml:space="preserve"> </w:t>
      </w:r>
      <w:r w:rsidRPr="00B62203">
        <w:rPr>
          <w:i/>
          <w:iCs/>
          <w:szCs w:val="13"/>
        </w:rPr>
        <w:t>Kamerstukken II 2025</w:t>
      </w:r>
      <w:r>
        <w:rPr>
          <w:i/>
          <w:iCs/>
          <w:szCs w:val="13"/>
        </w:rPr>
        <w:t>/</w:t>
      </w:r>
      <w:r w:rsidRPr="00B62203">
        <w:rPr>
          <w:i/>
          <w:iCs/>
          <w:szCs w:val="13"/>
        </w:rPr>
        <w:t>26,</w:t>
      </w:r>
      <w:r>
        <w:rPr>
          <w:szCs w:val="13"/>
        </w:rPr>
        <w:t xml:space="preserve"> </w:t>
      </w:r>
      <w:r w:rsidRPr="00B62203">
        <w:rPr>
          <w:szCs w:val="13"/>
        </w:rPr>
        <w:t>31</w:t>
      </w:r>
      <w:r>
        <w:rPr>
          <w:szCs w:val="13"/>
        </w:rPr>
        <w:t xml:space="preserve"> </w:t>
      </w:r>
      <w:r w:rsidRPr="00B62203">
        <w:rPr>
          <w:szCs w:val="13"/>
        </w:rPr>
        <w:t>288-1218</w:t>
      </w:r>
      <w:r>
        <w:rPr>
          <w:szCs w:val="13"/>
        </w:rPr>
        <w:t xml:space="preserve">. </w:t>
      </w:r>
      <w:r w:rsidRPr="00387FE9">
        <w:rPr>
          <w:szCs w:val="13"/>
        </w:rPr>
        <w:t>Uw Kamer heeft deze motie aangenomen met daarbij mijn appreciatie dat de motie geïnterpreteerd mag worden als steuntje in de rug van het beleid dat we reeds inzetten, aangezien we hier al mee aan de slag zijn.</w:t>
      </w:r>
    </w:p>
  </w:footnote>
  <w:footnote w:id="21">
    <w:p w14:paraId="5BE389DE" w14:textId="77777777" w:rsidR="00574697" w:rsidRDefault="00574697" w:rsidP="00574697">
      <w:pPr>
        <w:pStyle w:val="Voetnoottekst"/>
        <w:spacing w:line="240" w:lineRule="auto"/>
      </w:pPr>
      <w:r>
        <w:rPr>
          <w:rStyle w:val="Voetnootmarkering"/>
        </w:rPr>
        <w:footnoteRef/>
      </w:r>
      <w:r>
        <w:t xml:space="preserve"> </w:t>
      </w:r>
      <w:r>
        <w:rPr>
          <w:szCs w:val="18"/>
        </w:rPr>
        <w:t xml:space="preserve">Doordat de handelingsperspectieven uit het onderzoek worden opgepakt en de andere aspecten uit de motie zullen worden meegenomen in het Wetsvoorstel zorgplicht veiligheid, beschouw ik hiermee de genoemde motie Beckerman (SP) als afgedaan.  </w:t>
      </w:r>
    </w:p>
  </w:footnote>
  <w:footnote w:id="22">
    <w:p w14:paraId="432CF2B3"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387FE9">
        <w:rPr>
          <w:szCs w:val="13"/>
        </w:rPr>
        <w:t xml:space="preserve"> </w:t>
      </w:r>
      <w:hyperlink r:id="rId4" w:history="1">
        <w:r w:rsidRPr="00387FE9">
          <w:rPr>
            <w:rStyle w:val="Hyperlink"/>
            <w:szCs w:val="13"/>
          </w:rPr>
          <w:t>Hoger Onderwijs-, Onderzoek- en Wetenschapsbeleid | Tweede Kamer der Staten-Generaal</w:t>
        </w:r>
      </w:hyperlink>
    </w:p>
  </w:footnote>
  <w:footnote w:id="23">
    <w:p w14:paraId="2E6789D5"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387FE9">
        <w:rPr>
          <w:szCs w:val="13"/>
        </w:rPr>
        <w:t xml:space="preserve"> Toezegging uit het debat DUO en hoger onderwijs van 23 oktober 2024. </w:t>
      </w:r>
    </w:p>
  </w:footnote>
  <w:footnote w:id="24">
    <w:p w14:paraId="551F6AD2"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387FE9">
        <w:rPr>
          <w:szCs w:val="13"/>
        </w:rPr>
        <w:t xml:space="preserve"> De verplichtingen in de wet en deze regeling zijn van kracht geworden terwijl het onderzoek al halverwege in uitvoering was. Hierdoor is het niet mogelijk geweest om dit mee te nemen in dit onderzoek.</w:t>
      </w:r>
    </w:p>
  </w:footnote>
  <w:footnote w:id="25">
    <w:p w14:paraId="3151EE34"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hyperlink r:id="rId5" w:history="1">
        <w:r w:rsidRPr="007B3CCB">
          <w:rPr>
            <w:rStyle w:val="Hyperlink"/>
            <w:szCs w:val="13"/>
          </w:rPr>
          <w:t>Strategie Bestrijding Antisemitisme 2024-2030 | Rapport | Rijksoverheid.nl</w:t>
        </w:r>
      </w:hyperlink>
      <w:r w:rsidRPr="007B3CCB">
        <w:rPr>
          <w:szCs w:val="13"/>
        </w:rPr>
        <w:t xml:space="preserve"> </w:t>
      </w:r>
    </w:p>
  </w:footnote>
  <w:footnote w:id="26">
    <w:p w14:paraId="2F2C1AA8"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Toezegging</w:t>
      </w:r>
      <w:r>
        <w:rPr>
          <w:szCs w:val="13"/>
        </w:rPr>
        <w:t>en</w:t>
      </w:r>
      <w:r w:rsidRPr="007B3CCB">
        <w:rPr>
          <w:szCs w:val="13"/>
        </w:rPr>
        <w:t xml:space="preserve"> TZ202502-100 en TZ202502-101.</w:t>
      </w:r>
    </w:p>
  </w:footnote>
  <w:footnote w:id="27">
    <w:p w14:paraId="4A0769BC" w14:textId="77777777" w:rsidR="00574697" w:rsidRPr="00387FE9" w:rsidRDefault="00574697" w:rsidP="00574697">
      <w:pPr>
        <w:pStyle w:val="Voetnoottekst"/>
        <w:spacing w:line="240" w:lineRule="auto"/>
        <w:rPr>
          <w:szCs w:val="13"/>
        </w:rPr>
      </w:pPr>
      <w:r w:rsidRPr="00387FE9">
        <w:rPr>
          <w:rStyle w:val="Voetnootmarkering"/>
          <w:szCs w:val="13"/>
        </w:rPr>
        <w:footnoteRef/>
      </w:r>
      <w:r w:rsidRPr="00387FE9">
        <w:rPr>
          <w:szCs w:val="13"/>
        </w:rPr>
        <w:t xml:space="preserve"> Enkele maanden na de start van het onderzoek naar meld- en klachtvoorzieningen is aan uw Kamer toegezegd dat hierbij ‘de omgang met meldingen en klachten van Joodse studenten en medewerkers’ ook meegenomen zou worden. Echter, uit de eerste resultaten bleek dat het onderzoek te weinig respondenten uit deze doelgroep bevatte. Er is daarom opdracht gegeven tot aanvullend onderzoek. De doorlooptijd van het aanvullende onderzoek was hierdoor kort en de omvang beperkt.</w:t>
      </w:r>
    </w:p>
  </w:footnote>
  <w:footnote w:id="28">
    <w:p w14:paraId="19702ECF"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387FE9">
        <w:rPr>
          <w:szCs w:val="13"/>
        </w:rPr>
        <w:t xml:space="preserve"> </w:t>
      </w:r>
      <w:r w:rsidRPr="007B3CCB">
        <w:rPr>
          <w:szCs w:val="13"/>
        </w:rPr>
        <w:t>Zoals ik ook heb toegezegd tijdens het debat over antisemitisme in april 2024 en in het debat over veiligheid op Nederlandse universiteiten in januari 2025. Hiermee doe ik deze toezegging af.</w:t>
      </w:r>
      <w:r w:rsidRPr="00387FE9">
        <w:rPr>
          <w:szCs w:val="13"/>
        </w:rPr>
        <w:t xml:space="preserve"> </w:t>
      </w:r>
    </w:p>
  </w:footnote>
  <w:footnote w:id="29">
    <w:p w14:paraId="7FC0890C" w14:textId="77777777" w:rsidR="00574697" w:rsidRPr="007B3CCB"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Pr>
          <w:szCs w:val="13"/>
        </w:rPr>
        <w:t>De</w:t>
      </w:r>
      <w:r w:rsidRPr="00F0440E">
        <w:rPr>
          <w:szCs w:val="13"/>
        </w:rPr>
        <w:t xml:space="preserve"> resultaten </w:t>
      </w:r>
      <w:r>
        <w:rPr>
          <w:szCs w:val="13"/>
        </w:rPr>
        <w:t xml:space="preserve">in de verkenning zijn </w:t>
      </w:r>
      <w:r w:rsidRPr="00F0440E">
        <w:rPr>
          <w:szCs w:val="13"/>
        </w:rPr>
        <w:t xml:space="preserve">gebaseerd </w:t>
      </w:r>
      <w:r>
        <w:rPr>
          <w:szCs w:val="13"/>
        </w:rPr>
        <w:t xml:space="preserve">zijn </w:t>
      </w:r>
      <w:r w:rsidRPr="00F0440E">
        <w:rPr>
          <w:szCs w:val="13"/>
        </w:rPr>
        <w:t>op ervaringen van een kleine groep respondenten</w:t>
      </w:r>
      <w:r>
        <w:rPr>
          <w:szCs w:val="13"/>
        </w:rPr>
        <w:t xml:space="preserve">. </w:t>
      </w:r>
      <w:r w:rsidRPr="007B3CCB">
        <w:rPr>
          <w:szCs w:val="13"/>
        </w:rPr>
        <w:t xml:space="preserve">Voor </w:t>
      </w:r>
      <w:r>
        <w:rPr>
          <w:szCs w:val="13"/>
        </w:rPr>
        <w:t>de verkenning</w:t>
      </w:r>
      <w:r w:rsidRPr="007B3CCB">
        <w:rPr>
          <w:szCs w:val="13"/>
        </w:rPr>
        <w:t xml:space="preserve"> zijn drie focusgroepen en vijf interviews uitgevoerd. Twee van de focusgroepen bestonden uit acht Joodse studenten en medewerkers en één focusgroep bestond uit vijf meld- en klachtfunctionarissen</w:t>
      </w:r>
      <w:r>
        <w:rPr>
          <w:szCs w:val="13"/>
        </w:rPr>
        <w:t xml:space="preserve">. Om de validiteit te vergroten zijn </w:t>
      </w:r>
      <w:r w:rsidRPr="00F0440E">
        <w:rPr>
          <w:szCs w:val="13"/>
        </w:rPr>
        <w:t>de inzichten uit de focusgroepen getoetst bij diverse experts en sleutelpersonen die breder actief zijn.</w:t>
      </w:r>
      <w:r>
        <w:rPr>
          <w:szCs w:val="13"/>
        </w:rPr>
        <w:t xml:space="preserve"> Zie verder de toelichting in voetnoot 28 over de korte doorlooptijd en beperkte omvang van deze verkenning.</w:t>
      </w:r>
    </w:p>
  </w:footnote>
  <w:footnote w:id="30">
    <w:p w14:paraId="18568700" w14:textId="77777777" w:rsidR="00574697" w:rsidRPr="00387FE9" w:rsidRDefault="00574697" w:rsidP="00574697">
      <w:pPr>
        <w:pStyle w:val="Voetnoottekst"/>
        <w:spacing w:line="240" w:lineRule="auto"/>
        <w:rPr>
          <w:szCs w:val="13"/>
        </w:rPr>
      </w:pPr>
      <w:r w:rsidRPr="007B3CCB">
        <w:rPr>
          <w:rStyle w:val="Voetnootmarkering"/>
          <w:szCs w:val="13"/>
        </w:rPr>
        <w:footnoteRef/>
      </w:r>
      <w:r w:rsidRPr="007B3CCB">
        <w:rPr>
          <w:rStyle w:val="Voetnootmarkering"/>
          <w:szCs w:val="13"/>
        </w:rPr>
        <w:t xml:space="preserve"> </w:t>
      </w:r>
      <w:r w:rsidRPr="007B3CCB">
        <w:rPr>
          <w:szCs w:val="13"/>
        </w:rPr>
        <w:t>Toezegging 202510-156</w:t>
      </w:r>
      <w:r>
        <w:rPr>
          <w:szCs w:val="13"/>
        </w:rPr>
        <w:t>.</w:t>
      </w:r>
    </w:p>
  </w:footnote>
  <w:footnote w:id="31">
    <w:p w14:paraId="4A85C55E" w14:textId="77777777" w:rsidR="00574697" w:rsidRPr="00231D06" w:rsidRDefault="00574697" w:rsidP="00574697">
      <w:pPr>
        <w:pStyle w:val="Voetnoottekst"/>
        <w:spacing w:line="240" w:lineRule="auto"/>
        <w:rPr>
          <w:szCs w:val="13"/>
        </w:rPr>
      </w:pPr>
      <w:r w:rsidRPr="00231D06">
        <w:rPr>
          <w:rStyle w:val="Voetnootmarkering"/>
          <w:szCs w:val="13"/>
        </w:rPr>
        <w:footnoteRef/>
      </w:r>
      <w:r w:rsidRPr="00231D06">
        <w:rPr>
          <w:szCs w:val="13"/>
        </w:rPr>
        <w:t xml:space="preserve"> Aldus verwoord in de bij de Kamerbrief ‘Veiligheid op universiteiten en hogescholen’ bijgevoegde brief van de koepelorganisaties UNL en VH. </w:t>
      </w:r>
      <w:r w:rsidRPr="00231D06">
        <w:rPr>
          <w:i/>
          <w:iCs/>
          <w:szCs w:val="13"/>
        </w:rPr>
        <w:t>Kamerstukken II 2024/25</w:t>
      </w:r>
      <w:r w:rsidRPr="00231D06">
        <w:rPr>
          <w:szCs w:val="13"/>
        </w:rPr>
        <w:t>, 29 240 nr. 175.</w:t>
      </w:r>
    </w:p>
  </w:footnote>
  <w:footnote w:id="32">
    <w:p w14:paraId="25354C40" w14:textId="77777777" w:rsidR="00574697" w:rsidRPr="00231D06" w:rsidRDefault="00574697" w:rsidP="00574697">
      <w:pPr>
        <w:pStyle w:val="Voetnoottekst"/>
        <w:spacing w:line="240" w:lineRule="auto"/>
        <w:rPr>
          <w:szCs w:val="13"/>
        </w:rPr>
      </w:pPr>
      <w:r w:rsidRPr="00231D06">
        <w:rPr>
          <w:rStyle w:val="Voetnootmarkering"/>
          <w:szCs w:val="13"/>
        </w:rPr>
        <w:footnoteRef/>
      </w:r>
      <w:r w:rsidRPr="00231D06">
        <w:rPr>
          <w:szCs w:val="13"/>
        </w:rPr>
        <w:t xml:space="preserve"> Het Wetsvoorstel Wijziging van diverse wetten in verband met zwijgbedingen in jeugdzorg, zorg en ondersteuning (kenmerk 35771), Stb. 2022, 283. Het genoemde verbod betreft zwijgbedingen m.b.t</w:t>
      </w:r>
      <w:r w:rsidRPr="00231D06">
        <w:rPr>
          <w:sz w:val="14"/>
          <w:szCs w:val="14"/>
        </w:rPr>
        <w:t xml:space="preserve"> incidenten </w:t>
      </w:r>
      <w:r w:rsidRPr="00231D06">
        <w:rPr>
          <w:szCs w:val="13"/>
        </w:rPr>
        <w:t>die de kwaliteit van zorg, hulp of ondersteuning raken of tot schade heeft geleid, had kunnen leiden of zou kunnen leiden.</w:t>
      </w:r>
    </w:p>
  </w:footnote>
  <w:footnote w:id="33">
    <w:p w14:paraId="08BAEF59" w14:textId="77777777" w:rsidR="00574697" w:rsidRPr="00231D06" w:rsidRDefault="00574697" w:rsidP="00574697">
      <w:pPr>
        <w:spacing w:line="240" w:lineRule="auto"/>
        <w:contextualSpacing/>
        <w:rPr>
          <w:sz w:val="13"/>
          <w:szCs w:val="13"/>
        </w:rPr>
      </w:pPr>
      <w:r w:rsidRPr="00231D06">
        <w:rPr>
          <w:rStyle w:val="Voetnootmarkering"/>
          <w:sz w:val="13"/>
          <w:szCs w:val="13"/>
        </w:rPr>
        <w:footnoteRef/>
      </w:r>
      <w:r w:rsidRPr="00231D06">
        <w:rPr>
          <w:sz w:val="13"/>
          <w:szCs w:val="13"/>
        </w:rPr>
        <w:t xml:space="preserve"> </w:t>
      </w:r>
      <w:r w:rsidRPr="00231D06">
        <w:rPr>
          <w:i/>
          <w:iCs/>
          <w:sz w:val="13"/>
          <w:szCs w:val="13"/>
        </w:rPr>
        <w:t>Kamerstukken II</w:t>
      </w:r>
      <w:r w:rsidRPr="00231D06">
        <w:rPr>
          <w:sz w:val="13"/>
          <w:szCs w:val="13"/>
        </w:rPr>
        <w:t>, 2021/22, 35 771, nr. 12.</w:t>
      </w:r>
    </w:p>
  </w:footnote>
  <w:footnote w:id="34">
    <w:p w14:paraId="067CD060" w14:textId="77777777" w:rsidR="00574697" w:rsidRPr="00231D06" w:rsidRDefault="00574697" w:rsidP="00574697">
      <w:pPr>
        <w:pStyle w:val="Voetnoottekst"/>
        <w:spacing w:line="240" w:lineRule="auto"/>
        <w:rPr>
          <w:szCs w:val="13"/>
        </w:rPr>
      </w:pPr>
      <w:r w:rsidRPr="00231D06">
        <w:rPr>
          <w:rStyle w:val="Voetnootmarkering"/>
          <w:szCs w:val="13"/>
        </w:rPr>
        <w:footnoteRef/>
      </w:r>
      <w:r w:rsidRPr="00231D06">
        <w:rPr>
          <w:szCs w:val="13"/>
        </w:rPr>
        <w:t xml:space="preserve"> Waar in de motie de term ‘zwijgbedingen’ wordt genoemd, wordt in deze passage de meer gebruikelijke term ‘geheimhoudingsbedingen’ gebruikt.</w:t>
      </w:r>
    </w:p>
  </w:footnote>
  <w:footnote w:id="35">
    <w:p w14:paraId="7D529856" w14:textId="77777777" w:rsidR="00574697" w:rsidRPr="00231D06" w:rsidRDefault="00574697" w:rsidP="00574697">
      <w:pPr>
        <w:pStyle w:val="Voetnoottekst"/>
        <w:spacing w:line="240" w:lineRule="auto"/>
        <w:rPr>
          <w:szCs w:val="13"/>
        </w:rPr>
      </w:pPr>
      <w:r w:rsidRPr="00231D06">
        <w:rPr>
          <w:rStyle w:val="Voetnootmarkering"/>
          <w:szCs w:val="13"/>
        </w:rPr>
        <w:footnoteRef/>
      </w:r>
      <w:r w:rsidRPr="00231D06">
        <w:rPr>
          <w:szCs w:val="13"/>
        </w:rPr>
        <w:t xml:space="preserve"> De PO-raad, VO-raad, GO-raad, MBO-raad, UNL, VH, FNV, CNV, FvOv, AVS, AOb, Ouders en Onderwijs, KAJS, LAKS, LSVb, PNN, PostdocNL, ISO, Landelijke Vereniging Vertrouwenspersonen en IvhO zijn gevraagd naar signalen over geheimhoudingsbedingen.</w:t>
      </w:r>
    </w:p>
  </w:footnote>
  <w:footnote w:id="36">
    <w:p w14:paraId="64AB148D" w14:textId="77777777" w:rsidR="00574697" w:rsidRPr="00387FE9" w:rsidRDefault="00574697" w:rsidP="00574697">
      <w:pPr>
        <w:pStyle w:val="Voetnoottekst"/>
        <w:spacing w:line="240" w:lineRule="auto"/>
        <w:rPr>
          <w:szCs w:val="13"/>
        </w:rPr>
      </w:pPr>
      <w:r w:rsidRPr="00231D06">
        <w:rPr>
          <w:rStyle w:val="Voetnootmarkering"/>
          <w:szCs w:val="13"/>
        </w:rPr>
        <w:footnoteRef/>
      </w:r>
      <w:r w:rsidRPr="00231D06">
        <w:rPr>
          <w:szCs w:val="13"/>
        </w:rPr>
        <w:t xml:space="preserve"> Zie artikel 3:40, 3:41 en 6:248, tweede lid, Burgerlijk Wetboek.</w:t>
      </w:r>
      <w:r w:rsidRPr="00387FE9">
        <w:rPr>
          <w:szCs w:val="13"/>
        </w:rPr>
        <w:t xml:space="preserve"> </w:t>
      </w:r>
    </w:p>
  </w:footnote>
  <w:footnote w:id="37">
    <w:p w14:paraId="12404210" w14:textId="77777777" w:rsidR="00574697" w:rsidRPr="00231D06" w:rsidRDefault="00574697" w:rsidP="00574697">
      <w:pPr>
        <w:pStyle w:val="Voetnoottekst"/>
        <w:spacing w:line="240" w:lineRule="auto"/>
        <w:rPr>
          <w:i/>
          <w:iCs/>
          <w:szCs w:val="13"/>
        </w:rPr>
      </w:pPr>
      <w:r w:rsidRPr="00231D06">
        <w:rPr>
          <w:rStyle w:val="Voetnootmarkering"/>
          <w:i/>
          <w:iCs/>
          <w:szCs w:val="13"/>
        </w:rPr>
        <w:footnoteRef/>
      </w:r>
      <w:r w:rsidRPr="00231D06">
        <w:rPr>
          <w:i/>
          <w:iCs/>
          <w:szCs w:val="13"/>
        </w:rPr>
        <w:t xml:space="preserve"> Kamerstukken II, 2024/25. </w:t>
      </w:r>
      <w:r w:rsidRPr="00231D06">
        <w:rPr>
          <w:szCs w:val="13"/>
        </w:rPr>
        <w:t>36 684, nr. 6, Nota naar aanleiding van het verslag, p.7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26ABF" w14:paraId="59FF5AF5" w14:textId="77777777" w:rsidTr="006D2D53">
      <w:trPr>
        <w:trHeight w:hRule="exact" w:val="400"/>
      </w:trPr>
      <w:tc>
        <w:tcPr>
          <w:tcW w:w="7518" w:type="dxa"/>
        </w:tcPr>
        <w:p w14:paraId="7111FC0C" w14:textId="77777777" w:rsidR="00527BD4" w:rsidRPr="00275984" w:rsidRDefault="00527BD4" w:rsidP="00BF4427">
          <w:pPr>
            <w:pStyle w:val="Huisstijl-Rubricering"/>
          </w:pPr>
        </w:p>
      </w:tc>
    </w:tr>
  </w:tbl>
  <w:p w14:paraId="345159E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26ABF" w14:paraId="2BDAE6CB" w14:textId="77777777" w:rsidTr="003B528D">
      <w:tc>
        <w:tcPr>
          <w:tcW w:w="2160" w:type="dxa"/>
        </w:tcPr>
        <w:p w14:paraId="2FF3824F" w14:textId="77777777" w:rsidR="002F71BB" w:rsidRPr="000407BB" w:rsidRDefault="00895CAA" w:rsidP="005D283A">
          <w:pPr>
            <w:pStyle w:val="Colofonkop"/>
            <w:framePr w:hSpace="0" w:wrap="auto" w:vAnchor="margin" w:hAnchor="text" w:xAlign="left" w:yAlign="inline"/>
          </w:pPr>
          <w:r>
            <w:t>Onze referentie</w:t>
          </w:r>
        </w:p>
      </w:tc>
    </w:tr>
    <w:tr w:rsidR="00726ABF" w14:paraId="0913E6B2" w14:textId="77777777" w:rsidTr="002F71BB">
      <w:trPr>
        <w:trHeight w:val="259"/>
      </w:trPr>
      <w:tc>
        <w:tcPr>
          <w:tcW w:w="2160" w:type="dxa"/>
        </w:tcPr>
        <w:p w14:paraId="4A88EDB3" w14:textId="77777777" w:rsidR="002A3BFE" w:rsidRPr="002A3BFE" w:rsidRDefault="002A3BFE" w:rsidP="002A3BFE">
          <w:pPr>
            <w:spacing w:line="180" w:lineRule="exact"/>
            <w:rPr>
              <w:sz w:val="13"/>
              <w:szCs w:val="13"/>
            </w:rPr>
          </w:pPr>
          <w:r w:rsidRPr="002A3BFE">
            <w:rPr>
              <w:sz w:val="13"/>
              <w:szCs w:val="13"/>
            </w:rPr>
            <w:t>58759949</w:t>
          </w:r>
        </w:p>
        <w:p w14:paraId="07D4C846" w14:textId="0892BF2A" w:rsidR="00E35CF4" w:rsidRPr="005D283A" w:rsidRDefault="00E35CF4" w:rsidP="0049501A">
          <w:pPr>
            <w:spacing w:line="180" w:lineRule="exact"/>
            <w:rPr>
              <w:sz w:val="13"/>
              <w:szCs w:val="13"/>
            </w:rPr>
          </w:pPr>
        </w:p>
      </w:tc>
    </w:tr>
  </w:tbl>
  <w:p w14:paraId="5B85F62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26ABF" w14:paraId="58E8A88A" w14:textId="77777777" w:rsidTr="001377D4">
      <w:trPr>
        <w:trHeight w:val="2636"/>
      </w:trPr>
      <w:tc>
        <w:tcPr>
          <w:tcW w:w="737" w:type="dxa"/>
        </w:tcPr>
        <w:p w14:paraId="0B745743" w14:textId="77777777" w:rsidR="00704845" w:rsidRDefault="00704845" w:rsidP="0047126E">
          <w:pPr>
            <w:framePr w:w="6339" w:h="2750" w:hRule="exact" w:hSpace="181" w:wrap="around" w:vAnchor="page" w:hAnchor="page" w:x="5586" w:y="1"/>
            <w:spacing w:line="240" w:lineRule="auto"/>
          </w:pPr>
        </w:p>
      </w:tc>
      <w:tc>
        <w:tcPr>
          <w:tcW w:w="5156" w:type="dxa"/>
        </w:tcPr>
        <w:p w14:paraId="09446781" w14:textId="77777777" w:rsidR="00704845" w:rsidRDefault="00895CAA" w:rsidP="0047126E">
          <w:pPr>
            <w:framePr w:w="3873" w:h="2625" w:hRule="exact" w:wrap="around" w:vAnchor="page" w:hAnchor="page" w:x="6323" w:y="1"/>
          </w:pPr>
          <w:r>
            <w:rPr>
              <w:noProof/>
              <w:lang w:val="en-US" w:eastAsia="en-US"/>
            </w:rPr>
            <w:drawing>
              <wp:inline distT="0" distB="0" distL="0" distR="0" wp14:anchorId="160CA96E" wp14:editId="7ECCA7E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0438241" w14:textId="77777777" w:rsidR="00483ECA" w:rsidRDefault="00483ECA" w:rsidP="00D037A9"/>
      </w:tc>
    </w:tr>
  </w:tbl>
  <w:p w14:paraId="7096A76C"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26ABF" w14:paraId="0034E43C" w14:textId="77777777" w:rsidTr="0008539E">
      <w:trPr>
        <w:trHeight w:hRule="exact" w:val="572"/>
      </w:trPr>
      <w:tc>
        <w:tcPr>
          <w:tcW w:w="7520" w:type="dxa"/>
        </w:tcPr>
        <w:p w14:paraId="5EA1CCA6" w14:textId="77777777" w:rsidR="00527BD4" w:rsidRPr="00963440" w:rsidRDefault="00895CAA" w:rsidP="00210BA3">
          <w:pPr>
            <w:pStyle w:val="Huisstijl-Adres"/>
            <w:spacing w:after="0"/>
          </w:pPr>
          <w:r w:rsidRPr="009E3B07">
            <w:t>&gt;Retouradres </w:t>
          </w:r>
          <w:r>
            <w:t>Postbus 16375 2500 BJ Den Haag</w:t>
          </w:r>
          <w:r w:rsidRPr="009E3B07">
            <w:t xml:space="preserve"> </w:t>
          </w:r>
        </w:p>
      </w:tc>
    </w:tr>
    <w:tr w:rsidR="00726ABF" w14:paraId="7BBAC45E" w14:textId="77777777" w:rsidTr="00E776C6">
      <w:trPr>
        <w:cantSplit/>
        <w:trHeight w:hRule="exact" w:val="238"/>
      </w:trPr>
      <w:tc>
        <w:tcPr>
          <w:tcW w:w="7520" w:type="dxa"/>
        </w:tcPr>
        <w:p w14:paraId="082482CE" w14:textId="77777777" w:rsidR="00093ABC" w:rsidRPr="00963440" w:rsidRDefault="00093ABC" w:rsidP="00963440"/>
      </w:tc>
    </w:tr>
    <w:tr w:rsidR="00726ABF" w14:paraId="3D05BA95" w14:textId="77777777" w:rsidTr="00E776C6">
      <w:trPr>
        <w:cantSplit/>
        <w:trHeight w:hRule="exact" w:val="1520"/>
      </w:trPr>
      <w:tc>
        <w:tcPr>
          <w:tcW w:w="7520" w:type="dxa"/>
        </w:tcPr>
        <w:p w14:paraId="470C46D2" w14:textId="77777777" w:rsidR="00A604D3" w:rsidRPr="00963440" w:rsidRDefault="00A604D3" w:rsidP="00963440"/>
      </w:tc>
    </w:tr>
    <w:tr w:rsidR="00726ABF" w14:paraId="1B7527E1" w14:textId="77777777" w:rsidTr="00E776C6">
      <w:trPr>
        <w:trHeight w:hRule="exact" w:val="1077"/>
      </w:trPr>
      <w:tc>
        <w:tcPr>
          <w:tcW w:w="7520" w:type="dxa"/>
        </w:tcPr>
        <w:p w14:paraId="1FD3CD3C" w14:textId="77777777" w:rsidR="00892BA5" w:rsidRPr="00035E67" w:rsidRDefault="00892BA5" w:rsidP="00892BA5">
          <w:pPr>
            <w:tabs>
              <w:tab w:val="left" w:pos="740"/>
            </w:tabs>
            <w:autoSpaceDE w:val="0"/>
            <w:autoSpaceDN w:val="0"/>
            <w:adjustRightInd w:val="0"/>
            <w:rPr>
              <w:rFonts w:cs="Verdana"/>
              <w:szCs w:val="18"/>
            </w:rPr>
          </w:pPr>
        </w:p>
      </w:tc>
    </w:tr>
  </w:tbl>
  <w:p w14:paraId="7887953D" w14:textId="77777777" w:rsidR="006F273B" w:rsidRDefault="006F273B" w:rsidP="00BC4AE3">
    <w:pPr>
      <w:pStyle w:val="Koptekst"/>
    </w:pPr>
  </w:p>
  <w:p w14:paraId="04752F56" w14:textId="77777777" w:rsidR="00153BD0" w:rsidRDefault="00153BD0" w:rsidP="00BC4AE3">
    <w:pPr>
      <w:pStyle w:val="Koptekst"/>
    </w:pPr>
  </w:p>
  <w:p w14:paraId="1EA5B88E" w14:textId="77777777" w:rsidR="0044605E" w:rsidRDefault="0044605E" w:rsidP="00BC4AE3">
    <w:pPr>
      <w:pStyle w:val="Koptekst"/>
    </w:pPr>
  </w:p>
  <w:p w14:paraId="56A5EFE8" w14:textId="77777777" w:rsidR="0044605E" w:rsidRDefault="0044605E" w:rsidP="00BC4AE3">
    <w:pPr>
      <w:pStyle w:val="Koptekst"/>
    </w:pPr>
  </w:p>
  <w:p w14:paraId="36F18CB2"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04CF4"/>
    <w:multiLevelType w:val="hybridMultilevel"/>
    <w:tmpl w:val="DD3A8252"/>
    <w:lvl w:ilvl="0" w:tplc="FC72262A">
      <w:start w:val="1"/>
      <w:numFmt w:val="decimal"/>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5FB1BC6"/>
    <w:multiLevelType w:val="hybridMultilevel"/>
    <w:tmpl w:val="810E5C1E"/>
    <w:lvl w:ilvl="0" w:tplc="76D088A0">
      <w:start w:val="1"/>
      <w:numFmt w:val="upperLetter"/>
      <w:lvlText w:val="%1."/>
      <w:lvlJc w:val="left"/>
      <w:pPr>
        <w:ind w:left="1020" w:hanging="360"/>
      </w:pPr>
    </w:lvl>
    <w:lvl w:ilvl="1" w:tplc="0C5EEF96">
      <w:start w:val="1"/>
      <w:numFmt w:val="upperLetter"/>
      <w:lvlText w:val="%2."/>
      <w:lvlJc w:val="left"/>
      <w:pPr>
        <w:ind w:left="1020" w:hanging="360"/>
      </w:pPr>
    </w:lvl>
    <w:lvl w:ilvl="2" w:tplc="CF48ADC4">
      <w:start w:val="1"/>
      <w:numFmt w:val="upperLetter"/>
      <w:lvlText w:val="%3."/>
      <w:lvlJc w:val="left"/>
      <w:pPr>
        <w:ind w:left="1020" w:hanging="360"/>
      </w:pPr>
    </w:lvl>
    <w:lvl w:ilvl="3" w:tplc="AADA1018">
      <w:start w:val="1"/>
      <w:numFmt w:val="upperLetter"/>
      <w:lvlText w:val="%4."/>
      <w:lvlJc w:val="left"/>
      <w:pPr>
        <w:ind w:left="1020" w:hanging="360"/>
      </w:pPr>
    </w:lvl>
    <w:lvl w:ilvl="4" w:tplc="DE3C37EA">
      <w:start w:val="1"/>
      <w:numFmt w:val="upperLetter"/>
      <w:lvlText w:val="%5."/>
      <w:lvlJc w:val="left"/>
      <w:pPr>
        <w:ind w:left="1020" w:hanging="360"/>
      </w:pPr>
    </w:lvl>
    <w:lvl w:ilvl="5" w:tplc="66149D9A">
      <w:start w:val="1"/>
      <w:numFmt w:val="upperLetter"/>
      <w:lvlText w:val="%6."/>
      <w:lvlJc w:val="left"/>
      <w:pPr>
        <w:ind w:left="1020" w:hanging="360"/>
      </w:pPr>
    </w:lvl>
    <w:lvl w:ilvl="6" w:tplc="CDD2AC1C">
      <w:start w:val="1"/>
      <w:numFmt w:val="upperLetter"/>
      <w:lvlText w:val="%7."/>
      <w:lvlJc w:val="left"/>
      <w:pPr>
        <w:ind w:left="1020" w:hanging="360"/>
      </w:pPr>
    </w:lvl>
    <w:lvl w:ilvl="7" w:tplc="26503E10">
      <w:start w:val="1"/>
      <w:numFmt w:val="upperLetter"/>
      <w:lvlText w:val="%8."/>
      <w:lvlJc w:val="left"/>
      <w:pPr>
        <w:ind w:left="1020" w:hanging="360"/>
      </w:pPr>
    </w:lvl>
    <w:lvl w:ilvl="8" w:tplc="40F2D92E">
      <w:start w:val="1"/>
      <w:numFmt w:val="upperLetter"/>
      <w:lvlText w:val="%9."/>
      <w:lvlJc w:val="left"/>
      <w:pPr>
        <w:ind w:left="1020" w:hanging="36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B00548"/>
    <w:multiLevelType w:val="hybridMultilevel"/>
    <w:tmpl w:val="A9DAA3B8"/>
    <w:lvl w:ilvl="0" w:tplc="6C0A3CDA">
      <w:start w:val="1"/>
      <w:numFmt w:val="decimal"/>
      <w:lvlText w:val="%1."/>
      <w:lvlJc w:val="left"/>
      <w:pPr>
        <w:ind w:left="1440" w:hanging="360"/>
      </w:pPr>
    </w:lvl>
    <w:lvl w:ilvl="1" w:tplc="F4644EC2">
      <w:start w:val="1"/>
      <w:numFmt w:val="decimal"/>
      <w:lvlText w:val="%2."/>
      <w:lvlJc w:val="left"/>
      <w:pPr>
        <w:ind w:left="1440" w:hanging="360"/>
      </w:pPr>
    </w:lvl>
    <w:lvl w:ilvl="2" w:tplc="E9425116">
      <w:start w:val="1"/>
      <w:numFmt w:val="decimal"/>
      <w:lvlText w:val="%3."/>
      <w:lvlJc w:val="left"/>
      <w:pPr>
        <w:ind w:left="1440" w:hanging="360"/>
      </w:pPr>
    </w:lvl>
    <w:lvl w:ilvl="3" w:tplc="2BA01BEA">
      <w:start w:val="1"/>
      <w:numFmt w:val="decimal"/>
      <w:lvlText w:val="%4."/>
      <w:lvlJc w:val="left"/>
      <w:pPr>
        <w:ind w:left="1440" w:hanging="360"/>
      </w:pPr>
    </w:lvl>
    <w:lvl w:ilvl="4" w:tplc="5950A37A">
      <w:start w:val="1"/>
      <w:numFmt w:val="decimal"/>
      <w:lvlText w:val="%5."/>
      <w:lvlJc w:val="left"/>
      <w:pPr>
        <w:ind w:left="1440" w:hanging="360"/>
      </w:pPr>
    </w:lvl>
    <w:lvl w:ilvl="5" w:tplc="EDEE7724">
      <w:start w:val="1"/>
      <w:numFmt w:val="decimal"/>
      <w:lvlText w:val="%6."/>
      <w:lvlJc w:val="left"/>
      <w:pPr>
        <w:ind w:left="1440" w:hanging="360"/>
      </w:pPr>
    </w:lvl>
    <w:lvl w:ilvl="6" w:tplc="2F74FE32">
      <w:start w:val="1"/>
      <w:numFmt w:val="decimal"/>
      <w:lvlText w:val="%7."/>
      <w:lvlJc w:val="left"/>
      <w:pPr>
        <w:ind w:left="1440" w:hanging="360"/>
      </w:pPr>
    </w:lvl>
    <w:lvl w:ilvl="7" w:tplc="8436B60C">
      <w:start w:val="1"/>
      <w:numFmt w:val="decimal"/>
      <w:lvlText w:val="%8."/>
      <w:lvlJc w:val="left"/>
      <w:pPr>
        <w:ind w:left="1440" w:hanging="360"/>
      </w:pPr>
    </w:lvl>
    <w:lvl w:ilvl="8" w:tplc="616E552C">
      <w:start w:val="1"/>
      <w:numFmt w:val="decimal"/>
      <w:lvlText w:val="%9."/>
      <w:lvlJc w:val="left"/>
      <w:pPr>
        <w:ind w:left="1440" w:hanging="360"/>
      </w:pPr>
    </w:lvl>
  </w:abstractNum>
  <w:abstractNum w:abstractNumId="13" w15:restartNumberingAfterBreak="0">
    <w:nsid w:val="0A4120A4"/>
    <w:multiLevelType w:val="hybridMultilevel"/>
    <w:tmpl w:val="1D8E1FCE"/>
    <w:lvl w:ilvl="0" w:tplc="2786B7C8">
      <w:start w:val="1"/>
      <w:numFmt w:val="bullet"/>
      <w:pStyle w:val="Lijstopsomteken"/>
      <w:lvlText w:val="•"/>
      <w:lvlJc w:val="left"/>
      <w:pPr>
        <w:tabs>
          <w:tab w:val="num" w:pos="227"/>
        </w:tabs>
        <w:ind w:left="227" w:hanging="227"/>
      </w:pPr>
      <w:rPr>
        <w:rFonts w:ascii="Verdana" w:hAnsi="Verdana" w:hint="default"/>
        <w:sz w:val="18"/>
        <w:szCs w:val="18"/>
      </w:rPr>
    </w:lvl>
    <w:lvl w:ilvl="1" w:tplc="F9444494" w:tentative="1">
      <w:start w:val="1"/>
      <w:numFmt w:val="bullet"/>
      <w:lvlText w:val="o"/>
      <w:lvlJc w:val="left"/>
      <w:pPr>
        <w:tabs>
          <w:tab w:val="num" w:pos="1440"/>
        </w:tabs>
        <w:ind w:left="1440" w:hanging="360"/>
      </w:pPr>
      <w:rPr>
        <w:rFonts w:ascii="Courier New" w:hAnsi="Courier New" w:cs="Courier New" w:hint="default"/>
      </w:rPr>
    </w:lvl>
    <w:lvl w:ilvl="2" w:tplc="7220A5FE" w:tentative="1">
      <w:start w:val="1"/>
      <w:numFmt w:val="bullet"/>
      <w:lvlText w:val=""/>
      <w:lvlJc w:val="left"/>
      <w:pPr>
        <w:tabs>
          <w:tab w:val="num" w:pos="2160"/>
        </w:tabs>
        <w:ind w:left="2160" w:hanging="360"/>
      </w:pPr>
      <w:rPr>
        <w:rFonts w:ascii="Wingdings" w:hAnsi="Wingdings" w:hint="default"/>
      </w:rPr>
    </w:lvl>
    <w:lvl w:ilvl="3" w:tplc="7ABE60F6" w:tentative="1">
      <w:start w:val="1"/>
      <w:numFmt w:val="bullet"/>
      <w:lvlText w:val=""/>
      <w:lvlJc w:val="left"/>
      <w:pPr>
        <w:tabs>
          <w:tab w:val="num" w:pos="2880"/>
        </w:tabs>
        <w:ind w:left="2880" w:hanging="360"/>
      </w:pPr>
      <w:rPr>
        <w:rFonts w:ascii="Symbol" w:hAnsi="Symbol" w:hint="default"/>
      </w:rPr>
    </w:lvl>
    <w:lvl w:ilvl="4" w:tplc="3C4C910C" w:tentative="1">
      <w:start w:val="1"/>
      <w:numFmt w:val="bullet"/>
      <w:lvlText w:val="o"/>
      <w:lvlJc w:val="left"/>
      <w:pPr>
        <w:tabs>
          <w:tab w:val="num" w:pos="3600"/>
        </w:tabs>
        <w:ind w:left="3600" w:hanging="360"/>
      </w:pPr>
      <w:rPr>
        <w:rFonts w:ascii="Courier New" w:hAnsi="Courier New" w:cs="Courier New" w:hint="default"/>
      </w:rPr>
    </w:lvl>
    <w:lvl w:ilvl="5" w:tplc="1B9A2918" w:tentative="1">
      <w:start w:val="1"/>
      <w:numFmt w:val="bullet"/>
      <w:lvlText w:val=""/>
      <w:lvlJc w:val="left"/>
      <w:pPr>
        <w:tabs>
          <w:tab w:val="num" w:pos="4320"/>
        </w:tabs>
        <w:ind w:left="4320" w:hanging="360"/>
      </w:pPr>
      <w:rPr>
        <w:rFonts w:ascii="Wingdings" w:hAnsi="Wingdings" w:hint="default"/>
      </w:rPr>
    </w:lvl>
    <w:lvl w:ilvl="6" w:tplc="C8E447CA" w:tentative="1">
      <w:start w:val="1"/>
      <w:numFmt w:val="bullet"/>
      <w:lvlText w:val=""/>
      <w:lvlJc w:val="left"/>
      <w:pPr>
        <w:tabs>
          <w:tab w:val="num" w:pos="5040"/>
        </w:tabs>
        <w:ind w:left="5040" w:hanging="360"/>
      </w:pPr>
      <w:rPr>
        <w:rFonts w:ascii="Symbol" w:hAnsi="Symbol" w:hint="default"/>
      </w:rPr>
    </w:lvl>
    <w:lvl w:ilvl="7" w:tplc="A1BAD21C" w:tentative="1">
      <w:start w:val="1"/>
      <w:numFmt w:val="bullet"/>
      <w:lvlText w:val="o"/>
      <w:lvlJc w:val="left"/>
      <w:pPr>
        <w:tabs>
          <w:tab w:val="num" w:pos="5760"/>
        </w:tabs>
        <w:ind w:left="5760" w:hanging="360"/>
      </w:pPr>
      <w:rPr>
        <w:rFonts w:ascii="Courier New" w:hAnsi="Courier New" w:cs="Courier New" w:hint="default"/>
      </w:rPr>
    </w:lvl>
    <w:lvl w:ilvl="8" w:tplc="01CAE17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D8768F"/>
    <w:multiLevelType w:val="hybridMultilevel"/>
    <w:tmpl w:val="493028A8"/>
    <w:lvl w:ilvl="0" w:tplc="42B0BEC6">
      <w:start w:val="1"/>
      <w:numFmt w:val="decimal"/>
      <w:lvlText w:val="%1."/>
      <w:lvlJc w:val="left"/>
      <w:pPr>
        <w:ind w:left="1080" w:hanging="360"/>
      </w:pPr>
    </w:lvl>
    <w:lvl w:ilvl="1" w:tplc="57CED208">
      <w:start w:val="1"/>
      <w:numFmt w:val="decimal"/>
      <w:lvlText w:val="%2."/>
      <w:lvlJc w:val="left"/>
      <w:pPr>
        <w:ind w:left="1080" w:hanging="360"/>
      </w:pPr>
    </w:lvl>
    <w:lvl w:ilvl="2" w:tplc="F87EBA6E">
      <w:start w:val="1"/>
      <w:numFmt w:val="decimal"/>
      <w:lvlText w:val="%3."/>
      <w:lvlJc w:val="left"/>
      <w:pPr>
        <w:ind w:left="1080" w:hanging="360"/>
      </w:pPr>
    </w:lvl>
    <w:lvl w:ilvl="3" w:tplc="99E0A1F6">
      <w:start w:val="1"/>
      <w:numFmt w:val="decimal"/>
      <w:lvlText w:val="%4."/>
      <w:lvlJc w:val="left"/>
      <w:pPr>
        <w:ind w:left="1080" w:hanging="360"/>
      </w:pPr>
    </w:lvl>
    <w:lvl w:ilvl="4" w:tplc="DAA8207E">
      <w:start w:val="1"/>
      <w:numFmt w:val="decimal"/>
      <w:lvlText w:val="%5."/>
      <w:lvlJc w:val="left"/>
      <w:pPr>
        <w:ind w:left="1080" w:hanging="360"/>
      </w:pPr>
    </w:lvl>
    <w:lvl w:ilvl="5" w:tplc="D89437CA">
      <w:start w:val="1"/>
      <w:numFmt w:val="decimal"/>
      <w:lvlText w:val="%6."/>
      <w:lvlJc w:val="left"/>
      <w:pPr>
        <w:ind w:left="1080" w:hanging="360"/>
      </w:pPr>
    </w:lvl>
    <w:lvl w:ilvl="6" w:tplc="C56408AA">
      <w:start w:val="1"/>
      <w:numFmt w:val="decimal"/>
      <w:lvlText w:val="%7."/>
      <w:lvlJc w:val="left"/>
      <w:pPr>
        <w:ind w:left="1080" w:hanging="360"/>
      </w:pPr>
    </w:lvl>
    <w:lvl w:ilvl="7" w:tplc="BE6A995A">
      <w:start w:val="1"/>
      <w:numFmt w:val="decimal"/>
      <w:lvlText w:val="%8."/>
      <w:lvlJc w:val="left"/>
      <w:pPr>
        <w:ind w:left="1080" w:hanging="360"/>
      </w:pPr>
    </w:lvl>
    <w:lvl w:ilvl="8" w:tplc="864CB86E">
      <w:start w:val="1"/>
      <w:numFmt w:val="decimal"/>
      <w:lvlText w:val="%9."/>
      <w:lvlJc w:val="left"/>
      <w:pPr>
        <w:ind w:left="1080" w:hanging="360"/>
      </w:pPr>
    </w:lvl>
  </w:abstractNum>
  <w:abstractNum w:abstractNumId="15" w15:restartNumberingAfterBreak="0">
    <w:nsid w:val="130A18D9"/>
    <w:multiLevelType w:val="hybridMultilevel"/>
    <w:tmpl w:val="D390F064"/>
    <w:lvl w:ilvl="0" w:tplc="F1F27C94">
      <w:start w:val="1"/>
      <w:numFmt w:val="decimal"/>
      <w:lvlText w:val="%1."/>
      <w:lvlJc w:val="left"/>
      <w:pPr>
        <w:ind w:left="1020" w:hanging="360"/>
      </w:pPr>
    </w:lvl>
    <w:lvl w:ilvl="1" w:tplc="ADF29B0E">
      <w:start w:val="1"/>
      <w:numFmt w:val="decimal"/>
      <w:lvlText w:val="%2."/>
      <w:lvlJc w:val="left"/>
      <w:pPr>
        <w:ind w:left="1020" w:hanging="360"/>
      </w:pPr>
    </w:lvl>
    <w:lvl w:ilvl="2" w:tplc="FCCE23DA">
      <w:start w:val="1"/>
      <w:numFmt w:val="decimal"/>
      <w:lvlText w:val="%3."/>
      <w:lvlJc w:val="left"/>
      <w:pPr>
        <w:ind w:left="1020" w:hanging="360"/>
      </w:pPr>
    </w:lvl>
    <w:lvl w:ilvl="3" w:tplc="DC7619EC">
      <w:start w:val="1"/>
      <w:numFmt w:val="decimal"/>
      <w:lvlText w:val="%4."/>
      <w:lvlJc w:val="left"/>
      <w:pPr>
        <w:ind w:left="1020" w:hanging="360"/>
      </w:pPr>
    </w:lvl>
    <w:lvl w:ilvl="4" w:tplc="B54EFCDE">
      <w:start w:val="1"/>
      <w:numFmt w:val="decimal"/>
      <w:lvlText w:val="%5."/>
      <w:lvlJc w:val="left"/>
      <w:pPr>
        <w:ind w:left="1020" w:hanging="360"/>
      </w:pPr>
    </w:lvl>
    <w:lvl w:ilvl="5" w:tplc="53A8C396">
      <w:start w:val="1"/>
      <w:numFmt w:val="decimal"/>
      <w:lvlText w:val="%6."/>
      <w:lvlJc w:val="left"/>
      <w:pPr>
        <w:ind w:left="1020" w:hanging="360"/>
      </w:pPr>
    </w:lvl>
    <w:lvl w:ilvl="6" w:tplc="F0E65298">
      <w:start w:val="1"/>
      <w:numFmt w:val="decimal"/>
      <w:lvlText w:val="%7."/>
      <w:lvlJc w:val="left"/>
      <w:pPr>
        <w:ind w:left="1020" w:hanging="360"/>
      </w:pPr>
    </w:lvl>
    <w:lvl w:ilvl="7" w:tplc="20CCAD70">
      <w:start w:val="1"/>
      <w:numFmt w:val="decimal"/>
      <w:lvlText w:val="%8."/>
      <w:lvlJc w:val="left"/>
      <w:pPr>
        <w:ind w:left="1020" w:hanging="360"/>
      </w:pPr>
    </w:lvl>
    <w:lvl w:ilvl="8" w:tplc="0FE2A84C">
      <w:start w:val="1"/>
      <w:numFmt w:val="decimal"/>
      <w:lvlText w:val="%9."/>
      <w:lvlJc w:val="left"/>
      <w:pPr>
        <w:ind w:left="1020" w:hanging="360"/>
      </w:pPr>
    </w:lvl>
  </w:abstractNum>
  <w:abstractNum w:abstractNumId="16" w15:restartNumberingAfterBreak="0">
    <w:nsid w:val="15330D2D"/>
    <w:multiLevelType w:val="hybridMultilevel"/>
    <w:tmpl w:val="5788782A"/>
    <w:lvl w:ilvl="0" w:tplc="4DB44246">
      <w:start w:val="1"/>
      <w:numFmt w:val="upperLetter"/>
      <w:lvlText w:val="%1."/>
      <w:lvlJc w:val="left"/>
      <w:pPr>
        <w:ind w:left="1020" w:hanging="360"/>
      </w:pPr>
    </w:lvl>
    <w:lvl w:ilvl="1" w:tplc="EFD417E8">
      <w:start w:val="1"/>
      <w:numFmt w:val="upperLetter"/>
      <w:lvlText w:val="%2."/>
      <w:lvlJc w:val="left"/>
      <w:pPr>
        <w:ind w:left="1020" w:hanging="360"/>
      </w:pPr>
    </w:lvl>
    <w:lvl w:ilvl="2" w:tplc="9AEE3DC6">
      <w:start w:val="1"/>
      <w:numFmt w:val="upperLetter"/>
      <w:lvlText w:val="%3."/>
      <w:lvlJc w:val="left"/>
      <w:pPr>
        <w:ind w:left="1020" w:hanging="360"/>
      </w:pPr>
    </w:lvl>
    <w:lvl w:ilvl="3" w:tplc="4F5E1B64">
      <w:start w:val="1"/>
      <w:numFmt w:val="upperLetter"/>
      <w:lvlText w:val="%4."/>
      <w:lvlJc w:val="left"/>
      <w:pPr>
        <w:ind w:left="1020" w:hanging="360"/>
      </w:pPr>
    </w:lvl>
    <w:lvl w:ilvl="4" w:tplc="4A366E46">
      <w:start w:val="1"/>
      <w:numFmt w:val="upperLetter"/>
      <w:lvlText w:val="%5."/>
      <w:lvlJc w:val="left"/>
      <w:pPr>
        <w:ind w:left="1020" w:hanging="360"/>
      </w:pPr>
    </w:lvl>
    <w:lvl w:ilvl="5" w:tplc="E9727730">
      <w:start w:val="1"/>
      <w:numFmt w:val="upperLetter"/>
      <w:lvlText w:val="%6."/>
      <w:lvlJc w:val="left"/>
      <w:pPr>
        <w:ind w:left="1020" w:hanging="360"/>
      </w:pPr>
    </w:lvl>
    <w:lvl w:ilvl="6" w:tplc="EC9CCE9C">
      <w:start w:val="1"/>
      <w:numFmt w:val="upperLetter"/>
      <w:lvlText w:val="%7."/>
      <w:lvlJc w:val="left"/>
      <w:pPr>
        <w:ind w:left="1020" w:hanging="360"/>
      </w:pPr>
    </w:lvl>
    <w:lvl w:ilvl="7" w:tplc="C62E53A4">
      <w:start w:val="1"/>
      <w:numFmt w:val="upperLetter"/>
      <w:lvlText w:val="%8."/>
      <w:lvlJc w:val="left"/>
      <w:pPr>
        <w:ind w:left="1020" w:hanging="360"/>
      </w:pPr>
    </w:lvl>
    <w:lvl w:ilvl="8" w:tplc="21B6A38A">
      <w:start w:val="1"/>
      <w:numFmt w:val="upperLetter"/>
      <w:lvlText w:val="%9."/>
      <w:lvlJc w:val="left"/>
      <w:pPr>
        <w:ind w:left="1020" w:hanging="36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C822FA"/>
    <w:multiLevelType w:val="hybridMultilevel"/>
    <w:tmpl w:val="F09E93A2"/>
    <w:lvl w:ilvl="0" w:tplc="46A21888">
      <w:start w:val="1"/>
      <w:numFmt w:val="decimal"/>
      <w:lvlText w:val="%1."/>
      <w:lvlJc w:val="left"/>
      <w:pPr>
        <w:ind w:left="1080" w:hanging="360"/>
      </w:pPr>
    </w:lvl>
    <w:lvl w:ilvl="1" w:tplc="65CE14EC">
      <w:start w:val="1"/>
      <w:numFmt w:val="decimal"/>
      <w:lvlText w:val="%2."/>
      <w:lvlJc w:val="left"/>
      <w:pPr>
        <w:ind w:left="1080" w:hanging="360"/>
      </w:pPr>
    </w:lvl>
    <w:lvl w:ilvl="2" w:tplc="F2541C96">
      <w:start w:val="1"/>
      <w:numFmt w:val="decimal"/>
      <w:lvlText w:val="%3."/>
      <w:lvlJc w:val="left"/>
      <w:pPr>
        <w:ind w:left="1080" w:hanging="360"/>
      </w:pPr>
    </w:lvl>
    <w:lvl w:ilvl="3" w:tplc="13BEC0CE">
      <w:start w:val="1"/>
      <w:numFmt w:val="decimal"/>
      <w:lvlText w:val="%4."/>
      <w:lvlJc w:val="left"/>
      <w:pPr>
        <w:ind w:left="1080" w:hanging="360"/>
      </w:pPr>
    </w:lvl>
    <w:lvl w:ilvl="4" w:tplc="1648308A">
      <w:start w:val="1"/>
      <w:numFmt w:val="decimal"/>
      <w:lvlText w:val="%5."/>
      <w:lvlJc w:val="left"/>
      <w:pPr>
        <w:ind w:left="1080" w:hanging="360"/>
      </w:pPr>
    </w:lvl>
    <w:lvl w:ilvl="5" w:tplc="A17A3486">
      <w:start w:val="1"/>
      <w:numFmt w:val="decimal"/>
      <w:lvlText w:val="%6."/>
      <w:lvlJc w:val="left"/>
      <w:pPr>
        <w:ind w:left="1080" w:hanging="360"/>
      </w:pPr>
    </w:lvl>
    <w:lvl w:ilvl="6" w:tplc="74CAE1B2">
      <w:start w:val="1"/>
      <w:numFmt w:val="decimal"/>
      <w:lvlText w:val="%7."/>
      <w:lvlJc w:val="left"/>
      <w:pPr>
        <w:ind w:left="1080" w:hanging="360"/>
      </w:pPr>
    </w:lvl>
    <w:lvl w:ilvl="7" w:tplc="246EFB3C">
      <w:start w:val="1"/>
      <w:numFmt w:val="decimal"/>
      <w:lvlText w:val="%8."/>
      <w:lvlJc w:val="left"/>
      <w:pPr>
        <w:ind w:left="1080" w:hanging="360"/>
      </w:pPr>
    </w:lvl>
    <w:lvl w:ilvl="8" w:tplc="C5E47916">
      <w:start w:val="1"/>
      <w:numFmt w:val="decimal"/>
      <w:lvlText w:val="%9."/>
      <w:lvlJc w:val="left"/>
      <w:pPr>
        <w:ind w:left="1080" w:hanging="360"/>
      </w:pPr>
    </w:lvl>
  </w:abstractNum>
  <w:abstractNum w:abstractNumId="19" w15:restartNumberingAfterBreak="0">
    <w:nsid w:val="1B582BB7"/>
    <w:multiLevelType w:val="hybridMultilevel"/>
    <w:tmpl w:val="AAB4346E"/>
    <w:lvl w:ilvl="0" w:tplc="C256ECA2">
      <w:start w:val="1"/>
      <w:numFmt w:val="decimal"/>
      <w:lvlText w:val="%1."/>
      <w:lvlJc w:val="left"/>
      <w:pPr>
        <w:ind w:left="1020" w:hanging="360"/>
      </w:pPr>
    </w:lvl>
    <w:lvl w:ilvl="1" w:tplc="A37C70AE">
      <w:start w:val="1"/>
      <w:numFmt w:val="decimal"/>
      <w:lvlText w:val="%2."/>
      <w:lvlJc w:val="left"/>
      <w:pPr>
        <w:ind w:left="1020" w:hanging="360"/>
      </w:pPr>
    </w:lvl>
    <w:lvl w:ilvl="2" w:tplc="55B8C8CE">
      <w:start w:val="1"/>
      <w:numFmt w:val="decimal"/>
      <w:lvlText w:val="%3."/>
      <w:lvlJc w:val="left"/>
      <w:pPr>
        <w:ind w:left="1020" w:hanging="360"/>
      </w:pPr>
    </w:lvl>
    <w:lvl w:ilvl="3" w:tplc="40F69D38">
      <w:start w:val="1"/>
      <w:numFmt w:val="decimal"/>
      <w:lvlText w:val="%4."/>
      <w:lvlJc w:val="left"/>
      <w:pPr>
        <w:ind w:left="1020" w:hanging="360"/>
      </w:pPr>
    </w:lvl>
    <w:lvl w:ilvl="4" w:tplc="EEEC6B32">
      <w:start w:val="1"/>
      <w:numFmt w:val="decimal"/>
      <w:lvlText w:val="%5."/>
      <w:lvlJc w:val="left"/>
      <w:pPr>
        <w:ind w:left="1020" w:hanging="360"/>
      </w:pPr>
    </w:lvl>
    <w:lvl w:ilvl="5" w:tplc="DCAC3D9A">
      <w:start w:val="1"/>
      <w:numFmt w:val="decimal"/>
      <w:lvlText w:val="%6."/>
      <w:lvlJc w:val="left"/>
      <w:pPr>
        <w:ind w:left="1020" w:hanging="360"/>
      </w:pPr>
    </w:lvl>
    <w:lvl w:ilvl="6" w:tplc="861AF21A">
      <w:start w:val="1"/>
      <w:numFmt w:val="decimal"/>
      <w:lvlText w:val="%7."/>
      <w:lvlJc w:val="left"/>
      <w:pPr>
        <w:ind w:left="1020" w:hanging="360"/>
      </w:pPr>
    </w:lvl>
    <w:lvl w:ilvl="7" w:tplc="7876A42C">
      <w:start w:val="1"/>
      <w:numFmt w:val="decimal"/>
      <w:lvlText w:val="%8."/>
      <w:lvlJc w:val="left"/>
      <w:pPr>
        <w:ind w:left="1020" w:hanging="360"/>
      </w:pPr>
    </w:lvl>
    <w:lvl w:ilvl="8" w:tplc="C70C9DCA">
      <w:start w:val="1"/>
      <w:numFmt w:val="decimal"/>
      <w:lvlText w:val="%9."/>
      <w:lvlJc w:val="left"/>
      <w:pPr>
        <w:ind w:left="1020" w:hanging="360"/>
      </w:pPr>
    </w:lvl>
  </w:abstractNum>
  <w:abstractNum w:abstractNumId="20" w15:restartNumberingAfterBreak="0">
    <w:nsid w:val="1D70791C"/>
    <w:multiLevelType w:val="hybridMultilevel"/>
    <w:tmpl w:val="140445E0"/>
    <w:lvl w:ilvl="0" w:tplc="247633DC">
      <w:start w:val="1"/>
      <w:numFmt w:val="decimal"/>
      <w:lvlText w:val="%1)"/>
      <w:lvlJc w:val="left"/>
      <w:pPr>
        <w:ind w:left="1020" w:hanging="360"/>
      </w:pPr>
    </w:lvl>
    <w:lvl w:ilvl="1" w:tplc="F8BA9068">
      <w:start w:val="1"/>
      <w:numFmt w:val="decimal"/>
      <w:lvlText w:val="%2)"/>
      <w:lvlJc w:val="left"/>
      <w:pPr>
        <w:ind w:left="1020" w:hanging="360"/>
      </w:pPr>
    </w:lvl>
    <w:lvl w:ilvl="2" w:tplc="7EF27A00">
      <w:start w:val="1"/>
      <w:numFmt w:val="decimal"/>
      <w:lvlText w:val="%3)"/>
      <w:lvlJc w:val="left"/>
      <w:pPr>
        <w:ind w:left="1020" w:hanging="360"/>
      </w:pPr>
    </w:lvl>
    <w:lvl w:ilvl="3" w:tplc="BCDCFD7C">
      <w:start w:val="1"/>
      <w:numFmt w:val="decimal"/>
      <w:lvlText w:val="%4)"/>
      <w:lvlJc w:val="left"/>
      <w:pPr>
        <w:ind w:left="1020" w:hanging="360"/>
      </w:pPr>
    </w:lvl>
    <w:lvl w:ilvl="4" w:tplc="3B1ABAC8">
      <w:start w:val="1"/>
      <w:numFmt w:val="decimal"/>
      <w:lvlText w:val="%5)"/>
      <w:lvlJc w:val="left"/>
      <w:pPr>
        <w:ind w:left="1020" w:hanging="360"/>
      </w:pPr>
    </w:lvl>
    <w:lvl w:ilvl="5" w:tplc="1BAA93C8">
      <w:start w:val="1"/>
      <w:numFmt w:val="decimal"/>
      <w:lvlText w:val="%6)"/>
      <w:lvlJc w:val="left"/>
      <w:pPr>
        <w:ind w:left="1020" w:hanging="360"/>
      </w:pPr>
    </w:lvl>
    <w:lvl w:ilvl="6" w:tplc="E90ABC74">
      <w:start w:val="1"/>
      <w:numFmt w:val="decimal"/>
      <w:lvlText w:val="%7)"/>
      <w:lvlJc w:val="left"/>
      <w:pPr>
        <w:ind w:left="1020" w:hanging="360"/>
      </w:pPr>
    </w:lvl>
    <w:lvl w:ilvl="7" w:tplc="651656CA">
      <w:start w:val="1"/>
      <w:numFmt w:val="decimal"/>
      <w:lvlText w:val="%8)"/>
      <w:lvlJc w:val="left"/>
      <w:pPr>
        <w:ind w:left="1020" w:hanging="360"/>
      </w:pPr>
    </w:lvl>
    <w:lvl w:ilvl="8" w:tplc="EECED504">
      <w:start w:val="1"/>
      <w:numFmt w:val="decimal"/>
      <w:lvlText w:val="%9)"/>
      <w:lvlJc w:val="left"/>
      <w:pPr>
        <w:ind w:left="1020" w:hanging="360"/>
      </w:pPr>
    </w:lvl>
  </w:abstractNum>
  <w:abstractNum w:abstractNumId="21" w15:restartNumberingAfterBreak="0">
    <w:nsid w:val="1DF3251B"/>
    <w:multiLevelType w:val="hybridMultilevel"/>
    <w:tmpl w:val="5E288404"/>
    <w:lvl w:ilvl="0" w:tplc="22BCFF7A">
      <w:start w:val="1"/>
      <w:numFmt w:val="lowerLetter"/>
      <w:lvlText w:val="%1)"/>
      <w:lvlJc w:val="left"/>
      <w:pPr>
        <w:ind w:left="1440" w:hanging="360"/>
      </w:pPr>
    </w:lvl>
    <w:lvl w:ilvl="1" w:tplc="B55071FC">
      <w:start w:val="1"/>
      <w:numFmt w:val="lowerLetter"/>
      <w:lvlText w:val="%2)"/>
      <w:lvlJc w:val="left"/>
      <w:pPr>
        <w:ind w:left="1440" w:hanging="360"/>
      </w:pPr>
    </w:lvl>
    <w:lvl w:ilvl="2" w:tplc="586EFFDE">
      <w:start w:val="1"/>
      <w:numFmt w:val="lowerLetter"/>
      <w:lvlText w:val="%3)"/>
      <w:lvlJc w:val="left"/>
      <w:pPr>
        <w:ind w:left="1440" w:hanging="360"/>
      </w:pPr>
    </w:lvl>
    <w:lvl w:ilvl="3" w:tplc="714290C4">
      <w:start w:val="1"/>
      <w:numFmt w:val="lowerLetter"/>
      <w:lvlText w:val="%4)"/>
      <w:lvlJc w:val="left"/>
      <w:pPr>
        <w:ind w:left="1440" w:hanging="360"/>
      </w:pPr>
    </w:lvl>
    <w:lvl w:ilvl="4" w:tplc="2DE88A3A">
      <w:start w:val="1"/>
      <w:numFmt w:val="lowerLetter"/>
      <w:lvlText w:val="%5)"/>
      <w:lvlJc w:val="left"/>
      <w:pPr>
        <w:ind w:left="1440" w:hanging="360"/>
      </w:pPr>
    </w:lvl>
    <w:lvl w:ilvl="5" w:tplc="6F2C4DAC">
      <w:start w:val="1"/>
      <w:numFmt w:val="lowerLetter"/>
      <w:lvlText w:val="%6)"/>
      <w:lvlJc w:val="left"/>
      <w:pPr>
        <w:ind w:left="1440" w:hanging="360"/>
      </w:pPr>
    </w:lvl>
    <w:lvl w:ilvl="6" w:tplc="1382A67A">
      <w:start w:val="1"/>
      <w:numFmt w:val="lowerLetter"/>
      <w:lvlText w:val="%7)"/>
      <w:lvlJc w:val="left"/>
      <w:pPr>
        <w:ind w:left="1440" w:hanging="360"/>
      </w:pPr>
    </w:lvl>
    <w:lvl w:ilvl="7" w:tplc="0E344572">
      <w:start w:val="1"/>
      <w:numFmt w:val="lowerLetter"/>
      <w:lvlText w:val="%8)"/>
      <w:lvlJc w:val="left"/>
      <w:pPr>
        <w:ind w:left="1440" w:hanging="360"/>
      </w:pPr>
    </w:lvl>
    <w:lvl w:ilvl="8" w:tplc="87A6647C">
      <w:start w:val="1"/>
      <w:numFmt w:val="lowerLetter"/>
      <w:lvlText w:val="%9)"/>
      <w:lvlJc w:val="left"/>
      <w:pPr>
        <w:ind w:left="1440" w:hanging="360"/>
      </w:pPr>
    </w:lvl>
  </w:abstractNum>
  <w:abstractNum w:abstractNumId="22" w15:restartNumberingAfterBreak="0">
    <w:nsid w:val="1E555FEF"/>
    <w:multiLevelType w:val="hybridMultilevel"/>
    <w:tmpl w:val="50F0923E"/>
    <w:lvl w:ilvl="0" w:tplc="214258AC">
      <w:start w:val="1"/>
      <w:numFmt w:val="bullet"/>
      <w:pStyle w:val="Lijstopsomteken2"/>
      <w:lvlText w:val="–"/>
      <w:lvlJc w:val="left"/>
      <w:pPr>
        <w:tabs>
          <w:tab w:val="num" w:pos="227"/>
        </w:tabs>
        <w:ind w:left="227" w:firstLine="0"/>
      </w:pPr>
      <w:rPr>
        <w:rFonts w:ascii="Verdana" w:hAnsi="Verdana" w:hint="default"/>
      </w:rPr>
    </w:lvl>
    <w:lvl w:ilvl="1" w:tplc="270092BC" w:tentative="1">
      <w:start w:val="1"/>
      <w:numFmt w:val="bullet"/>
      <w:lvlText w:val="o"/>
      <w:lvlJc w:val="left"/>
      <w:pPr>
        <w:tabs>
          <w:tab w:val="num" w:pos="1440"/>
        </w:tabs>
        <w:ind w:left="1440" w:hanging="360"/>
      </w:pPr>
      <w:rPr>
        <w:rFonts w:ascii="Courier New" w:hAnsi="Courier New" w:cs="Courier New" w:hint="default"/>
      </w:rPr>
    </w:lvl>
    <w:lvl w:ilvl="2" w:tplc="D7AECA0C" w:tentative="1">
      <w:start w:val="1"/>
      <w:numFmt w:val="bullet"/>
      <w:lvlText w:val=""/>
      <w:lvlJc w:val="left"/>
      <w:pPr>
        <w:tabs>
          <w:tab w:val="num" w:pos="2160"/>
        </w:tabs>
        <w:ind w:left="2160" w:hanging="360"/>
      </w:pPr>
      <w:rPr>
        <w:rFonts w:ascii="Wingdings" w:hAnsi="Wingdings" w:hint="default"/>
      </w:rPr>
    </w:lvl>
    <w:lvl w:ilvl="3" w:tplc="D4321D10" w:tentative="1">
      <w:start w:val="1"/>
      <w:numFmt w:val="bullet"/>
      <w:lvlText w:val=""/>
      <w:lvlJc w:val="left"/>
      <w:pPr>
        <w:tabs>
          <w:tab w:val="num" w:pos="2880"/>
        </w:tabs>
        <w:ind w:left="2880" w:hanging="360"/>
      </w:pPr>
      <w:rPr>
        <w:rFonts w:ascii="Symbol" w:hAnsi="Symbol" w:hint="default"/>
      </w:rPr>
    </w:lvl>
    <w:lvl w:ilvl="4" w:tplc="31367472" w:tentative="1">
      <w:start w:val="1"/>
      <w:numFmt w:val="bullet"/>
      <w:lvlText w:val="o"/>
      <w:lvlJc w:val="left"/>
      <w:pPr>
        <w:tabs>
          <w:tab w:val="num" w:pos="3600"/>
        </w:tabs>
        <w:ind w:left="3600" w:hanging="360"/>
      </w:pPr>
      <w:rPr>
        <w:rFonts w:ascii="Courier New" w:hAnsi="Courier New" w:cs="Courier New" w:hint="default"/>
      </w:rPr>
    </w:lvl>
    <w:lvl w:ilvl="5" w:tplc="9FAC00AA" w:tentative="1">
      <w:start w:val="1"/>
      <w:numFmt w:val="bullet"/>
      <w:lvlText w:val=""/>
      <w:lvlJc w:val="left"/>
      <w:pPr>
        <w:tabs>
          <w:tab w:val="num" w:pos="4320"/>
        </w:tabs>
        <w:ind w:left="4320" w:hanging="360"/>
      </w:pPr>
      <w:rPr>
        <w:rFonts w:ascii="Wingdings" w:hAnsi="Wingdings" w:hint="default"/>
      </w:rPr>
    </w:lvl>
    <w:lvl w:ilvl="6" w:tplc="DEF02A92" w:tentative="1">
      <w:start w:val="1"/>
      <w:numFmt w:val="bullet"/>
      <w:lvlText w:val=""/>
      <w:lvlJc w:val="left"/>
      <w:pPr>
        <w:tabs>
          <w:tab w:val="num" w:pos="5040"/>
        </w:tabs>
        <w:ind w:left="5040" w:hanging="360"/>
      </w:pPr>
      <w:rPr>
        <w:rFonts w:ascii="Symbol" w:hAnsi="Symbol" w:hint="default"/>
      </w:rPr>
    </w:lvl>
    <w:lvl w:ilvl="7" w:tplc="A9D00C72" w:tentative="1">
      <w:start w:val="1"/>
      <w:numFmt w:val="bullet"/>
      <w:lvlText w:val="o"/>
      <w:lvlJc w:val="left"/>
      <w:pPr>
        <w:tabs>
          <w:tab w:val="num" w:pos="5760"/>
        </w:tabs>
        <w:ind w:left="5760" w:hanging="360"/>
      </w:pPr>
      <w:rPr>
        <w:rFonts w:ascii="Courier New" w:hAnsi="Courier New" w:cs="Courier New" w:hint="default"/>
      </w:rPr>
    </w:lvl>
    <w:lvl w:ilvl="8" w:tplc="C762781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87573A"/>
    <w:multiLevelType w:val="hybridMultilevel"/>
    <w:tmpl w:val="496AFC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2D136360"/>
    <w:multiLevelType w:val="multilevel"/>
    <w:tmpl w:val="5204D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1F39A2"/>
    <w:multiLevelType w:val="hybridMultilevel"/>
    <w:tmpl w:val="6C708CC4"/>
    <w:lvl w:ilvl="0" w:tplc="B1B02014">
      <w:start w:val="1"/>
      <w:numFmt w:val="decimal"/>
      <w:lvlText w:val="%1."/>
      <w:lvlJc w:val="left"/>
      <w:pPr>
        <w:ind w:left="1080" w:hanging="360"/>
      </w:pPr>
    </w:lvl>
    <w:lvl w:ilvl="1" w:tplc="F6E8EAAA">
      <w:start w:val="1"/>
      <w:numFmt w:val="decimal"/>
      <w:lvlText w:val="%2."/>
      <w:lvlJc w:val="left"/>
      <w:pPr>
        <w:ind w:left="1080" w:hanging="360"/>
      </w:pPr>
    </w:lvl>
    <w:lvl w:ilvl="2" w:tplc="24E00108">
      <w:start w:val="1"/>
      <w:numFmt w:val="decimal"/>
      <w:lvlText w:val="%3."/>
      <w:lvlJc w:val="left"/>
      <w:pPr>
        <w:ind w:left="1080" w:hanging="360"/>
      </w:pPr>
    </w:lvl>
    <w:lvl w:ilvl="3" w:tplc="D2AE03F4">
      <w:start w:val="1"/>
      <w:numFmt w:val="decimal"/>
      <w:lvlText w:val="%4."/>
      <w:lvlJc w:val="left"/>
      <w:pPr>
        <w:ind w:left="1080" w:hanging="360"/>
      </w:pPr>
    </w:lvl>
    <w:lvl w:ilvl="4" w:tplc="E870CE4E">
      <w:start w:val="1"/>
      <w:numFmt w:val="decimal"/>
      <w:lvlText w:val="%5."/>
      <w:lvlJc w:val="left"/>
      <w:pPr>
        <w:ind w:left="1080" w:hanging="360"/>
      </w:pPr>
    </w:lvl>
    <w:lvl w:ilvl="5" w:tplc="0388F0C8">
      <w:start w:val="1"/>
      <w:numFmt w:val="decimal"/>
      <w:lvlText w:val="%6."/>
      <w:lvlJc w:val="left"/>
      <w:pPr>
        <w:ind w:left="1080" w:hanging="360"/>
      </w:pPr>
    </w:lvl>
    <w:lvl w:ilvl="6" w:tplc="B06CB7B8">
      <w:start w:val="1"/>
      <w:numFmt w:val="decimal"/>
      <w:lvlText w:val="%7."/>
      <w:lvlJc w:val="left"/>
      <w:pPr>
        <w:ind w:left="1080" w:hanging="360"/>
      </w:pPr>
    </w:lvl>
    <w:lvl w:ilvl="7" w:tplc="89CA9388">
      <w:start w:val="1"/>
      <w:numFmt w:val="decimal"/>
      <w:lvlText w:val="%8."/>
      <w:lvlJc w:val="left"/>
      <w:pPr>
        <w:ind w:left="1080" w:hanging="360"/>
      </w:pPr>
    </w:lvl>
    <w:lvl w:ilvl="8" w:tplc="6F64D1A0">
      <w:start w:val="1"/>
      <w:numFmt w:val="decimal"/>
      <w:lvlText w:val="%9."/>
      <w:lvlJc w:val="left"/>
      <w:pPr>
        <w:ind w:left="1080" w:hanging="360"/>
      </w:pPr>
    </w:lvl>
  </w:abstractNum>
  <w:abstractNum w:abstractNumId="26" w15:restartNumberingAfterBreak="0">
    <w:nsid w:val="383469FE"/>
    <w:multiLevelType w:val="hybridMultilevel"/>
    <w:tmpl w:val="225ED7C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0B6439C"/>
    <w:multiLevelType w:val="hybridMultilevel"/>
    <w:tmpl w:val="D9C4ED7E"/>
    <w:lvl w:ilvl="0" w:tplc="8AB6DBE8">
      <w:start w:val="1"/>
      <w:numFmt w:val="decimal"/>
      <w:lvlText w:val="%1."/>
      <w:lvlJc w:val="left"/>
      <w:pPr>
        <w:ind w:left="1080" w:hanging="360"/>
      </w:pPr>
    </w:lvl>
    <w:lvl w:ilvl="1" w:tplc="D680691A">
      <w:start w:val="1"/>
      <w:numFmt w:val="decimal"/>
      <w:lvlText w:val="%2."/>
      <w:lvlJc w:val="left"/>
      <w:pPr>
        <w:ind w:left="1080" w:hanging="360"/>
      </w:pPr>
    </w:lvl>
    <w:lvl w:ilvl="2" w:tplc="81F62AC2">
      <w:start w:val="1"/>
      <w:numFmt w:val="decimal"/>
      <w:lvlText w:val="%3."/>
      <w:lvlJc w:val="left"/>
      <w:pPr>
        <w:ind w:left="1080" w:hanging="360"/>
      </w:pPr>
    </w:lvl>
    <w:lvl w:ilvl="3" w:tplc="DA92ABE4">
      <w:start w:val="1"/>
      <w:numFmt w:val="decimal"/>
      <w:lvlText w:val="%4."/>
      <w:lvlJc w:val="left"/>
      <w:pPr>
        <w:ind w:left="1080" w:hanging="360"/>
      </w:pPr>
    </w:lvl>
    <w:lvl w:ilvl="4" w:tplc="DA18443C">
      <w:start w:val="1"/>
      <w:numFmt w:val="decimal"/>
      <w:lvlText w:val="%5."/>
      <w:lvlJc w:val="left"/>
      <w:pPr>
        <w:ind w:left="1080" w:hanging="360"/>
      </w:pPr>
    </w:lvl>
    <w:lvl w:ilvl="5" w:tplc="05620078">
      <w:start w:val="1"/>
      <w:numFmt w:val="decimal"/>
      <w:lvlText w:val="%6."/>
      <w:lvlJc w:val="left"/>
      <w:pPr>
        <w:ind w:left="1080" w:hanging="360"/>
      </w:pPr>
    </w:lvl>
    <w:lvl w:ilvl="6" w:tplc="5BAA076E">
      <w:start w:val="1"/>
      <w:numFmt w:val="decimal"/>
      <w:lvlText w:val="%7."/>
      <w:lvlJc w:val="left"/>
      <w:pPr>
        <w:ind w:left="1080" w:hanging="360"/>
      </w:pPr>
    </w:lvl>
    <w:lvl w:ilvl="7" w:tplc="5208656C">
      <w:start w:val="1"/>
      <w:numFmt w:val="decimal"/>
      <w:lvlText w:val="%8."/>
      <w:lvlJc w:val="left"/>
      <w:pPr>
        <w:ind w:left="1080" w:hanging="360"/>
      </w:pPr>
    </w:lvl>
    <w:lvl w:ilvl="8" w:tplc="6F1E3952">
      <w:start w:val="1"/>
      <w:numFmt w:val="decimal"/>
      <w:lvlText w:val="%9."/>
      <w:lvlJc w:val="left"/>
      <w:pPr>
        <w:ind w:left="1080" w:hanging="360"/>
      </w:pPr>
    </w:lvl>
  </w:abstractNum>
  <w:abstractNum w:abstractNumId="28" w15:restartNumberingAfterBreak="0">
    <w:nsid w:val="4A381188"/>
    <w:multiLevelType w:val="hybridMultilevel"/>
    <w:tmpl w:val="7A26A672"/>
    <w:lvl w:ilvl="0" w:tplc="0A7EEF10">
      <w:start w:val="1"/>
      <w:numFmt w:val="decimal"/>
      <w:lvlText w:val="%1."/>
      <w:lvlJc w:val="left"/>
      <w:pPr>
        <w:ind w:left="1440" w:hanging="360"/>
      </w:pPr>
    </w:lvl>
    <w:lvl w:ilvl="1" w:tplc="F8D8242A">
      <w:start w:val="1"/>
      <w:numFmt w:val="decimal"/>
      <w:lvlText w:val="%2."/>
      <w:lvlJc w:val="left"/>
      <w:pPr>
        <w:ind w:left="1440" w:hanging="360"/>
      </w:pPr>
    </w:lvl>
    <w:lvl w:ilvl="2" w:tplc="A6A8F910">
      <w:start w:val="1"/>
      <w:numFmt w:val="decimal"/>
      <w:lvlText w:val="%3."/>
      <w:lvlJc w:val="left"/>
      <w:pPr>
        <w:ind w:left="1440" w:hanging="360"/>
      </w:pPr>
    </w:lvl>
    <w:lvl w:ilvl="3" w:tplc="7BA046AC">
      <w:start w:val="1"/>
      <w:numFmt w:val="decimal"/>
      <w:lvlText w:val="%4."/>
      <w:lvlJc w:val="left"/>
      <w:pPr>
        <w:ind w:left="1440" w:hanging="360"/>
      </w:pPr>
    </w:lvl>
    <w:lvl w:ilvl="4" w:tplc="8A80D29E">
      <w:start w:val="1"/>
      <w:numFmt w:val="decimal"/>
      <w:lvlText w:val="%5."/>
      <w:lvlJc w:val="left"/>
      <w:pPr>
        <w:ind w:left="1440" w:hanging="360"/>
      </w:pPr>
    </w:lvl>
    <w:lvl w:ilvl="5" w:tplc="6DB413FC">
      <w:start w:val="1"/>
      <w:numFmt w:val="decimal"/>
      <w:lvlText w:val="%6."/>
      <w:lvlJc w:val="left"/>
      <w:pPr>
        <w:ind w:left="1440" w:hanging="360"/>
      </w:pPr>
    </w:lvl>
    <w:lvl w:ilvl="6" w:tplc="31F87932">
      <w:start w:val="1"/>
      <w:numFmt w:val="decimal"/>
      <w:lvlText w:val="%7."/>
      <w:lvlJc w:val="left"/>
      <w:pPr>
        <w:ind w:left="1440" w:hanging="360"/>
      </w:pPr>
    </w:lvl>
    <w:lvl w:ilvl="7" w:tplc="00F29950">
      <w:start w:val="1"/>
      <w:numFmt w:val="decimal"/>
      <w:lvlText w:val="%8."/>
      <w:lvlJc w:val="left"/>
      <w:pPr>
        <w:ind w:left="1440" w:hanging="360"/>
      </w:pPr>
    </w:lvl>
    <w:lvl w:ilvl="8" w:tplc="1026EA3E">
      <w:start w:val="1"/>
      <w:numFmt w:val="decimal"/>
      <w:lvlText w:val="%9."/>
      <w:lvlJc w:val="left"/>
      <w:pPr>
        <w:ind w:left="1440" w:hanging="360"/>
      </w:pPr>
    </w:lvl>
  </w:abstractNum>
  <w:abstractNum w:abstractNumId="29" w15:restartNumberingAfterBreak="0">
    <w:nsid w:val="4D4A62A8"/>
    <w:multiLevelType w:val="hybridMultilevel"/>
    <w:tmpl w:val="0B3651D0"/>
    <w:lvl w:ilvl="0" w:tplc="0BCAC842">
      <w:start w:val="1"/>
      <w:numFmt w:val="decimal"/>
      <w:lvlText w:val="%1)"/>
      <w:lvlJc w:val="left"/>
      <w:pPr>
        <w:ind w:left="1020" w:hanging="360"/>
      </w:pPr>
    </w:lvl>
    <w:lvl w:ilvl="1" w:tplc="091CDBCC">
      <w:start w:val="1"/>
      <w:numFmt w:val="decimal"/>
      <w:lvlText w:val="%2)"/>
      <w:lvlJc w:val="left"/>
      <w:pPr>
        <w:ind w:left="1020" w:hanging="360"/>
      </w:pPr>
    </w:lvl>
    <w:lvl w:ilvl="2" w:tplc="E2940800">
      <w:start w:val="1"/>
      <w:numFmt w:val="decimal"/>
      <w:lvlText w:val="%3)"/>
      <w:lvlJc w:val="left"/>
      <w:pPr>
        <w:ind w:left="1020" w:hanging="360"/>
      </w:pPr>
    </w:lvl>
    <w:lvl w:ilvl="3" w:tplc="2F625104">
      <w:start w:val="1"/>
      <w:numFmt w:val="decimal"/>
      <w:lvlText w:val="%4)"/>
      <w:lvlJc w:val="left"/>
      <w:pPr>
        <w:ind w:left="1020" w:hanging="360"/>
      </w:pPr>
    </w:lvl>
    <w:lvl w:ilvl="4" w:tplc="60F61B30">
      <w:start w:val="1"/>
      <w:numFmt w:val="decimal"/>
      <w:lvlText w:val="%5)"/>
      <w:lvlJc w:val="left"/>
      <w:pPr>
        <w:ind w:left="1020" w:hanging="360"/>
      </w:pPr>
    </w:lvl>
    <w:lvl w:ilvl="5" w:tplc="897A8960">
      <w:start w:val="1"/>
      <w:numFmt w:val="decimal"/>
      <w:lvlText w:val="%6)"/>
      <w:lvlJc w:val="left"/>
      <w:pPr>
        <w:ind w:left="1020" w:hanging="360"/>
      </w:pPr>
    </w:lvl>
    <w:lvl w:ilvl="6" w:tplc="B41E64CA">
      <w:start w:val="1"/>
      <w:numFmt w:val="decimal"/>
      <w:lvlText w:val="%7)"/>
      <w:lvlJc w:val="left"/>
      <w:pPr>
        <w:ind w:left="1020" w:hanging="360"/>
      </w:pPr>
    </w:lvl>
    <w:lvl w:ilvl="7" w:tplc="229C1628">
      <w:start w:val="1"/>
      <w:numFmt w:val="decimal"/>
      <w:lvlText w:val="%8)"/>
      <w:lvlJc w:val="left"/>
      <w:pPr>
        <w:ind w:left="1020" w:hanging="360"/>
      </w:pPr>
    </w:lvl>
    <w:lvl w:ilvl="8" w:tplc="7A1CE00A">
      <w:start w:val="1"/>
      <w:numFmt w:val="decimal"/>
      <w:lvlText w:val="%9)"/>
      <w:lvlJc w:val="left"/>
      <w:pPr>
        <w:ind w:left="1020" w:hanging="360"/>
      </w:pPr>
    </w:lvl>
  </w:abstractNum>
  <w:abstractNum w:abstractNumId="30" w15:restartNumberingAfterBreak="0">
    <w:nsid w:val="50256559"/>
    <w:multiLevelType w:val="hybridMultilevel"/>
    <w:tmpl w:val="8E6E82E4"/>
    <w:lvl w:ilvl="0" w:tplc="F1947A7C">
      <w:start w:val="1"/>
      <w:numFmt w:val="decimal"/>
      <w:lvlText w:val="%1."/>
      <w:lvlJc w:val="left"/>
      <w:pPr>
        <w:ind w:left="1080" w:hanging="360"/>
      </w:pPr>
    </w:lvl>
    <w:lvl w:ilvl="1" w:tplc="43BC0344">
      <w:start w:val="1"/>
      <w:numFmt w:val="decimal"/>
      <w:lvlText w:val="%2."/>
      <w:lvlJc w:val="left"/>
      <w:pPr>
        <w:ind w:left="1080" w:hanging="360"/>
      </w:pPr>
    </w:lvl>
    <w:lvl w:ilvl="2" w:tplc="B8203132">
      <w:start w:val="1"/>
      <w:numFmt w:val="decimal"/>
      <w:lvlText w:val="%3."/>
      <w:lvlJc w:val="left"/>
      <w:pPr>
        <w:ind w:left="1080" w:hanging="360"/>
      </w:pPr>
    </w:lvl>
    <w:lvl w:ilvl="3" w:tplc="9B5C8460">
      <w:start w:val="1"/>
      <w:numFmt w:val="decimal"/>
      <w:lvlText w:val="%4."/>
      <w:lvlJc w:val="left"/>
      <w:pPr>
        <w:ind w:left="1080" w:hanging="360"/>
      </w:pPr>
    </w:lvl>
    <w:lvl w:ilvl="4" w:tplc="FC5C1742">
      <w:start w:val="1"/>
      <w:numFmt w:val="decimal"/>
      <w:lvlText w:val="%5."/>
      <w:lvlJc w:val="left"/>
      <w:pPr>
        <w:ind w:left="1080" w:hanging="360"/>
      </w:pPr>
    </w:lvl>
    <w:lvl w:ilvl="5" w:tplc="A1828B42">
      <w:start w:val="1"/>
      <w:numFmt w:val="decimal"/>
      <w:lvlText w:val="%6."/>
      <w:lvlJc w:val="left"/>
      <w:pPr>
        <w:ind w:left="1080" w:hanging="360"/>
      </w:pPr>
    </w:lvl>
    <w:lvl w:ilvl="6" w:tplc="E8A0C3B8">
      <w:start w:val="1"/>
      <w:numFmt w:val="decimal"/>
      <w:lvlText w:val="%7."/>
      <w:lvlJc w:val="left"/>
      <w:pPr>
        <w:ind w:left="1080" w:hanging="360"/>
      </w:pPr>
    </w:lvl>
    <w:lvl w:ilvl="7" w:tplc="DFA2F404">
      <w:start w:val="1"/>
      <w:numFmt w:val="decimal"/>
      <w:lvlText w:val="%8."/>
      <w:lvlJc w:val="left"/>
      <w:pPr>
        <w:ind w:left="1080" w:hanging="360"/>
      </w:pPr>
    </w:lvl>
    <w:lvl w:ilvl="8" w:tplc="CEB21CA0">
      <w:start w:val="1"/>
      <w:numFmt w:val="decimal"/>
      <w:lvlText w:val="%9."/>
      <w:lvlJc w:val="left"/>
      <w:pPr>
        <w:ind w:left="1080" w:hanging="360"/>
      </w:pPr>
    </w:lvl>
  </w:abstractNum>
  <w:abstractNum w:abstractNumId="31"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D650B"/>
    <w:multiLevelType w:val="hybridMultilevel"/>
    <w:tmpl w:val="3E1881F2"/>
    <w:lvl w:ilvl="0" w:tplc="91107F3C">
      <w:start w:val="1"/>
      <w:numFmt w:val="decimal"/>
      <w:lvlText w:val="%1."/>
      <w:lvlJc w:val="left"/>
      <w:pPr>
        <w:ind w:left="1020" w:hanging="360"/>
      </w:pPr>
    </w:lvl>
    <w:lvl w:ilvl="1" w:tplc="8682BB1A">
      <w:start w:val="1"/>
      <w:numFmt w:val="decimal"/>
      <w:lvlText w:val="%2."/>
      <w:lvlJc w:val="left"/>
      <w:pPr>
        <w:ind w:left="1020" w:hanging="360"/>
      </w:pPr>
    </w:lvl>
    <w:lvl w:ilvl="2" w:tplc="7A628A8E">
      <w:start w:val="1"/>
      <w:numFmt w:val="decimal"/>
      <w:lvlText w:val="%3."/>
      <w:lvlJc w:val="left"/>
      <w:pPr>
        <w:ind w:left="1020" w:hanging="360"/>
      </w:pPr>
    </w:lvl>
    <w:lvl w:ilvl="3" w:tplc="EC7ABD38">
      <w:start w:val="1"/>
      <w:numFmt w:val="decimal"/>
      <w:lvlText w:val="%4."/>
      <w:lvlJc w:val="left"/>
      <w:pPr>
        <w:ind w:left="1020" w:hanging="360"/>
      </w:pPr>
    </w:lvl>
    <w:lvl w:ilvl="4" w:tplc="B58E9968">
      <w:start w:val="1"/>
      <w:numFmt w:val="decimal"/>
      <w:lvlText w:val="%5."/>
      <w:lvlJc w:val="left"/>
      <w:pPr>
        <w:ind w:left="1020" w:hanging="360"/>
      </w:pPr>
    </w:lvl>
    <w:lvl w:ilvl="5" w:tplc="A8904E84">
      <w:start w:val="1"/>
      <w:numFmt w:val="decimal"/>
      <w:lvlText w:val="%6."/>
      <w:lvlJc w:val="left"/>
      <w:pPr>
        <w:ind w:left="1020" w:hanging="360"/>
      </w:pPr>
    </w:lvl>
    <w:lvl w:ilvl="6" w:tplc="9280D9CE">
      <w:start w:val="1"/>
      <w:numFmt w:val="decimal"/>
      <w:lvlText w:val="%7."/>
      <w:lvlJc w:val="left"/>
      <w:pPr>
        <w:ind w:left="1020" w:hanging="360"/>
      </w:pPr>
    </w:lvl>
    <w:lvl w:ilvl="7" w:tplc="3C1203D8">
      <w:start w:val="1"/>
      <w:numFmt w:val="decimal"/>
      <w:lvlText w:val="%8."/>
      <w:lvlJc w:val="left"/>
      <w:pPr>
        <w:ind w:left="1020" w:hanging="360"/>
      </w:pPr>
    </w:lvl>
    <w:lvl w:ilvl="8" w:tplc="F3E09C12">
      <w:start w:val="1"/>
      <w:numFmt w:val="decimal"/>
      <w:lvlText w:val="%9."/>
      <w:lvlJc w:val="left"/>
      <w:pPr>
        <w:ind w:left="1020" w:hanging="360"/>
      </w:pPr>
    </w:lvl>
  </w:abstractNum>
  <w:abstractNum w:abstractNumId="33" w15:restartNumberingAfterBreak="0">
    <w:nsid w:val="59A14294"/>
    <w:multiLevelType w:val="hybridMultilevel"/>
    <w:tmpl w:val="E5EC33D2"/>
    <w:lvl w:ilvl="0" w:tplc="7682FB66">
      <w:start w:val="1"/>
      <w:numFmt w:val="decimal"/>
      <w:lvlText w:val="%1."/>
      <w:lvlJc w:val="left"/>
      <w:pPr>
        <w:ind w:left="1080" w:hanging="360"/>
      </w:pPr>
    </w:lvl>
    <w:lvl w:ilvl="1" w:tplc="0EE00CF4">
      <w:start w:val="1"/>
      <w:numFmt w:val="decimal"/>
      <w:lvlText w:val="%2."/>
      <w:lvlJc w:val="left"/>
      <w:pPr>
        <w:ind w:left="1080" w:hanging="360"/>
      </w:pPr>
    </w:lvl>
    <w:lvl w:ilvl="2" w:tplc="5A364BC8">
      <w:start w:val="1"/>
      <w:numFmt w:val="decimal"/>
      <w:lvlText w:val="%3."/>
      <w:lvlJc w:val="left"/>
      <w:pPr>
        <w:ind w:left="1080" w:hanging="360"/>
      </w:pPr>
    </w:lvl>
    <w:lvl w:ilvl="3" w:tplc="910CEB2E">
      <w:start w:val="1"/>
      <w:numFmt w:val="decimal"/>
      <w:lvlText w:val="%4."/>
      <w:lvlJc w:val="left"/>
      <w:pPr>
        <w:ind w:left="1080" w:hanging="360"/>
      </w:pPr>
    </w:lvl>
    <w:lvl w:ilvl="4" w:tplc="05B449F6">
      <w:start w:val="1"/>
      <w:numFmt w:val="decimal"/>
      <w:lvlText w:val="%5."/>
      <w:lvlJc w:val="left"/>
      <w:pPr>
        <w:ind w:left="1080" w:hanging="360"/>
      </w:pPr>
    </w:lvl>
    <w:lvl w:ilvl="5" w:tplc="DE8C38E2">
      <w:start w:val="1"/>
      <w:numFmt w:val="decimal"/>
      <w:lvlText w:val="%6."/>
      <w:lvlJc w:val="left"/>
      <w:pPr>
        <w:ind w:left="1080" w:hanging="360"/>
      </w:pPr>
    </w:lvl>
    <w:lvl w:ilvl="6" w:tplc="8E7CB4DE">
      <w:start w:val="1"/>
      <w:numFmt w:val="decimal"/>
      <w:lvlText w:val="%7."/>
      <w:lvlJc w:val="left"/>
      <w:pPr>
        <w:ind w:left="1080" w:hanging="360"/>
      </w:pPr>
    </w:lvl>
    <w:lvl w:ilvl="7" w:tplc="303A8834">
      <w:start w:val="1"/>
      <w:numFmt w:val="decimal"/>
      <w:lvlText w:val="%8."/>
      <w:lvlJc w:val="left"/>
      <w:pPr>
        <w:ind w:left="1080" w:hanging="360"/>
      </w:pPr>
    </w:lvl>
    <w:lvl w:ilvl="8" w:tplc="AA8E9928">
      <w:start w:val="1"/>
      <w:numFmt w:val="decimal"/>
      <w:lvlText w:val="%9."/>
      <w:lvlJc w:val="left"/>
      <w:pPr>
        <w:ind w:left="1080" w:hanging="360"/>
      </w:pPr>
    </w:lvl>
  </w:abstractNum>
  <w:abstractNum w:abstractNumId="34" w15:restartNumberingAfterBreak="0">
    <w:nsid w:val="5F3A0C80"/>
    <w:multiLevelType w:val="hybridMultilevel"/>
    <w:tmpl w:val="968E6CEC"/>
    <w:lvl w:ilvl="0" w:tplc="01EAE056">
      <w:start w:val="1"/>
      <w:numFmt w:val="decimal"/>
      <w:lvlText w:val="%1."/>
      <w:lvlJc w:val="left"/>
      <w:pPr>
        <w:ind w:left="1080" w:hanging="360"/>
      </w:pPr>
    </w:lvl>
    <w:lvl w:ilvl="1" w:tplc="F63AC9EE">
      <w:start w:val="1"/>
      <w:numFmt w:val="decimal"/>
      <w:lvlText w:val="%2."/>
      <w:lvlJc w:val="left"/>
      <w:pPr>
        <w:ind w:left="1080" w:hanging="360"/>
      </w:pPr>
    </w:lvl>
    <w:lvl w:ilvl="2" w:tplc="4FF0FD92">
      <w:start w:val="1"/>
      <w:numFmt w:val="decimal"/>
      <w:lvlText w:val="%3."/>
      <w:lvlJc w:val="left"/>
      <w:pPr>
        <w:ind w:left="1080" w:hanging="360"/>
      </w:pPr>
    </w:lvl>
    <w:lvl w:ilvl="3" w:tplc="640446E4">
      <w:start w:val="1"/>
      <w:numFmt w:val="decimal"/>
      <w:lvlText w:val="%4."/>
      <w:lvlJc w:val="left"/>
      <w:pPr>
        <w:ind w:left="1080" w:hanging="360"/>
      </w:pPr>
    </w:lvl>
    <w:lvl w:ilvl="4" w:tplc="175A5EDE">
      <w:start w:val="1"/>
      <w:numFmt w:val="decimal"/>
      <w:lvlText w:val="%5."/>
      <w:lvlJc w:val="left"/>
      <w:pPr>
        <w:ind w:left="1080" w:hanging="360"/>
      </w:pPr>
    </w:lvl>
    <w:lvl w:ilvl="5" w:tplc="FBD82FC2">
      <w:start w:val="1"/>
      <w:numFmt w:val="decimal"/>
      <w:lvlText w:val="%6."/>
      <w:lvlJc w:val="left"/>
      <w:pPr>
        <w:ind w:left="1080" w:hanging="360"/>
      </w:pPr>
    </w:lvl>
    <w:lvl w:ilvl="6" w:tplc="6AD27846">
      <w:start w:val="1"/>
      <w:numFmt w:val="decimal"/>
      <w:lvlText w:val="%7."/>
      <w:lvlJc w:val="left"/>
      <w:pPr>
        <w:ind w:left="1080" w:hanging="360"/>
      </w:pPr>
    </w:lvl>
    <w:lvl w:ilvl="7" w:tplc="B17A09B0">
      <w:start w:val="1"/>
      <w:numFmt w:val="decimal"/>
      <w:lvlText w:val="%8."/>
      <w:lvlJc w:val="left"/>
      <w:pPr>
        <w:ind w:left="1080" w:hanging="360"/>
      </w:pPr>
    </w:lvl>
    <w:lvl w:ilvl="8" w:tplc="EA52DED0">
      <w:start w:val="1"/>
      <w:numFmt w:val="decimal"/>
      <w:lvlText w:val="%9."/>
      <w:lvlJc w:val="left"/>
      <w:pPr>
        <w:ind w:left="1080" w:hanging="360"/>
      </w:pPr>
    </w:lvl>
  </w:abstractNum>
  <w:abstractNum w:abstractNumId="35" w15:restartNumberingAfterBreak="0">
    <w:nsid w:val="5F785567"/>
    <w:multiLevelType w:val="hybridMultilevel"/>
    <w:tmpl w:val="13C8433C"/>
    <w:lvl w:ilvl="0" w:tplc="A10270BA">
      <w:start w:val="1"/>
      <w:numFmt w:val="decimal"/>
      <w:lvlText w:val="%1."/>
      <w:lvlJc w:val="left"/>
      <w:pPr>
        <w:ind w:left="1080" w:hanging="360"/>
      </w:pPr>
    </w:lvl>
    <w:lvl w:ilvl="1" w:tplc="12E082C8">
      <w:start w:val="1"/>
      <w:numFmt w:val="decimal"/>
      <w:lvlText w:val="%2."/>
      <w:lvlJc w:val="left"/>
      <w:pPr>
        <w:ind w:left="1080" w:hanging="360"/>
      </w:pPr>
    </w:lvl>
    <w:lvl w:ilvl="2" w:tplc="D95E7D2A">
      <w:start w:val="1"/>
      <w:numFmt w:val="decimal"/>
      <w:lvlText w:val="%3."/>
      <w:lvlJc w:val="left"/>
      <w:pPr>
        <w:ind w:left="1080" w:hanging="360"/>
      </w:pPr>
    </w:lvl>
    <w:lvl w:ilvl="3" w:tplc="3ACE7ADA">
      <w:start w:val="1"/>
      <w:numFmt w:val="decimal"/>
      <w:lvlText w:val="%4."/>
      <w:lvlJc w:val="left"/>
      <w:pPr>
        <w:ind w:left="1080" w:hanging="360"/>
      </w:pPr>
    </w:lvl>
    <w:lvl w:ilvl="4" w:tplc="65444D5A">
      <w:start w:val="1"/>
      <w:numFmt w:val="decimal"/>
      <w:lvlText w:val="%5."/>
      <w:lvlJc w:val="left"/>
      <w:pPr>
        <w:ind w:left="1080" w:hanging="360"/>
      </w:pPr>
    </w:lvl>
    <w:lvl w:ilvl="5" w:tplc="0742C83E">
      <w:start w:val="1"/>
      <w:numFmt w:val="decimal"/>
      <w:lvlText w:val="%6."/>
      <w:lvlJc w:val="left"/>
      <w:pPr>
        <w:ind w:left="1080" w:hanging="360"/>
      </w:pPr>
    </w:lvl>
    <w:lvl w:ilvl="6" w:tplc="A2F4DCA8">
      <w:start w:val="1"/>
      <w:numFmt w:val="decimal"/>
      <w:lvlText w:val="%7."/>
      <w:lvlJc w:val="left"/>
      <w:pPr>
        <w:ind w:left="1080" w:hanging="360"/>
      </w:pPr>
    </w:lvl>
    <w:lvl w:ilvl="7" w:tplc="B90699FA">
      <w:start w:val="1"/>
      <w:numFmt w:val="decimal"/>
      <w:lvlText w:val="%8."/>
      <w:lvlJc w:val="left"/>
      <w:pPr>
        <w:ind w:left="1080" w:hanging="360"/>
      </w:pPr>
    </w:lvl>
    <w:lvl w:ilvl="8" w:tplc="A882FFCC">
      <w:start w:val="1"/>
      <w:numFmt w:val="decimal"/>
      <w:lvlText w:val="%9."/>
      <w:lvlJc w:val="left"/>
      <w:pPr>
        <w:ind w:left="1080" w:hanging="360"/>
      </w:pPr>
    </w:lvl>
  </w:abstractNum>
  <w:abstractNum w:abstractNumId="36" w15:restartNumberingAfterBreak="0">
    <w:nsid w:val="6260356C"/>
    <w:multiLevelType w:val="hybridMultilevel"/>
    <w:tmpl w:val="7E52B24E"/>
    <w:lvl w:ilvl="0" w:tplc="ECF65736">
      <w:start w:val="1"/>
      <w:numFmt w:val="decimal"/>
      <w:lvlText w:val="%1."/>
      <w:lvlJc w:val="left"/>
      <w:pPr>
        <w:ind w:left="1080" w:hanging="360"/>
      </w:pPr>
    </w:lvl>
    <w:lvl w:ilvl="1" w:tplc="167E65AA">
      <w:start w:val="1"/>
      <w:numFmt w:val="decimal"/>
      <w:lvlText w:val="%2."/>
      <w:lvlJc w:val="left"/>
      <w:pPr>
        <w:ind w:left="1080" w:hanging="360"/>
      </w:pPr>
    </w:lvl>
    <w:lvl w:ilvl="2" w:tplc="976ED3A4">
      <w:start w:val="1"/>
      <w:numFmt w:val="decimal"/>
      <w:lvlText w:val="%3."/>
      <w:lvlJc w:val="left"/>
      <w:pPr>
        <w:ind w:left="1080" w:hanging="360"/>
      </w:pPr>
    </w:lvl>
    <w:lvl w:ilvl="3" w:tplc="CC906EE6">
      <w:start w:val="1"/>
      <w:numFmt w:val="decimal"/>
      <w:lvlText w:val="%4."/>
      <w:lvlJc w:val="left"/>
      <w:pPr>
        <w:ind w:left="1080" w:hanging="360"/>
      </w:pPr>
    </w:lvl>
    <w:lvl w:ilvl="4" w:tplc="F8EE5330">
      <w:start w:val="1"/>
      <w:numFmt w:val="decimal"/>
      <w:lvlText w:val="%5."/>
      <w:lvlJc w:val="left"/>
      <w:pPr>
        <w:ind w:left="1080" w:hanging="360"/>
      </w:pPr>
    </w:lvl>
    <w:lvl w:ilvl="5" w:tplc="E1CAB0E0">
      <w:start w:val="1"/>
      <w:numFmt w:val="decimal"/>
      <w:lvlText w:val="%6."/>
      <w:lvlJc w:val="left"/>
      <w:pPr>
        <w:ind w:left="1080" w:hanging="360"/>
      </w:pPr>
    </w:lvl>
    <w:lvl w:ilvl="6" w:tplc="136C52A4">
      <w:start w:val="1"/>
      <w:numFmt w:val="decimal"/>
      <w:lvlText w:val="%7."/>
      <w:lvlJc w:val="left"/>
      <w:pPr>
        <w:ind w:left="1080" w:hanging="360"/>
      </w:pPr>
    </w:lvl>
    <w:lvl w:ilvl="7" w:tplc="F232FCE2">
      <w:start w:val="1"/>
      <w:numFmt w:val="decimal"/>
      <w:lvlText w:val="%8."/>
      <w:lvlJc w:val="left"/>
      <w:pPr>
        <w:ind w:left="1080" w:hanging="360"/>
      </w:pPr>
    </w:lvl>
    <w:lvl w:ilvl="8" w:tplc="F7E24136">
      <w:start w:val="1"/>
      <w:numFmt w:val="decimal"/>
      <w:lvlText w:val="%9."/>
      <w:lvlJc w:val="left"/>
      <w:pPr>
        <w:ind w:left="1080" w:hanging="360"/>
      </w:pPr>
    </w:lvl>
  </w:abstractNum>
  <w:abstractNum w:abstractNumId="37" w15:restartNumberingAfterBreak="0">
    <w:nsid w:val="6A480750"/>
    <w:multiLevelType w:val="hybridMultilevel"/>
    <w:tmpl w:val="575E0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24334CD"/>
    <w:multiLevelType w:val="hybridMultilevel"/>
    <w:tmpl w:val="BA562332"/>
    <w:lvl w:ilvl="0" w:tplc="919C875E">
      <w:start w:val="1"/>
      <w:numFmt w:val="decimal"/>
      <w:lvlText w:val="%1."/>
      <w:lvlJc w:val="left"/>
      <w:pPr>
        <w:ind w:left="1020" w:hanging="360"/>
      </w:pPr>
    </w:lvl>
    <w:lvl w:ilvl="1" w:tplc="89ACEB2A">
      <w:start w:val="1"/>
      <w:numFmt w:val="decimal"/>
      <w:lvlText w:val="%2."/>
      <w:lvlJc w:val="left"/>
      <w:pPr>
        <w:ind w:left="1020" w:hanging="360"/>
      </w:pPr>
    </w:lvl>
    <w:lvl w:ilvl="2" w:tplc="5B62528C">
      <w:start w:val="1"/>
      <w:numFmt w:val="decimal"/>
      <w:lvlText w:val="%3."/>
      <w:lvlJc w:val="left"/>
      <w:pPr>
        <w:ind w:left="1020" w:hanging="360"/>
      </w:pPr>
    </w:lvl>
    <w:lvl w:ilvl="3" w:tplc="219CD408">
      <w:start w:val="1"/>
      <w:numFmt w:val="decimal"/>
      <w:lvlText w:val="%4."/>
      <w:lvlJc w:val="left"/>
      <w:pPr>
        <w:ind w:left="1020" w:hanging="360"/>
      </w:pPr>
    </w:lvl>
    <w:lvl w:ilvl="4" w:tplc="BD0E44F4">
      <w:start w:val="1"/>
      <w:numFmt w:val="decimal"/>
      <w:lvlText w:val="%5."/>
      <w:lvlJc w:val="left"/>
      <w:pPr>
        <w:ind w:left="1020" w:hanging="360"/>
      </w:pPr>
    </w:lvl>
    <w:lvl w:ilvl="5" w:tplc="9E40A15C">
      <w:start w:val="1"/>
      <w:numFmt w:val="decimal"/>
      <w:lvlText w:val="%6."/>
      <w:lvlJc w:val="left"/>
      <w:pPr>
        <w:ind w:left="1020" w:hanging="360"/>
      </w:pPr>
    </w:lvl>
    <w:lvl w:ilvl="6" w:tplc="E5300D04">
      <w:start w:val="1"/>
      <w:numFmt w:val="decimal"/>
      <w:lvlText w:val="%7."/>
      <w:lvlJc w:val="left"/>
      <w:pPr>
        <w:ind w:left="1020" w:hanging="360"/>
      </w:pPr>
    </w:lvl>
    <w:lvl w:ilvl="7" w:tplc="ABB81E40">
      <w:start w:val="1"/>
      <w:numFmt w:val="decimal"/>
      <w:lvlText w:val="%8."/>
      <w:lvlJc w:val="left"/>
      <w:pPr>
        <w:ind w:left="1020" w:hanging="360"/>
      </w:pPr>
    </w:lvl>
    <w:lvl w:ilvl="8" w:tplc="FB2C6E86">
      <w:start w:val="1"/>
      <w:numFmt w:val="decimal"/>
      <w:lvlText w:val="%9."/>
      <w:lvlJc w:val="left"/>
      <w:pPr>
        <w:ind w:left="1020" w:hanging="360"/>
      </w:pPr>
    </w:lvl>
  </w:abstractNum>
  <w:abstractNum w:abstractNumId="39" w15:restartNumberingAfterBreak="0">
    <w:nsid w:val="76172C03"/>
    <w:multiLevelType w:val="hybridMultilevel"/>
    <w:tmpl w:val="4C92DBA4"/>
    <w:lvl w:ilvl="0" w:tplc="A0462F04">
      <w:start w:val="1"/>
      <w:numFmt w:val="decimal"/>
      <w:lvlText w:val="%1."/>
      <w:lvlJc w:val="left"/>
      <w:pPr>
        <w:ind w:left="1080" w:hanging="360"/>
      </w:pPr>
      <w:rPr>
        <w:rFonts w:ascii="Verdana" w:eastAsia="Times New Roman" w:hAnsi="Verdana" w:cs="Times New Roman"/>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8C610C1"/>
    <w:multiLevelType w:val="hybridMultilevel"/>
    <w:tmpl w:val="BD363B74"/>
    <w:lvl w:ilvl="0" w:tplc="44467F2A">
      <w:start w:val="1"/>
      <w:numFmt w:val="decimal"/>
      <w:lvlText w:val="%1."/>
      <w:lvlJc w:val="left"/>
      <w:pPr>
        <w:ind w:left="1020" w:hanging="360"/>
      </w:pPr>
    </w:lvl>
    <w:lvl w:ilvl="1" w:tplc="F92E11C2">
      <w:start w:val="1"/>
      <w:numFmt w:val="decimal"/>
      <w:lvlText w:val="%2."/>
      <w:lvlJc w:val="left"/>
      <w:pPr>
        <w:ind w:left="1020" w:hanging="360"/>
      </w:pPr>
    </w:lvl>
    <w:lvl w:ilvl="2" w:tplc="B3988008">
      <w:start w:val="1"/>
      <w:numFmt w:val="decimal"/>
      <w:lvlText w:val="%3."/>
      <w:lvlJc w:val="left"/>
      <w:pPr>
        <w:ind w:left="1020" w:hanging="360"/>
      </w:pPr>
    </w:lvl>
    <w:lvl w:ilvl="3" w:tplc="2C727464">
      <w:start w:val="1"/>
      <w:numFmt w:val="decimal"/>
      <w:lvlText w:val="%4."/>
      <w:lvlJc w:val="left"/>
      <w:pPr>
        <w:ind w:left="1020" w:hanging="360"/>
      </w:pPr>
    </w:lvl>
    <w:lvl w:ilvl="4" w:tplc="81866CEC">
      <w:start w:val="1"/>
      <w:numFmt w:val="decimal"/>
      <w:lvlText w:val="%5."/>
      <w:lvlJc w:val="left"/>
      <w:pPr>
        <w:ind w:left="1020" w:hanging="360"/>
      </w:pPr>
    </w:lvl>
    <w:lvl w:ilvl="5" w:tplc="1A0A7538">
      <w:start w:val="1"/>
      <w:numFmt w:val="decimal"/>
      <w:lvlText w:val="%6."/>
      <w:lvlJc w:val="left"/>
      <w:pPr>
        <w:ind w:left="1020" w:hanging="360"/>
      </w:pPr>
    </w:lvl>
    <w:lvl w:ilvl="6" w:tplc="4AB8F7DE">
      <w:start w:val="1"/>
      <w:numFmt w:val="decimal"/>
      <w:lvlText w:val="%7."/>
      <w:lvlJc w:val="left"/>
      <w:pPr>
        <w:ind w:left="1020" w:hanging="360"/>
      </w:pPr>
    </w:lvl>
    <w:lvl w:ilvl="7" w:tplc="C656476E">
      <w:start w:val="1"/>
      <w:numFmt w:val="decimal"/>
      <w:lvlText w:val="%8."/>
      <w:lvlJc w:val="left"/>
      <w:pPr>
        <w:ind w:left="1020" w:hanging="360"/>
      </w:pPr>
    </w:lvl>
    <w:lvl w:ilvl="8" w:tplc="C41CE33A">
      <w:start w:val="1"/>
      <w:numFmt w:val="decimal"/>
      <w:lvlText w:val="%9."/>
      <w:lvlJc w:val="left"/>
      <w:pPr>
        <w:ind w:left="1020" w:hanging="360"/>
      </w:pPr>
    </w:lvl>
  </w:abstractNum>
  <w:abstractNum w:abstractNumId="41" w15:restartNumberingAfterBreak="0">
    <w:nsid w:val="7A985D5F"/>
    <w:multiLevelType w:val="hybridMultilevel"/>
    <w:tmpl w:val="C13A7672"/>
    <w:lvl w:ilvl="0" w:tplc="5B262F82">
      <w:start w:val="1"/>
      <w:numFmt w:val="decimal"/>
      <w:lvlText w:val="%1)"/>
      <w:lvlJc w:val="left"/>
      <w:pPr>
        <w:ind w:left="1020" w:hanging="360"/>
      </w:pPr>
    </w:lvl>
    <w:lvl w:ilvl="1" w:tplc="F1AE66A6">
      <w:start w:val="1"/>
      <w:numFmt w:val="decimal"/>
      <w:lvlText w:val="%2)"/>
      <w:lvlJc w:val="left"/>
      <w:pPr>
        <w:ind w:left="1020" w:hanging="360"/>
      </w:pPr>
    </w:lvl>
    <w:lvl w:ilvl="2" w:tplc="81783F18">
      <w:start w:val="1"/>
      <w:numFmt w:val="decimal"/>
      <w:lvlText w:val="%3)"/>
      <w:lvlJc w:val="left"/>
      <w:pPr>
        <w:ind w:left="1020" w:hanging="360"/>
      </w:pPr>
    </w:lvl>
    <w:lvl w:ilvl="3" w:tplc="D5B62174">
      <w:start w:val="1"/>
      <w:numFmt w:val="decimal"/>
      <w:lvlText w:val="%4)"/>
      <w:lvlJc w:val="left"/>
      <w:pPr>
        <w:ind w:left="1020" w:hanging="360"/>
      </w:pPr>
    </w:lvl>
    <w:lvl w:ilvl="4" w:tplc="C3AE74B4">
      <w:start w:val="1"/>
      <w:numFmt w:val="decimal"/>
      <w:lvlText w:val="%5)"/>
      <w:lvlJc w:val="left"/>
      <w:pPr>
        <w:ind w:left="1020" w:hanging="360"/>
      </w:pPr>
    </w:lvl>
    <w:lvl w:ilvl="5" w:tplc="986602D2">
      <w:start w:val="1"/>
      <w:numFmt w:val="decimal"/>
      <w:lvlText w:val="%6)"/>
      <w:lvlJc w:val="left"/>
      <w:pPr>
        <w:ind w:left="1020" w:hanging="360"/>
      </w:pPr>
    </w:lvl>
    <w:lvl w:ilvl="6" w:tplc="AC0E00F8">
      <w:start w:val="1"/>
      <w:numFmt w:val="decimal"/>
      <w:lvlText w:val="%7)"/>
      <w:lvlJc w:val="left"/>
      <w:pPr>
        <w:ind w:left="1020" w:hanging="360"/>
      </w:pPr>
    </w:lvl>
    <w:lvl w:ilvl="7" w:tplc="8AF8ADD0">
      <w:start w:val="1"/>
      <w:numFmt w:val="decimal"/>
      <w:lvlText w:val="%8)"/>
      <w:lvlJc w:val="left"/>
      <w:pPr>
        <w:ind w:left="1020" w:hanging="360"/>
      </w:pPr>
    </w:lvl>
    <w:lvl w:ilvl="8" w:tplc="A88A2240">
      <w:start w:val="1"/>
      <w:numFmt w:val="decimal"/>
      <w:lvlText w:val="%9)"/>
      <w:lvlJc w:val="left"/>
      <w:pPr>
        <w:ind w:left="1020" w:hanging="360"/>
      </w:pPr>
    </w:lvl>
  </w:abstractNum>
  <w:abstractNum w:abstractNumId="42" w15:restartNumberingAfterBreak="0">
    <w:nsid w:val="7DB97C58"/>
    <w:multiLevelType w:val="hybridMultilevel"/>
    <w:tmpl w:val="DB2494AC"/>
    <w:lvl w:ilvl="0" w:tplc="08C82006">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661932326">
    <w:abstractNumId w:val="13"/>
  </w:num>
  <w:num w:numId="2" w16cid:durableId="335229133">
    <w:abstractNumId w:val="7"/>
  </w:num>
  <w:num w:numId="3" w16cid:durableId="789518330">
    <w:abstractNumId w:val="6"/>
  </w:num>
  <w:num w:numId="4" w16cid:durableId="1354770459">
    <w:abstractNumId w:val="5"/>
  </w:num>
  <w:num w:numId="5" w16cid:durableId="921765393">
    <w:abstractNumId w:val="4"/>
  </w:num>
  <w:num w:numId="6" w16cid:durableId="83379635">
    <w:abstractNumId w:val="8"/>
  </w:num>
  <w:num w:numId="7" w16cid:durableId="536507870">
    <w:abstractNumId w:val="3"/>
  </w:num>
  <w:num w:numId="8" w16cid:durableId="1148785847">
    <w:abstractNumId w:val="2"/>
  </w:num>
  <w:num w:numId="9" w16cid:durableId="781069196">
    <w:abstractNumId w:val="1"/>
  </w:num>
  <w:num w:numId="10" w16cid:durableId="845098749">
    <w:abstractNumId w:val="0"/>
  </w:num>
  <w:num w:numId="11" w16cid:durableId="1034382741">
    <w:abstractNumId w:val="11"/>
  </w:num>
  <w:num w:numId="12" w16cid:durableId="885725533">
    <w:abstractNumId w:val="17"/>
  </w:num>
  <w:num w:numId="13" w16cid:durableId="459736808">
    <w:abstractNumId w:val="31"/>
  </w:num>
  <w:num w:numId="14" w16cid:durableId="1039820845">
    <w:abstractNumId w:val="22"/>
  </w:num>
  <w:num w:numId="15" w16cid:durableId="655770374">
    <w:abstractNumId w:val="42"/>
  </w:num>
  <w:num w:numId="16" w16cid:durableId="1526871235">
    <w:abstractNumId w:val="26"/>
  </w:num>
  <w:num w:numId="17" w16cid:durableId="320930961">
    <w:abstractNumId w:val="37"/>
  </w:num>
  <w:num w:numId="18" w16cid:durableId="617881541">
    <w:abstractNumId w:val="9"/>
  </w:num>
  <w:num w:numId="19" w16cid:durableId="49767408">
    <w:abstractNumId w:val="14"/>
  </w:num>
  <w:num w:numId="20" w16cid:durableId="273907622">
    <w:abstractNumId w:val="36"/>
  </w:num>
  <w:num w:numId="21" w16cid:durableId="1934196005">
    <w:abstractNumId w:val="35"/>
  </w:num>
  <w:num w:numId="22" w16cid:durableId="2039381236">
    <w:abstractNumId w:val="24"/>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1356268761">
    <w:abstractNumId w:val="30"/>
  </w:num>
  <w:num w:numId="24" w16cid:durableId="913314409">
    <w:abstractNumId w:val="16"/>
  </w:num>
  <w:num w:numId="25" w16cid:durableId="803423503">
    <w:abstractNumId w:val="25"/>
  </w:num>
  <w:num w:numId="26" w16cid:durableId="1174733628">
    <w:abstractNumId w:val="34"/>
  </w:num>
  <w:num w:numId="27" w16cid:durableId="539785267">
    <w:abstractNumId w:val="33"/>
  </w:num>
  <w:num w:numId="28" w16cid:durableId="1392458717">
    <w:abstractNumId w:val="18"/>
  </w:num>
  <w:num w:numId="29" w16cid:durableId="513148216">
    <w:abstractNumId w:val="10"/>
  </w:num>
  <w:num w:numId="30" w16cid:durableId="631980106">
    <w:abstractNumId w:val="27"/>
  </w:num>
  <w:num w:numId="31" w16cid:durableId="588662738">
    <w:abstractNumId w:val="21"/>
  </w:num>
  <w:num w:numId="32" w16cid:durableId="1177963079">
    <w:abstractNumId w:val="38"/>
  </w:num>
  <w:num w:numId="33" w16cid:durableId="1868450569">
    <w:abstractNumId w:val="32"/>
  </w:num>
  <w:num w:numId="34" w16cid:durableId="1877693363">
    <w:abstractNumId w:val="40"/>
  </w:num>
  <w:num w:numId="35" w16cid:durableId="1847091614">
    <w:abstractNumId w:val="19"/>
  </w:num>
  <w:num w:numId="36" w16cid:durableId="723137188">
    <w:abstractNumId w:val="39"/>
  </w:num>
  <w:num w:numId="37" w16cid:durableId="156310450">
    <w:abstractNumId w:val="15"/>
  </w:num>
  <w:num w:numId="38" w16cid:durableId="125586945">
    <w:abstractNumId w:val="28"/>
  </w:num>
  <w:num w:numId="39" w16cid:durableId="976688520">
    <w:abstractNumId w:val="23"/>
  </w:num>
  <w:num w:numId="40" w16cid:durableId="1992367302">
    <w:abstractNumId w:val="12"/>
  </w:num>
  <w:num w:numId="41" w16cid:durableId="1551723013">
    <w:abstractNumId w:val="20"/>
  </w:num>
  <w:num w:numId="42" w16cid:durableId="910820013">
    <w:abstractNumId w:val="29"/>
  </w:num>
  <w:num w:numId="43" w16cid:durableId="490753908">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64F"/>
    <w:rsid w:val="00005D58"/>
    <w:rsid w:val="00006C55"/>
    <w:rsid w:val="00007AE0"/>
    <w:rsid w:val="00010071"/>
    <w:rsid w:val="00010F2F"/>
    <w:rsid w:val="00013862"/>
    <w:rsid w:val="00014599"/>
    <w:rsid w:val="00016012"/>
    <w:rsid w:val="0001742D"/>
    <w:rsid w:val="00020189"/>
    <w:rsid w:val="000206BF"/>
    <w:rsid w:val="00020EE4"/>
    <w:rsid w:val="00020FCB"/>
    <w:rsid w:val="000217E8"/>
    <w:rsid w:val="00023E9A"/>
    <w:rsid w:val="00024176"/>
    <w:rsid w:val="000248DE"/>
    <w:rsid w:val="0002589B"/>
    <w:rsid w:val="00025A42"/>
    <w:rsid w:val="0003267E"/>
    <w:rsid w:val="00033CDD"/>
    <w:rsid w:val="00034A84"/>
    <w:rsid w:val="00034D28"/>
    <w:rsid w:val="00035E67"/>
    <w:rsid w:val="000366F3"/>
    <w:rsid w:val="000403A6"/>
    <w:rsid w:val="000407BB"/>
    <w:rsid w:val="00040F7B"/>
    <w:rsid w:val="00041848"/>
    <w:rsid w:val="000527E0"/>
    <w:rsid w:val="0005404B"/>
    <w:rsid w:val="0005447D"/>
    <w:rsid w:val="000546DE"/>
    <w:rsid w:val="0006024D"/>
    <w:rsid w:val="00060A92"/>
    <w:rsid w:val="00061D18"/>
    <w:rsid w:val="00062055"/>
    <w:rsid w:val="00062FD5"/>
    <w:rsid w:val="000644AE"/>
    <w:rsid w:val="0006477C"/>
    <w:rsid w:val="00065462"/>
    <w:rsid w:val="00071F28"/>
    <w:rsid w:val="00074079"/>
    <w:rsid w:val="000765B6"/>
    <w:rsid w:val="000769E1"/>
    <w:rsid w:val="0008289C"/>
    <w:rsid w:val="0008539E"/>
    <w:rsid w:val="00090EA4"/>
    <w:rsid w:val="00092799"/>
    <w:rsid w:val="00092A99"/>
    <w:rsid w:val="00092C5F"/>
    <w:rsid w:val="00093ABC"/>
    <w:rsid w:val="00096680"/>
    <w:rsid w:val="000A0F36"/>
    <w:rsid w:val="000A174A"/>
    <w:rsid w:val="000A3E0A"/>
    <w:rsid w:val="000A65AC"/>
    <w:rsid w:val="000B2B1A"/>
    <w:rsid w:val="000B62FC"/>
    <w:rsid w:val="000B7281"/>
    <w:rsid w:val="000B7FAB"/>
    <w:rsid w:val="000C1BA1"/>
    <w:rsid w:val="000C2E31"/>
    <w:rsid w:val="000C336E"/>
    <w:rsid w:val="000C3EA9"/>
    <w:rsid w:val="000C4A32"/>
    <w:rsid w:val="000C64F6"/>
    <w:rsid w:val="000C65BB"/>
    <w:rsid w:val="000C7119"/>
    <w:rsid w:val="000D0225"/>
    <w:rsid w:val="000D101A"/>
    <w:rsid w:val="000D249E"/>
    <w:rsid w:val="000D2DB1"/>
    <w:rsid w:val="000D581D"/>
    <w:rsid w:val="000D6399"/>
    <w:rsid w:val="000E5886"/>
    <w:rsid w:val="000E5BA3"/>
    <w:rsid w:val="000E5FFC"/>
    <w:rsid w:val="000E6621"/>
    <w:rsid w:val="000E68D6"/>
    <w:rsid w:val="000E7895"/>
    <w:rsid w:val="000F161D"/>
    <w:rsid w:val="000F1B4E"/>
    <w:rsid w:val="000F1FFF"/>
    <w:rsid w:val="000F42A5"/>
    <w:rsid w:val="000F521E"/>
    <w:rsid w:val="000F5772"/>
    <w:rsid w:val="000F6E88"/>
    <w:rsid w:val="00100203"/>
    <w:rsid w:val="00104B4D"/>
    <w:rsid w:val="00105677"/>
    <w:rsid w:val="00113321"/>
    <w:rsid w:val="00114FD0"/>
    <w:rsid w:val="00115DAE"/>
    <w:rsid w:val="001177B4"/>
    <w:rsid w:val="00122CF9"/>
    <w:rsid w:val="00123704"/>
    <w:rsid w:val="001270C7"/>
    <w:rsid w:val="00131225"/>
    <w:rsid w:val="00132540"/>
    <w:rsid w:val="00135017"/>
    <w:rsid w:val="0013745D"/>
    <w:rsid w:val="001377D4"/>
    <w:rsid w:val="00142E41"/>
    <w:rsid w:val="00143ADA"/>
    <w:rsid w:val="0014786A"/>
    <w:rsid w:val="00147A33"/>
    <w:rsid w:val="001516A4"/>
    <w:rsid w:val="00151E5F"/>
    <w:rsid w:val="00153BD0"/>
    <w:rsid w:val="00154D4F"/>
    <w:rsid w:val="001569AB"/>
    <w:rsid w:val="00163E92"/>
    <w:rsid w:val="00164D63"/>
    <w:rsid w:val="00166524"/>
    <w:rsid w:val="0016725C"/>
    <w:rsid w:val="00167DE5"/>
    <w:rsid w:val="0017008F"/>
    <w:rsid w:val="001706C1"/>
    <w:rsid w:val="00171953"/>
    <w:rsid w:val="00171AFF"/>
    <w:rsid w:val="001726F3"/>
    <w:rsid w:val="00173C51"/>
    <w:rsid w:val="001740B9"/>
    <w:rsid w:val="00174CC2"/>
    <w:rsid w:val="00176CC6"/>
    <w:rsid w:val="00177B41"/>
    <w:rsid w:val="00177E19"/>
    <w:rsid w:val="0018193C"/>
    <w:rsid w:val="00181BE4"/>
    <w:rsid w:val="0018496F"/>
    <w:rsid w:val="00184B30"/>
    <w:rsid w:val="00185576"/>
    <w:rsid w:val="00185951"/>
    <w:rsid w:val="00185C2E"/>
    <w:rsid w:val="001863C0"/>
    <w:rsid w:val="00187A1B"/>
    <w:rsid w:val="00194A00"/>
    <w:rsid w:val="00196B8B"/>
    <w:rsid w:val="0019723F"/>
    <w:rsid w:val="001A0BFA"/>
    <w:rsid w:val="001A0E3D"/>
    <w:rsid w:val="001A1608"/>
    <w:rsid w:val="001A2BEA"/>
    <w:rsid w:val="001A325F"/>
    <w:rsid w:val="001A44F9"/>
    <w:rsid w:val="001A5D31"/>
    <w:rsid w:val="001A6D93"/>
    <w:rsid w:val="001A7B89"/>
    <w:rsid w:val="001B0080"/>
    <w:rsid w:val="001B0ABF"/>
    <w:rsid w:val="001B2BBA"/>
    <w:rsid w:val="001B35FA"/>
    <w:rsid w:val="001B7764"/>
    <w:rsid w:val="001C006F"/>
    <w:rsid w:val="001C214F"/>
    <w:rsid w:val="001C2C36"/>
    <w:rsid w:val="001C32EC"/>
    <w:rsid w:val="001C38BD"/>
    <w:rsid w:val="001C3B47"/>
    <w:rsid w:val="001C4D5A"/>
    <w:rsid w:val="001C514F"/>
    <w:rsid w:val="001E0256"/>
    <w:rsid w:val="001E34C6"/>
    <w:rsid w:val="001E5581"/>
    <w:rsid w:val="001F3C70"/>
    <w:rsid w:val="00200D88"/>
    <w:rsid w:val="00201BA8"/>
    <w:rsid w:val="00201C09"/>
    <w:rsid w:val="00201F68"/>
    <w:rsid w:val="002049F0"/>
    <w:rsid w:val="00206318"/>
    <w:rsid w:val="00210BA3"/>
    <w:rsid w:val="00212F2A"/>
    <w:rsid w:val="002149FD"/>
    <w:rsid w:val="00214F2B"/>
    <w:rsid w:val="00215356"/>
    <w:rsid w:val="002154DF"/>
    <w:rsid w:val="00215964"/>
    <w:rsid w:val="00215D8B"/>
    <w:rsid w:val="00216686"/>
    <w:rsid w:val="00217880"/>
    <w:rsid w:val="00217A24"/>
    <w:rsid w:val="002200BB"/>
    <w:rsid w:val="00220F33"/>
    <w:rsid w:val="0022190A"/>
    <w:rsid w:val="00222D66"/>
    <w:rsid w:val="0022441A"/>
    <w:rsid w:val="00224A8A"/>
    <w:rsid w:val="002309A8"/>
    <w:rsid w:val="0023223A"/>
    <w:rsid w:val="00236CFE"/>
    <w:rsid w:val="002411DD"/>
    <w:rsid w:val="002428E3"/>
    <w:rsid w:val="0024430A"/>
    <w:rsid w:val="00245FF7"/>
    <w:rsid w:val="0024743D"/>
    <w:rsid w:val="002479DF"/>
    <w:rsid w:val="00251783"/>
    <w:rsid w:val="00252D00"/>
    <w:rsid w:val="00253B65"/>
    <w:rsid w:val="00256C48"/>
    <w:rsid w:val="0026060B"/>
    <w:rsid w:val="00260BAF"/>
    <w:rsid w:val="002610A6"/>
    <w:rsid w:val="0026324C"/>
    <w:rsid w:val="00263FD6"/>
    <w:rsid w:val="002650F7"/>
    <w:rsid w:val="0026686B"/>
    <w:rsid w:val="00273F3B"/>
    <w:rsid w:val="00274DB7"/>
    <w:rsid w:val="00275565"/>
    <w:rsid w:val="00275984"/>
    <w:rsid w:val="00276199"/>
    <w:rsid w:val="00276470"/>
    <w:rsid w:val="002768F3"/>
    <w:rsid w:val="00276DA4"/>
    <w:rsid w:val="00280F74"/>
    <w:rsid w:val="00283C5D"/>
    <w:rsid w:val="00286998"/>
    <w:rsid w:val="00286D7C"/>
    <w:rsid w:val="00291AB7"/>
    <w:rsid w:val="0029422B"/>
    <w:rsid w:val="00294A3E"/>
    <w:rsid w:val="00294DCB"/>
    <w:rsid w:val="00294EF3"/>
    <w:rsid w:val="002A06CE"/>
    <w:rsid w:val="002A073A"/>
    <w:rsid w:val="002A2061"/>
    <w:rsid w:val="002A2396"/>
    <w:rsid w:val="002A37B5"/>
    <w:rsid w:val="002A3BFE"/>
    <w:rsid w:val="002A482C"/>
    <w:rsid w:val="002A6722"/>
    <w:rsid w:val="002B153C"/>
    <w:rsid w:val="002B5059"/>
    <w:rsid w:val="002B52FC"/>
    <w:rsid w:val="002C034F"/>
    <w:rsid w:val="002C26D0"/>
    <w:rsid w:val="002C2830"/>
    <w:rsid w:val="002C3CE0"/>
    <w:rsid w:val="002C40AF"/>
    <w:rsid w:val="002C5C49"/>
    <w:rsid w:val="002D001A"/>
    <w:rsid w:val="002D224C"/>
    <w:rsid w:val="002D28E2"/>
    <w:rsid w:val="002D317B"/>
    <w:rsid w:val="002D3587"/>
    <w:rsid w:val="002D3F4E"/>
    <w:rsid w:val="002D502D"/>
    <w:rsid w:val="002D6660"/>
    <w:rsid w:val="002D6C72"/>
    <w:rsid w:val="002E0F69"/>
    <w:rsid w:val="002E1572"/>
    <w:rsid w:val="002E2142"/>
    <w:rsid w:val="002E2DA3"/>
    <w:rsid w:val="002E4CF2"/>
    <w:rsid w:val="002E6FC0"/>
    <w:rsid w:val="002F258D"/>
    <w:rsid w:val="002F2FE8"/>
    <w:rsid w:val="002F3159"/>
    <w:rsid w:val="002F3F37"/>
    <w:rsid w:val="002F493B"/>
    <w:rsid w:val="002F4ED5"/>
    <w:rsid w:val="002F5147"/>
    <w:rsid w:val="002F5A0B"/>
    <w:rsid w:val="002F71BB"/>
    <w:rsid w:val="002F7ABD"/>
    <w:rsid w:val="003055D4"/>
    <w:rsid w:val="00306EC0"/>
    <w:rsid w:val="00307B3C"/>
    <w:rsid w:val="00310EF2"/>
    <w:rsid w:val="003115A6"/>
    <w:rsid w:val="00312575"/>
    <w:rsid w:val="00312597"/>
    <w:rsid w:val="00321E8D"/>
    <w:rsid w:val="00322836"/>
    <w:rsid w:val="0032606D"/>
    <w:rsid w:val="00326276"/>
    <w:rsid w:val="00334154"/>
    <w:rsid w:val="003341D0"/>
    <w:rsid w:val="003372C4"/>
    <w:rsid w:val="003375B3"/>
    <w:rsid w:val="00340928"/>
    <w:rsid w:val="00341C39"/>
    <w:rsid w:val="00341FA0"/>
    <w:rsid w:val="003422A4"/>
    <w:rsid w:val="00342374"/>
    <w:rsid w:val="00343A46"/>
    <w:rsid w:val="003445B6"/>
    <w:rsid w:val="00344F3D"/>
    <w:rsid w:val="00345299"/>
    <w:rsid w:val="003506B7"/>
    <w:rsid w:val="00351A8D"/>
    <w:rsid w:val="003526BB"/>
    <w:rsid w:val="00352BCF"/>
    <w:rsid w:val="00353932"/>
    <w:rsid w:val="0035464B"/>
    <w:rsid w:val="00356D2B"/>
    <w:rsid w:val="0036110D"/>
    <w:rsid w:val="00361A56"/>
    <w:rsid w:val="0036252A"/>
    <w:rsid w:val="00364D9D"/>
    <w:rsid w:val="00370051"/>
    <w:rsid w:val="00371048"/>
    <w:rsid w:val="003718ED"/>
    <w:rsid w:val="0037396C"/>
    <w:rsid w:val="0037421D"/>
    <w:rsid w:val="00374412"/>
    <w:rsid w:val="00376093"/>
    <w:rsid w:val="0037715E"/>
    <w:rsid w:val="00380B58"/>
    <w:rsid w:val="00382970"/>
    <w:rsid w:val="003838DF"/>
    <w:rsid w:val="00383DA1"/>
    <w:rsid w:val="00385F30"/>
    <w:rsid w:val="00387600"/>
    <w:rsid w:val="00387FE9"/>
    <w:rsid w:val="0039112C"/>
    <w:rsid w:val="00391943"/>
    <w:rsid w:val="00393696"/>
    <w:rsid w:val="00393963"/>
    <w:rsid w:val="00395575"/>
    <w:rsid w:val="00395672"/>
    <w:rsid w:val="003A06C8"/>
    <w:rsid w:val="003A0D7C"/>
    <w:rsid w:val="003A1737"/>
    <w:rsid w:val="003A3968"/>
    <w:rsid w:val="003A703A"/>
    <w:rsid w:val="003A7160"/>
    <w:rsid w:val="003B0155"/>
    <w:rsid w:val="003B0421"/>
    <w:rsid w:val="003B0661"/>
    <w:rsid w:val="003B09DB"/>
    <w:rsid w:val="003B17E5"/>
    <w:rsid w:val="003B4551"/>
    <w:rsid w:val="003B528D"/>
    <w:rsid w:val="003B7EE7"/>
    <w:rsid w:val="003C2CCB"/>
    <w:rsid w:val="003C4A1C"/>
    <w:rsid w:val="003C5BCB"/>
    <w:rsid w:val="003D39EC"/>
    <w:rsid w:val="003D40EA"/>
    <w:rsid w:val="003E32CA"/>
    <w:rsid w:val="003E3DD5"/>
    <w:rsid w:val="003E45F5"/>
    <w:rsid w:val="003E4C12"/>
    <w:rsid w:val="003F07C6"/>
    <w:rsid w:val="003F1F6B"/>
    <w:rsid w:val="003F3757"/>
    <w:rsid w:val="003F44B7"/>
    <w:rsid w:val="003F4BDF"/>
    <w:rsid w:val="004008E9"/>
    <w:rsid w:val="00401FB1"/>
    <w:rsid w:val="00407991"/>
    <w:rsid w:val="0041019E"/>
    <w:rsid w:val="00412E9F"/>
    <w:rsid w:val="00413D48"/>
    <w:rsid w:val="0042108F"/>
    <w:rsid w:val="00424A60"/>
    <w:rsid w:val="00424EA7"/>
    <w:rsid w:val="004315A7"/>
    <w:rsid w:val="00431AD0"/>
    <w:rsid w:val="00434042"/>
    <w:rsid w:val="00434500"/>
    <w:rsid w:val="00434DAF"/>
    <w:rsid w:val="00436735"/>
    <w:rsid w:val="00441AC2"/>
    <w:rsid w:val="00441B21"/>
    <w:rsid w:val="0044249B"/>
    <w:rsid w:val="004425A7"/>
    <w:rsid w:val="004441F5"/>
    <w:rsid w:val="00445FF7"/>
    <w:rsid w:val="0044605E"/>
    <w:rsid w:val="0045023C"/>
    <w:rsid w:val="0045051E"/>
    <w:rsid w:val="00451A5B"/>
    <w:rsid w:val="00452BCD"/>
    <w:rsid w:val="00452CEA"/>
    <w:rsid w:val="004558D9"/>
    <w:rsid w:val="00463A63"/>
    <w:rsid w:val="00465B52"/>
    <w:rsid w:val="0046708E"/>
    <w:rsid w:val="0046714B"/>
    <w:rsid w:val="00467D61"/>
    <w:rsid w:val="0047126E"/>
    <w:rsid w:val="004722BE"/>
    <w:rsid w:val="00472A65"/>
    <w:rsid w:val="00474463"/>
    <w:rsid w:val="00474B75"/>
    <w:rsid w:val="00474DBF"/>
    <w:rsid w:val="00475C61"/>
    <w:rsid w:val="00475EB5"/>
    <w:rsid w:val="00483D62"/>
    <w:rsid w:val="00483ECA"/>
    <w:rsid w:val="00483F0B"/>
    <w:rsid w:val="0049501A"/>
    <w:rsid w:val="00495141"/>
    <w:rsid w:val="00495508"/>
    <w:rsid w:val="00495C78"/>
    <w:rsid w:val="00496319"/>
    <w:rsid w:val="0049657E"/>
    <w:rsid w:val="00497279"/>
    <w:rsid w:val="004A010B"/>
    <w:rsid w:val="004A2CFA"/>
    <w:rsid w:val="004A3186"/>
    <w:rsid w:val="004A3C52"/>
    <w:rsid w:val="004A419C"/>
    <w:rsid w:val="004A670A"/>
    <w:rsid w:val="004B3F3B"/>
    <w:rsid w:val="004B5465"/>
    <w:rsid w:val="004B6487"/>
    <w:rsid w:val="004B70F0"/>
    <w:rsid w:val="004B7363"/>
    <w:rsid w:val="004C0035"/>
    <w:rsid w:val="004C1299"/>
    <w:rsid w:val="004C1C4A"/>
    <w:rsid w:val="004C2253"/>
    <w:rsid w:val="004C26A7"/>
    <w:rsid w:val="004C7E1D"/>
    <w:rsid w:val="004D065C"/>
    <w:rsid w:val="004D19D6"/>
    <w:rsid w:val="004D33FE"/>
    <w:rsid w:val="004D39A8"/>
    <w:rsid w:val="004D4703"/>
    <w:rsid w:val="004D505E"/>
    <w:rsid w:val="004D67E8"/>
    <w:rsid w:val="004D72CA"/>
    <w:rsid w:val="004E2242"/>
    <w:rsid w:val="004E586A"/>
    <w:rsid w:val="004F06A1"/>
    <w:rsid w:val="004F0F6D"/>
    <w:rsid w:val="004F2483"/>
    <w:rsid w:val="004F2B09"/>
    <w:rsid w:val="004F42FF"/>
    <w:rsid w:val="004F44C2"/>
    <w:rsid w:val="004F4C94"/>
    <w:rsid w:val="00504BA7"/>
    <w:rsid w:val="00505262"/>
    <w:rsid w:val="00505BCB"/>
    <w:rsid w:val="005068F5"/>
    <w:rsid w:val="005107B1"/>
    <w:rsid w:val="00516022"/>
    <w:rsid w:val="00517391"/>
    <w:rsid w:val="00521CEE"/>
    <w:rsid w:val="0052306D"/>
    <w:rsid w:val="00526257"/>
    <w:rsid w:val="00527BD4"/>
    <w:rsid w:val="005308D9"/>
    <w:rsid w:val="00533061"/>
    <w:rsid w:val="0053311A"/>
    <w:rsid w:val="00533FA1"/>
    <w:rsid w:val="00534950"/>
    <w:rsid w:val="00534C77"/>
    <w:rsid w:val="00535365"/>
    <w:rsid w:val="00535DB1"/>
    <w:rsid w:val="00535FFA"/>
    <w:rsid w:val="00536AF2"/>
    <w:rsid w:val="005372BB"/>
    <w:rsid w:val="0053732C"/>
    <w:rsid w:val="00537B52"/>
    <w:rsid w:val="005403C8"/>
    <w:rsid w:val="00541AD9"/>
    <w:rsid w:val="005429DC"/>
    <w:rsid w:val="0055055F"/>
    <w:rsid w:val="005538BD"/>
    <w:rsid w:val="005565F9"/>
    <w:rsid w:val="00560158"/>
    <w:rsid w:val="005639D2"/>
    <w:rsid w:val="00564A6A"/>
    <w:rsid w:val="00565062"/>
    <w:rsid w:val="00565739"/>
    <w:rsid w:val="00566431"/>
    <w:rsid w:val="00567F4E"/>
    <w:rsid w:val="00573041"/>
    <w:rsid w:val="005738A2"/>
    <w:rsid w:val="00574697"/>
    <w:rsid w:val="00575B80"/>
    <w:rsid w:val="00577559"/>
    <w:rsid w:val="00580705"/>
    <w:rsid w:val="00580F5E"/>
    <w:rsid w:val="005819CE"/>
    <w:rsid w:val="0058298D"/>
    <w:rsid w:val="00590595"/>
    <w:rsid w:val="00593C2B"/>
    <w:rsid w:val="00595231"/>
    <w:rsid w:val="00595CBB"/>
    <w:rsid w:val="00596166"/>
    <w:rsid w:val="00596822"/>
    <w:rsid w:val="00597334"/>
    <w:rsid w:val="00597F64"/>
    <w:rsid w:val="005A1AF5"/>
    <w:rsid w:val="005A207F"/>
    <w:rsid w:val="005A217B"/>
    <w:rsid w:val="005A2F35"/>
    <w:rsid w:val="005A7512"/>
    <w:rsid w:val="005B30AA"/>
    <w:rsid w:val="005B3441"/>
    <w:rsid w:val="005B463E"/>
    <w:rsid w:val="005B4FAC"/>
    <w:rsid w:val="005B5831"/>
    <w:rsid w:val="005B5D8B"/>
    <w:rsid w:val="005C34E1"/>
    <w:rsid w:val="005C3FE0"/>
    <w:rsid w:val="005C4C82"/>
    <w:rsid w:val="005C6075"/>
    <w:rsid w:val="005C740C"/>
    <w:rsid w:val="005D1EF9"/>
    <w:rsid w:val="005D283A"/>
    <w:rsid w:val="005D4E3E"/>
    <w:rsid w:val="005D523C"/>
    <w:rsid w:val="005D5914"/>
    <w:rsid w:val="005D625B"/>
    <w:rsid w:val="005D7912"/>
    <w:rsid w:val="005E3322"/>
    <w:rsid w:val="005E436C"/>
    <w:rsid w:val="005E4544"/>
    <w:rsid w:val="005E496A"/>
    <w:rsid w:val="005E4A92"/>
    <w:rsid w:val="005E558C"/>
    <w:rsid w:val="005E64E2"/>
    <w:rsid w:val="005F0717"/>
    <w:rsid w:val="005F62D3"/>
    <w:rsid w:val="005F6D11"/>
    <w:rsid w:val="00600CF0"/>
    <w:rsid w:val="00600D65"/>
    <w:rsid w:val="006045F0"/>
    <w:rsid w:val="006048F4"/>
    <w:rsid w:val="00606552"/>
    <w:rsid w:val="0060660A"/>
    <w:rsid w:val="00606959"/>
    <w:rsid w:val="00607D63"/>
    <w:rsid w:val="0061039D"/>
    <w:rsid w:val="00610A24"/>
    <w:rsid w:val="00612EAE"/>
    <w:rsid w:val="00613B1D"/>
    <w:rsid w:val="00613C40"/>
    <w:rsid w:val="00617311"/>
    <w:rsid w:val="00617A44"/>
    <w:rsid w:val="006202B6"/>
    <w:rsid w:val="006205C0"/>
    <w:rsid w:val="00623CB2"/>
    <w:rsid w:val="00625CD0"/>
    <w:rsid w:val="0062627D"/>
    <w:rsid w:val="00627432"/>
    <w:rsid w:val="00633284"/>
    <w:rsid w:val="006333B8"/>
    <w:rsid w:val="0063344D"/>
    <w:rsid w:val="00635031"/>
    <w:rsid w:val="00636393"/>
    <w:rsid w:val="00636464"/>
    <w:rsid w:val="00637723"/>
    <w:rsid w:val="00641682"/>
    <w:rsid w:val="0064192A"/>
    <w:rsid w:val="00642768"/>
    <w:rsid w:val="006448E4"/>
    <w:rsid w:val="00645414"/>
    <w:rsid w:val="006461B7"/>
    <w:rsid w:val="00650925"/>
    <w:rsid w:val="00651811"/>
    <w:rsid w:val="0065244E"/>
    <w:rsid w:val="006534D0"/>
    <w:rsid w:val="00653606"/>
    <w:rsid w:val="006567D4"/>
    <w:rsid w:val="00657283"/>
    <w:rsid w:val="00657313"/>
    <w:rsid w:val="006610AA"/>
    <w:rsid w:val="006610E9"/>
    <w:rsid w:val="00661591"/>
    <w:rsid w:val="00662A78"/>
    <w:rsid w:val="00663187"/>
    <w:rsid w:val="0066632F"/>
    <w:rsid w:val="006665C0"/>
    <w:rsid w:val="006728A9"/>
    <w:rsid w:val="00674A89"/>
    <w:rsid w:val="00674F3D"/>
    <w:rsid w:val="00682E02"/>
    <w:rsid w:val="006834CA"/>
    <w:rsid w:val="00685545"/>
    <w:rsid w:val="006863F5"/>
    <w:rsid w:val="006864B3"/>
    <w:rsid w:val="00686AED"/>
    <w:rsid w:val="006871EE"/>
    <w:rsid w:val="00687511"/>
    <w:rsid w:val="00691A73"/>
    <w:rsid w:val="00692BA9"/>
    <w:rsid w:val="00692C30"/>
    <w:rsid w:val="00692D64"/>
    <w:rsid w:val="006A10F8"/>
    <w:rsid w:val="006A2100"/>
    <w:rsid w:val="006A30F9"/>
    <w:rsid w:val="006A55B4"/>
    <w:rsid w:val="006B0BF3"/>
    <w:rsid w:val="006B1521"/>
    <w:rsid w:val="006B25DF"/>
    <w:rsid w:val="006B2A77"/>
    <w:rsid w:val="006B421D"/>
    <w:rsid w:val="006B6991"/>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603F"/>
    <w:rsid w:val="006E33EF"/>
    <w:rsid w:val="006E3546"/>
    <w:rsid w:val="006E35D4"/>
    <w:rsid w:val="006E3FA9"/>
    <w:rsid w:val="006E5EB3"/>
    <w:rsid w:val="006E7D82"/>
    <w:rsid w:val="006F038F"/>
    <w:rsid w:val="006F0F93"/>
    <w:rsid w:val="006F273B"/>
    <w:rsid w:val="006F31F2"/>
    <w:rsid w:val="006F6754"/>
    <w:rsid w:val="007027FB"/>
    <w:rsid w:val="00704845"/>
    <w:rsid w:val="00706769"/>
    <w:rsid w:val="00706AB3"/>
    <w:rsid w:val="00714DC5"/>
    <w:rsid w:val="00715237"/>
    <w:rsid w:val="00716CCE"/>
    <w:rsid w:val="00716F48"/>
    <w:rsid w:val="007174F4"/>
    <w:rsid w:val="00721D2E"/>
    <w:rsid w:val="007242CC"/>
    <w:rsid w:val="00724A8B"/>
    <w:rsid w:val="007252C6"/>
    <w:rsid w:val="007254A5"/>
    <w:rsid w:val="00725748"/>
    <w:rsid w:val="00726ABF"/>
    <w:rsid w:val="00727AAC"/>
    <w:rsid w:val="00735D88"/>
    <w:rsid w:val="0073720D"/>
    <w:rsid w:val="0073744A"/>
    <w:rsid w:val="00737507"/>
    <w:rsid w:val="00740712"/>
    <w:rsid w:val="00740A65"/>
    <w:rsid w:val="00741309"/>
    <w:rsid w:val="0074248E"/>
    <w:rsid w:val="00742AB9"/>
    <w:rsid w:val="00743498"/>
    <w:rsid w:val="00751A6A"/>
    <w:rsid w:val="00754AD6"/>
    <w:rsid w:val="00754FBF"/>
    <w:rsid w:val="007615AC"/>
    <w:rsid w:val="00763238"/>
    <w:rsid w:val="00764585"/>
    <w:rsid w:val="00767131"/>
    <w:rsid w:val="0076713A"/>
    <w:rsid w:val="00767927"/>
    <w:rsid w:val="00767FEF"/>
    <w:rsid w:val="007709EF"/>
    <w:rsid w:val="0077343F"/>
    <w:rsid w:val="00782781"/>
    <w:rsid w:val="00783559"/>
    <w:rsid w:val="007846ED"/>
    <w:rsid w:val="007851C4"/>
    <w:rsid w:val="00785C3B"/>
    <w:rsid w:val="00785F0C"/>
    <w:rsid w:val="00791150"/>
    <w:rsid w:val="00792A85"/>
    <w:rsid w:val="007943F4"/>
    <w:rsid w:val="00797AA5"/>
    <w:rsid w:val="00797EB1"/>
    <w:rsid w:val="007A26BD"/>
    <w:rsid w:val="007A4105"/>
    <w:rsid w:val="007A4F0E"/>
    <w:rsid w:val="007A514C"/>
    <w:rsid w:val="007B0D8E"/>
    <w:rsid w:val="007B3CCB"/>
    <w:rsid w:val="007B4503"/>
    <w:rsid w:val="007C03C9"/>
    <w:rsid w:val="007C16D8"/>
    <w:rsid w:val="007C406E"/>
    <w:rsid w:val="007C5183"/>
    <w:rsid w:val="007C6953"/>
    <w:rsid w:val="007C7573"/>
    <w:rsid w:val="007D27E7"/>
    <w:rsid w:val="007D3D81"/>
    <w:rsid w:val="007D6090"/>
    <w:rsid w:val="007D7BBF"/>
    <w:rsid w:val="007E14E4"/>
    <w:rsid w:val="007E2B20"/>
    <w:rsid w:val="007F18AB"/>
    <w:rsid w:val="007F34F5"/>
    <w:rsid w:val="007F5331"/>
    <w:rsid w:val="00800CCA"/>
    <w:rsid w:val="008020F2"/>
    <w:rsid w:val="00806120"/>
    <w:rsid w:val="00806547"/>
    <w:rsid w:val="00810C93"/>
    <w:rsid w:val="00812028"/>
    <w:rsid w:val="00812DD8"/>
    <w:rsid w:val="00813082"/>
    <w:rsid w:val="00813527"/>
    <w:rsid w:val="00814120"/>
    <w:rsid w:val="00814D03"/>
    <w:rsid w:val="00815C7E"/>
    <w:rsid w:val="00820DDA"/>
    <w:rsid w:val="00821114"/>
    <w:rsid w:val="008211EF"/>
    <w:rsid w:val="00821FC1"/>
    <w:rsid w:val="008223A8"/>
    <w:rsid w:val="008266AE"/>
    <w:rsid w:val="008267CC"/>
    <w:rsid w:val="00826921"/>
    <w:rsid w:val="0083178B"/>
    <w:rsid w:val="008327D2"/>
    <w:rsid w:val="00833695"/>
    <w:rsid w:val="008336B7"/>
    <w:rsid w:val="00833A8E"/>
    <w:rsid w:val="00835294"/>
    <w:rsid w:val="00836BA6"/>
    <w:rsid w:val="00840AC3"/>
    <w:rsid w:val="0084255A"/>
    <w:rsid w:val="008426F0"/>
    <w:rsid w:val="00842CD8"/>
    <w:rsid w:val="008431FA"/>
    <w:rsid w:val="0084593B"/>
    <w:rsid w:val="0085053E"/>
    <w:rsid w:val="0085057E"/>
    <w:rsid w:val="008547BA"/>
    <w:rsid w:val="008553C7"/>
    <w:rsid w:val="00857FEB"/>
    <w:rsid w:val="008601AF"/>
    <w:rsid w:val="00863F41"/>
    <w:rsid w:val="008643E1"/>
    <w:rsid w:val="00872271"/>
    <w:rsid w:val="0087257D"/>
    <w:rsid w:val="008731F6"/>
    <w:rsid w:val="00874982"/>
    <w:rsid w:val="008762B6"/>
    <w:rsid w:val="00883137"/>
    <w:rsid w:val="0088327E"/>
    <w:rsid w:val="00883A82"/>
    <w:rsid w:val="0088452B"/>
    <w:rsid w:val="00892BA5"/>
    <w:rsid w:val="00895CAA"/>
    <w:rsid w:val="008A08AC"/>
    <w:rsid w:val="008A1F5D"/>
    <w:rsid w:val="008A28F5"/>
    <w:rsid w:val="008A74C4"/>
    <w:rsid w:val="008B0E6F"/>
    <w:rsid w:val="008B1198"/>
    <w:rsid w:val="008B2349"/>
    <w:rsid w:val="008B3471"/>
    <w:rsid w:val="008B3929"/>
    <w:rsid w:val="008B3BAB"/>
    <w:rsid w:val="008B4125"/>
    <w:rsid w:val="008B4CB3"/>
    <w:rsid w:val="008B567B"/>
    <w:rsid w:val="008B7B24"/>
    <w:rsid w:val="008B7C09"/>
    <w:rsid w:val="008C2C5A"/>
    <w:rsid w:val="008C356D"/>
    <w:rsid w:val="008C4CE7"/>
    <w:rsid w:val="008C5697"/>
    <w:rsid w:val="008D133E"/>
    <w:rsid w:val="008D1583"/>
    <w:rsid w:val="008D37C6"/>
    <w:rsid w:val="008E0B3F"/>
    <w:rsid w:val="008E1341"/>
    <w:rsid w:val="008E3932"/>
    <w:rsid w:val="008E3FFA"/>
    <w:rsid w:val="008E49AD"/>
    <w:rsid w:val="008E5CB1"/>
    <w:rsid w:val="008E6568"/>
    <w:rsid w:val="008E698E"/>
    <w:rsid w:val="008F0D8F"/>
    <w:rsid w:val="008F123F"/>
    <w:rsid w:val="008F2584"/>
    <w:rsid w:val="008F2F5E"/>
    <w:rsid w:val="008F3246"/>
    <w:rsid w:val="008F3C1B"/>
    <w:rsid w:val="008F508C"/>
    <w:rsid w:val="008F71AE"/>
    <w:rsid w:val="0090271B"/>
    <w:rsid w:val="0090421B"/>
    <w:rsid w:val="00904678"/>
    <w:rsid w:val="00910642"/>
    <w:rsid w:val="00910DDF"/>
    <w:rsid w:val="00921861"/>
    <w:rsid w:val="00924639"/>
    <w:rsid w:val="0092611E"/>
    <w:rsid w:val="00926F1F"/>
    <w:rsid w:val="00926F4B"/>
    <w:rsid w:val="0093081E"/>
    <w:rsid w:val="00930B13"/>
    <w:rsid w:val="009311C8"/>
    <w:rsid w:val="0093199F"/>
    <w:rsid w:val="00933376"/>
    <w:rsid w:val="00933A2F"/>
    <w:rsid w:val="009346F0"/>
    <w:rsid w:val="0094000D"/>
    <w:rsid w:val="00940206"/>
    <w:rsid w:val="009405B0"/>
    <w:rsid w:val="00941B16"/>
    <w:rsid w:val="00946703"/>
    <w:rsid w:val="009523D4"/>
    <w:rsid w:val="009528B2"/>
    <w:rsid w:val="00957458"/>
    <w:rsid w:val="009607C4"/>
    <w:rsid w:val="00962F2A"/>
    <w:rsid w:val="00963440"/>
    <w:rsid w:val="00963C47"/>
    <w:rsid w:val="009666EF"/>
    <w:rsid w:val="00967308"/>
    <w:rsid w:val="00967379"/>
    <w:rsid w:val="009716D8"/>
    <w:rsid w:val="009718F9"/>
    <w:rsid w:val="009724E4"/>
    <w:rsid w:val="00972BD7"/>
    <w:rsid w:val="00972FB9"/>
    <w:rsid w:val="00973761"/>
    <w:rsid w:val="00975112"/>
    <w:rsid w:val="009812EB"/>
    <w:rsid w:val="00981768"/>
    <w:rsid w:val="009838BB"/>
    <w:rsid w:val="00983E8F"/>
    <w:rsid w:val="009849BC"/>
    <w:rsid w:val="00986326"/>
    <w:rsid w:val="00986A54"/>
    <w:rsid w:val="00992338"/>
    <w:rsid w:val="00994FDA"/>
    <w:rsid w:val="00997D15"/>
    <w:rsid w:val="009A1030"/>
    <w:rsid w:val="009A31BF"/>
    <w:rsid w:val="009A3B71"/>
    <w:rsid w:val="009A3D1F"/>
    <w:rsid w:val="009A5914"/>
    <w:rsid w:val="009A60DA"/>
    <w:rsid w:val="009A61BC"/>
    <w:rsid w:val="009A6B29"/>
    <w:rsid w:val="009B0138"/>
    <w:rsid w:val="009B0F3B"/>
    <w:rsid w:val="009B0FE9"/>
    <w:rsid w:val="009B173A"/>
    <w:rsid w:val="009B1EC4"/>
    <w:rsid w:val="009B5846"/>
    <w:rsid w:val="009B601B"/>
    <w:rsid w:val="009C3F20"/>
    <w:rsid w:val="009C528A"/>
    <w:rsid w:val="009C64FB"/>
    <w:rsid w:val="009C7CA1"/>
    <w:rsid w:val="009D043D"/>
    <w:rsid w:val="009D0C92"/>
    <w:rsid w:val="009D1EB7"/>
    <w:rsid w:val="009D33C3"/>
    <w:rsid w:val="009D67B2"/>
    <w:rsid w:val="009D716F"/>
    <w:rsid w:val="009E3B07"/>
    <w:rsid w:val="009F1906"/>
    <w:rsid w:val="009F308C"/>
    <w:rsid w:val="009F3259"/>
    <w:rsid w:val="009F3B4F"/>
    <w:rsid w:val="009F541F"/>
    <w:rsid w:val="00A003CA"/>
    <w:rsid w:val="00A00960"/>
    <w:rsid w:val="00A056DE"/>
    <w:rsid w:val="00A0678A"/>
    <w:rsid w:val="00A06FC9"/>
    <w:rsid w:val="00A12742"/>
    <w:rsid w:val="00A1289E"/>
    <w:rsid w:val="00A128AD"/>
    <w:rsid w:val="00A15598"/>
    <w:rsid w:val="00A20730"/>
    <w:rsid w:val="00A210CD"/>
    <w:rsid w:val="00A21E76"/>
    <w:rsid w:val="00A23BC8"/>
    <w:rsid w:val="00A2531F"/>
    <w:rsid w:val="00A26005"/>
    <w:rsid w:val="00A30E68"/>
    <w:rsid w:val="00A31933"/>
    <w:rsid w:val="00A31B95"/>
    <w:rsid w:val="00A32073"/>
    <w:rsid w:val="00A34AA0"/>
    <w:rsid w:val="00A41EBE"/>
    <w:rsid w:val="00A41FE2"/>
    <w:rsid w:val="00A421A1"/>
    <w:rsid w:val="00A45D91"/>
    <w:rsid w:val="00A462C8"/>
    <w:rsid w:val="00A46BC3"/>
    <w:rsid w:val="00A46FEF"/>
    <w:rsid w:val="00A47334"/>
    <w:rsid w:val="00A47948"/>
    <w:rsid w:val="00A50CF6"/>
    <w:rsid w:val="00A51C81"/>
    <w:rsid w:val="00A531CC"/>
    <w:rsid w:val="00A557FC"/>
    <w:rsid w:val="00A56850"/>
    <w:rsid w:val="00A56946"/>
    <w:rsid w:val="00A604D3"/>
    <w:rsid w:val="00A60B58"/>
    <w:rsid w:val="00A6170E"/>
    <w:rsid w:val="00A63B8C"/>
    <w:rsid w:val="00A67AC7"/>
    <w:rsid w:val="00A711FC"/>
    <w:rsid w:val="00A715F8"/>
    <w:rsid w:val="00A717B0"/>
    <w:rsid w:val="00A71A04"/>
    <w:rsid w:val="00A741BA"/>
    <w:rsid w:val="00A74858"/>
    <w:rsid w:val="00A773CC"/>
    <w:rsid w:val="00A77F6F"/>
    <w:rsid w:val="00A81B5C"/>
    <w:rsid w:val="00A831FD"/>
    <w:rsid w:val="00A83352"/>
    <w:rsid w:val="00A850A2"/>
    <w:rsid w:val="00A91FA3"/>
    <w:rsid w:val="00A927D3"/>
    <w:rsid w:val="00A93C34"/>
    <w:rsid w:val="00A9429A"/>
    <w:rsid w:val="00AA70B0"/>
    <w:rsid w:val="00AA7521"/>
    <w:rsid w:val="00AA7FC9"/>
    <w:rsid w:val="00AB237D"/>
    <w:rsid w:val="00AB50E6"/>
    <w:rsid w:val="00AB5933"/>
    <w:rsid w:val="00AB5C1F"/>
    <w:rsid w:val="00AC0151"/>
    <w:rsid w:val="00AC3D12"/>
    <w:rsid w:val="00AD34B3"/>
    <w:rsid w:val="00AD3B80"/>
    <w:rsid w:val="00AD5B44"/>
    <w:rsid w:val="00AD7608"/>
    <w:rsid w:val="00AE013D"/>
    <w:rsid w:val="00AE0732"/>
    <w:rsid w:val="00AE11B7"/>
    <w:rsid w:val="00AE18BA"/>
    <w:rsid w:val="00AE5E88"/>
    <w:rsid w:val="00AE7130"/>
    <w:rsid w:val="00AE7F68"/>
    <w:rsid w:val="00AF01D0"/>
    <w:rsid w:val="00AF1435"/>
    <w:rsid w:val="00AF2321"/>
    <w:rsid w:val="00AF52F6"/>
    <w:rsid w:val="00AF7237"/>
    <w:rsid w:val="00B0043A"/>
    <w:rsid w:val="00B00D75"/>
    <w:rsid w:val="00B00F80"/>
    <w:rsid w:val="00B0292E"/>
    <w:rsid w:val="00B03F2F"/>
    <w:rsid w:val="00B0690C"/>
    <w:rsid w:val="00B070CB"/>
    <w:rsid w:val="00B12456"/>
    <w:rsid w:val="00B132B0"/>
    <w:rsid w:val="00B157FE"/>
    <w:rsid w:val="00B173C6"/>
    <w:rsid w:val="00B20109"/>
    <w:rsid w:val="00B208C0"/>
    <w:rsid w:val="00B21FF9"/>
    <w:rsid w:val="00B220A5"/>
    <w:rsid w:val="00B223CB"/>
    <w:rsid w:val="00B2317A"/>
    <w:rsid w:val="00B24F80"/>
    <w:rsid w:val="00B259C8"/>
    <w:rsid w:val="00B26CCF"/>
    <w:rsid w:val="00B274C1"/>
    <w:rsid w:val="00B275DE"/>
    <w:rsid w:val="00B30FC2"/>
    <w:rsid w:val="00B31BA0"/>
    <w:rsid w:val="00B31E9B"/>
    <w:rsid w:val="00B331A2"/>
    <w:rsid w:val="00B33CF2"/>
    <w:rsid w:val="00B34A09"/>
    <w:rsid w:val="00B350A2"/>
    <w:rsid w:val="00B358B5"/>
    <w:rsid w:val="00B425F0"/>
    <w:rsid w:val="00B42942"/>
    <w:rsid w:val="00B42DFA"/>
    <w:rsid w:val="00B50571"/>
    <w:rsid w:val="00B522DE"/>
    <w:rsid w:val="00B52A51"/>
    <w:rsid w:val="00B531DD"/>
    <w:rsid w:val="00B55014"/>
    <w:rsid w:val="00B605FA"/>
    <w:rsid w:val="00B62203"/>
    <w:rsid w:val="00B62232"/>
    <w:rsid w:val="00B626DD"/>
    <w:rsid w:val="00B65B38"/>
    <w:rsid w:val="00B66EC3"/>
    <w:rsid w:val="00B70BF3"/>
    <w:rsid w:val="00B70D24"/>
    <w:rsid w:val="00B70E51"/>
    <w:rsid w:val="00B71DC2"/>
    <w:rsid w:val="00B727C0"/>
    <w:rsid w:val="00B732C0"/>
    <w:rsid w:val="00B80DB6"/>
    <w:rsid w:val="00B81AD2"/>
    <w:rsid w:val="00B81AEC"/>
    <w:rsid w:val="00B85A66"/>
    <w:rsid w:val="00B85ED4"/>
    <w:rsid w:val="00B85F07"/>
    <w:rsid w:val="00B91CFC"/>
    <w:rsid w:val="00B93893"/>
    <w:rsid w:val="00BA29DE"/>
    <w:rsid w:val="00BA439D"/>
    <w:rsid w:val="00BA5614"/>
    <w:rsid w:val="00BA5CC7"/>
    <w:rsid w:val="00BA60EC"/>
    <w:rsid w:val="00BA7E0A"/>
    <w:rsid w:val="00BB16C2"/>
    <w:rsid w:val="00BB39BC"/>
    <w:rsid w:val="00BB61B0"/>
    <w:rsid w:val="00BB6403"/>
    <w:rsid w:val="00BC0D9E"/>
    <w:rsid w:val="00BC0E8C"/>
    <w:rsid w:val="00BC3B53"/>
    <w:rsid w:val="00BC3B96"/>
    <w:rsid w:val="00BC407D"/>
    <w:rsid w:val="00BC47AC"/>
    <w:rsid w:val="00BC4AE3"/>
    <w:rsid w:val="00BC5B28"/>
    <w:rsid w:val="00BC6EC2"/>
    <w:rsid w:val="00BC7264"/>
    <w:rsid w:val="00BC7B1B"/>
    <w:rsid w:val="00BD45A1"/>
    <w:rsid w:val="00BD74C2"/>
    <w:rsid w:val="00BE17D4"/>
    <w:rsid w:val="00BE2863"/>
    <w:rsid w:val="00BE3F88"/>
    <w:rsid w:val="00BE3FA0"/>
    <w:rsid w:val="00BE4756"/>
    <w:rsid w:val="00BE5ED9"/>
    <w:rsid w:val="00BE7B41"/>
    <w:rsid w:val="00BF4427"/>
    <w:rsid w:val="00BF46B6"/>
    <w:rsid w:val="00BF517D"/>
    <w:rsid w:val="00BF5282"/>
    <w:rsid w:val="00BF5675"/>
    <w:rsid w:val="00BF5BFA"/>
    <w:rsid w:val="00C01344"/>
    <w:rsid w:val="00C13B20"/>
    <w:rsid w:val="00C1432A"/>
    <w:rsid w:val="00C15485"/>
    <w:rsid w:val="00C1560A"/>
    <w:rsid w:val="00C15A91"/>
    <w:rsid w:val="00C206F1"/>
    <w:rsid w:val="00C2159D"/>
    <w:rsid w:val="00C217E1"/>
    <w:rsid w:val="00C219B1"/>
    <w:rsid w:val="00C231E2"/>
    <w:rsid w:val="00C240B3"/>
    <w:rsid w:val="00C24E67"/>
    <w:rsid w:val="00C2703D"/>
    <w:rsid w:val="00C31514"/>
    <w:rsid w:val="00C336B5"/>
    <w:rsid w:val="00C352B6"/>
    <w:rsid w:val="00C4015B"/>
    <w:rsid w:val="00C4044E"/>
    <w:rsid w:val="00C40C60"/>
    <w:rsid w:val="00C42D80"/>
    <w:rsid w:val="00C44487"/>
    <w:rsid w:val="00C46A99"/>
    <w:rsid w:val="00C47F04"/>
    <w:rsid w:val="00C50E87"/>
    <w:rsid w:val="00C5258E"/>
    <w:rsid w:val="00C5333A"/>
    <w:rsid w:val="00C53BD7"/>
    <w:rsid w:val="00C55923"/>
    <w:rsid w:val="00C61998"/>
    <w:rsid w:val="00C619A7"/>
    <w:rsid w:val="00C61CBE"/>
    <w:rsid w:val="00C624C1"/>
    <w:rsid w:val="00C63C5E"/>
    <w:rsid w:val="00C64E34"/>
    <w:rsid w:val="00C6545E"/>
    <w:rsid w:val="00C6698F"/>
    <w:rsid w:val="00C706D6"/>
    <w:rsid w:val="00C7097A"/>
    <w:rsid w:val="00C736E8"/>
    <w:rsid w:val="00C73D5F"/>
    <w:rsid w:val="00C75B97"/>
    <w:rsid w:val="00C76A64"/>
    <w:rsid w:val="00C84AC1"/>
    <w:rsid w:val="00C965EF"/>
    <w:rsid w:val="00C97C80"/>
    <w:rsid w:val="00CA1358"/>
    <w:rsid w:val="00CA1D00"/>
    <w:rsid w:val="00CA35E4"/>
    <w:rsid w:val="00CA47D3"/>
    <w:rsid w:val="00CA6533"/>
    <w:rsid w:val="00CA6A25"/>
    <w:rsid w:val="00CA6A3F"/>
    <w:rsid w:val="00CA6DDF"/>
    <w:rsid w:val="00CA7C99"/>
    <w:rsid w:val="00CB129D"/>
    <w:rsid w:val="00CB43E2"/>
    <w:rsid w:val="00CC0465"/>
    <w:rsid w:val="00CC1039"/>
    <w:rsid w:val="00CC15DE"/>
    <w:rsid w:val="00CC40D4"/>
    <w:rsid w:val="00CC5A26"/>
    <w:rsid w:val="00CC6290"/>
    <w:rsid w:val="00CD1E7B"/>
    <w:rsid w:val="00CD233D"/>
    <w:rsid w:val="00CD362D"/>
    <w:rsid w:val="00CD40A0"/>
    <w:rsid w:val="00CD4C9B"/>
    <w:rsid w:val="00CD5A3B"/>
    <w:rsid w:val="00CE101D"/>
    <w:rsid w:val="00CE1C84"/>
    <w:rsid w:val="00CE4E63"/>
    <w:rsid w:val="00CE5055"/>
    <w:rsid w:val="00CE6426"/>
    <w:rsid w:val="00CF053F"/>
    <w:rsid w:val="00CF0B02"/>
    <w:rsid w:val="00CF1A17"/>
    <w:rsid w:val="00CF2831"/>
    <w:rsid w:val="00CF7FA9"/>
    <w:rsid w:val="00D0140D"/>
    <w:rsid w:val="00D019F2"/>
    <w:rsid w:val="00D01C92"/>
    <w:rsid w:val="00D030AB"/>
    <w:rsid w:val="00D037A9"/>
    <w:rsid w:val="00D03E09"/>
    <w:rsid w:val="00D0561C"/>
    <w:rsid w:val="00D0609E"/>
    <w:rsid w:val="00D061C5"/>
    <w:rsid w:val="00D078E1"/>
    <w:rsid w:val="00D07DFC"/>
    <w:rsid w:val="00D100E9"/>
    <w:rsid w:val="00D12071"/>
    <w:rsid w:val="00D15DAC"/>
    <w:rsid w:val="00D17084"/>
    <w:rsid w:val="00D172B2"/>
    <w:rsid w:val="00D1791D"/>
    <w:rsid w:val="00D20317"/>
    <w:rsid w:val="00D21E4B"/>
    <w:rsid w:val="00D22588"/>
    <w:rsid w:val="00D22689"/>
    <w:rsid w:val="00D22D69"/>
    <w:rsid w:val="00D23522"/>
    <w:rsid w:val="00D264D6"/>
    <w:rsid w:val="00D33144"/>
    <w:rsid w:val="00D33BF0"/>
    <w:rsid w:val="00D33F30"/>
    <w:rsid w:val="00D34892"/>
    <w:rsid w:val="00D36088"/>
    <w:rsid w:val="00D36447"/>
    <w:rsid w:val="00D3757F"/>
    <w:rsid w:val="00D412DF"/>
    <w:rsid w:val="00D41CB7"/>
    <w:rsid w:val="00D41CE8"/>
    <w:rsid w:val="00D44B73"/>
    <w:rsid w:val="00D516BE"/>
    <w:rsid w:val="00D52274"/>
    <w:rsid w:val="00D5423B"/>
    <w:rsid w:val="00D54F4E"/>
    <w:rsid w:val="00D564E1"/>
    <w:rsid w:val="00D575E8"/>
    <w:rsid w:val="00D604B3"/>
    <w:rsid w:val="00D60BA4"/>
    <w:rsid w:val="00D62419"/>
    <w:rsid w:val="00D62AD8"/>
    <w:rsid w:val="00D65336"/>
    <w:rsid w:val="00D66074"/>
    <w:rsid w:val="00D740EA"/>
    <w:rsid w:val="00D74F66"/>
    <w:rsid w:val="00D75B3F"/>
    <w:rsid w:val="00D75DB1"/>
    <w:rsid w:val="00D77870"/>
    <w:rsid w:val="00D80977"/>
    <w:rsid w:val="00D80CCE"/>
    <w:rsid w:val="00D849AF"/>
    <w:rsid w:val="00D84D42"/>
    <w:rsid w:val="00D86CC6"/>
    <w:rsid w:val="00D86EEA"/>
    <w:rsid w:val="00D87D03"/>
    <w:rsid w:val="00D92AAF"/>
    <w:rsid w:val="00D93170"/>
    <w:rsid w:val="00D932D4"/>
    <w:rsid w:val="00D9561B"/>
    <w:rsid w:val="00D95ADB"/>
    <w:rsid w:val="00D95C88"/>
    <w:rsid w:val="00D97B2E"/>
    <w:rsid w:val="00D97D30"/>
    <w:rsid w:val="00DA1BA1"/>
    <w:rsid w:val="00DA241E"/>
    <w:rsid w:val="00DA51B5"/>
    <w:rsid w:val="00DA6E3D"/>
    <w:rsid w:val="00DA7718"/>
    <w:rsid w:val="00DB1E36"/>
    <w:rsid w:val="00DB2E35"/>
    <w:rsid w:val="00DB36FE"/>
    <w:rsid w:val="00DB38E3"/>
    <w:rsid w:val="00DB406C"/>
    <w:rsid w:val="00DB533A"/>
    <w:rsid w:val="00DB6307"/>
    <w:rsid w:val="00DC18F3"/>
    <w:rsid w:val="00DC2443"/>
    <w:rsid w:val="00DC608A"/>
    <w:rsid w:val="00DC691C"/>
    <w:rsid w:val="00DD1DCD"/>
    <w:rsid w:val="00DD338F"/>
    <w:rsid w:val="00DD3404"/>
    <w:rsid w:val="00DD66F2"/>
    <w:rsid w:val="00DE1EB5"/>
    <w:rsid w:val="00DE3FE0"/>
    <w:rsid w:val="00DE578A"/>
    <w:rsid w:val="00DF09FB"/>
    <w:rsid w:val="00DF2583"/>
    <w:rsid w:val="00DF3B30"/>
    <w:rsid w:val="00DF3E62"/>
    <w:rsid w:val="00DF4B42"/>
    <w:rsid w:val="00DF4D7F"/>
    <w:rsid w:val="00DF4E80"/>
    <w:rsid w:val="00DF54D9"/>
    <w:rsid w:val="00DF63F3"/>
    <w:rsid w:val="00DF7283"/>
    <w:rsid w:val="00DF77BC"/>
    <w:rsid w:val="00E01A59"/>
    <w:rsid w:val="00E04AC0"/>
    <w:rsid w:val="00E0622C"/>
    <w:rsid w:val="00E0675E"/>
    <w:rsid w:val="00E10DC6"/>
    <w:rsid w:val="00E11F8E"/>
    <w:rsid w:val="00E13D95"/>
    <w:rsid w:val="00E14AA3"/>
    <w:rsid w:val="00E15881"/>
    <w:rsid w:val="00E16A8F"/>
    <w:rsid w:val="00E17CA2"/>
    <w:rsid w:val="00E20C25"/>
    <w:rsid w:val="00E20CF1"/>
    <w:rsid w:val="00E21DE3"/>
    <w:rsid w:val="00E22723"/>
    <w:rsid w:val="00E233D5"/>
    <w:rsid w:val="00E24C8C"/>
    <w:rsid w:val="00E307D1"/>
    <w:rsid w:val="00E30EDB"/>
    <w:rsid w:val="00E3552C"/>
    <w:rsid w:val="00E35710"/>
    <w:rsid w:val="00E35CF4"/>
    <w:rsid w:val="00E3731D"/>
    <w:rsid w:val="00E37811"/>
    <w:rsid w:val="00E423D3"/>
    <w:rsid w:val="00E42818"/>
    <w:rsid w:val="00E468E4"/>
    <w:rsid w:val="00E46B48"/>
    <w:rsid w:val="00E50AC9"/>
    <w:rsid w:val="00E51469"/>
    <w:rsid w:val="00E5235C"/>
    <w:rsid w:val="00E54114"/>
    <w:rsid w:val="00E62709"/>
    <w:rsid w:val="00E634E3"/>
    <w:rsid w:val="00E673C6"/>
    <w:rsid w:val="00E717C4"/>
    <w:rsid w:val="00E71F34"/>
    <w:rsid w:val="00E74D10"/>
    <w:rsid w:val="00E7563F"/>
    <w:rsid w:val="00E76953"/>
    <w:rsid w:val="00E776C6"/>
    <w:rsid w:val="00E77F89"/>
    <w:rsid w:val="00E80E71"/>
    <w:rsid w:val="00E81589"/>
    <w:rsid w:val="00E815C2"/>
    <w:rsid w:val="00E850D3"/>
    <w:rsid w:val="00E853D6"/>
    <w:rsid w:val="00E8544F"/>
    <w:rsid w:val="00E86645"/>
    <w:rsid w:val="00E876B9"/>
    <w:rsid w:val="00E87850"/>
    <w:rsid w:val="00E91B40"/>
    <w:rsid w:val="00E91F7C"/>
    <w:rsid w:val="00E94D82"/>
    <w:rsid w:val="00E972A2"/>
    <w:rsid w:val="00E97E90"/>
    <w:rsid w:val="00EA2A43"/>
    <w:rsid w:val="00EA5BA2"/>
    <w:rsid w:val="00EB0E09"/>
    <w:rsid w:val="00EB1414"/>
    <w:rsid w:val="00EB34CF"/>
    <w:rsid w:val="00EB73BB"/>
    <w:rsid w:val="00EB73E0"/>
    <w:rsid w:val="00EC0DFF"/>
    <w:rsid w:val="00EC237D"/>
    <w:rsid w:val="00EC25AB"/>
    <w:rsid w:val="00EC25B9"/>
    <w:rsid w:val="00EC2927"/>
    <w:rsid w:val="00EC4D0E"/>
    <w:rsid w:val="00EC4E2B"/>
    <w:rsid w:val="00EC5530"/>
    <w:rsid w:val="00EC612D"/>
    <w:rsid w:val="00ED072A"/>
    <w:rsid w:val="00ED1981"/>
    <w:rsid w:val="00ED2F32"/>
    <w:rsid w:val="00ED539E"/>
    <w:rsid w:val="00ED576F"/>
    <w:rsid w:val="00ED5E4D"/>
    <w:rsid w:val="00ED7F74"/>
    <w:rsid w:val="00EE4A1F"/>
    <w:rsid w:val="00EE4C2D"/>
    <w:rsid w:val="00EF0CCB"/>
    <w:rsid w:val="00EF1B5A"/>
    <w:rsid w:val="00EF24FB"/>
    <w:rsid w:val="00EF2CCA"/>
    <w:rsid w:val="00EF4D48"/>
    <w:rsid w:val="00EF60DC"/>
    <w:rsid w:val="00EF7104"/>
    <w:rsid w:val="00F00CCE"/>
    <w:rsid w:val="00F00F54"/>
    <w:rsid w:val="00F01557"/>
    <w:rsid w:val="00F03963"/>
    <w:rsid w:val="00F0440E"/>
    <w:rsid w:val="00F05507"/>
    <w:rsid w:val="00F06D70"/>
    <w:rsid w:val="00F0733A"/>
    <w:rsid w:val="00F11068"/>
    <w:rsid w:val="00F115FD"/>
    <w:rsid w:val="00F11F2B"/>
    <w:rsid w:val="00F12019"/>
    <w:rsid w:val="00F1256D"/>
    <w:rsid w:val="00F13A4E"/>
    <w:rsid w:val="00F1454F"/>
    <w:rsid w:val="00F15168"/>
    <w:rsid w:val="00F172BB"/>
    <w:rsid w:val="00F17B10"/>
    <w:rsid w:val="00F17BFE"/>
    <w:rsid w:val="00F20147"/>
    <w:rsid w:val="00F21BEF"/>
    <w:rsid w:val="00F2315B"/>
    <w:rsid w:val="00F244CB"/>
    <w:rsid w:val="00F31111"/>
    <w:rsid w:val="00F32382"/>
    <w:rsid w:val="00F341DA"/>
    <w:rsid w:val="00F34484"/>
    <w:rsid w:val="00F40F11"/>
    <w:rsid w:val="00F40F96"/>
    <w:rsid w:val="00F41A6F"/>
    <w:rsid w:val="00F45A25"/>
    <w:rsid w:val="00F50A94"/>
    <w:rsid w:val="00F50F86"/>
    <w:rsid w:val="00F51A76"/>
    <w:rsid w:val="00F52BF1"/>
    <w:rsid w:val="00F53862"/>
    <w:rsid w:val="00F53C9D"/>
    <w:rsid w:val="00F53F91"/>
    <w:rsid w:val="00F54B9F"/>
    <w:rsid w:val="00F57765"/>
    <w:rsid w:val="00F61569"/>
    <w:rsid w:val="00F61A72"/>
    <w:rsid w:val="00F62B67"/>
    <w:rsid w:val="00F65B68"/>
    <w:rsid w:val="00F66696"/>
    <w:rsid w:val="00F66F13"/>
    <w:rsid w:val="00F7000F"/>
    <w:rsid w:val="00F7145D"/>
    <w:rsid w:val="00F71B5E"/>
    <w:rsid w:val="00F74073"/>
    <w:rsid w:val="00F75603"/>
    <w:rsid w:val="00F77BE5"/>
    <w:rsid w:val="00F81DAE"/>
    <w:rsid w:val="00F845B4"/>
    <w:rsid w:val="00F8713B"/>
    <w:rsid w:val="00F904FB"/>
    <w:rsid w:val="00F93F9E"/>
    <w:rsid w:val="00F950BC"/>
    <w:rsid w:val="00F97DAF"/>
    <w:rsid w:val="00FA0C85"/>
    <w:rsid w:val="00FA0D83"/>
    <w:rsid w:val="00FA2CD7"/>
    <w:rsid w:val="00FA4288"/>
    <w:rsid w:val="00FA5AD5"/>
    <w:rsid w:val="00FA5F21"/>
    <w:rsid w:val="00FA5FCD"/>
    <w:rsid w:val="00FA7882"/>
    <w:rsid w:val="00FB06ED"/>
    <w:rsid w:val="00FB3DDF"/>
    <w:rsid w:val="00FC08A4"/>
    <w:rsid w:val="00FC09DF"/>
    <w:rsid w:val="00FC202F"/>
    <w:rsid w:val="00FC3165"/>
    <w:rsid w:val="00FC32EF"/>
    <w:rsid w:val="00FC36AB"/>
    <w:rsid w:val="00FC4300"/>
    <w:rsid w:val="00FC4E74"/>
    <w:rsid w:val="00FC56E4"/>
    <w:rsid w:val="00FC7DB8"/>
    <w:rsid w:val="00FC7F66"/>
    <w:rsid w:val="00FD04A5"/>
    <w:rsid w:val="00FD5776"/>
    <w:rsid w:val="00FD6A55"/>
    <w:rsid w:val="00FD6CF9"/>
    <w:rsid w:val="00FE0A25"/>
    <w:rsid w:val="00FE1CB6"/>
    <w:rsid w:val="00FE3D9B"/>
    <w:rsid w:val="00FE486B"/>
    <w:rsid w:val="00FE4F08"/>
    <w:rsid w:val="00FF192E"/>
    <w:rsid w:val="00FF3C8D"/>
    <w:rsid w:val="00FF3F02"/>
    <w:rsid w:val="00FF4FD8"/>
    <w:rsid w:val="00FF66F9"/>
    <w:rsid w:val="00FF7982"/>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D1F5488"/>
  <w15:docId w15:val="{0FEE4CD6-5AB8-4D8B-AB3D-C8F92506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527E0"/>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F34F5"/>
    <w:pPr>
      <w:spacing w:line="240" w:lineRule="auto"/>
      <w:ind w:left="720"/>
      <w:contextualSpacing/>
    </w:pPr>
    <w:rPr>
      <w:rFonts w:ascii="Calibri" w:eastAsiaTheme="minorHAnsi" w:hAnsi="Calibri" w:cs="Calibri"/>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F34F5"/>
    <w:rPr>
      <w:rFonts w:ascii="Calibri" w:eastAsiaTheme="minorHAnsi" w:hAnsi="Calibri" w:cs="Calibri"/>
      <w:sz w:val="22"/>
      <w:szCs w:val="22"/>
      <w:lang w:val="nl-NL"/>
      <w14:ligatures w14:val="standardContextual"/>
    </w:rPr>
  </w:style>
  <w:style w:type="character" w:styleId="Verwijzingopmerking">
    <w:name w:val="annotation reference"/>
    <w:basedOn w:val="Standaardalinea-lettertype"/>
    <w:uiPriority w:val="99"/>
    <w:rsid w:val="007F34F5"/>
    <w:rPr>
      <w:sz w:val="16"/>
      <w:szCs w:val="16"/>
    </w:rPr>
  </w:style>
  <w:style w:type="paragraph" w:styleId="Tekstopmerking">
    <w:name w:val="annotation text"/>
    <w:basedOn w:val="Standaard"/>
    <w:link w:val="TekstopmerkingChar"/>
    <w:uiPriority w:val="99"/>
    <w:rsid w:val="007F34F5"/>
    <w:pPr>
      <w:spacing w:line="240" w:lineRule="auto"/>
    </w:pPr>
    <w:rPr>
      <w:sz w:val="20"/>
      <w:szCs w:val="20"/>
    </w:rPr>
  </w:style>
  <w:style w:type="character" w:customStyle="1" w:styleId="TekstopmerkingChar">
    <w:name w:val="Tekst opmerking Char"/>
    <w:basedOn w:val="Standaardalinea-lettertype"/>
    <w:link w:val="Tekstopmerking"/>
    <w:uiPriority w:val="99"/>
    <w:rsid w:val="007F34F5"/>
    <w:rPr>
      <w:rFonts w:ascii="Verdana" w:hAnsi="Verdana"/>
      <w:lang w:val="nl-NL" w:eastAsia="nl-NL"/>
    </w:rPr>
  </w:style>
  <w:style w:type="paragraph" w:styleId="Onderwerpvanopmerking">
    <w:name w:val="annotation subject"/>
    <w:basedOn w:val="Tekstopmerking"/>
    <w:next w:val="Tekstopmerking"/>
    <w:link w:val="OnderwerpvanopmerkingChar"/>
    <w:rsid w:val="007F34F5"/>
    <w:rPr>
      <w:b/>
      <w:bCs/>
    </w:rPr>
  </w:style>
  <w:style w:type="character" w:customStyle="1" w:styleId="OnderwerpvanopmerkingChar">
    <w:name w:val="Onderwerp van opmerking Char"/>
    <w:basedOn w:val="TekstopmerkingChar"/>
    <w:link w:val="Onderwerpvanopmerking"/>
    <w:rsid w:val="007F34F5"/>
    <w:rPr>
      <w:rFonts w:ascii="Verdana" w:hAnsi="Verdana"/>
      <w:b/>
      <w:bCs/>
      <w:lang w:val="nl-NL" w:eastAsia="nl-NL"/>
    </w:rPr>
  </w:style>
  <w:style w:type="character" w:customStyle="1" w:styleId="cf01">
    <w:name w:val="cf01"/>
    <w:basedOn w:val="Standaardalinea-lettertype"/>
    <w:rsid w:val="007F34F5"/>
    <w:rPr>
      <w:rFonts w:ascii="Segoe UI" w:hAnsi="Segoe UI" w:cs="Segoe UI" w:hint="default"/>
      <w:sz w:val="18"/>
      <w:szCs w:val="18"/>
    </w:rPr>
  </w:style>
  <w:style w:type="paragraph" w:customStyle="1" w:styleId="pf0">
    <w:name w:val="pf0"/>
    <w:basedOn w:val="Standaard"/>
    <w:rsid w:val="007F34F5"/>
    <w:pPr>
      <w:spacing w:before="100" w:beforeAutospacing="1" w:after="100" w:afterAutospacing="1" w:line="240" w:lineRule="auto"/>
    </w:pPr>
    <w:rPr>
      <w:rFonts w:ascii="Times New Roman" w:hAnsi="Times New Roman"/>
      <w:sz w:val="24"/>
    </w:rPr>
  </w:style>
  <w:style w:type="character" w:customStyle="1" w:styleId="cf11">
    <w:name w:val="cf11"/>
    <w:basedOn w:val="Standaardalinea-lettertype"/>
    <w:rsid w:val="007F34F5"/>
    <w:rPr>
      <w:rFonts w:ascii="Segoe UI" w:hAnsi="Segoe UI" w:cs="Segoe UI" w:hint="default"/>
      <w:b/>
      <w:bCs/>
      <w:sz w:val="18"/>
      <w:szCs w:val="18"/>
    </w:rPr>
  </w:style>
  <w:style w:type="character" w:customStyle="1" w:styleId="VoetnoottekstChar">
    <w:name w:val="Voetnoottekst Char"/>
    <w:basedOn w:val="Standaardalinea-lettertype"/>
    <w:link w:val="Voetnoottekst"/>
    <w:uiPriority w:val="99"/>
    <w:semiHidden/>
    <w:rsid w:val="005538BD"/>
    <w:rPr>
      <w:rFonts w:ascii="Verdana" w:hAnsi="Verdana"/>
      <w:sz w:val="13"/>
      <w:lang w:val="nl-NL" w:eastAsia="nl-NL"/>
    </w:rPr>
  </w:style>
  <w:style w:type="character" w:styleId="Voetnootmarkering">
    <w:name w:val="footnote reference"/>
    <w:basedOn w:val="Standaardalinea-lettertype"/>
    <w:uiPriority w:val="99"/>
    <w:unhideWhenUsed/>
    <w:qFormat/>
    <w:rsid w:val="005538BD"/>
    <w:rPr>
      <w:vertAlign w:val="superscript"/>
    </w:rPr>
  </w:style>
  <w:style w:type="character" w:styleId="Onopgelostemelding">
    <w:name w:val="Unresolved Mention"/>
    <w:basedOn w:val="Standaardalinea-lettertype"/>
    <w:uiPriority w:val="99"/>
    <w:semiHidden/>
    <w:unhideWhenUsed/>
    <w:rsid w:val="00D12071"/>
    <w:rPr>
      <w:color w:val="605E5C"/>
      <w:shd w:val="clear" w:color="auto" w:fill="E1DFDD"/>
    </w:rPr>
  </w:style>
  <w:style w:type="paragraph" w:styleId="Revisie">
    <w:name w:val="Revision"/>
    <w:hidden/>
    <w:uiPriority w:val="99"/>
    <w:semiHidden/>
    <w:rsid w:val="00536AF2"/>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00193">
      <w:bodyDiv w:val="1"/>
      <w:marLeft w:val="0"/>
      <w:marRight w:val="0"/>
      <w:marTop w:val="0"/>
      <w:marBottom w:val="0"/>
      <w:divBdr>
        <w:top w:val="none" w:sz="0" w:space="0" w:color="auto"/>
        <w:left w:val="none" w:sz="0" w:space="0" w:color="auto"/>
        <w:bottom w:val="none" w:sz="0" w:space="0" w:color="auto"/>
        <w:right w:val="none" w:sz="0" w:space="0" w:color="auto"/>
      </w:divBdr>
    </w:div>
    <w:div w:id="154686565">
      <w:bodyDiv w:val="1"/>
      <w:marLeft w:val="0"/>
      <w:marRight w:val="0"/>
      <w:marTop w:val="0"/>
      <w:marBottom w:val="0"/>
      <w:divBdr>
        <w:top w:val="none" w:sz="0" w:space="0" w:color="auto"/>
        <w:left w:val="none" w:sz="0" w:space="0" w:color="auto"/>
        <w:bottom w:val="none" w:sz="0" w:space="0" w:color="auto"/>
        <w:right w:val="none" w:sz="0" w:space="0" w:color="auto"/>
      </w:divBdr>
    </w:div>
    <w:div w:id="165638993">
      <w:bodyDiv w:val="1"/>
      <w:marLeft w:val="0"/>
      <w:marRight w:val="0"/>
      <w:marTop w:val="0"/>
      <w:marBottom w:val="0"/>
      <w:divBdr>
        <w:top w:val="none" w:sz="0" w:space="0" w:color="auto"/>
        <w:left w:val="none" w:sz="0" w:space="0" w:color="auto"/>
        <w:bottom w:val="none" w:sz="0" w:space="0" w:color="auto"/>
        <w:right w:val="none" w:sz="0" w:space="0" w:color="auto"/>
      </w:divBdr>
    </w:div>
    <w:div w:id="363599232">
      <w:bodyDiv w:val="1"/>
      <w:marLeft w:val="0"/>
      <w:marRight w:val="0"/>
      <w:marTop w:val="0"/>
      <w:marBottom w:val="0"/>
      <w:divBdr>
        <w:top w:val="none" w:sz="0" w:space="0" w:color="auto"/>
        <w:left w:val="none" w:sz="0" w:space="0" w:color="auto"/>
        <w:bottom w:val="none" w:sz="0" w:space="0" w:color="auto"/>
        <w:right w:val="none" w:sz="0" w:space="0" w:color="auto"/>
      </w:divBdr>
    </w:div>
    <w:div w:id="377707690">
      <w:bodyDiv w:val="1"/>
      <w:marLeft w:val="0"/>
      <w:marRight w:val="0"/>
      <w:marTop w:val="0"/>
      <w:marBottom w:val="0"/>
      <w:divBdr>
        <w:top w:val="none" w:sz="0" w:space="0" w:color="auto"/>
        <w:left w:val="none" w:sz="0" w:space="0" w:color="auto"/>
        <w:bottom w:val="none" w:sz="0" w:space="0" w:color="auto"/>
        <w:right w:val="none" w:sz="0" w:space="0" w:color="auto"/>
      </w:divBdr>
    </w:div>
    <w:div w:id="405416887">
      <w:bodyDiv w:val="1"/>
      <w:marLeft w:val="0"/>
      <w:marRight w:val="0"/>
      <w:marTop w:val="0"/>
      <w:marBottom w:val="0"/>
      <w:divBdr>
        <w:top w:val="none" w:sz="0" w:space="0" w:color="auto"/>
        <w:left w:val="none" w:sz="0" w:space="0" w:color="auto"/>
        <w:bottom w:val="none" w:sz="0" w:space="0" w:color="auto"/>
        <w:right w:val="none" w:sz="0" w:space="0" w:color="auto"/>
      </w:divBdr>
    </w:div>
    <w:div w:id="415827006">
      <w:bodyDiv w:val="1"/>
      <w:marLeft w:val="0"/>
      <w:marRight w:val="0"/>
      <w:marTop w:val="0"/>
      <w:marBottom w:val="0"/>
      <w:divBdr>
        <w:top w:val="none" w:sz="0" w:space="0" w:color="auto"/>
        <w:left w:val="none" w:sz="0" w:space="0" w:color="auto"/>
        <w:bottom w:val="none" w:sz="0" w:space="0" w:color="auto"/>
        <w:right w:val="none" w:sz="0" w:space="0" w:color="auto"/>
      </w:divBdr>
    </w:div>
    <w:div w:id="610473669">
      <w:bodyDiv w:val="1"/>
      <w:marLeft w:val="0"/>
      <w:marRight w:val="0"/>
      <w:marTop w:val="0"/>
      <w:marBottom w:val="0"/>
      <w:divBdr>
        <w:top w:val="none" w:sz="0" w:space="0" w:color="auto"/>
        <w:left w:val="none" w:sz="0" w:space="0" w:color="auto"/>
        <w:bottom w:val="none" w:sz="0" w:space="0" w:color="auto"/>
        <w:right w:val="none" w:sz="0" w:space="0" w:color="auto"/>
      </w:divBdr>
    </w:div>
    <w:div w:id="863981477">
      <w:bodyDiv w:val="1"/>
      <w:marLeft w:val="0"/>
      <w:marRight w:val="0"/>
      <w:marTop w:val="0"/>
      <w:marBottom w:val="0"/>
      <w:divBdr>
        <w:top w:val="none" w:sz="0" w:space="0" w:color="auto"/>
        <w:left w:val="none" w:sz="0" w:space="0" w:color="auto"/>
        <w:bottom w:val="none" w:sz="0" w:space="0" w:color="auto"/>
        <w:right w:val="none" w:sz="0" w:space="0" w:color="auto"/>
      </w:divBdr>
    </w:div>
    <w:div w:id="981040343">
      <w:bodyDiv w:val="1"/>
      <w:marLeft w:val="0"/>
      <w:marRight w:val="0"/>
      <w:marTop w:val="0"/>
      <w:marBottom w:val="0"/>
      <w:divBdr>
        <w:top w:val="none" w:sz="0" w:space="0" w:color="auto"/>
        <w:left w:val="none" w:sz="0" w:space="0" w:color="auto"/>
        <w:bottom w:val="none" w:sz="0" w:space="0" w:color="auto"/>
        <w:right w:val="none" w:sz="0" w:space="0" w:color="auto"/>
      </w:divBdr>
    </w:div>
    <w:div w:id="1043095950">
      <w:bodyDiv w:val="1"/>
      <w:marLeft w:val="0"/>
      <w:marRight w:val="0"/>
      <w:marTop w:val="0"/>
      <w:marBottom w:val="0"/>
      <w:divBdr>
        <w:top w:val="none" w:sz="0" w:space="0" w:color="auto"/>
        <w:left w:val="none" w:sz="0" w:space="0" w:color="auto"/>
        <w:bottom w:val="none" w:sz="0" w:space="0" w:color="auto"/>
        <w:right w:val="none" w:sz="0" w:space="0" w:color="auto"/>
      </w:divBdr>
    </w:div>
    <w:div w:id="1481118458">
      <w:bodyDiv w:val="1"/>
      <w:marLeft w:val="0"/>
      <w:marRight w:val="0"/>
      <w:marTop w:val="0"/>
      <w:marBottom w:val="0"/>
      <w:divBdr>
        <w:top w:val="none" w:sz="0" w:space="0" w:color="auto"/>
        <w:left w:val="none" w:sz="0" w:space="0" w:color="auto"/>
        <w:bottom w:val="none" w:sz="0" w:space="0" w:color="auto"/>
        <w:right w:val="none" w:sz="0" w:space="0" w:color="auto"/>
      </w:divBdr>
    </w:div>
    <w:div w:id="1506018255">
      <w:bodyDiv w:val="1"/>
      <w:marLeft w:val="0"/>
      <w:marRight w:val="0"/>
      <w:marTop w:val="0"/>
      <w:marBottom w:val="0"/>
      <w:divBdr>
        <w:top w:val="none" w:sz="0" w:space="0" w:color="auto"/>
        <w:left w:val="none" w:sz="0" w:space="0" w:color="auto"/>
        <w:bottom w:val="none" w:sz="0" w:space="0" w:color="auto"/>
        <w:right w:val="none" w:sz="0" w:space="0" w:color="auto"/>
      </w:divBdr>
    </w:div>
    <w:div w:id="1664967061">
      <w:bodyDiv w:val="1"/>
      <w:marLeft w:val="0"/>
      <w:marRight w:val="0"/>
      <w:marTop w:val="0"/>
      <w:marBottom w:val="0"/>
      <w:divBdr>
        <w:top w:val="none" w:sz="0" w:space="0" w:color="auto"/>
        <w:left w:val="none" w:sz="0" w:space="0" w:color="auto"/>
        <w:bottom w:val="none" w:sz="0" w:space="0" w:color="auto"/>
        <w:right w:val="none" w:sz="0" w:space="0" w:color="auto"/>
      </w:divBdr>
    </w:div>
    <w:div w:id="1688485066">
      <w:bodyDiv w:val="1"/>
      <w:marLeft w:val="0"/>
      <w:marRight w:val="0"/>
      <w:marTop w:val="0"/>
      <w:marBottom w:val="0"/>
      <w:divBdr>
        <w:top w:val="none" w:sz="0" w:space="0" w:color="auto"/>
        <w:left w:val="none" w:sz="0" w:space="0" w:color="auto"/>
        <w:bottom w:val="none" w:sz="0" w:space="0" w:color="auto"/>
        <w:right w:val="none" w:sz="0" w:space="0" w:color="auto"/>
      </w:divBdr>
    </w:div>
    <w:div w:id="1727223472">
      <w:bodyDiv w:val="1"/>
      <w:marLeft w:val="0"/>
      <w:marRight w:val="0"/>
      <w:marTop w:val="0"/>
      <w:marBottom w:val="0"/>
      <w:divBdr>
        <w:top w:val="none" w:sz="0" w:space="0" w:color="auto"/>
        <w:left w:val="none" w:sz="0" w:space="0" w:color="auto"/>
        <w:bottom w:val="none" w:sz="0" w:space="0" w:color="auto"/>
        <w:right w:val="none" w:sz="0" w:space="0" w:color="auto"/>
      </w:divBdr>
    </w:div>
    <w:div w:id="1811097846">
      <w:bodyDiv w:val="1"/>
      <w:marLeft w:val="0"/>
      <w:marRight w:val="0"/>
      <w:marTop w:val="0"/>
      <w:marBottom w:val="0"/>
      <w:divBdr>
        <w:top w:val="none" w:sz="0" w:space="0" w:color="auto"/>
        <w:left w:val="none" w:sz="0" w:space="0" w:color="auto"/>
        <w:bottom w:val="none" w:sz="0" w:space="0" w:color="auto"/>
        <w:right w:val="none" w:sz="0" w:space="0" w:color="auto"/>
      </w:divBdr>
    </w:div>
    <w:div w:id="1849445893">
      <w:bodyDiv w:val="1"/>
      <w:marLeft w:val="0"/>
      <w:marRight w:val="0"/>
      <w:marTop w:val="0"/>
      <w:marBottom w:val="0"/>
      <w:divBdr>
        <w:top w:val="none" w:sz="0" w:space="0" w:color="auto"/>
        <w:left w:val="none" w:sz="0" w:space="0" w:color="auto"/>
        <w:bottom w:val="none" w:sz="0" w:space="0" w:color="auto"/>
        <w:right w:val="none" w:sz="0" w:space="0" w:color="auto"/>
      </w:divBdr>
    </w:div>
    <w:div w:id="199872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open.overheid.nl/documenten/7d58f5c7-112a-4f05-b208-b386258bd3e5/file"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programasocialeveiligheid.nl" TargetMode="External"/><Relationship Id="rId2" Type="http://schemas.openxmlformats.org/officeDocument/2006/relationships/hyperlink" Target="https://www.rcgog.nl/documenten/2024/01/24/advies-aan-de-demissionair-minister-van-ocw-over-de-aanpak-van-seksueel-grensoverschrijdend-gedrag-en-seksueel-geweld-in-het-hoger-onderwijs-en-de-wetenschap" TargetMode="External"/><Relationship Id="rId1" Type="http://schemas.openxmlformats.org/officeDocument/2006/relationships/hyperlink" Target="https://www.universiteitenvannederland.nl/actueel/nieuws/universiteiten-recente-gebeurtenissen-zijn-ernstig-opnieuw-een-grens-over" TargetMode="External"/><Relationship Id="rId5" Type="http://schemas.openxmlformats.org/officeDocument/2006/relationships/hyperlink" Target="https://www.rijksoverheid.nl/documenten/rapporten/2024/11/22/tk-bijlage-strategie-bestrijding-antisemitisme" TargetMode="External"/><Relationship Id="rId4" Type="http://schemas.openxmlformats.org/officeDocument/2006/relationships/hyperlink" Target="https://www.tweedekamer.nl/kamerstukken/commissieverslagen/detail?id=2024Z12068&amp;did=2024D412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4857</ap:Words>
  <ap:Characters>26714</ap:Characters>
  <ap:DocSecurity>0</ap:DocSecurity>
  <ap:Lines>222</ap:Lines>
  <ap:Paragraphs>63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31508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2025-12-15T10:19:00.0000000Z</lastPrinted>
  <dcterms:created xsi:type="dcterms:W3CDTF">2025-12-18T17:25:00.0000000Z</dcterms:created>
  <dcterms:modified xsi:type="dcterms:W3CDTF">2025-12-18T17:25:00.0000000Z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O959SCH</vt:lpwstr>
  </property>
  <property fmtid="{D5CDD505-2E9C-101B-9397-08002B2CF9AE}" pid="3" name="Author">
    <vt:lpwstr>O959SCH</vt:lpwstr>
  </property>
  <property fmtid="{D5CDD505-2E9C-101B-9397-08002B2CF9AE}" pid="4" name="cs_objectid">
    <vt:lpwstr>58759949</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Kamerbrief update veiligheid</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O959SCH</vt:lpwstr>
  </property>
</Properties>
</file>