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C3A24" w:rsidTr="00D9561B" w14:paraId="1BDFC6A2" w14:textId="77777777">
        <w:trPr>
          <w:trHeight w:val="1514"/>
        </w:trPr>
        <w:tc>
          <w:tcPr>
            <w:tcW w:w="7522" w:type="dxa"/>
            <w:tcBorders>
              <w:top w:val="nil"/>
              <w:left w:val="nil"/>
              <w:bottom w:val="nil"/>
              <w:right w:val="nil"/>
            </w:tcBorders>
            <w:tcMar>
              <w:left w:w="0" w:type="dxa"/>
              <w:right w:w="0" w:type="dxa"/>
            </w:tcMar>
          </w:tcPr>
          <w:p w:rsidR="00374412" w:rsidP="00D9561B" w:rsidRDefault="00D75D5F" w14:paraId="229A8971" w14:textId="77777777">
            <w:r>
              <w:t>De v</w:t>
            </w:r>
            <w:r w:rsidR="008E3932">
              <w:t>oorzitter van de Tweede Kamer der Staten-Generaal</w:t>
            </w:r>
          </w:p>
          <w:p w:rsidR="00374412" w:rsidP="00D9561B" w:rsidRDefault="00D75D5F" w14:paraId="1D977983" w14:textId="77777777">
            <w:r>
              <w:t>Postbus 20018</w:t>
            </w:r>
          </w:p>
          <w:p w:rsidR="008E3932" w:rsidP="00D9561B" w:rsidRDefault="00D75D5F" w14:paraId="571D58A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C3A24" w:rsidTr="00FF66F9" w14:paraId="772EAA9A" w14:textId="77777777">
        <w:trPr>
          <w:trHeight w:val="289" w:hRule="exact"/>
        </w:trPr>
        <w:tc>
          <w:tcPr>
            <w:tcW w:w="929" w:type="dxa"/>
          </w:tcPr>
          <w:p w:rsidRPr="00434042" w:rsidR="0005404B" w:rsidP="00FF66F9" w:rsidRDefault="00D75D5F" w14:paraId="72D3E9E6" w14:textId="77777777">
            <w:pPr>
              <w:rPr>
                <w:lang w:eastAsia="en-US"/>
              </w:rPr>
            </w:pPr>
            <w:r>
              <w:rPr>
                <w:lang w:eastAsia="en-US"/>
              </w:rPr>
              <w:t>Datum</w:t>
            </w:r>
          </w:p>
        </w:tc>
        <w:tc>
          <w:tcPr>
            <w:tcW w:w="6581" w:type="dxa"/>
          </w:tcPr>
          <w:p w:rsidRPr="00434042" w:rsidR="0005404B" w:rsidP="00FF66F9" w:rsidRDefault="00A77D72" w14:paraId="46C10D79" w14:textId="535A9B29">
            <w:pPr>
              <w:rPr>
                <w:lang w:eastAsia="en-US"/>
              </w:rPr>
            </w:pPr>
            <w:r>
              <w:rPr>
                <w:lang w:eastAsia="en-US"/>
              </w:rPr>
              <w:t>18 december 2025</w:t>
            </w:r>
          </w:p>
        </w:tc>
      </w:tr>
      <w:tr w:rsidR="009C3A24" w:rsidTr="00FF66F9" w14:paraId="7AF547BF" w14:textId="77777777">
        <w:trPr>
          <w:trHeight w:val="368"/>
        </w:trPr>
        <w:tc>
          <w:tcPr>
            <w:tcW w:w="929" w:type="dxa"/>
          </w:tcPr>
          <w:p w:rsidR="0005404B" w:rsidP="00FF66F9" w:rsidRDefault="00D75D5F" w14:paraId="5453D95E" w14:textId="77777777">
            <w:pPr>
              <w:rPr>
                <w:lang w:eastAsia="en-US"/>
              </w:rPr>
            </w:pPr>
            <w:r>
              <w:rPr>
                <w:lang w:eastAsia="en-US"/>
              </w:rPr>
              <w:t>Betreft</w:t>
            </w:r>
          </w:p>
        </w:tc>
        <w:tc>
          <w:tcPr>
            <w:tcW w:w="6581" w:type="dxa"/>
          </w:tcPr>
          <w:p w:rsidR="0005404B" w:rsidP="00FF66F9" w:rsidRDefault="00D75D5F" w14:paraId="2FC6DC11" w14:textId="77777777">
            <w:pPr>
              <w:rPr>
                <w:lang w:eastAsia="en-US"/>
              </w:rPr>
            </w:pPr>
            <w:r>
              <w:rPr>
                <w:lang w:eastAsia="en-US"/>
              </w:rPr>
              <w:t>Antwoord op schriftelijke vragen van de Tweede Kamer</w:t>
            </w:r>
          </w:p>
        </w:tc>
      </w:tr>
    </w:tbl>
    <w:p w:rsidR="009C3A24" w:rsidRDefault="001C2C36" w14:paraId="2ECE66D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77D72" w:rsidR="009C3A24" w:rsidTr="00A421A1" w14:paraId="797AF750" w14:textId="77777777">
        <w:tc>
          <w:tcPr>
            <w:tcW w:w="2160" w:type="dxa"/>
          </w:tcPr>
          <w:p w:rsidRPr="00F53C9D" w:rsidR="006205C0" w:rsidP="00686AED" w:rsidRDefault="00D75D5F" w14:paraId="3F4C3B12" w14:textId="77777777">
            <w:pPr>
              <w:pStyle w:val="Colofonkop"/>
              <w:framePr w:hSpace="0" w:wrap="auto" w:hAnchor="text" w:vAnchor="margin" w:xAlign="left" w:yAlign="inline"/>
            </w:pPr>
            <w:r>
              <w:t>Onderwijspersoneel en Primair Onderwijs</w:t>
            </w:r>
          </w:p>
          <w:p w:rsidR="006205C0" w:rsidP="00A421A1" w:rsidRDefault="00D75D5F" w14:paraId="6A82E9C5" w14:textId="77777777">
            <w:pPr>
              <w:pStyle w:val="Huisstijl-Gegeven"/>
              <w:spacing w:after="0"/>
            </w:pPr>
            <w:r>
              <w:t xml:space="preserve">Rijnstraat 50 </w:t>
            </w:r>
          </w:p>
          <w:p w:rsidR="004425A7" w:rsidP="00E972A2" w:rsidRDefault="00D75D5F" w14:paraId="3B4F084D" w14:textId="77777777">
            <w:pPr>
              <w:pStyle w:val="Huisstijl-Gegeven"/>
              <w:spacing w:after="0"/>
            </w:pPr>
            <w:r>
              <w:t>Den Haag</w:t>
            </w:r>
          </w:p>
          <w:p w:rsidR="004425A7" w:rsidP="00E972A2" w:rsidRDefault="00D75D5F" w14:paraId="61FE54BA" w14:textId="77777777">
            <w:pPr>
              <w:pStyle w:val="Huisstijl-Gegeven"/>
              <w:spacing w:after="0"/>
            </w:pPr>
            <w:r>
              <w:t>Postbus 16375</w:t>
            </w:r>
          </w:p>
          <w:p w:rsidR="004425A7" w:rsidP="00E972A2" w:rsidRDefault="00D75D5F" w14:paraId="75054CD7" w14:textId="77777777">
            <w:pPr>
              <w:pStyle w:val="Huisstijl-Gegeven"/>
              <w:spacing w:after="0"/>
            </w:pPr>
            <w:r>
              <w:t>2500 BJ Den Haag</w:t>
            </w:r>
          </w:p>
          <w:p w:rsidR="004425A7" w:rsidP="00E972A2" w:rsidRDefault="00D75D5F" w14:paraId="6761DC2C" w14:textId="77777777">
            <w:pPr>
              <w:pStyle w:val="Huisstijl-Gegeven"/>
              <w:spacing w:after="90"/>
            </w:pPr>
            <w:r>
              <w:t>www.rijksoverheid.nl</w:t>
            </w:r>
          </w:p>
          <w:p w:rsidRPr="00A46BD5" w:rsidR="006205C0" w:rsidP="00A421A1" w:rsidRDefault="006205C0" w14:paraId="34F6C1F1" w14:textId="73F5ACE9">
            <w:pPr>
              <w:spacing w:line="180" w:lineRule="exact"/>
              <w:rPr>
                <w:sz w:val="13"/>
                <w:szCs w:val="13"/>
                <w:lang w:val="en-US"/>
              </w:rPr>
            </w:pPr>
          </w:p>
        </w:tc>
      </w:tr>
      <w:tr w:rsidRPr="00A77D72" w:rsidR="009C3A24" w:rsidTr="00A421A1" w14:paraId="1D68E5F7" w14:textId="77777777">
        <w:trPr>
          <w:trHeight w:val="200" w:hRule="exact"/>
        </w:trPr>
        <w:tc>
          <w:tcPr>
            <w:tcW w:w="2160" w:type="dxa"/>
          </w:tcPr>
          <w:p w:rsidRPr="00A46BD5" w:rsidR="006205C0" w:rsidP="00A421A1" w:rsidRDefault="006205C0" w14:paraId="7D6EC42D" w14:textId="77777777">
            <w:pPr>
              <w:spacing w:after="90" w:line="180" w:lineRule="exact"/>
              <w:rPr>
                <w:sz w:val="13"/>
                <w:szCs w:val="13"/>
                <w:lang w:val="en-US"/>
              </w:rPr>
            </w:pPr>
          </w:p>
        </w:tc>
      </w:tr>
      <w:tr w:rsidR="009C3A24" w:rsidTr="00A421A1" w14:paraId="3120E82E" w14:textId="77777777">
        <w:trPr>
          <w:trHeight w:val="450"/>
        </w:trPr>
        <w:tc>
          <w:tcPr>
            <w:tcW w:w="2160" w:type="dxa"/>
          </w:tcPr>
          <w:p w:rsidR="00F403BA" w:rsidP="00A421A1" w:rsidRDefault="00D75D5F" w14:paraId="2FFFE5E3" w14:textId="77777777">
            <w:pPr>
              <w:spacing w:line="180" w:lineRule="exact"/>
              <w:rPr>
                <w:b/>
                <w:sz w:val="13"/>
                <w:szCs w:val="13"/>
              </w:rPr>
            </w:pPr>
            <w:r>
              <w:rPr>
                <w:b/>
                <w:sz w:val="13"/>
                <w:szCs w:val="13"/>
              </w:rPr>
              <w:t>Onze referentie</w:t>
            </w:r>
            <w:r w:rsidRPr="00F403BA" w:rsidR="00F403BA">
              <w:rPr>
                <w:b/>
                <w:sz w:val="13"/>
                <w:szCs w:val="13"/>
              </w:rPr>
              <w:t>5</w:t>
            </w:r>
          </w:p>
          <w:p w:rsidRPr="00F403BA" w:rsidR="00F51A76" w:rsidP="00A421A1" w:rsidRDefault="00F403BA" w14:paraId="5C4AF2B2" w14:textId="380196B8">
            <w:pPr>
              <w:spacing w:line="180" w:lineRule="exact"/>
              <w:rPr>
                <w:bCs/>
                <w:sz w:val="13"/>
                <w:szCs w:val="13"/>
              </w:rPr>
            </w:pPr>
            <w:r w:rsidRPr="00F403BA">
              <w:rPr>
                <w:bCs/>
                <w:sz w:val="13"/>
                <w:szCs w:val="13"/>
              </w:rPr>
              <w:t>8846802</w:t>
            </w:r>
          </w:p>
          <w:p w:rsidRPr="00FA7882" w:rsidR="006205C0" w:rsidP="00215356" w:rsidRDefault="006205C0" w14:paraId="424D78D2" w14:textId="0F0E9B8C">
            <w:pPr>
              <w:spacing w:line="180" w:lineRule="exact"/>
              <w:rPr>
                <w:sz w:val="13"/>
                <w:szCs w:val="13"/>
              </w:rPr>
            </w:pPr>
          </w:p>
        </w:tc>
      </w:tr>
    </w:tbl>
    <w:p w:rsidR="00A46BD5" w:rsidP="00A46BD5" w:rsidRDefault="00A46BD5" w14:paraId="09991176" w14:textId="6AA18C67">
      <w:r>
        <w:t xml:space="preserve">Hierbij stuur ik u de antwoorden op </w:t>
      </w:r>
      <w:r w:rsidRPr="00CB64E4">
        <w:t>de vragen</w:t>
      </w:r>
      <w:r>
        <w:t> van het lid Rooderkerk (D66) over </w:t>
      </w:r>
      <w:r w:rsidRPr="000E42F9">
        <w:rPr>
          <w:szCs w:val="18"/>
        </w:rPr>
        <w:t xml:space="preserve">de berichten ‘Meisjes krijgen lagere schooladviezen dan jongens terwijl ze beter scoren’ </w:t>
      </w:r>
      <w:r>
        <w:rPr>
          <w:szCs w:val="18"/>
        </w:rPr>
        <w:t xml:space="preserve">(RTL) </w:t>
      </w:r>
      <w:r w:rsidRPr="000E42F9">
        <w:rPr>
          <w:szCs w:val="18"/>
        </w:rPr>
        <w:t xml:space="preserve">en ‘Doorstroomtoets helpt ook niet tegen </w:t>
      </w:r>
      <w:proofErr w:type="spellStart"/>
      <w:r w:rsidRPr="000E42F9">
        <w:rPr>
          <w:szCs w:val="18"/>
        </w:rPr>
        <w:t>onderadvisering</w:t>
      </w:r>
      <w:proofErr w:type="spellEnd"/>
      <w:r w:rsidRPr="000E42F9">
        <w:rPr>
          <w:szCs w:val="18"/>
        </w:rPr>
        <w:t xml:space="preserve"> meisjes, maar staatssecretaris schuift aanpassing op lange baan’</w:t>
      </w:r>
      <w:r>
        <w:rPr>
          <w:szCs w:val="18"/>
        </w:rPr>
        <w:t xml:space="preserve"> (Volkskrant).</w:t>
      </w:r>
    </w:p>
    <w:p w:rsidR="00A46BD5" w:rsidP="00A46BD5" w:rsidRDefault="00A46BD5" w14:paraId="503FA2F9" w14:textId="77777777"/>
    <w:p w:rsidR="00A46BD5" w:rsidP="00A46BD5" w:rsidRDefault="00A46BD5" w14:paraId="345C12C2" w14:textId="5E577458">
      <w:r w:rsidRPr="00CB64E4">
        <w:t>De vragen werden</w:t>
      </w:r>
      <w:r>
        <w:t xml:space="preserve"> ingezonden op 4 december 2025 met kenmerk </w:t>
      </w:r>
      <w:r w:rsidRPr="00A46BD5">
        <w:t>2025Z21151</w:t>
      </w:r>
      <w:r>
        <w:t>.</w:t>
      </w:r>
    </w:p>
    <w:p w:rsidR="00215356" w:rsidRDefault="00215356" w14:paraId="2DD025FD" w14:textId="77777777"/>
    <w:p w:rsidR="007851C4" w:rsidP="00CA35E4" w:rsidRDefault="007851C4" w14:paraId="187967EC" w14:textId="766441A9"/>
    <w:p w:rsidR="00820DDA" w:rsidP="00CA35E4" w:rsidRDefault="00D75D5F" w14:paraId="04947E2A" w14:textId="77777777">
      <w:r>
        <w:t xml:space="preserve">De staatssecretaris </w:t>
      </w:r>
      <w:r w:rsidR="00535573">
        <w:t xml:space="preserve">van Onderwijs, </w:t>
      </w:r>
      <w:r>
        <w:t>Cultuur en</w:t>
      </w:r>
      <w:r w:rsidR="00535573">
        <w:t xml:space="preserve"> Wetenschap</w:t>
      </w:r>
      <w:r>
        <w:t>,</w:t>
      </w:r>
    </w:p>
    <w:p w:rsidR="00745AE0" w:rsidP="003A7160" w:rsidRDefault="00745AE0" w14:paraId="4FB8B1ED" w14:textId="77777777"/>
    <w:p w:rsidR="00745AE0" w:rsidP="003A7160" w:rsidRDefault="00745AE0" w14:paraId="7B8EB26D" w14:textId="77777777"/>
    <w:p w:rsidR="00745AE0" w:rsidP="003A7160" w:rsidRDefault="00745AE0" w14:paraId="2C5FFDEE" w14:textId="77777777"/>
    <w:p w:rsidR="00745AE0" w:rsidP="003A7160" w:rsidRDefault="00745AE0" w14:paraId="799D5086" w14:textId="77777777"/>
    <w:p w:rsidR="00745AE0" w:rsidP="003A7160" w:rsidRDefault="00745AE0" w14:paraId="2327264F" w14:textId="77777777"/>
    <w:p w:rsidR="00E93891" w:rsidP="00347221" w:rsidRDefault="00E93891" w14:paraId="2FF56178" w14:textId="77777777"/>
    <w:p w:rsidR="00F403BA" w:rsidP="00347221" w:rsidRDefault="00F403BA" w14:paraId="39467A0F" w14:textId="77777777"/>
    <w:p w:rsidR="00F403BA" w:rsidP="00347221" w:rsidRDefault="00F403BA" w14:paraId="2D0E1915" w14:textId="77777777"/>
    <w:p w:rsidR="00A46BD5" w:rsidP="00347221" w:rsidRDefault="00D75D5F" w14:paraId="73A8F7FB" w14:textId="48ACED08">
      <w:r w:rsidRPr="00480E05">
        <w:t>Koen Becking</w:t>
      </w:r>
    </w:p>
    <w:p w:rsidR="00A46BD5" w:rsidRDefault="00A46BD5" w14:paraId="609AF335" w14:textId="77777777">
      <w:pPr>
        <w:spacing w:line="240" w:lineRule="auto"/>
      </w:pPr>
      <w:r>
        <w:br w:type="page"/>
      </w:r>
    </w:p>
    <w:p w:rsidRPr="000E42F9" w:rsidR="00A46BD5" w:rsidP="00A46BD5" w:rsidRDefault="00A46BD5" w14:paraId="364C8957" w14:textId="021BCAA4">
      <w:pPr>
        <w:rPr>
          <w:b/>
          <w:bCs/>
          <w:szCs w:val="18"/>
        </w:rPr>
      </w:pPr>
      <w:r>
        <w:rPr>
          <w:szCs w:val="18"/>
        </w:rPr>
        <w:lastRenderedPageBreak/>
        <w:t>Antwoorden op de vragen</w:t>
      </w:r>
      <w:r w:rsidRPr="000E42F9">
        <w:rPr>
          <w:szCs w:val="18"/>
        </w:rPr>
        <w:t xml:space="preserve"> van het lid Rooderkerk (D66) aan de staatssecretaris van Onderwijs, Cultuur en Wetenschap over de berichten ‘Meisjes krijgen lagere schooladviezen dan jongens terwijl ze beter scoren’</w:t>
      </w:r>
      <w:r>
        <w:rPr>
          <w:szCs w:val="18"/>
        </w:rPr>
        <w:t xml:space="preserve"> (RTL)</w:t>
      </w:r>
      <w:r w:rsidRPr="000E42F9">
        <w:rPr>
          <w:szCs w:val="18"/>
        </w:rPr>
        <w:t xml:space="preserve"> en ‘Doorstroomtoets helpt ook niet tegen </w:t>
      </w:r>
      <w:proofErr w:type="spellStart"/>
      <w:r w:rsidRPr="000E42F9">
        <w:rPr>
          <w:szCs w:val="18"/>
        </w:rPr>
        <w:t>onderadvisering</w:t>
      </w:r>
      <w:proofErr w:type="spellEnd"/>
      <w:r w:rsidRPr="000E42F9">
        <w:rPr>
          <w:szCs w:val="18"/>
        </w:rPr>
        <w:t xml:space="preserve"> meisjes, maar staatssecretaris schuift aanpassing op lange baan’ </w:t>
      </w:r>
      <w:r>
        <w:rPr>
          <w:szCs w:val="18"/>
        </w:rPr>
        <w:t>(Volkskrant)</w:t>
      </w:r>
      <w:r w:rsidRPr="000E42F9">
        <w:rPr>
          <w:szCs w:val="18"/>
        </w:rPr>
        <w:br/>
      </w:r>
    </w:p>
    <w:p w:rsidRPr="00A46BD5" w:rsidR="00372500" w:rsidP="00372500" w:rsidRDefault="00372500" w14:paraId="33521519" w14:textId="77777777">
      <w:pPr>
        <w:rPr>
          <w:b/>
          <w:bCs/>
          <w:szCs w:val="18"/>
        </w:rPr>
      </w:pPr>
      <w:r w:rsidRPr="00A46BD5">
        <w:rPr>
          <w:b/>
          <w:bCs/>
          <w:szCs w:val="18"/>
        </w:rPr>
        <w:t>Vraag 1</w:t>
      </w:r>
    </w:p>
    <w:p w:rsidR="00372500" w:rsidP="00372500" w:rsidRDefault="00372500" w14:paraId="6F003679" w14:textId="77777777">
      <w:pPr>
        <w:rPr>
          <w:szCs w:val="18"/>
        </w:rPr>
      </w:pPr>
      <w:r w:rsidRPr="000E42F9">
        <w:rPr>
          <w:szCs w:val="18"/>
        </w:rPr>
        <w:t xml:space="preserve">Bent u bekend met de berichten ‘Meisjes krijgen lagere schooladviezen dan jongens terwijl ze beter scoren’ en ‘Doorstroomtoets helpt ook niet tegen </w:t>
      </w:r>
      <w:proofErr w:type="spellStart"/>
      <w:r w:rsidRPr="000E42F9">
        <w:rPr>
          <w:szCs w:val="18"/>
        </w:rPr>
        <w:t>onderadvisering</w:t>
      </w:r>
      <w:proofErr w:type="spellEnd"/>
      <w:r w:rsidRPr="000E42F9">
        <w:rPr>
          <w:szCs w:val="18"/>
        </w:rPr>
        <w:t xml:space="preserve"> meisjes, maar staatssecretaris schuift aanpassing op lange baan’? [1][2]</w:t>
      </w:r>
    </w:p>
    <w:p w:rsidR="00372500" w:rsidP="00372500" w:rsidRDefault="00372500" w14:paraId="7636AA5A" w14:textId="77777777">
      <w:pPr>
        <w:rPr>
          <w:szCs w:val="18"/>
        </w:rPr>
      </w:pPr>
    </w:p>
    <w:p w:rsidR="00372500" w:rsidP="00372500" w:rsidRDefault="00372500" w14:paraId="2A323C34" w14:textId="77777777">
      <w:pPr>
        <w:rPr>
          <w:b/>
          <w:bCs/>
          <w:szCs w:val="18"/>
        </w:rPr>
      </w:pPr>
      <w:r w:rsidRPr="00A46BD5">
        <w:rPr>
          <w:b/>
          <w:bCs/>
          <w:szCs w:val="18"/>
        </w:rPr>
        <w:t>Antwoord 1</w:t>
      </w:r>
      <w:r w:rsidRPr="00A46BD5">
        <w:rPr>
          <w:b/>
          <w:bCs/>
          <w:szCs w:val="18"/>
        </w:rPr>
        <w:br/>
      </w:r>
    </w:p>
    <w:p w:rsidRPr="00874234" w:rsidR="00372500" w:rsidP="00372500" w:rsidRDefault="00372500" w14:paraId="643C53F5" w14:textId="77777777">
      <w:pPr>
        <w:rPr>
          <w:szCs w:val="18"/>
        </w:rPr>
      </w:pPr>
      <w:r w:rsidRPr="00874234">
        <w:rPr>
          <w:szCs w:val="18"/>
        </w:rPr>
        <w:t>Ja.</w:t>
      </w:r>
    </w:p>
    <w:p w:rsidRPr="00A46BD5" w:rsidR="00372500" w:rsidP="00372500" w:rsidRDefault="00372500" w14:paraId="796DB943" w14:textId="77777777">
      <w:pPr>
        <w:rPr>
          <w:b/>
          <w:bCs/>
          <w:szCs w:val="18"/>
        </w:rPr>
      </w:pPr>
    </w:p>
    <w:p w:rsidRPr="006C0481" w:rsidR="00372500" w:rsidP="00372500" w:rsidRDefault="00372500" w14:paraId="016948B0" w14:textId="77777777">
      <w:pPr>
        <w:rPr>
          <w:b/>
          <w:bCs/>
          <w:szCs w:val="18"/>
        </w:rPr>
      </w:pPr>
      <w:r w:rsidRPr="006C0481">
        <w:rPr>
          <w:b/>
          <w:bCs/>
          <w:szCs w:val="18"/>
        </w:rPr>
        <w:t>Vraag 2</w:t>
      </w:r>
    </w:p>
    <w:p w:rsidR="00372500" w:rsidP="00372500" w:rsidRDefault="00372500" w14:paraId="3F163977" w14:textId="77777777">
      <w:pPr>
        <w:rPr>
          <w:szCs w:val="18"/>
        </w:rPr>
      </w:pPr>
      <w:r w:rsidRPr="000E42F9">
        <w:rPr>
          <w:szCs w:val="18"/>
        </w:rPr>
        <w:t>Deelt u de constatering dat meisjes structureel lagere adviezen krijgen dan jongens, ondanks dat zij gemiddeld hoger scoren op de doorstroomtoets én in het voortgezet onderwijs vaker op hoger niveau eindigen? Hoe beoordeelt u dit in het licht van kansenongelijkheid?</w:t>
      </w:r>
      <w:r w:rsidRPr="000E42F9">
        <w:rPr>
          <w:szCs w:val="18"/>
        </w:rPr>
        <w:br/>
      </w:r>
    </w:p>
    <w:p w:rsidR="00372500" w:rsidP="00372500" w:rsidRDefault="00372500" w14:paraId="52A7668B" w14:textId="77777777">
      <w:pPr>
        <w:rPr>
          <w:b/>
          <w:bCs/>
          <w:szCs w:val="18"/>
        </w:rPr>
      </w:pPr>
      <w:r w:rsidRPr="00A46BD5">
        <w:rPr>
          <w:b/>
          <w:bCs/>
          <w:szCs w:val="18"/>
        </w:rPr>
        <w:t>Antwoord</w:t>
      </w:r>
      <w:r>
        <w:rPr>
          <w:b/>
          <w:bCs/>
          <w:szCs w:val="18"/>
        </w:rPr>
        <w:t xml:space="preserve"> 2</w:t>
      </w:r>
    </w:p>
    <w:p w:rsidR="00372500" w:rsidP="00372500" w:rsidRDefault="00372500" w14:paraId="7B15BF67" w14:textId="77777777">
      <w:pPr>
        <w:rPr>
          <w:b/>
          <w:bCs/>
          <w:szCs w:val="18"/>
        </w:rPr>
      </w:pPr>
    </w:p>
    <w:p w:rsidR="00372500" w:rsidP="00372500" w:rsidRDefault="00372500" w14:paraId="0C5CDB9D" w14:textId="77777777">
      <w:pPr>
        <w:rPr>
          <w:szCs w:val="18"/>
        </w:rPr>
      </w:pPr>
      <w:r>
        <w:rPr>
          <w:szCs w:val="18"/>
        </w:rPr>
        <w:t xml:space="preserve">Ik deel de constatering dat </w:t>
      </w:r>
      <w:r w:rsidRPr="006C0481">
        <w:rPr>
          <w:szCs w:val="18"/>
        </w:rPr>
        <w:t xml:space="preserve">meiden nog veel te vaak te maken krijgen met </w:t>
      </w:r>
      <w:proofErr w:type="spellStart"/>
      <w:r w:rsidRPr="006C0481">
        <w:rPr>
          <w:szCs w:val="18"/>
        </w:rPr>
        <w:t>onderadvisering</w:t>
      </w:r>
      <w:proofErr w:type="spellEnd"/>
      <w:r w:rsidRPr="006C0481">
        <w:rPr>
          <w:szCs w:val="18"/>
        </w:rPr>
        <w:t xml:space="preserve"> in het </w:t>
      </w:r>
      <w:r w:rsidRPr="00BF3D5E">
        <w:rPr>
          <w:i/>
          <w:iCs/>
          <w:szCs w:val="18"/>
        </w:rPr>
        <w:t>voorlopig</w:t>
      </w:r>
      <w:r w:rsidRPr="006C0481">
        <w:rPr>
          <w:szCs w:val="18"/>
        </w:rPr>
        <w:t xml:space="preserve"> schooladvies.</w:t>
      </w:r>
      <w:r>
        <w:rPr>
          <w:szCs w:val="18"/>
        </w:rPr>
        <w:t xml:space="preserve"> Dat blijkt uit het onderzoek van DUO over </w:t>
      </w:r>
      <w:proofErr w:type="spellStart"/>
      <w:r>
        <w:rPr>
          <w:szCs w:val="18"/>
        </w:rPr>
        <w:t>onderadvisering</w:t>
      </w:r>
      <w:proofErr w:type="spellEnd"/>
      <w:r>
        <w:rPr>
          <w:szCs w:val="18"/>
        </w:rPr>
        <w:t xml:space="preserve"> bij meiden.</w:t>
      </w:r>
      <w:r>
        <w:rPr>
          <w:rStyle w:val="Voetnootmarkering"/>
          <w:szCs w:val="18"/>
        </w:rPr>
        <w:footnoteReference w:id="1"/>
      </w:r>
      <w:r>
        <w:rPr>
          <w:szCs w:val="18"/>
        </w:rPr>
        <w:t xml:space="preserve"> </w:t>
      </w:r>
      <w:r w:rsidRPr="00874234">
        <w:rPr>
          <w:szCs w:val="18"/>
        </w:rPr>
        <w:t>Uit de jaarlijkse monitor van DUO over het schooladvies en de doorstroomtoets</w:t>
      </w:r>
      <w:r>
        <w:rPr>
          <w:rStyle w:val="Voetnootmarkering"/>
          <w:szCs w:val="18"/>
        </w:rPr>
        <w:footnoteReference w:id="2"/>
      </w:r>
      <w:r w:rsidRPr="00874234">
        <w:rPr>
          <w:szCs w:val="18"/>
        </w:rPr>
        <w:t xml:space="preserve"> weten we dat </w:t>
      </w:r>
      <w:proofErr w:type="spellStart"/>
      <w:r w:rsidRPr="00874234">
        <w:rPr>
          <w:szCs w:val="18"/>
        </w:rPr>
        <w:t>onderadvisering</w:t>
      </w:r>
      <w:proofErr w:type="spellEnd"/>
      <w:r>
        <w:rPr>
          <w:szCs w:val="18"/>
        </w:rPr>
        <w:t xml:space="preserve"> in het voorlopig schooladvies</w:t>
      </w:r>
      <w:r w:rsidRPr="00874234">
        <w:rPr>
          <w:szCs w:val="18"/>
        </w:rPr>
        <w:t xml:space="preserve"> speelt bij verschillende groepen</w:t>
      </w:r>
      <w:r>
        <w:rPr>
          <w:szCs w:val="18"/>
        </w:rPr>
        <w:t xml:space="preserve">. </w:t>
      </w:r>
      <w:r w:rsidRPr="00874234">
        <w:rPr>
          <w:szCs w:val="18"/>
        </w:rPr>
        <w:t>Het is niet acceptabel dat er nog steeds groepen leerlingen zijn die bij gelijke geschiktheid géén gelijk advies krijgen. En daarmee geen gelijke onderwijskansen.</w:t>
      </w:r>
    </w:p>
    <w:p w:rsidRPr="00874234" w:rsidR="00372500" w:rsidP="00372500" w:rsidRDefault="00372500" w14:paraId="6161DFFD" w14:textId="77777777">
      <w:pPr>
        <w:rPr>
          <w:szCs w:val="18"/>
        </w:rPr>
      </w:pPr>
    </w:p>
    <w:p w:rsidR="00372500" w:rsidP="00372500" w:rsidRDefault="00372500" w14:paraId="02DAD178" w14:textId="77777777">
      <w:pPr>
        <w:rPr>
          <w:szCs w:val="18"/>
        </w:rPr>
      </w:pPr>
      <w:r>
        <w:rPr>
          <w:szCs w:val="18"/>
        </w:rPr>
        <w:t>Deze onderzoeken</w:t>
      </w:r>
      <w:r w:rsidRPr="006C0481">
        <w:rPr>
          <w:szCs w:val="18"/>
        </w:rPr>
        <w:t xml:space="preserve"> </w:t>
      </w:r>
      <w:proofErr w:type="gramStart"/>
      <w:r>
        <w:rPr>
          <w:szCs w:val="18"/>
        </w:rPr>
        <w:t>onderstrepen</w:t>
      </w:r>
      <w:proofErr w:type="gramEnd"/>
      <w:r w:rsidRPr="006C0481">
        <w:rPr>
          <w:szCs w:val="18"/>
        </w:rPr>
        <w:t xml:space="preserve"> het belang van de doorstroomtoets</w:t>
      </w:r>
      <w:r>
        <w:rPr>
          <w:szCs w:val="18"/>
        </w:rPr>
        <w:t xml:space="preserve"> en de maatregel bijstellen schooladvies</w:t>
      </w:r>
      <w:r w:rsidRPr="006C0481">
        <w:rPr>
          <w:szCs w:val="18"/>
        </w:rPr>
        <w:t xml:space="preserve"> </w:t>
      </w:r>
      <w:r>
        <w:rPr>
          <w:szCs w:val="18"/>
        </w:rPr>
        <w:t>voor kansengelijkheid in de overgang van po naar vo</w:t>
      </w:r>
      <w:r w:rsidRPr="006C0481">
        <w:rPr>
          <w:szCs w:val="18"/>
        </w:rPr>
        <w:t>.</w:t>
      </w:r>
      <w:r w:rsidRPr="00E9442C">
        <w:rPr>
          <w:szCs w:val="18"/>
        </w:rPr>
        <w:t xml:space="preserve"> </w:t>
      </w:r>
      <w:r w:rsidRPr="006C0481">
        <w:rPr>
          <w:szCs w:val="18"/>
        </w:rPr>
        <w:t>Sinds de invoering van deze maatregel</w:t>
      </w:r>
      <w:r>
        <w:rPr>
          <w:szCs w:val="18"/>
        </w:rPr>
        <w:t xml:space="preserve"> over bijstelling van het schooladvies,</w:t>
      </w:r>
      <w:r w:rsidRPr="006C0481">
        <w:rPr>
          <w:szCs w:val="18"/>
        </w:rPr>
        <w:t xml:space="preserve"> krijg</w:t>
      </w:r>
      <w:r>
        <w:rPr>
          <w:szCs w:val="18"/>
        </w:rPr>
        <w:t>t ca. 3 op de 4 leerlingen die op de toets hoger scoort dan het voorlopig schooladvies, een bijgesteld schooladvies.</w:t>
      </w:r>
      <w:r>
        <w:rPr>
          <w:rStyle w:val="Voetnootmarkering"/>
          <w:szCs w:val="18"/>
        </w:rPr>
        <w:footnoteReference w:id="3"/>
      </w:r>
    </w:p>
    <w:p w:rsidRPr="000E42F9" w:rsidR="00372500" w:rsidP="00372500" w:rsidRDefault="00372500" w14:paraId="3AEB7FFE" w14:textId="77777777">
      <w:pPr>
        <w:rPr>
          <w:szCs w:val="18"/>
        </w:rPr>
      </w:pPr>
    </w:p>
    <w:p w:rsidR="009C52F9" w:rsidP="00372500" w:rsidRDefault="009C52F9" w14:paraId="434202E2" w14:textId="77777777">
      <w:pPr>
        <w:rPr>
          <w:b/>
          <w:bCs/>
          <w:szCs w:val="18"/>
        </w:rPr>
      </w:pPr>
    </w:p>
    <w:p w:rsidR="009C52F9" w:rsidP="00372500" w:rsidRDefault="009C52F9" w14:paraId="6B3F2C19" w14:textId="77777777">
      <w:pPr>
        <w:rPr>
          <w:b/>
          <w:bCs/>
          <w:szCs w:val="18"/>
        </w:rPr>
      </w:pPr>
    </w:p>
    <w:p w:rsidR="009C52F9" w:rsidP="00372500" w:rsidRDefault="009C52F9" w14:paraId="7B5B2533" w14:textId="77777777">
      <w:pPr>
        <w:rPr>
          <w:b/>
          <w:bCs/>
          <w:szCs w:val="18"/>
        </w:rPr>
      </w:pPr>
    </w:p>
    <w:p w:rsidR="00784AFB" w:rsidP="00372500" w:rsidRDefault="00784AFB" w14:paraId="4AAD5D23" w14:textId="77777777">
      <w:pPr>
        <w:rPr>
          <w:b/>
          <w:bCs/>
          <w:szCs w:val="18"/>
        </w:rPr>
      </w:pPr>
    </w:p>
    <w:p w:rsidRPr="006C0481" w:rsidR="00372500" w:rsidP="00372500" w:rsidRDefault="00372500" w14:paraId="779A0158" w14:textId="6F50BD01">
      <w:pPr>
        <w:rPr>
          <w:b/>
          <w:bCs/>
          <w:szCs w:val="18"/>
        </w:rPr>
      </w:pPr>
      <w:r w:rsidRPr="006C0481">
        <w:rPr>
          <w:b/>
          <w:bCs/>
          <w:szCs w:val="18"/>
        </w:rPr>
        <w:t>Vraag 3</w:t>
      </w:r>
    </w:p>
    <w:p w:rsidR="00372500" w:rsidP="00372500" w:rsidRDefault="00372500" w14:paraId="6A329782" w14:textId="77777777">
      <w:pPr>
        <w:rPr>
          <w:szCs w:val="18"/>
        </w:rPr>
      </w:pPr>
      <w:r w:rsidRPr="000E42F9">
        <w:rPr>
          <w:szCs w:val="18"/>
        </w:rPr>
        <w:t>Wat zijn volgens u de primaire oorzaak voor de toename van de kloof in advisering tussen jongens en meisjes sinds 2017/2018?</w:t>
      </w:r>
      <w:r w:rsidRPr="000E42F9">
        <w:rPr>
          <w:szCs w:val="18"/>
        </w:rPr>
        <w:br/>
      </w:r>
    </w:p>
    <w:p w:rsidR="00372500" w:rsidP="00372500" w:rsidRDefault="00372500" w14:paraId="31EB50E3" w14:textId="77777777">
      <w:pPr>
        <w:rPr>
          <w:szCs w:val="18"/>
        </w:rPr>
      </w:pPr>
      <w:r w:rsidRPr="00A46BD5">
        <w:rPr>
          <w:b/>
          <w:bCs/>
          <w:szCs w:val="18"/>
        </w:rPr>
        <w:t>Antwoord</w:t>
      </w:r>
      <w:r>
        <w:rPr>
          <w:b/>
          <w:bCs/>
          <w:szCs w:val="18"/>
        </w:rPr>
        <w:t xml:space="preserve"> 3</w:t>
      </w:r>
    </w:p>
    <w:p w:rsidR="00372500" w:rsidP="00372500" w:rsidRDefault="00372500" w14:paraId="2B8AD534" w14:textId="77777777">
      <w:pPr>
        <w:rPr>
          <w:szCs w:val="18"/>
        </w:rPr>
      </w:pPr>
    </w:p>
    <w:p w:rsidR="00372500" w:rsidP="00372500" w:rsidRDefault="00372500" w14:paraId="08220356" w14:textId="72BD0C67">
      <w:pPr>
        <w:rPr>
          <w:szCs w:val="18"/>
        </w:rPr>
      </w:pPr>
      <w:r>
        <w:rPr>
          <w:szCs w:val="18"/>
        </w:rPr>
        <w:t>DUO doet</w:t>
      </w:r>
      <w:r w:rsidRPr="00C92179">
        <w:rPr>
          <w:szCs w:val="18"/>
        </w:rPr>
        <w:t xml:space="preserve"> geen uitspraken over </w:t>
      </w:r>
      <w:r>
        <w:rPr>
          <w:szCs w:val="18"/>
        </w:rPr>
        <w:t xml:space="preserve">de oorzaak van de toegenomen </w:t>
      </w:r>
      <w:proofErr w:type="spellStart"/>
      <w:r>
        <w:rPr>
          <w:szCs w:val="18"/>
        </w:rPr>
        <w:t>onderadvisering</w:t>
      </w:r>
      <w:proofErr w:type="spellEnd"/>
      <w:r>
        <w:rPr>
          <w:szCs w:val="18"/>
        </w:rPr>
        <w:t xml:space="preserve"> van meiden</w:t>
      </w:r>
      <w:r w:rsidRPr="00C92179">
        <w:rPr>
          <w:szCs w:val="18"/>
        </w:rPr>
        <w:t xml:space="preserve"> op grond van hun onderzoek. </w:t>
      </w:r>
      <w:r>
        <w:rPr>
          <w:szCs w:val="18"/>
        </w:rPr>
        <w:t>De onderzoekers geven aan dat hier</w:t>
      </w:r>
      <w:r w:rsidRPr="00C92179">
        <w:rPr>
          <w:szCs w:val="18"/>
        </w:rPr>
        <w:t xml:space="preserve"> verdiepend onderzoek</w:t>
      </w:r>
      <w:r>
        <w:rPr>
          <w:szCs w:val="18"/>
        </w:rPr>
        <w:t xml:space="preserve"> voor nodig is</w:t>
      </w:r>
      <w:r w:rsidRPr="00C92179">
        <w:rPr>
          <w:szCs w:val="18"/>
        </w:rPr>
        <w:t>.</w:t>
      </w:r>
    </w:p>
    <w:p w:rsidR="00372500" w:rsidP="00372500" w:rsidRDefault="00372500" w14:paraId="1BE6ACBF" w14:textId="77777777">
      <w:pPr>
        <w:rPr>
          <w:szCs w:val="18"/>
        </w:rPr>
      </w:pPr>
    </w:p>
    <w:p w:rsidR="00372500" w:rsidP="00372500" w:rsidRDefault="00372500" w14:paraId="7B7DDF32" w14:textId="77777777">
      <w:pPr>
        <w:rPr>
          <w:szCs w:val="18"/>
        </w:rPr>
      </w:pPr>
      <w:r>
        <w:rPr>
          <w:szCs w:val="18"/>
        </w:rPr>
        <w:t xml:space="preserve">OCW zet daarom in op kennisvergroting. Bijvoorbeeld door de leerloopbanen van </w:t>
      </w:r>
      <w:r w:rsidRPr="00CF7EA5">
        <w:rPr>
          <w:szCs w:val="18"/>
        </w:rPr>
        <w:t xml:space="preserve">leerlingen op langere termijn te volgen. </w:t>
      </w:r>
      <w:r w:rsidRPr="00447FD7">
        <w:rPr>
          <w:szCs w:val="18"/>
        </w:rPr>
        <w:t>E</w:t>
      </w:r>
      <w:r w:rsidRPr="00CF7EA5">
        <w:rPr>
          <w:szCs w:val="18"/>
        </w:rPr>
        <w:t>n</w:t>
      </w:r>
      <w:r w:rsidRPr="00447FD7">
        <w:rPr>
          <w:szCs w:val="18"/>
        </w:rPr>
        <w:t xml:space="preserve"> door</w:t>
      </w:r>
      <w:r w:rsidRPr="00CF7EA5">
        <w:rPr>
          <w:szCs w:val="18"/>
        </w:rPr>
        <w:t xml:space="preserve"> in 2026 verdiepend onderzoek te starten naar de oorzaken van </w:t>
      </w:r>
      <w:proofErr w:type="spellStart"/>
      <w:r w:rsidRPr="00CF7EA5">
        <w:rPr>
          <w:szCs w:val="18"/>
        </w:rPr>
        <w:t>onderadvisering</w:t>
      </w:r>
      <w:proofErr w:type="spellEnd"/>
      <w:r w:rsidRPr="00CF7EA5">
        <w:rPr>
          <w:szCs w:val="18"/>
        </w:rPr>
        <w:t>.</w:t>
      </w:r>
      <w:r w:rsidRPr="00CF7EA5">
        <w:rPr>
          <w:rStyle w:val="Voetnootmarkering"/>
          <w:szCs w:val="18"/>
        </w:rPr>
        <w:footnoteReference w:id="4"/>
      </w:r>
    </w:p>
    <w:p w:rsidRPr="000E42F9" w:rsidR="00372500" w:rsidP="00372500" w:rsidRDefault="00372500" w14:paraId="26E869C4" w14:textId="77777777">
      <w:pPr>
        <w:rPr>
          <w:szCs w:val="18"/>
        </w:rPr>
      </w:pPr>
    </w:p>
    <w:p w:rsidRPr="00C92179" w:rsidR="00372500" w:rsidP="00372500" w:rsidRDefault="00372500" w14:paraId="3D2E4D8F" w14:textId="77777777">
      <w:pPr>
        <w:rPr>
          <w:b/>
          <w:bCs/>
          <w:szCs w:val="18"/>
        </w:rPr>
      </w:pPr>
      <w:r w:rsidRPr="00C92179">
        <w:rPr>
          <w:b/>
          <w:bCs/>
          <w:szCs w:val="18"/>
        </w:rPr>
        <w:t>Vraag 4</w:t>
      </w:r>
    </w:p>
    <w:p w:rsidR="00372500" w:rsidP="00372500" w:rsidRDefault="00372500" w14:paraId="34623A1F" w14:textId="77777777">
      <w:pPr>
        <w:rPr>
          <w:szCs w:val="18"/>
        </w:rPr>
      </w:pPr>
      <w:r w:rsidRPr="000E42F9">
        <w:rPr>
          <w:szCs w:val="18"/>
        </w:rPr>
        <w:t xml:space="preserve">Ouderlijke druk blijkt een grote invloed te hebben op het verkrijgen van een hoger advies, hoe waarborgt u dat het schooladvies onafhankelijk tot stand komt om zo </w:t>
      </w:r>
      <w:proofErr w:type="spellStart"/>
      <w:r w:rsidRPr="000E42F9">
        <w:rPr>
          <w:szCs w:val="18"/>
        </w:rPr>
        <w:t>onderadvisering</w:t>
      </w:r>
      <w:proofErr w:type="spellEnd"/>
      <w:r w:rsidRPr="000E42F9">
        <w:rPr>
          <w:szCs w:val="18"/>
        </w:rPr>
        <w:t xml:space="preserve"> van meisjes tegen te gaan?</w:t>
      </w:r>
      <w:r w:rsidRPr="000E42F9">
        <w:rPr>
          <w:szCs w:val="18"/>
        </w:rPr>
        <w:br/>
      </w:r>
    </w:p>
    <w:p w:rsidR="00372500" w:rsidP="00372500" w:rsidRDefault="00372500" w14:paraId="375C8291" w14:textId="77777777">
      <w:pPr>
        <w:rPr>
          <w:b/>
          <w:bCs/>
          <w:szCs w:val="18"/>
        </w:rPr>
      </w:pPr>
      <w:r w:rsidRPr="00A46BD5">
        <w:rPr>
          <w:b/>
          <w:bCs/>
          <w:szCs w:val="18"/>
        </w:rPr>
        <w:t>Antwoord</w:t>
      </w:r>
      <w:r>
        <w:rPr>
          <w:b/>
          <w:bCs/>
          <w:szCs w:val="18"/>
        </w:rPr>
        <w:t xml:space="preserve"> 4</w:t>
      </w:r>
    </w:p>
    <w:p w:rsidR="00372500" w:rsidP="00372500" w:rsidRDefault="00372500" w14:paraId="7309BD34" w14:textId="77777777">
      <w:pPr>
        <w:rPr>
          <w:szCs w:val="18"/>
        </w:rPr>
      </w:pPr>
    </w:p>
    <w:p w:rsidRPr="00B21F45" w:rsidR="00372500" w:rsidP="00372500" w:rsidRDefault="00372500" w14:paraId="57AC6D80" w14:textId="77777777">
      <w:pPr>
        <w:rPr>
          <w:szCs w:val="18"/>
        </w:rPr>
      </w:pPr>
      <w:r>
        <w:rPr>
          <w:szCs w:val="18"/>
        </w:rPr>
        <w:t xml:space="preserve">Ik vertrouw op de professionaliteit van het team op de basisschool dat zich bezighoudt met de schooladviesprocedure. Zij wegen verschillende factoren om tot een gedegen schooladvies te komen. Eén van die factoren is de informatie die zij van ouders meekrijgen over de leerling. </w:t>
      </w:r>
      <w:r w:rsidRPr="00B21F45">
        <w:rPr>
          <w:szCs w:val="18"/>
        </w:rPr>
        <w:t xml:space="preserve">Onderzoek laat zien dat ouders goed en tijdig betrekken bij </w:t>
      </w:r>
      <w:r>
        <w:rPr>
          <w:szCs w:val="18"/>
        </w:rPr>
        <w:t>de</w:t>
      </w:r>
      <w:r w:rsidRPr="00B21F45">
        <w:rPr>
          <w:szCs w:val="18"/>
        </w:rPr>
        <w:t xml:space="preserve"> stap</w:t>
      </w:r>
      <w:r>
        <w:rPr>
          <w:szCs w:val="18"/>
        </w:rPr>
        <w:t xml:space="preserve"> van po naar vo</w:t>
      </w:r>
      <w:r w:rsidRPr="00B21F45">
        <w:rPr>
          <w:szCs w:val="18"/>
        </w:rPr>
        <w:t xml:space="preserve"> zorgt voor een soepelere overgang voor leerlingen. </w:t>
      </w:r>
      <w:proofErr w:type="gramStart"/>
      <w:r>
        <w:rPr>
          <w:szCs w:val="18"/>
        </w:rPr>
        <w:t>Middels</w:t>
      </w:r>
      <w:proofErr w:type="gramEnd"/>
      <w:r>
        <w:rPr>
          <w:szCs w:val="18"/>
        </w:rPr>
        <w:t xml:space="preserve"> de</w:t>
      </w:r>
      <w:r w:rsidRPr="00B21F45">
        <w:rPr>
          <w:szCs w:val="18"/>
        </w:rPr>
        <w:t xml:space="preserve"> Handreiking schooladvisering </w:t>
      </w:r>
      <w:r>
        <w:rPr>
          <w:szCs w:val="18"/>
        </w:rPr>
        <w:t>ondersteun ik scholen daarbij</w:t>
      </w:r>
      <w:r w:rsidRPr="00B21F45">
        <w:rPr>
          <w:szCs w:val="18"/>
        </w:rPr>
        <w:t>.</w:t>
      </w:r>
      <w:r>
        <w:rPr>
          <w:rStyle w:val="Voetnootmarkering"/>
          <w:szCs w:val="18"/>
        </w:rPr>
        <w:footnoteReference w:id="5"/>
      </w:r>
    </w:p>
    <w:p w:rsidRPr="000E42F9" w:rsidR="00372500" w:rsidP="00372500" w:rsidRDefault="00372500" w14:paraId="0CF199DA" w14:textId="77777777">
      <w:pPr>
        <w:rPr>
          <w:szCs w:val="18"/>
        </w:rPr>
      </w:pPr>
    </w:p>
    <w:p w:rsidRPr="00C92179" w:rsidR="00372500" w:rsidP="00372500" w:rsidRDefault="00372500" w14:paraId="2BA7E536" w14:textId="77777777">
      <w:pPr>
        <w:rPr>
          <w:b/>
          <w:bCs/>
          <w:szCs w:val="18"/>
        </w:rPr>
      </w:pPr>
      <w:r w:rsidRPr="00C92179">
        <w:rPr>
          <w:b/>
          <w:bCs/>
          <w:szCs w:val="18"/>
        </w:rPr>
        <w:t>Vraag 5</w:t>
      </w:r>
    </w:p>
    <w:p w:rsidR="00372500" w:rsidP="00372500" w:rsidRDefault="00372500" w14:paraId="6311181D" w14:textId="77777777">
      <w:pPr>
        <w:rPr>
          <w:szCs w:val="18"/>
        </w:rPr>
      </w:pPr>
      <w:r w:rsidRPr="000E42F9">
        <w:rPr>
          <w:szCs w:val="18"/>
        </w:rPr>
        <w:t>Bent u bereid om het door DUO aanbevolen vervolgonderzoek te faciliteren waarbij leerlingen langer worden gevolgd (tussen voorlopig advies en plaatsing in leerjaar 3) om meer inzicht te krijgen in deze problematiek?</w:t>
      </w:r>
      <w:r w:rsidRPr="000E42F9">
        <w:rPr>
          <w:szCs w:val="18"/>
        </w:rPr>
        <w:br/>
      </w:r>
    </w:p>
    <w:p w:rsidR="00372500" w:rsidP="00372500" w:rsidRDefault="00372500" w14:paraId="21D70606" w14:textId="77777777">
      <w:pPr>
        <w:rPr>
          <w:b/>
          <w:bCs/>
          <w:szCs w:val="18"/>
        </w:rPr>
      </w:pPr>
      <w:r w:rsidRPr="00A46BD5">
        <w:rPr>
          <w:b/>
          <w:bCs/>
          <w:szCs w:val="18"/>
        </w:rPr>
        <w:t>Antwoord</w:t>
      </w:r>
      <w:r>
        <w:rPr>
          <w:b/>
          <w:bCs/>
          <w:szCs w:val="18"/>
        </w:rPr>
        <w:t xml:space="preserve"> 5</w:t>
      </w:r>
    </w:p>
    <w:p w:rsidR="00372500" w:rsidP="00372500" w:rsidRDefault="00372500" w14:paraId="510EE6D3" w14:textId="77777777">
      <w:pPr>
        <w:rPr>
          <w:b/>
          <w:bCs/>
          <w:szCs w:val="18"/>
        </w:rPr>
      </w:pPr>
    </w:p>
    <w:p w:rsidRPr="00447FD7" w:rsidR="00372500" w:rsidP="00372500" w:rsidRDefault="00372500" w14:paraId="43BA13E7" w14:textId="621A9893">
      <w:pPr>
        <w:rPr>
          <w:szCs w:val="18"/>
          <w:highlight w:val="yellow"/>
        </w:rPr>
      </w:pPr>
      <w:r w:rsidRPr="00C92179">
        <w:rPr>
          <w:szCs w:val="18"/>
        </w:rPr>
        <w:t>Ja</w:t>
      </w:r>
      <w:r w:rsidR="008A5C6D">
        <w:rPr>
          <w:szCs w:val="18"/>
        </w:rPr>
        <w:t>, ik ben bereid om dit te faciliteren.</w:t>
      </w:r>
    </w:p>
    <w:p w:rsidRPr="000E42F9" w:rsidR="00372500" w:rsidP="00372500" w:rsidRDefault="00372500" w14:paraId="549A6A4C" w14:textId="77777777">
      <w:pPr>
        <w:rPr>
          <w:szCs w:val="18"/>
        </w:rPr>
      </w:pPr>
    </w:p>
    <w:p w:rsidRPr="00C92179" w:rsidR="00372500" w:rsidP="00372500" w:rsidRDefault="00372500" w14:paraId="42ECB63B" w14:textId="77777777">
      <w:pPr>
        <w:rPr>
          <w:b/>
          <w:bCs/>
          <w:szCs w:val="18"/>
        </w:rPr>
      </w:pPr>
      <w:r w:rsidRPr="00C92179">
        <w:rPr>
          <w:b/>
          <w:bCs/>
          <w:szCs w:val="18"/>
        </w:rPr>
        <w:t>Vraag 6</w:t>
      </w:r>
    </w:p>
    <w:p w:rsidR="00372500" w:rsidP="00372500" w:rsidRDefault="00372500" w14:paraId="0E17E05C" w14:textId="77777777">
      <w:pPr>
        <w:rPr>
          <w:szCs w:val="18"/>
        </w:rPr>
      </w:pPr>
      <w:r w:rsidRPr="000E42F9">
        <w:rPr>
          <w:szCs w:val="18"/>
        </w:rPr>
        <w:t xml:space="preserve">Wat vindt u ervan dat de doorstroomtoets in de praktijk onvoldoende corrigeert voor </w:t>
      </w:r>
      <w:proofErr w:type="spellStart"/>
      <w:r w:rsidRPr="000E42F9">
        <w:rPr>
          <w:szCs w:val="18"/>
        </w:rPr>
        <w:t>onderadvisering</w:t>
      </w:r>
      <w:proofErr w:type="spellEnd"/>
      <w:r w:rsidRPr="000E42F9">
        <w:rPr>
          <w:szCs w:val="18"/>
        </w:rPr>
        <w:t xml:space="preserve"> van meisjes terwijl die toets juist bedoeld was als objectief tegenwicht?</w:t>
      </w:r>
      <w:r w:rsidRPr="000E42F9">
        <w:rPr>
          <w:szCs w:val="18"/>
        </w:rPr>
        <w:br/>
      </w:r>
    </w:p>
    <w:p w:rsidR="00784AFB" w:rsidRDefault="00784AFB" w14:paraId="643F2A61" w14:textId="77777777">
      <w:pPr>
        <w:spacing w:line="240" w:lineRule="auto"/>
        <w:rPr>
          <w:b/>
          <w:bCs/>
          <w:szCs w:val="18"/>
        </w:rPr>
      </w:pPr>
      <w:r>
        <w:rPr>
          <w:b/>
          <w:bCs/>
          <w:szCs w:val="18"/>
        </w:rPr>
        <w:br w:type="page"/>
      </w:r>
    </w:p>
    <w:p w:rsidR="00372500" w:rsidP="00372500" w:rsidRDefault="00372500" w14:paraId="4506E49E" w14:textId="0ABF341E">
      <w:pPr>
        <w:rPr>
          <w:b/>
          <w:bCs/>
          <w:szCs w:val="18"/>
        </w:rPr>
      </w:pPr>
      <w:r w:rsidRPr="00A46BD5">
        <w:rPr>
          <w:b/>
          <w:bCs/>
          <w:szCs w:val="18"/>
        </w:rPr>
        <w:lastRenderedPageBreak/>
        <w:t>Antwoord</w:t>
      </w:r>
      <w:r>
        <w:rPr>
          <w:b/>
          <w:bCs/>
          <w:szCs w:val="18"/>
        </w:rPr>
        <w:t xml:space="preserve"> 6</w:t>
      </w:r>
    </w:p>
    <w:p w:rsidR="00372500" w:rsidP="00372500" w:rsidRDefault="00372500" w14:paraId="347D47E8" w14:textId="77777777">
      <w:pPr>
        <w:rPr>
          <w:b/>
          <w:bCs/>
          <w:szCs w:val="18"/>
        </w:rPr>
      </w:pPr>
    </w:p>
    <w:p w:rsidRPr="00FC1C56" w:rsidR="00372500" w:rsidP="00372500" w:rsidRDefault="00372500" w14:paraId="453C6633" w14:textId="77777777">
      <w:pPr>
        <w:rPr>
          <w:szCs w:val="18"/>
        </w:rPr>
      </w:pPr>
      <w:r w:rsidRPr="00110830">
        <w:rPr>
          <w:szCs w:val="18"/>
        </w:rPr>
        <w:t xml:space="preserve">Het probleem van </w:t>
      </w:r>
      <w:proofErr w:type="spellStart"/>
      <w:r w:rsidRPr="00110830">
        <w:rPr>
          <w:szCs w:val="18"/>
        </w:rPr>
        <w:t>onderadvisering</w:t>
      </w:r>
      <w:proofErr w:type="spellEnd"/>
      <w:r w:rsidRPr="00110830">
        <w:rPr>
          <w:szCs w:val="18"/>
        </w:rPr>
        <w:t xml:space="preserve"> </w:t>
      </w:r>
      <w:r>
        <w:rPr>
          <w:szCs w:val="18"/>
        </w:rPr>
        <w:t>wordt door de toets als objectief gegeven niet geheel opgelost,</w:t>
      </w:r>
      <w:r w:rsidRPr="00110830">
        <w:rPr>
          <w:szCs w:val="18"/>
        </w:rPr>
        <w:t xml:space="preserve"> maar wel al voor een groot deel gecorrigeerd.</w:t>
      </w:r>
      <w:r>
        <w:rPr>
          <w:szCs w:val="18"/>
        </w:rPr>
        <w:t xml:space="preserve"> </w:t>
      </w:r>
      <w:r w:rsidRPr="00BF3D5E">
        <w:rPr>
          <w:szCs w:val="18"/>
        </w:rPr>
        <w:t xml:space="preserve">Voor meiden geldt dat ten tijde van de laatste eindtoets in 2022 ca. 8500 meiden een bijgesteld advies kregen, terwijl dat steeg naar 21.000 meiden na de invoering van de doorstroomtoets en de maatregel bijstellen in 2023. </w:t>
      </w:r>
    </w:p>
    <w:p w:rsidRPr="00FC1C56" w:rsidR="00372500" w:rsidP="00372500" w:rsidRDefault="00372500" w14:paraId="392980FA" w14:textId="77777777">
      <w:pPr>
        <w:rPr>
          <w:b/>
          <w:bCs/>
          <w:szCs w:val="18"/>
        </w:rPr>
      </w:pPr>
    </w:p>
    <w:p w:rsidRPr="00C92179" w:rsidR="00372500" w:rsidP="00372500" w:rsidRDefault="00372500" w14:paraId="0845D77B" w14:textId="417D58FA">
      <w:pPr>
        <w:rPr>
          <w:szCs w:val="18"/>
        </w:rPr>
      </w:pPr>
      <w:r w:rsidRPr="00FC1C56">
        <w:rPr>
          <w:szCs w:val="18"/>
        </w:rPr>
        <w:t>Dat meiden toch achterblijven in het definitieve advies</w:t>
      </w:r>
      <w:r>
        <w:rPr>
          <w:szCs w:val="18"/>
        </w:rPr>
        <w:t xml:space="preserve">, ondanks vergelijkbare </w:t>
      </w:r>
      <w:r w:rsidRPr="00A14FB8">
        <w:rPr>
          <w:szCs w:val="18"/>
        </w:rPr>
        <w:t xml:space="preserve">scores op de toets, kan met verschillende factoren te maken hebben. Niet álle meiden die onderschat zijn, krijgen een bijgesteld advies. </w:t>
      </w:r>
      <w:r w:rsidRPr="00447FD7">
        <w:rPr>
          <w:szCs w:val="18"/>
        </w:rPr>
        <w:t>Maar bijvoorbeeld ook</w:t>
      </w:r>
      <w:r w:rsidRPr="00A14FB8">
        <w:rPr>
          <w:szCs w:val="18"/>
        </w:rPr>
        <w:t xml:space="preserve"> </w:t>
      </w:r>
      <w:proofErr w:type="spellStart"/>
      <w:r w:rsidRPr="00A14FB8">
        <w:rPr>
          <w:szCs w:val="18"/>
        </w:rPr>
        <w:t>overadvisering</w:t>
      </w:r>
      <w:proofErr w:type="spellEnd"/>
      <w:r w:rsidRPr="00A14FB8">
        <w:rPr>
          <w:szCs w:val="18"/>
        </w:rPr>
        <w:t xml:space="preserve"> van jongens</w:t>
      </w:r>
      <w:r w:rsidRPr="00447FD7">
        <w:rPr>
          <w:szCs w:val="18"/>
        </w:rPr>
        <w:t xml:space="preserve"> zou kunnen meespelen</w:t>
      </w:r>
      <w:r>
        <w:rPr>
          <w:szCs w:val="18"/>
        </w:rPr>
        <w:t xml:space="preserve">. Dat er ook in het definitieve advies nog verschillen zijn, vind ik onwenselijk. En daarom zet ik in op kennisvergroting (zie antwoord 3) en daarnaast op ondersteuning van </w:t>
      </w:r>
      <w:r w:rsidRPr="00C92179">
        <w:rPr>
          <w:szCs w:val="18"/>
        </w:rPr>
        <w:t xml:space="preserve">scholen en leerkrachten </w:t>
      </w:r>
      <w:r>
        <w:rPr>
          <w:szCs w:val="18"/>
        </w:rPr>
        <w:t>bij de</w:t>
      </w:r>
      <w:r w:rsidRPr="00C92179">
        <w:rPr>
          <w:szCs w:val="18"/>
        </w:rPr>
        <w:t xml:space="preserve"> schooladviesprocedure</w:t>
      </w:r>
      <w:r>
        <w:rPr>
          <w:szCs w:val="18"/>
        </w:rPr>
        <w:t xml:space="preserve">, bijvoorbeeld met de </w:t>
      </w:r>
      <w:r w:rsidRPr="00C92179">
        <w:rPr>
          <w:szCs w:val="18"/>
        </w:rPr>
        <w:t>Handreiking schooladvisering</w:t>
      </w:r>
      <w:r>
        <w:rPr>
          <w:szCs w:val="18"/>
        </w:rPr>
        <w:t>.</w:t>
      </w:r>
      <w:r w:rsidR="00784CED">
        <w:rPr>
          <w:rStyle w:val="Voetnootmarkering"/>
          <w:szCs w:val="18"/>
        </w:rPr>
        <w:footnoteReference w:id="6"/>
      </w:r>
    </w:p>
    <w:p w:rsidRPr="000E42F9" w:rsidR="00372500" w:rsidP="00372500" w:rsidRDefault="00372500" w14:paraId="7A68494B" w14:textId="77777777">
      <w:pPr>
        <w:rPr>
          <w:szCs w:val="18"/>
        </w:rPr>
      </w:pPr>
    </w:p>
    <w:p w:rsidRPr="00F93CED" w:rsidR="00372500" w:rsidP="00372500" w:rsidRDefault="00372500" w14:paraId="0DD0CA9E" w14:textId="77777777">
      <w:pPr>
        <w:rPr>
          <w:b/>
          <w:bCs/>
          <w:szCs w:val="18"/>
        </w:rPr>
      </w:pPr>
      <w:r w:rsidRPr="00F93CED">
        <w:rPr>
          <w:b/>
          <w:bCs/>
          <w:szCs w:val="18"/>
        </w:rPr>
        <w:t>Vraag 7</w:t>
      </w:r>
    </w:p>
    <w:p w:rsidR="00372500" w:rsidP="00372500" w:rsidRDefault="00372500" w14:paraId="1DF9D95B" w14:textId="77777777">
      <w:pPr>
        <w:rPr>
          <w:szCs w:val="18"/>
        </w:rPr>
      </w:pPr>
      <w:r w:rsidRPr="000E42F9">
        <w:rPr>
          <w:szCs w:val="18"/>
        </w:rPr>
        <w:t>Hoe reflecteert u op de uitspraken van uw ambtsvoorganger dat specifiek meisjes baat hebben bij het naar boven bijstellen van het niveau, maar dat dit in de praktijk niet gebleken is?</w:t>
      </w:r>
      <w:r w:rsidRPr="000E42F9">
        <w:rPr>
          <w:szCs w:val="18"/>
        </w:rPr>
        <w:br/>
      </w:r>
    </w:p>
    <w:p w:rsidR="00372500" w:rsidP="00372500" w:rsidRDefault="00372500" w14:paraId="15143641" w14:textId="77777777">
      <w:pPr>
        <w:rPr>
          <w:szCs w:val="18"/>
        </w:rPr>
      </w:pPr>
      <w:r w:rsidRPr="00A46BD5">
        <w:rPr>
          <w:b/>
          <w:bCs/>
          <w:szCs w:val="18"/>
        </w:rPr>
        <w:t>Antwoord</w:t>
      </w:r>
      <w:r>
        <w:rPr>
          <w:b/>
          <w:bCs/>
          <w:szCs w:val="18"/>
        </w:rPr>
        <w:t xml:space="preserve"> 7</w:t>
      </w:r>
    </w:p>
    <w:p w:rsidR="00372500" w:rsidP="00372500" w:rsidRDefault="00372500" w14:paraId="437205F3" w14:textId="77777777">
      <w:pPr>
        <w:rPr>
          <w:szCs w:val="18"/>
        </w:rPr>
      </w:pPr>
    </w:p>
    <w:p w:rsidRPr="00DE630B" w:rsidR="00372500" w:rsidP="00372500" w:rsidRDefault="00372500" w14:paraId="085B06CF" w14:textId="372BCD77">
      <w:pPr>
        <w:rPr>
          <w:szCs w:val="18"/>
        </w:rPr>
      </w:pPr>
      <w:r w:rsidRPr="00447FD7">
        <w:rPr>
          <w:szCs w:val="18"/>
        </w:rPr>
        <w:t xml:space="preserve">Ik ben het eens met mijn ambtsvoorganger, dat meiden baat hebben bij de maatregel bijstellen. Zij </w:t>
      </w:r>
      <w:r w:rsidRPr="00DE630B">
        <w:rPr>
          <w:szCs w:val="18"/>
        </w:rPr>
        <w:t xml:space="preserve">doelde op </w:t>
      </w:r>
      <w:r w:rsidRPr="00447FD7">
        <w:rPr>
          <w:szCs w:val="18"/>
        </w:rPr>
        <w:t>het veel hogere aantal</w:t>
      </w:r>
      <w:r w:rsidRPr="00DE630B">
        <w:rPr>
          <w:szCs w:val="18"/>
        </w:rPr>
        <w:t xml:space="preserve"> bijstellingen</w:t>
      </w:r>
      <w:r w:rsidRPr="00447FD7">
        <w:rPr>
          <w:szCs w:val="18"/>
        </w:rPr>
        <w:t xml:space="preserve"> sinds de doorstroomtoets (zie vraag 6)</w:t>
      </w:r>
      <w:r w:rsidRPr="00DE630B">
        <w:rPr>
          <w:szCs w:val="18"/>
        </w:rPr>
        <w:t xml:space="preserve"> en op de cijfers over </w:t>
      </w:r>
      <w:proofErr w:type="spellStart"/>
      <w:r w:rsidRPr="00DE630B">
        <w:rPr>
          <w:szCs w:val="18"/>
        </w:rPr>
        <w:t>onderadvisering</w:t>
      </w:r>
      <w:proofErr w:type="spellEnd"/>
      <w:r w:rsidRPr="00DE630B">
        <w:rPr>
          <w:szCs w:val="18"/>
        </w:rPr>
        <w:t xml:space="preserve"> uit de jaarlijkse monitoring door DUO. </w:t>
      </w:r>
      <w:r w:rsidRPr="00447FD7">
        <w:rPr>
          <w:szCs w:val="18"/>
        </w:rPr>
        <w:t>Daaruit blijkt dat meiden</w:t>
      </w:r>
      <w:r w:rsidRPr="00DE630B">
        <w:rPr>
          <w:szCs w:val="18"/>
        </w:rPr>
        <w:t xml:space="preserve"> baat</w:t>
      </w:r>
      <w:r w:rsidRPr="00447FD7">
        <w:rPr>
          <w:szCs w:val="18"/>
        </w:rPr>
        <w:t xml:space="preserve"> hebben</w:t>
      </w:r>
      <w:r w:rsidRPr="00DE630B">
        <w:rPr>
          <w:szCs w:val="18"/>
        </w:rPr>
        <w:t xml:space="preserve"> bij de maatregel, omdat zij vaker dan jongens te maken hebben met </w:t>
      </w:r>
      <w:proofErr w:type="spellStart"/>
      <w:r w:rsidRPr="00DE630B">
        <w:rPr>
          <w:szCs w:val="18"/>
        </w:rPr>
        <w:t>onderadvisering</w:t>
      </w:r>
      <w:proofErr w:type="spellEnd"/>
      <w:r w:rsidRPr="00DE630B">
        <w:rPr>
          <w:szCs w:val="18"/>
        </w:rPr>
        <w:t xml:space="preserve"> in het voorlopige schooladvies</w:t>
      </w:r>
      <w:r w:rsidRPr="00447FD7">
        <w:rPr>
          <w:szCs w:val="18"/>
        </w:rPr>
        <w:t>.</w:t>
      </w:r>
      <w:r w:rsidRPr="00447FD7">
        <w:rPr>
          <w:rStyle w:val="Voetnootmarkering"/>
          <w:szCs w:val="18"/>
        </w:rPr>
        <w:footnoteReference w:id="7"/>
      </w:r>
      <w:r w:rsidR="008A5C6D">
        <w:rPr>
          <w:szCs w:val="18"/>
        </w:rPr>
        <w:t xml:space="preserve"> </w:t>
      </w:r>
      <w:r w:rsidRPr="00DE630B">
        <w:rPr>
          <w:szCs w:val="18"/>
        </w:rPr>
        <w:t xml:space="preserve">In </w:t>
      </w:r>
      <w:r w:rsidRPr="00447FD7">
        <w:rPr>
          <w:szCs w:val="18"/>
        </w:rPr>
        <w:t>2023 zagen we</w:t>
      </w:r>
      <w:r w:rsidRPr="00DE630B">
        <w:rPr>
          <w:szCs w:val="18"/>
        </w:rPr>
        <w:t xml:space="preserve"> dat </w:t>
      </w:r>
      <w:proofErr w:type="spellStart"/>
      <w:r w:rsidRPr="00DE630B">
        <w:rPr>
          <w:szCs w:val="18"/>
        </w:rPr>
        <w:t>on</w:t>
      </w:r>
      <w:r w:rsidR="00A140AE">
        <w:rPr>
          <w:szCs w:val="18"/>
        </w:rPr>
        <w:t>der</w:t>
      </w:r>
      <w:r w:rsidRPr="00DE630B">
        <w:rPr>
          <w:szCs w:val="18"/>
        </w:rPr>
        <w:t>geadviseerde</w:t>
      </w:r>
      <w:proofErr w:type="spellEnd"/>
      <w:r w:rsidRPr="00DE630B">
        <w:rPr>
          <w:szCs w:val="18"/>
        </w:rPr>
        <w:t xml:space="preserve"> meiden ook nog iets vaker dan </w:t>
      </w:r>
      <w:proofErr w:type="spellStart"/>
      <w:r w:rsidRPr="00DE630B">
        <w:rPr>
          <w:szCs w:val="18"/>
        </w:rPr>
        <w:t>ondergeadviseerde</w:t>
      </w:r>
      <w:proofErr w:type="spellEnd"/>
      <w:r w:rsidRPr="00DE630B">
        <w:rPr>
          <w:szCs w:val="18"/>
        </w:rPr>
        <w:t xml:space="preserve"> jongens daadwerkelijk een bijgesteld schooladvies krijgen</w:t>
      </w:r>
      <w:r w:rsidRPr="00447FD7">
        <w:rPr>
          <w:szCs w:val="18"/>
        </w:rPr>
        <w:t>.</w:t>
      </w:r>
      <w:r w:rsidRPr="00447FD7">
        <w:rPr>
          <w:rStyle w:val="Voetnootmarkering"/>
          <w:szCs w:val="18"/>
        </w:rPr>
        <w:footnoteReference w:id="8"/>
      </w:r>
    </w:p>
    <w:p w:rsidRPr="000E42F9" w:rsidR="00372500" w:rsidP="00372500" w:rsidRDefault="00372500" w14:paraId="2720EA46" w14:textId="77777777">
      <w:pPr>
        <w:rPr>
          <w:szCs w:val="18"/>
        </w:rPr>
      </w:pPr>
    </w:p>
    <w:p w:rsidRPr="00F93CED" w:rsidR="00372500" w:rsidP="00372500" w:rsidRDefault="00372500" w14:paraId="34C84650" w14:textId="77777777">
      <w:pPr>
        <w:rPr>
          <w:b/>
          <w:bCs/>
          <w:szCs w:val="18"/>
        </w:rPr>
      </w:pPr>
      <w:r w:rsidRPr="00F93CED">
        <w:rPr>
          <w:b/>
          <w:bCs/>
          <w:szCs w:val="18"/>
        </w:rPr>
        <w:t>Vraag 8</w:t>
      </w:r>
    </w:p>
    <w:p w:rsidR="00372500" w:rsidP="00372500" w:rsidRDefault="00372500" w14:paraId="023E3E76" w14:textId="77777777">
      <w:pPr>
        <w:rPr>
          <w:szCs w:val="18"/>
        </w:rPr>
      </w:pPr>
      <w:r w:rsidRPr="000E42F9">
        <w:rPr>
          <w:szCs w:val="18"/>
        </w:rPr>
        <w:t xml:space="preserve">Hoe weegt u de uitspraken van onderwijswetenschapper prof. dr. </w:t>
      </w:r>
      <w:proofErr w:type="spellStart"/>
      <w:r w:rsidRPr="000E42F9">
        <w:rPr>
          <w:szCs w:val="18"/>
        </w:rPr>
        <w:t>Meeter</w:t>
      </w:r>
      <w:proofErr w:type="spellEnd"/>
      <w:r w:rsidRPr="000E42F9">
        <w:rPr>
          <w:szCs w:val="18"/>
        </w:rPr>
        <w:t xml:space="preserve"> dat de doorstroomtoets niet functioneert als objectief tegenwicht?</w:t>
      </w:r>
      <w:r w:rsidRPr="000E42F9">
        <w:rPr>
          <w:szCs w:val="18"/>
        </w:rPr>
        <w:br/>
      </w:r>
    </w:p>
    <w:p w:rsidR="00AD0DC3" w:rsidP="00AD0DC3" w:rsidRDefault="00AD0DC3" w14:paraId="1DD07BE9" w14:textId="77777777">
      <w:pPr>
        <w:spacing w:line="240" w:lineRule="auto"/>
        <w:rPr>
          <w:b/>
          <w:bCs/>
          <w:szCs w:val="18"/>
        </w:rPr>
      </w:pPr>
    </w:p>
    <w:p w:rsidR="00AD0DC3" w:rsidP="00AD0DC3" w:rsidRDefault="00AD0DC3" w14:paraId="03681427" w14:textId="77777777">
      <w:pPr>
        <w:spacing w:line="240" w:lineRule="auto"/>
        <w:rPr>
          <w:b/>
          <w:bCs/>
          <w:szCs w:val="18"/>
        </w:rPr>
      </w:pPr>
    </w:p>
    <w:p w:rsidR="00AD0DC3" w:rsidP="00AD0DC3" w:rsidRDefault="00AD0DC3" w14:paraId="7C3CBB18" w14:textId="77777777">
      <w:pPr>
        <w:spacing w:line="240" w:lineRule="auto"/>
        <w:rPr>
          <w:b/>
          <w:bCs/>
          <w:szCs w:val="18"/>
        </w:rPr>
      </w:pPr>
    </w:p>
    <w:p w:rsidR="00AD0DC3" w:rsidP="00AD0DC3" w:rsidRDefault="00AD0DC3" w14:paraId="6DA18006" w14:textId="77777777">
      <w:pPr>
        <w:spacing w:line="240" w:lineRule="auto"/>
        <w:rPr>
          <w:b/>
          <w:bCs/>
          <w:szCs w:val="18"/>
        </w:rPr>
      </w:pPr>
    </w:p>
    <w:p w:rsidR="00372500" w:rsidP="00AD0DC3" w:rsidRDefault="00372500" w14:paraId="28EEEEB7" w14:textId="7BEA7BEF">
      <w:pPr>
        <w:spacing w:line="240" w:lineRule="auto"/>
        <w:rPr>
          <w:b/>
          <w:bCs/>
          <w:szCs w:val="18"/>
        </w:rPr>
      </w:pPr>
      <w:r w:rsidRPr="00A46BD5">
        <w:rPr>
          <w:b/>
          <w:bCs/>
          <w:szCs w:val="18"/>
        </w:rPr>
        <w:t>Antwoord</w:t>
      </w:r>
      <w:r>
        <w:rPr>
          <w:b/>
          <w:bCs/>
          <w:szCs w:val="18"/>
        </w:rPr>
        <w:t xml:space="preserve"> 8</w:t>
      </w:r>
    </w:p>
    <w:p w:rsidR="00372500" w:rsidP="00372500" w:rsidRDefault="00372500" w14:paraId="71489EA6" w14:textId="77777777">
      <w:pPr>
        <w:rPr>
          <w:b/>
          <w:bCs/>
          <w:szCs w:val="18"/>
        </w:rPr>
      </w:pPr>
    </w:p>
    <w:p w:rsidR="00372500" w:rsidP="00372500" w:rsidRDefault="00372500" w14:paraId="09FB31AE" w14:textId="77777777">
      <w:pPr>
        <w:rPr>
          <w:b/>
          <w:bCs/>
          <w:szCs w:val="18"/>
        </w:rPr>
      </w:pPr>
      <w:r>
        <w:rPr>
          <w:szCs w:val="18"/>
        </w:rPr>
        <w:t xml:space="preserve">Ik ben het daar niet mee eens. Door de maatregel bijstellen schooladvies krijgen </w:t>
      </w:r>
      <w:r w:rsidRPr="006C0481">
        <w:rPr>
          <w:szCs w:val="18"/>
        </w:rPr>
        <w:t xml:space="preserve">veel meer </w:t>
      </w:r>
      <w:proofErr w:type="spellStart"/>
      <w:r w:rsidRPr="006C0481">
        <w:rPr>
          <w:szCs w:val="18"/>
        </w:rPr>
        <w:t>ondergeadviseerde</w:t>
      </w:r>
      <w:proofErr w:type="spellEnd"/>
      <w:r w:rsidRPr="006C0481">
        <w:rPr>
          <w:szCs w:val="18"/>
        </w:rPr>
        <w:t xml:space="preserve"> leerlingen een advies</w:t>
      </w:r>
      <w:r>
        <w:rPr>
          <w:szCs w:val="18"/>
        </w:rPr>
        <w:t xml:space="preserve"> dat past bij de vaardigheden die ze hebben laten zien op de toets</w:t>
      </w:r>
      <w:r w:rsidRPr="006C0481">
        <w:rPr>
          <w:szCs w:val="18"/>
        </w:rPr>
        <w:t xml:space="preserve">. Het probleem van </w:t>
      </w:r>
      <w:proofErr w:type="spellStart"/>
      <w:r w:rsidRPr="006C0481">
        <w:rPr>
          <w:szCs w:val="18"/>
        </w:rPr>
        <w:t>onderadvisering</w:t>
      </w:r>
      <w:proofErr w:type="spellEnd"/>
      <w:r w:rsidRPr="006C0481">
        <w:rPr>
          <w:szCs w:val="18"/>
        </w:rPr>
        <w:t xml:space="preserve"> is daarmee nog niet opgelost, maar wel al voor een groot deel gecorrigeerd.</w:t>
      </w:r>
      <w:r>
        <w:rPr>
          <w:szCs w:val="18"/>
        </w:rPr>
        <w:t xml:space="preserve"> Als deze maatregel niet zou worden toegepast, dan zou jaarlijks voor duizenden meiden (en jongens) het voorlopig schooladvies waarin zij zijn onderschat blijven staan. </w:t>
      </w:r>
    </w:p>
    <w:p w:rsidRPr="000E42F9" w:rsidR="00372500" w:rsidP="00372500" w:rsidRDefault="00372500" w14:paraId="04AD9EEE" w14:textId="77777777">
      <w:pPr>
        <w:rPr>
          <w:szCs w:val="18"/>
        </w:rPr>
      </w:pPr>
    </w:p>
    <w:p w:rsidRPr="00F93CED" w:rsidR="00372500" w:rsidP="00372500" w:rsidRDefault="00372500" w14:paraId="13B6C537" w14:textId="77777777">
      <w:pPr>
        <w:rPr>
          <w:b/>
          <w:bCs/>
          <w:szCs w:val="18"/>
        </w:rPr>
      </w:pPr>
      <w:r w:rsidRPr="00F93CED">
        <w:rPr>
          <w:b/>
          <w:bCs/>
          <w:szCs w:val="18"/>
        </w:rPr>
        <w:t>Vraag 9</w:t>
      </w:r>
    </w:p>
    <w:p w:rsidR="00372500" w:rsidP="00372500" w:rsidRDefault="00372500" w14:paraId="65B87DA9" w14:textId="77777777">
      <w:pPr>
        <w:rPr>
          <w:szCs w:val="18"/>
        </w:rPr>
      </w:pPr>
      <w:r w:rsidRPr="000E42F9">
        <w:rPr>
          <w:szCs w:val="18"/>
        </w:rPr>
        <w:t>Kunt u reflecteren op het feit dat meisjes in het voortgezet onderwijs vaker opstromen dan jongens? Deelt u de analyse dat dit een aanwijzing is dat meisjes bij aanvang te laag worden ingeschaald?</w:t>
      </w:r>
      <w:r w:rsidRPr="000E42F9">
        <w:rPr>
          <w:szCs w:val="18"/>
        </w:rPr>
        <w:br/>
      </w:r>
    </w:p>
    <w:p w:rsidR="00372500" w:rsidP="00372500" w:rsidRDefault="00372500" w14:paraId="71B99C73" w14:textId="77777777">
      <w:pPr>
        <w:rPr>
          <w:b/>
          <w:bCs/>
          <w:szCs w:val="18"/>
        </w:rPr>
      </w:pPr>
      <w:r w:rsidRPr="00A46BD5">
        <w:rPr>
          <w:b/>
          <w:bCs/>
          <w:szCs w:val="18"/>
        </w:rPr>
        <w:t>Antwoord</w:t>
      </w:r>
      <w:r>
        <w:rPr>
          <w:b/>
          <w:bCs/>
          <w:szCs w:val="18"/>
        </w:rPr>
        <w:t xml:space="preserve"> 9</w:t>
      </w:r>
    </w:p>
    <w:p w:rsidR="00372500" w:rsidP="00372500" w:rsidRDefault="00372500" w14:paraId="78B3E2BB" w14:textId="77777777">
      <w:pPr>
        <w:rPr>
          <w:b/>
          <w:bCs/>
          <w:szCs w:val="18"/>
        </w:rPr>
      </w:pPr>
    </w:p>
    <w:p w:rsidRPr="00E6409B" w:rsidR="00372500" w:rsidP="00372500" w:rsidRDefault="00372500" w14:paraId="280E22FC" w14:textId="77777777">
      <w:pPr>
        <w:rPr>
          <w:szCs w:val="18"/>
        </w:rPr>
      </w:pPr>
      <w:r w:rsidRPr="00E6409B">
        <w:rPr>
          <w:szCs w:val="18"/>
        </w:rPr>
        <w:t xml:space="preserve">Het is niet met zekerheid te zeggen, of de </w:t>
      </w:r>
      <w:proofErr w:type="spellStart"/>
      <w:r w:rsidRPr="00E6409B">
        <w:rPr>
          <w:szCs w:val="18"/>
        </w:rPr>
        <w:t>opstroom</w:t>
      </w:r>
      <w:r>
        <w:rPr>
          <w:szCs w:val="18"/>
        </w:rPr>
        <w:t>cijfers</w:t>
      </w:r>
      <w:proofErr w:type="spellEnd"/>
      <w:r>
        <w:rPr>
          <w:szCs w:val="18"/>
        </w:rPr>
        <w:t xml:space="preserve"> op zichzelf</w:t>
      </w:r>
      <w:r w:rsidRPr="00E6409B">
        <w:rPr>
          <w:szCs w:val="18"/>
        </w:rPr>
        <w:t xml:space="preserve"> beteken</w:t>
      </w:r>
      <w:r>
        <w:rPr>
          <w:szCs w:val="18"/>
        </w:rPr>
        <w:t xml:space="preserve">en </w:t>
      </w:r>
      <w:r w:rsidRPr="00E6409B">
        <w:rPr>
          <w:szCs w:val="18"/>
        </w:rPr>
        <w:t>dat leerlingen in het schooladvies onderschat zijn.</w:t>
      </w:r>
      <w:r>
        <w:rPr>
          <w:szCs w:val="18"/>
        </w:rPr>
        <w:t xml:space="preserve"> </w:t>
      </w:r>
      <w:r w:rsidRPr="00E6409B">
        <w:rPr>
          <w:szCs w:val="18"/>
        </w:rPr>
        <w:t xml:space="preserve">Echter, de jaarlijks terugkerende hogere mate van discrepantie tussen het voorlopig schooladvies en het </w:t>
      </w:r>
      <w:proofErr w:type="spellStart"/>
      <w:r w:rsidRPr="00E6409B">
        <w:rPr>
          <w:szCs w:val="18"/>
        </w:rPr>
        <w:t>toetsadvies</w:t>
      </w:r>
      <w:proofErr w:type="spellEnd"/>
      <w:r w:rsidRPr="00E6409B">
        <w:rPr>
          <w:szCs w:val="18"/>
        </w:rPr>
        <w:t xml:space="preserve"> bij meiden, is wel een indicatie dat er sprake is van structurele </w:t>
      </w:r>
      <w:proofErr w:type="spellStart"/>
      <w:r w:rsidRPr="00E6409B">
        <w:rPr>
          <w:szCs w:val="18"/>
        </w:rPr>
        <w:t>onderadvisering</w:t>
      </w:r>
      <w:proofErr w:type="spellEnd"/>
      <w:r>
        <w:rPr>
          <w:szCs w:val="18"/>
        </w:rPr>
        <w:t xml:space="preserve"> en dat meiden dus bij aanvang worden onderschat.</w:t>
      </w:r>
      <w:r w:rsidRPr="00E6409B">
        <w:rPr>
          <w:szCs w:val="18"/>
        </w:rPr>
        <w:t xml:space="preserve"> </w:t>
      </w:r>
    </w:p>
    <w:p w:rsidR="00372500" w:rsidP="00372500" w:rsidRDefault="00372500" w14:paraId="4160EB8C" w14:textId="77777777">
      <w:pPr>
        <w:rPr>
          <w:szCs w:val="18"/>
        </w:rPr>
      </w:pPr>
    </w:p>
    <w:p w:rsidR="00372500" w:rsidP="00372500" w:rsidRDefault="00372500" w14:paraId="3E393712" w14:textId="6E66E0B9">
      <w:pPr>
        <w:rPr>
          <w:szCs w:val="18"/>
        </w:rPr>
      </w:pPr>
      <w:r>
        <w:rPr>
          <w:szCs w:val="18"/>
        </w:rPr>
        <w:t>V</w:t>
      </w:r>
      <w:r w:rsidRPr="00E6409B">
        <w:rPr>
          <w:szCs w:val="18"/>
        </w:rPr>
        <w:t>oor sommige leerlingen is een directe weg richting een bepaalde onderwijssoort de meest passende route, waar andere leerlingen juist baat hebben bij stapelen of switchen.</w:t>
      </w:r>
      <w:r>
        <w:rPr>
          <w:szCs w:val="18"/>
        </w:rPr>
        <w:t xml:space="preserve"> Ook vertellen </w:t>
      </w:r>
      <w:proofErr w:type="spellStart"/>
      <w:r>
        <w:rPr>
          <w:szCs w:val="18"/>
        </w:rPr>
        <w:t>opstroom</w:t>
      </w:r>
      <w:proofErr w:type="spellEnd"/>
      <w:r>
        <w:rPr>
          <w:szCs w:val="18"/>
        </w:rPr>
        <w:t xml:space="preserve">- en afstroomcijfers niet het hele verhaal: niet alle leerlingen die zijn onderschat stromen </w:t>
      </w:r>
      <w:r w:rsidR="008A5C6D">
        <w:rPr>
          <w:szCs w:val="18"/>
        </w:rPr>
        <w:t>‘</w:t>
      </w:r>
      <w:r>
        <w:rPr>
          <w:szCs w:val="18"/>
        </w:rPr>
        <w:t>op</w:t>
      </w:r>
      <w:r w:rsidR="008A5C6D">
        <w:rPr>
          <w:szCs w:val="18"/>
        </w:rPr>
        <w:t>’</w:t>
      </w:r>
      <w:r>
        <w:rPr>
          <w:szCs w:val="18"/>
        </w:rPr>
        <w:t xml:space="preserve">. Leerlingen kunnen ook ‘afstromen’ zonder dat er sprake was van overschatting, bijvoorbeeld wanneer een andere (meer praktische) onderwijssoort beter past bij hun wensen. De data over deze ‘wisselstroom’ houden we goed in de gaten </w:t>
      </w:r>
      <w:proofErr w:type="gramStart"/>
      <w:r>
        <w:rPr>
          <w:szCs w:val="18"/>
        </w:rPr>
        <w:t>middels</w:t>
      </w:r>
      <w:proofErr w:type="gramEnd"/>
      <w:r>
        <w:rPr>
          <w:szCs w:val="18"/>
        </w:rPr>
        <w:t xml:space="preserve"> monitoring en evaluatie en analyseren we uitgebreider in het aangekondigde vervolgonderzoek naar leerloopbanen.</w:t>
      </w:r>
    </w:p>
    <w:p w:rsidRPr="000E42F9" w:rsidR="00372500" w:rsidP="00372500" w:rsidRDefault="00372500" w14:paraId="340285E1" w14:textId="77777777">
      <w:pPr>
        <w:rPr>
          <w:szCs w:val="18"/>
        </w:rPr>
      </w:pPr>
    </w:p>
    <w:p w:rsidRPr="00E6409B" w:rsidR="00372500" w:rsidP="00372500" w:rsidRDefault="00372500" w14:paraId="5FD6E87F" w14:textId="77777777">
      <w:pPr>
        <w:rPr>
          <w:b/>
          <w:bCs/>
          <w:szCs w:val="18"/>
        </w:rPr>
      </w:pPr>
      <w:r w:rsidRPr="00E6409B">
        <w:rPr>
          <w:b/>
          <w:bCs/>
          <w:szCs w:val="18"/>
        </w:rPr>
        <w:t>Vraag 10</w:t>
      </w:r>
    </w:p>
    <w:p w:rsidR="00372500" w:rsidP="00372500" w:rsidRDefault="00372500" w14:paraId="52A22F38" w14:textId="77777777">
      <w:pPr>
        <w:rPr>
          <w:szCs w:val="18"/>
        </w:rPr>
      </w:pPr>
      <w:r w:rsidRPr="000E42F9">
        <w:rPr>
          <w:szCs w:val="18"/>
        </w:rPr>
        <w:t>Hoe beoordeelt u de analyse dat de huidige systematiek van verplichte bijstelling naar boven eerder leidt tot verschillen tussen scholen dan tot eerlijkere kansen tussen leerlingen?</w:t>
      </w:r>
      <w:r w:rsidRPr="000E42F9">
        <w:rPr>
          <w:szCs w:val="18"/>
        </w:rPr>
        <w:br/>
      </w:r>
    </w:p>
    <w:p w:rsidR="00372500" w:rsidP="00372500" w:rsidRDefault="00372500" w14:paraId="32FA6471" w14:textId="77777777">
      <w:pPr>
        <w:rPr>
          <w:szCs w:val="18"/>
        </w:rPr>
      </w:pPr>
      <w:r w:rsidRPr="00A46BD5">
        <w:rPr>
          <w:b/>
          <w:bCs/>
          <w:szCs w:val="18"/>
        </w:rPr>
        <w:t>Antwoord</w:t>
      </w:r>
      <w:r>
        <w:rPr>
          <w:b/>
          <w:bCs/>
          <w:szCs w:val="18"/>
        </w:rPr>
        <w:t xml:space="preserve"> 10</w:t>
      </w:r>
    </w:p>
    <w:p w:rsidR="00372500" w:rsidP="00372500" w:rsidRDefault="00372500" w14:paraId="4AEC0882" w14:textId="77777777">
      <w:pPr>
        <w:rPr>
          <w:szCs w:val="18"/>
        </w:rPr>
      </w:pPr>
    </w:p>
    <w:p w:rsidR="00372500" w:rsidP="00372500" w:rsidRDefault="00372500" w14:paraId="5C0F4BAD" w14:textId="77777777">
      <w:pPr>
        <w:rPr>
          <w:szCs w:val="18"/>
        </w:rPr>
      </w:pPr>
      <w:r>
        <w:rPr>
          <w:szCs w:val="18"/>
        </w:rPr>
        <w:t>Ik deel deze analyse niet. De maatregel bijstellen schooladvies is nu twee jaar van toepassing geweest. Over het algemeen gesproken zien we dat veel meer leerlingen die op de toets laten zien meer uitdaging aan te kunnen, sinds de invoering van deze maatregel daadwerkelijk een bijgesteld advies krijgen</w:t>
      </w:r>
      <w:r w:rsidRPr="00DE630B">
        <w:rPr>
          <w:szCs w:val="18"/>
        </w:rPr>
        <w:t>. We zien daarbij verschillen tussen groepen leerlingen, hoe vaak zij voor een bijstelling in aanmerking komen en hoe vaak zij die ook daadwerkelijk krijgen.</w:t>
      </w:r>
      <w:r w:rsidRPr="00DE630B">
        <w:rPr>
          <w:rStyle w:val="Voetnootmarkering"/>
          <w:szCs w:val="18"/>
        </w:rPr>
        <w:footnoteReference w:id="9"/>
      </w:r>
      <w:r w:rsidRPr="00DE630B">
        <w:rPr>
          <w:szCs w:val="18"/>
        </w:rPr>
        <w:t xml:space="preserve"> </w:t>
      </w:r>
      <w:r w:rsidRPr="00DE630B">
        <w:rPr>
          <w:szCs w:val="18"/>
        </w:rPr>
        <w:lastRenderedPageBreak/>
        <w:t>Maar voor alle groepen geldt dat zij nu veel vaker een bijgesteld advies krijgen, dan voorheen. Daarmee zorgt de maatregel voor eerlijkere kansen in de overgang van po naar vo.</w:t>
      </w:r>
    </w:p>
    <w:p w:rsidR="00372500" w:rsidP="00372500" w:rsidRDefault="00372500" w14:paraId="51D70DA1" w14:textId="77777777">
      <w:pPr>
        <w:rPr>
          <w:szCs w:val="18"/>
        </w:rPr>
      </w:pPr>
      <w:r>
        <w:rPr>
          <w:szCs w:val="18"/>
        </w:rPr>
        <w:br/>
        <w:t>Het is belangrijk om te kijken hoe de maatregel bijstellen schooladvies in de komende jaren in de praktijk uitpakt voor verschillende groepen leerlingen. Dat gebeurt in de evaluatie van de Wet doorstroomtoetsen po en het aangekondigde vervolgonderzoek naar leerloopbanen. Daarbij wordt ook gekeken naar analyses zoals die van de PO-raad, over verschillen tussen soorten gemeentes. Ik ben hier met de relevante partijen, zoals de PO-Raad en de Inspectie, over in gesprek.</w:t>
      </w:r>
    </w:p>
    <w:p w:rsidRPr="000E42F9" w:rsidR="00372500" w:rsidP="00372500" w:rsidRDefault="00372500" w14:paraId="4232B4E7" w14:textId="77777777">
      <w:pPr>
        <w:rPr>
          <w:szCs w:val="18"/>
        </w:rPr>
      </w:pPr>
    </w:p>
    <w:p w:rsidRPr="00F02849" w:rsidR="00372500" w:rsidP="00372500" w:rsidRDefault="00372500" w14:paraId="2E52CC79" w14:textId="77777777">
      <w:pPr>
        <w:rPr>
          <w:b/>
          <w:bCs/>
          <w:szCs w:val="18"/>
        </w:rPr>
      </w:pPr>
      <w:bookmarkStart w:name="_Hlk216435274" w:id="0"/>
      <w:r w:rsidRPr="00F02849">
        <w:rPr>
          <w:b/>
          <w:bCs/>
          <w:szCs w:val="18"/>
        </w:rPr>
        <w:t>Vraag 11</w:t>
      </w:r>
    </w:p>
    <w:p w:rsidR="00372500" w:rsidP="00372500" w:rsidRDefault="00372500" w14:paraId="397B0D88" w14:textId="77777777">
      <w:pPr>
        <w:rPr>
          <w:szCs w:val="18"/>
        </w:rPr>
      </w:pPr>
      <w:r w:rsidRPr="000E42F9">
        <w:rPr>
          <w:szCs w:val="18"/>
        </w:rPr>
        <w:t xml:space="preserve">Hoe beoordeelt u vormen van latere selectie, zoals een landelijk dekkend netwerk van brede brugklassen of uitstel van selectie voor het merendeel van de leerlingen, als oplossing voor deze </w:t>
      </w:r>
      <w:proofErr w:type="spellStart"/>
      <w:r w:rsidRPr="000E42F9">
        <w:rPr>
          <w:szCs w:val="18"/>
        </w:rPr>
        <w:t>toetsproblematiek</w:t>
      </w:r>
      <w:proofErr w:type="spellEnd"/>
      <w:r w:rsidRPr="000E42F9">
        <w:rPr>
          <w:szCs w:val="18"/>
        </w:rPr>
        <w:t xml:space="preserve"> en alle bijkomende druk op twaalfjarige leeftijd?</w:t>
      </w:r>
      <w:r w:rsidRPr="000E42F9">
        <w:rPr>
          <w:szCs w:val="18"/>
        </w:rPr>
        <w:br/>
      </w:r>
    </w:p>
    <w:p w:rsidR="00372500" w:rsidP="00372500" w:rsidRDefault="00372500" w14:paraId="40C2F080" w14:textId="77777777">
      <w:pPr>
        <w:rPr>
          <w:szCs w:val="18"/>
        </w:rPr>
      </w:pPr>
      <w:r w:rsidRPr="00A46BD5">
        <w:rPr>
          <w:b/>
          <w:bCs/>
          <w:szCs w:val="18"/>
        </w:rPr>
        <w:t>Antwoord</w:t>
      </w:r>
      <w:r>
        <w:rPr>
          <w:b/>
          <w:bCs/>
          <w:szCs w:val="18"/>
        </w:rPr>
        <w:t xml:space="preserve"> 11</w:t>
      </w:r>
    </w:p>
    <w:p w:rsidR="00372500" w:rsidP="00372500" w:rsidRDefault="00372500" w14:paraId="11912D07" w14:textId="77777777">
      <w:pPr>
        <w:rPr>
          <w:szCs w:val="18"/>
        </w:rPr>
      </w:pPr>
    </w:p>
    <w:p w:rsidRPr="004E051F" w:rsidR="00372500" w:rsidP="00372500" w:rsidRDefault="00372500" w14:paraId="097926CF" w14:textId="7417ECCD">
      <w:pPr>
        <w:rPr>
          <w:szCs w:val="18"/>
        </w:rPr>
      </w:pPr>
      <w:r w:rsidRPr="004E051F">
        <w:rPr>
          <w:szCs w:val="18"/>
        </w:rPr>
        <w:t xml:space="preserve">Vormen van latere selectie zouden kunnen bijdragen aan het verminderen van de druk op het overgangsmoment van po naar vo, zowel voor leerkrachten en scholen als voor leerlingen en hun ouders. Dit is gebleken uit verschillende onderzoeken en rapporten, zoals het advies van de Onderwijsraad over </w:t>
      </w:r>
      <w:r w:rsidRPr="004E051F">
        <w:rPr>
          <w:i/>
          <w:iCs/>
          <w:szCs w:val="18"/>
        </w:rPr>
        <w:t>‘Later selecteren, beter differentiëren</w:t>
      </w:r>
      <w:r w:rsidRPr="004E051F">
        <w:rPr>
          <w:szCs w:val="18"/>
        </w:rPr>
        <w:t>’ en de</w:t>
      </w:r>
      <w:r w:rsidR="004C05C2">
        <w:rPr>
          <w:szCs w:val="18"/>
        </w:rPr>
        <w:t xml:space="preserve"> daaropvolgende</w:t>
      </w:r>
      <w:r w:rsidRPr="004E051F">
        <w:rPr>
          <w:szCs w:val="18"/>
        </w:rPr>
        <w:t xml:space="preserve"> </w:t>
      </w:r>
      <w:r w:rsidRPr="004C05C2">
        <w:rPr>
          <w:i/>
          <w:iCs/>
          <w:szCs w:val="18"/>
        </w:rPr>
        <w:t>ex ante</w:t>
      </w:r>
      <w:r w:rsidRPr="004E051F">
        <w:rPr>
          <w:szCs w:val="18"/>
        </w:rPr>
        <w:t xml:space="preserve"> beleidsevaluatie</w:t>
      </w:r>
      <w:r>
        <w:rPr>
          <w:szCs w:val="18"/>
        </w:rPr>
        <w:t xml:space="preserve"> ‘</w:t>
      </w:r>
      <w:r w:rsidRPr="004E051F">
        <w:rPr>
          <w:i/>
          <w:iCs/>
          <w:szCs w:val="18"/>
        </w:rPr>
        <w:t>Doorstroom in een kansrijk stelsel</w:t>
      </w:r>
      <w:r>
        <w:rPr>
          <w:szCs w:val="18"/>
        </w:rPr>
        <w:t>’</w:t>
      </w:r>
      <w:r w:rsidRPr="004E051F">
        <w:rPr>
          <w:szCs w:val="18"/>
        </w:rPr>
        <w:t>.</w:t>
      </w:r>
      <w:r>
        <w:rPr>
          <w:rStyle w:val="Voetnootmarkering"/>
          <w:szCs w:val="18"/>
        </w:rPr>
        <w:footnoteReference w:id="10"/>
      </w:r>
      <w:r w:rsidRPr="004E051F">
        <w:rPr>
          <w:szCs w:val="18"/>
        </w:rPr>
        <w:t xml:space="preserve"> </w:t>
      </w:r>
    </w:p>
    <w:p w:rsidRPr="004E051F" w:rsidR="00372500" w:rsidP="00372500" w:rsidRDefault="00372500" w14:paraId="07D28EB2" w14:textId="4D0EFA54">
      <w:pPr>
        <w:rPr>
          <w:szCs w:val="18"/>
        </w:rPr>
      </w:pPr>
      <w:r w:rsidRPr="004E051F">
        <w:rPr>
          <w:szCs w:val="18"/>
        </w:rPr>
        <w:t>In die beleidsevaluatie is de aanbeveling gedaan om</w:t>
      </w:r>
      <w:r>
        <w:rPr>
          <w:szCs w:val="18"/>
        </w:rPr>
        <w:t xml:space="preserve"> vooralsnog</w:t>
      </w:r>
      <w:r w:rsidRPr="004E051F">
        <w:rPr>
          <w:szCs w:val="18"/>
        </w:rPr>
        <w:t xml:space="preserve"> het huidige stelsel te behouden, en intussen meer kennis op te bouwen en verder te werken aan ‘reparatiemogelijkheden’ om de nadelige effecten van vroege selectie te ondervangen.</w:t>
      </w:r>
      <w:bookmarkStart w:name="_Hlk215822384" w:id="1"/>
      <w:r w:rsidRPr="004E051F">
        <w:rPr>
          <w:szCs w:val="18"/>
        </w:rPr>
        <w:t xml:space="preserve"> OCW zet om die reden in op kennisopbouw en kennisdeling op dit thema. Zo lo</w:t>
      </w:r>
      <w:r w:rsidR="004C05C2">
        <w:rPr>
          <w:szCs w:val="18"/>
        </w:rPr>
        <w:t>pen</w:t>
      </w:r>
      <w:r w:rsidRPr="004E051F">
        <w:rPr>
          <w:szCs w:val="18"/>
        </w:rPr>
        <w:t xml:space="preserve"> er onder andere via het NRO </w:t>
      </w:r>
      <w:r w:rsidR="004C05C2">
        <w:rPr>
          <w:szCs w:val="18"/>
        </w:rPr>
        <w:t>verschillende</w:t>
      </w:r>
      <w:r w:rsidRPr="004E051F">
        <w:rPr>
          <w:szCs w:val="18"/>
        </w:rPr>
        <w:t xml:space="preserve"> leertraject</w:t>
      </w:r>
      <w:r w:rsidR="004C05C2">
        <w:rPr>
          <w:szCs w:val="18"/>
        </w:rPr>
        <w:t xml:space="preserve">en. </w:t>
      </w:r>
      <w:r>
        <w:rPr>
          <w:szCs w:val="18"/>
        </w:rPr>
        <w:t xml:space="preserve">Daarnaast werk ik aan de verkenning naar een breder schooladvies, naar aanleiding van de motie Rooderkerk. </w:t>
      </w:r>
      <w:r>
        <w:rPr>
          <w:szCs w:val="18"/>
        </w:rPr>
        <w:br/>
      </w:r>
    </w:p>
    <w:bookmarkEnd w:id="1"/>
    <w:p w:rsidRPr="004E051F" w:rsidR="00372500" w:rsidP="00372500" w:rsidRDefault="00372500" w14:paraId="33B8FEAF" w14:textId="77777777">
      <w:pPr>
        <w:rPr>
          <w:szCs w:val="18"/>
        </w:rPr>
      </w:pPr>
      <w:r w:rsidRPr="004E051F">
        <w:rPr>
          <w:szCs w:val="18"/>
        </w:rPr>
        <w:t>Scholen kunnen ondertussen in de organisatie van hun onderwijs al bewuste keuzes maken om vormen van latere selectie toe te passen. Bijvoorbeeld door tweejarige dakpanklassen aan te bieden.</w:t>
      </w:r>
      <w:bookmarkEnd w:id="0"/>
    </w:p>
    <w:p w:rsidRPr="000E42F9" w:rsidR="00372500" w:rsidP="00372500" w:rsidRDefault="00372500" w14:paraId="5B0F4601" w14:textId="77777777">
      <w:pPr>
        <w:rPr>
          <w:szCs w:val="18"/>
        </w:rPr>
      </w:pPr>
    </w:p>
    <w:p w:rsidRPr="00F02849" w:rsidR="00372500" w:rsidP="00372500" w:rsidRDefault="00372500" w14:paraId="73FD8AAC" w14:textId="77777777">
      <w:pPr>
        <w:rPr>
          <w:b/>
          <w:bCs/>
          <w:szCs w:val="18"/>
        </w:rPr>
      </w:pPr>
      <w:r w:rsidRPr="00F02849">
        <w:rPr>
          <w:b/>
          <w:bCs/>
          <w:szCs w:val="18"/>
        </w:rPr>
        <w:t>Vraag 12</w:t>
      </w:r>
    </w:p>
    <w:p w:rsidR="00372500" w:rsidP="00372500" w:rsidRDefault="00372500" w14:paraId="60BDE16B" w14:textId="77777777">
      <w:pPr>
        <w:rPr>
          <w:szCs w:val="18"/>
        </w:rPr>
      </w:pPr>
      <w:r w:rsidRPr="000E42F9">
        <w:rPr>
          <w:szCs w:val="18"/>
        </w:rPr>
        <w:t xml:space="preserve">Bent u bekend met de oproep van de PO-raad om uiterlijk in 2027 over te gaan op één landelijke doorstroomtoets, mede om ongelijkheid tussen </w:t>
      </w:r>
      <w:proofErr w:type="spellStart"/>
      <w:r w:rsidRPr="000E42F9">
        <w:rPr>
          <w:szCs w:val="18"/>
        </w:rPr>
        <w:t>toetsaanbieders</w:t>
      </w:r>
      <w:proofErr w:type="spellEnd"/>
      <w:r w:rsidRPr="000E42F9">
        <w:rPr>
          <w:szCs w:val="18"/>
        </w:rPr>
        <w:t xml:space="preserve"> te verminderen en het stelsel begrijpelijker te maken voor ouders en leerlingen? Hoe reageert u hierop en acht u dit haalbaar? [3]</w:t>
      </w:r>
      <w:r w:rsidRPr="000E42F9">
        <w:rPr>
          <w:szCs w:val="18"/>
        </w:rPr>
        <w:br/>
      </w:r>
    </w:p>
    <w:p w:rsidR="00372500" w:rsidP="00372500" w:rsidRDefault="00372500" w14:paraId="6F7DA64D" w14:textId="77777777">
      <w:pPr>
        <w:rPr>
          <w:b/>
          <w:bCs/>
          <w:szCs w:val="18"/>
        </w:rPr>
      </w:pPr>
      <w:r w:rsidRPr="00A46BD5">
        <w:rPr>
          <w:b/>
          <w:bCs/>
          <w:szCs w:val="18"/>
        </w:rPr>
        <w:t>Antwoord</w:t>
      </w:r>
      <w:r>
        <w:rPr>
          <w:b/>
          <w:bCs/>
          <w:szCs w:val="18"/>
        </w:rPr>
        <w:t xml:space="preserve"> 12</w:t>
      </w:r>
    </w:p>
    <w:p w:rsidR="00372500" w:rsidP="00372500" w:rsidRDefault="00372500" w14:paraId="4261CF69" w14:textId="77777777">
      <w:pPr>
        <w:rPr>
          <w:szCs w:val="18"/>
        </w:rPr>
      </w:pPr>
    </w:p>
    <w:p w:rsidR="003F72FA" w:rsidP="003F72FA" w:rsidRDefault="003F72FA" w14:paraId="16AFC2B2" w14:textId="77777777">
      <w:pPr>
        <w:rPr>
          <w:szCs w:val="18"/>
        </w:rPr>
      </w:pPr>
      <w:r w:rsidRPr="0006098A">
        <w:rPr>
          <w:szCs w:val="18"/>
        </w:rPr>
        <w:lastRenderedPageBreak/>
        <w:t>Ja, ik ben bekend met de oproep van de PO-</w:t>
      </w:r>
      <w:r>
        <w:rPr>
          <w:szCs w:val="18"/>
        </w:rPr>
        <w:t>R</w:t>
      </w:r>
      <w:r w:rsidRPr="0006098A">
        <w:rPr>
          <w:szCs w:val="18"/>
        </w:rPr>
        <w:t xml:space="preserve">aad. </w:t>
      </w:r>
      <w:r w:rsidRPr="00206DFE">
        <w:rPr>
          <w:szCs w:val="18"/>
        </w:rPr>
        <w:t>Het is niet haalbaar om uiterlijk in 2027 over te gaan op één landelijke doorstroomtoets</w:t>
      </w:r>
      <w:r>
        <w:rPr>
          <w:szCs w:val="18"/>
        </w:rPr>
        <w:t>, zoals ik ook aan uw kamer heb toegelicht tijdens het debat van 11 december jl. Het snelst mogelijke afnamemoment van één landelijke doorstroomtoets is 2029, waarvan hieronder het tijdpad is weergegeven. Het is goed om te weten dat aan deze versnelde invoering verschillende haken en ogen zitten die zorgvuldig moeten worden gewogen. E</w:t>
      </w:r>
      <w:r w:rsidRPr="004F615D">
        <w:rPr>
          <w:szCs w:val="18"/>
        </w:rPr>
        <w:t xml:space="preserve">en stelselwijziging </w:t>
      </w:r>
      <w:r>
        <w:rPr>
          <w:szCs w:val="18"/>
        </w:rPr>
        <w:t xml:space="preserve">vraagt </w:t>
      </w:r>
      <w:r w:rsidRPr="004F615D">
        <w:rPr>
          <w:szCs w:val="18"/>
        </w:rPr>
        <w:t>om beleidsontwikkeling, een wetswijziging, toetsontwikkeling en implementatie. Kortom, stappen waar geen versnelling op mogelijk is.</w:t>
      </w:r>
      <w:r>
        <w:rPr>
          <w:szCs w:val="18"/>
        </w:rPr>
        <w:t xml:space="preserve"> Ook vind</w:t>
      </w:r>
      <w:r w:rsidRPr="004F615D">
        <w:rPr>
          <w:szCs w:val="18"/>
        </w:rPr>
        <w:t xml:space="preserve"> ik het belangrijk </w:t>
      </w:r>
      <w:r>
        <w:rPr>
          <w:szCs w:val="18"/>
        </w:rPr>
        <w:t>om</w:t>
      </w:r>
      <w:r w:rsidRPr="004F615D">
        <w:rPr>
          <w:szCs w:val="18"/>
        </w:rPr>
        <w:t xml:space="preserve"> te weten wat de wensen van scholen zijn als het gaat om de doorstroomtoets. Daarnaast is het van belang dat scholen zich goed kunnen voorbereiden en zij de komende jaren niet worden geconfronteerd met verandering op verandering.</w:t>
      </w:r>
      <w:r>
        <w:rPr>
          <w:szCs w:val="18"/>
        </w:rPr>
        <w:t xml:space="preserve"> </w:t>
      </w:r>
      <w:r w:rsidRPr="004F615D">
        <w:rPr>
          <w:szCs w:val="18"/>
        </w:rPr>
        <w:t>Dat neemt niet weg dat ik welwillend tegenover een mogelijke stelselovergang naar één doorstroomtoets sta. Binnen de mogelijkheden die er zijn zal ik mijn uiterste beste doen om het traject zo snel mogelijk te laten verlopen.</w:t>
      </w:r>
    </w:p>
    <w:p w:rsidR="003F72FA" w:rsidP="003F72FA" w:rsidRDefault="003F72FA" w14:paraId="6FCCE5C0" w14:textId="77777777">
      <w:pPr>
        <w:rPr>
          <w:szCs w:val="18"/>
        </w:rPr>
      </w:pPr>
    </w:p>
    <w:p w:rsidRPr="00DB0B65" w:rsidR="003F72FA" w:rsidP="003F72FA" w:rsidRDefault="003F72FA" w14:paraId="2296F4B5" w14:textId="77777777">
      <w:pPr>
        <w:rPr>
          <w:b/>
          <w:bCs/>
          <w:szCs w:val="18"/>
          <w:u w:val="single"/>
        </w:rPr>
      </w:pPr>
      <w:r w:rsidRPr="004337D2">
        <w:rPr>
          <w:b/>
          <w:bCs/>
          <w:szCs w:val="18"/>
          <w:u w:val="single"/>
        </w:rPr>
        <w:t>Tijdlijn</w:t>
      </w:r>
      <w:r>
        <w:rPr>
          <w:b/>
          <w:bCs/>
          <w:szCs w:val="18"/>
          <w:u w:val="single"/>
        </w:rPr>
        <w:t xml:space="preserve"> versnelde</w:t>
      </w:r>
      <w:r w:rsidRPr="004337D2">
        <w:rPr>
          <w:b/>
          <w:bCs/>
          <w:szCs w:val="18"/>
          <w:u w:val="single"/>
        </w:rPr>
        <w:t xml:space="preserve"> invoering</w:t>
      </w:r>
      <w:r>
        <w:rPr>
          <w:b/>
          <w:bCs/>
          <w:szCs w:val="18"/>
          <w:u w:val="single"/>
        </w:rPr>
        <w:t xml:space="preserve"> één doorstroomtoets</w:t>
      </w:r>
    </w:p>
    <w:tbl>
      <w:tblPr>
        <w:tblStyle w:val="Tabelraster"/>
        <w:tblW w:w="7508" w:type="dxa"/>
        <w:tblLook w:val="04A0" w:firstRow="1" w:lastRow="0" w:firstColumn="1" w:lastColumn="0" w:noHBand="0" w:noVBand="1"/>
      </w:tblPr>
      <w:tblGrid>
        <w:gridCol w:w="2105"/>
        <w:gridCol w:w="5403"/>
      </w:tblGrid>
      <w:tr w:rsidRPr="00DB0B65" w:rsidR="003F72FA" w:rsidTr="00C839F1" w14:paraId="7A7FB22C" w14:textId="77777777">
        <w:tc>
          <w:tcPr>
            <w:tcW w:w="2105" w:type="dxa"/>
          </w:tcPr>
          <w:p w:rsidRPr="00DB0B65" w:rsidR="003F72FA" w:rsidP="00C839F1" w:rsidRDefault="003F72FA" w14:paraId="14368445" w14:textId="77777777">
            <w:pPr>
              <w:rPr>
                <w:i/>
                <w:iCs/>
                <w:szCs w:val="18"/>
              </w:rPr>
            </w:pPr>
            <w:r w:rsidRPr="00DB0B65">
              <w:rPr>
                <w:i/>
                <w:iCs/>
                <w:szCs w:val="18"/>
              </w:rPr>
              <w:t>2026</w:t>
            </w:r>
          </w:p>
        </w:tc>
        <w:tc>
          <w:tcPr>
            <w:tcW w:w="5403" w:type="dxa"/>
          </w:tcPr>
          <w:p w:rsidRPr="00DB0B65" w:rsidR="003F72FA" w:rsidP="00C839F1" w:rsidRDefault="003F72FA" w14:paraId="0A7D0D9B" w14:textId="77777777">
            <w:pPr>
              <w:rPr>
                <w:szCs w:val="18"/>
                <w:lang w:val="en-US"/>
              </w:rPr>
            </w:pPr>
          </w:p>
        </w:tc>
      </w:tr>
      <w:tr w:rsidRPr="00DB0B65" w:rsidR="003F72FA" w:rsidTr="00C839F1" w14:paraId="4DF8E416" w14:textId="77777777">
        <w:tc>
          <w:tcPr>
            <w:tcW w:w="2105" w:type="dxa"/>
          </w:tcPr>
          <w:p w:rsidRPr="00DB0B65" w:rsidR="003F72FA" w:rsidP="00C839F1" w:rsidRDefault="003F72FA" w14:paraId="0FE32B0A" w14:textId="77777777">
            <w:pPr>
              <w:rPr>
                <w:szCs w:val="18"/>
              </w:rPr>
            </w:pPr>
            <w:r>
              <w:rPr>
                <w:szCs w:val="18"/>
              </w:rPr>
              <w:t>Q1 t/m Q2</w:t>
            </w:r>
          </w:p>
        </w:tc>
        <w:tc>
          <w:tcPr>
            <w:tcW w:w="5403" w:type="dxa"/>
          </w:tcPr>
          <w:p w:rsidRPr="00DB0B65" w:rsidR="003F72FA" w:rsidP="00C839F1" w:rsidRDefault="003F72FA" w14:paraId="18F6C539" w14:textId="77777777">
            <w:pPr>
              <w:rPr>
                <w:szCs w:val="18"/>
              </w:rPr>
            </w:pPr>
            <w:proofErr w:type="spellStart"/>
            <w:r w:rsidRPr="00DB0B65">
              <w:rPr>
                <w:szCs w:val="18"/>
                <w:lang w:val="en-US"/>
              </w:rPr>
              <w:t>Beleidsmatige</w:t>
            </w:r>
            <w:proofErr w:type="spellEnd"/>
            <w:r w:rsidRPr="00DB0B65">
              <w:rPr>
                <w:szCs w:val="18"/>
                <w:lang w:val="en-US"/>
              </w:rPr>
              <w:t xml:space="preserve"> </w:t>
            </w:r>
            <w:proofErr w:type="spellStart"/>
            <w:r w:rsidRPr="00DB0B65">
              <w:rPr>
                <w:szCs w:val="18"/>
                <w:lang w:val="en-US"/>
              </w:rPr>
              <w:t>voorbereiding</w:t>
            </w:r>
            <w:proofErr w:type="spellEnd"/>
          </w:p>
        </w:tc>
      </w:tr>
      <w:tr w:rsidRPr="00DB0B65" w:rsidR="003F72FA" w:rsidTr="00C839F1" w14:paraId="4DCE6817" w14:textId="77777777">
        <w:tc>
          <w:tcPr>
            <w:tcW w:w="2105" w:type="dxa"/>
          </w:tcPr>
          <w:p w:rsidR="003F72FA" w:rsidP="00C839F1" w:rsidRDefault="003F72FA" w14:paraId="60530BAA" w14:textId="77777777">
            <w:pPr>
              <w:rPr>
                <w:szCs w:val="18"/>
              </w:rPr>
            </w:pPr>
          </w:p>
        </w:tc>
        <w:tc>
          <w:tcPr>
            <w:tcW w:w="5403" w:type="dxa"/>
          </w:tcPr>
          <w:p w:rsidRPr="00DB0B65" w:rsidR="003F72FA" w:rsidP="00C839F1" w:rsidRDefault="003F72FA" w14:paraId="6CF35345" w14:textId="77777777">
            <w:pPr>
              <w:rPr>
                <w:szCs w:val="18"/>
                <w:lang w:val="en-US"/>
              </w:rPr>
            </w:pPr>
            <w:proofErr w:type="spellStart"/>
            <w:r>
              <w:rPr>
                <w:szCs w:val="18"/>
                <w:lang w:val="en-US"/>
              </w:rPr>
              <w:t>Besluit</w:t>
            </w:r>
            <w:proofErr w:type="spellEnd"/>
            <w:r>
              <w:rPr>
                <w:szCs w:val="18"/>
                <w:lang w:val="en-US"/>
              </w:rPr>
              <w:t xml:space="preserve"> over </w:t>
            </w:r>
            <w:proofErr w:type="spellStart"/>
            <w:r>
              <w:rPr>
                <w:szCs w:val="18"/>
                <w:lang w:val="en-US"/>
              </w:rPr>
              <w:t>stelselovergang</w:t>
            </w:r>
            <w:proofErr w:type="spellEnd"/>
          </w:p>
        </w:tc>
      </w:tr>
      <w:tr w:rsidRPr="00DB0B65" w:rsidR="003F72FA" w:rsidTr="00C839F1" w14:paraId="1AC448D3" w14:textId="77777777">
        <w:tc>
          <w:tcPr>
            <w:tcW w:w="2105" w:type="dxa"/>
          </w:tcPr>
          <w:p w:rsidRPr="00DB0B65" w:rsidR="003F72FA" w:rsidP="00C839F1" w:rsidRDefault="003F72FA" w14:paraId="027C1519" w14:textId="77777777">
            <w:pPr>
              <w:rPr>
                <w:szCs w:val="18"/>
              </w:rPr>
            </w:pPr>
            <w:r>
              <w:rPr>
                <w:szCs w:val="18"/>
              </w:rPr>
              <w:t>Q3 t/m Q4</w:t>
            </w:r>
          </w:p>
        </w:tc>
        <w:tc>
          <w:tcPr>
            <w:tcW w:w="5403" w:type="dxa"/>
          </w:tcPr>
          <w:p w:rsidRPr="00DB0B65" w:rsidR="003F72FA" w:rsidP="00C839F1" w:rsidRDefault="003F72FA" w14:paraId="6D421248" w14:textId="77777777">
            <w:pPr>
              <w:rPr>
                <w:szCs w:val="18"/>
              </w:rPr>
            </w:pPr>
            <w:r w:rsidRPr="00DB0B65">
              <w:rPr>
                <w:szCs w:val="18"/>
              </w:rPr>
              <w:t>Wetsvoorstel ontwerpen</w:t>
            </w:r>
          </w:p>
        </w:tc>
      </w:tr>
      <w:tr w:rsidRPr="00DB0B65" w:rsidR="003F72FA" w:rsidTr="00C839F1" w14:paraId="58477EC1" w14:textId="77777777">
        <w:tc>
          <w:tcPr>
            <w:tcW w:w="2105" w:type="dxa"/>
          </w:tcPr>
          <w:p w:rsidR="003F72FA" w:rsidP="00C839F1" w:rsidRDefault="003F72FA" w14:paraId="772A8A03" w14:textId="77777777">
            <w:pPr>
              <w:rPr>
                <w:szCs w:val="18"/>
              </w:rPr>
            </w:pPr>
          </w:p>
        </w:tc>
        <w:tc>
          <w:tcPr>
            <w:tcW w:w="5403" w:type="dxa"/>
          </w:tcPr>
          <w:p w:rsidRPr="00DB0B65" w:rsidR="003F72FA" w:rsidP="00C839F1" w:rsidRDefault="003F72FA" w14:paraId="35FD7A3E" w14:textId="77777777">
            <w:pPr>
              <w:rPr>
                <w:szCs w:val="18"/>
              </w:rPr>
            </w:pPr>
          </w:p>
        </w:tc>
      </w:tr>
      <w:tr w:rsidRPr="00DB0B65" w:rsidR="003F72FA" w:rsidTr="00C839F1" w14:paraId="40154A20" w14:textId="77777777">
        <w:tc>
          <w:tcPr>
            <w:tcW w:w="2105" w:type="dxa"/>
          </w:tcPr>
          <w:p w:rsidRPr="00DB0B65" w:rsidR="003F72FA" w:rsidP="00C839F1" w:rsidRDefault="003F72FA" w14:paraId="49D690F9" w14:textId="77777777">
            <w:pPr>
              <w:rPr>
                <w:i/>
                <w:iCs/>
                <w:szCs w:val="18"/>
              </w:rPr>
            </w:pPr>
            <w:r w:rsidRPr="00DB0B65">
              <w:rPr>
                <w:i/>
                <w:iCs/>
                <w:szCs w:val="18"/>
              </w:rPr>
              <w:t>2027</w:t>
            </w:r>
          </w:p>
        </w:tc>
        <w:tc>
          <w:tcPr>
            <w:tcW w:w="5403" w:type="dxa"/>
          </w:tcPr>
          <w:p w:rsidRPr="00DB0B65" w:rsidR="003F72FA" w:rsidP="00C839F1" w:rsidRDefault="003F72FA" w14:paraId="478478A6" w14:textId="77777777">
            <w:pPr>
              <w:rPr>
                <w:szCs w:val="18"/>
              </w:rPr>
            </w:pPr>
          </w:p>
        </w:tc>
      </w:tr>
      <w:tr w:rsidRPr="00DB0B65" w:rsidR="003F72FA" w:rsidTr="00C839F1" w14:paraId="4E5E38A0" w14:textId="77777777">
        <w:tc>
          <w:tcPr>
            <w:tcW w:w="2105" w:type="dxa"/>
          </w:tcPr>
          <w:p w:rsidRPr="00DB0B65" w:rsidR="003F72FA" w:rsidP="00C839F1" w:rsidRDefault="003F72FA" w14:paraId="0BC994F4" w14:textId="77777777">
            <w:pPr>
              <w:rPr>
                <w:szCs w:val="18"/>
              </w:rPr>
            </w:pPr>
            <w:r>
              <w:rPr>
                <w:szCs w:val="18"/>
              </w:rPr>
              <w:t xml:space="preserve">Q1 </w:t>
            </w:r>
          </w:p>
        </w:tc>
        <w:tc>
          <w:tcPr>
            <w:tcW w:w="5403" w:type="dxa"/>
          </w:tcPr>
          <w:p w:rsidRPr="00DB0B65" w:rsidR="003F72FA" w:rsidP="00C839F1" w:rsidRDefault="003F72FA" w14:paraId="4F641A9F" w14:textId="77777777">
            <w:pPr>
              <w:rPr>
                <w:szCs w:val="18"/>
              </w:rPr>
            </w:pPr>
            <w:r>
              <w:rPr>
                <w:szCs w:val="18"/>
              </w:rPr>
              <w:t>Internetc</w:t>
            </w:r>
            <w:r w:rsidRPr="00DB0B65">
              <w:rPr>
                <w:szCs w:val="18"/>
              </w:rPr>
              <w:t xml:space="preserve">onsultatie </w:t>
            </w:r>
          </w:p>
        </w:tc>
      </w:tr>
      <w:tr w:rsidRPr="00DB0B65" w:rsidR="003F72FA" w:rsidTr="00C839F1" w14:paraId="7832CD54" w14:textId="77777777">
        <w:tc>
          <w:tcPr>
            <w:tcW w:w="2105" w:type="dxa"/>
          </w:tcPr>
          <w:p w:rsidRPr="00DB0B65" w:rsidR="003F72FA" w:rsidP="00C839F1" w:rsidRDefault="003F72FA" w14:paraId="0FAF3D6D" w14:textId="77777777">
            <w:pPr>
              <w:rPr>
                <w:szCs w:val="18"/>
              </w:rPr>
            </w:pPr>
            <w:r>
              <w:rPr>
                <w:szCs w:val="18"/>
              </w:rPr>
              <w:t>Q2</w:t>
            </w:r>
          </w:p>
        </w:tc>
        <w:tc>
          <w:tcPr>
            <w:tcW w:w="5403" w:type="dxa"/>
          </w:tcPr>
          <w:p w:rsidRPr="00DB0B65" w:rsidR="003F72FA" w:rsidP="00C839F1" w:rsidRDefault="003F72FA" w14:paraId="50D43645" w14:textId="77777777">
            <w:pPr>
              <w:rPr>
                <w:szCs w:val="18"/>
              </w:rPr>
            </w:pPr>
            <w:r>
              <w:rPr>
                <w:szCs w:val="18"/>
              </w:rPr>
              <w:t>Advies R</w:t>
            </w:r>
            <w:r w:rsidRPr="00DB0B65">
              <w:rPr>
                <w:szCs w:val="18"/>
              </w:rPr>
              <w:t xml:space="preserve">aad van State </w:t>
            </w:r>
          </w:p>
        </w:tc>
      </w:tr>
      <w:tr w:rsidRPr="00DB0B65" w:rsidR="003F72FA" w:rsidTr="00C839F1" w14:paraId="04C8D1BF" w14:textId="77777777">
        <w:tc>
          <w:tcPr>
            <w:tcW w:w="2105" w:type="dxa"/>
          </w:tcPr>
          <w:p w:rsidRPr="00DB0B65" w:rsidR="003F72FA" w:rsidP="00C839F1" w:rsidRDefault="003F72FA" w14:paraId="4FFC0EAB" w14:textId="77777777">
            <w:pPr>
              <w:rPr>
                <w:szCs w:val="18"/>
              </w:rPr>
            </w:pPr>
            <w:r>
              <w:rPr>
                <w:szCs w:val="18"/>
              </w:rPr>
              <w:t>Q3 t/m Q4</w:t>
            </w:r>
          </w:p>
        </w:tc>
        <w:tc>
          <w:tcPr>
            <w:tcW w:w="5403" w:type="dxa"/>
          </w:tcPr>
          <w:p w:rsidRPr="00DB0B65" w:rsidR="003F72FA" w:rsidP="00C839F1" w:rsidRDefault="003F72FA" w14:paraId="13CB9967" w14:textId="77777777">
            <w:pPr>
              <w:rPr>
                <w:szCs w:val="18"/>
              </w:rPr>
            </w:pPr>
            <w:r w:rsidRPr="00DB0B65">
              <w:rPr>
                <w:szCs w:val="18"/>
              </w:rPr>
              <w:t>Indien</w:t>
            </w:r>
            <w:r>
              <w:rPr>
                <w:szCs w:val="18"/>
              </w:rPr>
              <w:t>ing</w:t>
            </w:r>
            <w:r w:rsidRPr="00DB0B65">
              <w:rPr>
                <w:szCs w:val="18"/>
              </w:rPr>
              <w:t xml:space="preserve"> </w:t>
            </w:r>
            <w:r>
              <w:rPr>
                <w:szCs w:val="18"/>
              </w:rPr>
              <w:t xml:space="preserve">wetsvoorstel </w:t>
            </w:r>
            <w:r w:rsidRPr="00DB0B65">
              <w:rPr>
                <w:szCs w:val="18"/>
              </w:rPr>
              <w:t xml:space="preserve">Tweede Kamer </w:t>
            </w:r>
          </w:p>
        </w:tc>
      </w:tr>
      <w:tr w:rsidRPr="00DB0B65" w:rsidR="003F72FA" w:rsidTr="00C839F1" w14:paraId="7D5AD106" w14:textId="77777777">
        <w:tc>
          <w:tcPr>
            <w:tcW w:w="2105" w:type="dxa"/>
          </w:tcPr>
          <w:p w:rsidR="003F72FA" w:rsidP="00C839F1" w:rsidRDefault="003F72FA" w14:paraId="2723513F" w14:textId="77777777">
            <w:pPr>
              <w:rPr>
                <w:szCs w:val="18"/>
              </w:rPr>
            </w:pPr>
          </w:p>
        </w:tc>
        <w:tc>
          <w:tcPr>
            <w:tcW w:w="5403" w:type="dxa"/>
          </w:tcPr>
          <w:p w:rsidRPr="00DB0B65" w:rsidR="003F72FA" w:rsidP="00C839F1" w:rsidRDefault="003F72FA" w14:paraId="10F0B4F5" w14:textId="77777777">
            <w:pPr>
              <w:rPr>
                <w:szCs w:val="18"/>
              </w:rPr>
            </w:pPr>
          </w:p>
        </w:tc>
      </w:tr>
      <w:tr w:rsidRPr="00DB0B65" w:rsidR="003F72FA" w:rsidTr="00C839F1" w14:paraId="1DC702E6" w14:textId="77777777">
        <w:tc>
          <w:tcPr>
            <w:tcW w:w="2105" w:type="dxa"/>
          </w:tcPr>
          <w:p w:rsidRPr="00DB0B65" w:rsidR="003F72FA" w:rsidP="00C839F1" w:rsidRDefault="003F72FA" w14:paraId="2011D1F6" w14:textId="77777777">
            <w:pPr>
              <w:rPr>
                <w:i/>
                <w:iCs/>
                <w:szCs w:val="18"/>
              </w:rPr>
            </w:pPr>
            <w:r w:rsidRPr="00DB0B65">
              <w:rPr>
                <w:i/>
                <w:iCs/>
                <w:szCs w:val="18"/>
              </w:rPr>
              <w:t>2028</w:t>
            </w:r>
          </w:p>
        </w:tc>
        <w:tc>
          <w:tcPr>
            <w:tcW w:w="5403" w:type="dxa"/>
          </w:tcPr>
          <w:p w:rsidRPr="00DB0B65" w:rsidR="003F72FA" w:rsidP="00C839F1" w:rsidRDefault="003F72FA" w14:paraId="66B08ABB" w14:textId="77777777">
            <w:pPr>
              <w:rPr>
                <w:szCs w:val="18"/>
              </w:rPr>
            </w:pPr>
          </w:p>
        </w:tc>
      </w:tr>
      <w:tr w:rsidRPr="00DB0B65" w:rsidR="003F72FA" w:rsidTr="00C839F1" w14:paraId="541DA782" w14:textId="77777777">
        <w:tc>
          <w:tcPr>
            <w:tcW w:w="2105" w:type="dxa"/>
          </w:tcPr>
          <w:p w:rsidRPr="00DB0B65" w:rsidR="003F72FA" w:rsidP="00C839F1" w:rsidRDefault="003F72FA" w14:paraId="76C6F8A9" w14:textId="77777777">
            <w:pPr>
              <w:rPr>
                <w:szCs w:val="18"/>
              </w:rPr>
            </w:pPr>
            <w:r w:rsidRPr="00DB0B65">
              <w:rPr>
                <w:szCs w:val="18"/>
              </w:rPr>
              <w:t>Q1</w:t>
            </w:r>
          </w:p>
        </w:tc>
        <w:tc>
          <w:tcPr>
            <w:tcW w:w="5403" w:type="dxa"/>
          </w:tcPr>
          <w:p w:rsidRPr="00DB0B65" w:rsidR="003F72FA" w:rsidP="00C839F1" w:rsidRDefault="003F72FA" w14:paraId="4A3E53B2" w14:textId="77777777">
            <w:pPr>
              <w:rPr>
                <w:szCs w:val="18"/>
              </w:rPr>
            </w:pPr>
            <w:r w:rsidRPr="00DB0B65">
              <w:rPr>
                <w:szCs w:val="18"/>
              </w:rPr>
              <w:t xml:space="preserve">Behandeling </w:t>
            </w:r>
            <w:r>
              <w:rPr>
                <w:szCs w:val="18"/>
              </w:rPr>
              <w:t xml:space="preserve">wetsvoorstel in </w:t>
            </w:r>
            <w:r w:rsidRPr="00DB0B65">
              <w:rPr>
                <w:szCs w:val="18"/>
              </w:rPr>
              <w:t>T</w:t>
            </w:r>
            <w:r>
              <w:rPr>
                <w:szCs w:val="18"/>
              </w:rPr>
              <w:t>weede Kamer</w:t>
            </w:r>
          </w:p>
        </w:tc>
      </w:tr>
      <w:tr w:rsidRPr="00DB0B65" w:rsidR="003F72FA" w:rsidTr="00C839F1" w14:paraId="2FC856E6" w14:textId="77777777">
        <w:tc>
          <w:tcPr>
            <w:tcW w:w="2105" w:type="dxa"/>
          </w:tcPr>
          <w:p w:rsidRPr="00DB0B65" w:rsidR="003F72FA" w:rsidP="00C839F1" w:rsidRDefault="003F72FA" w14:paraId="10B009E2" w14:textId="77777777">
            <w:pPr>
              <w:rPr>
                <w:szCs w:val="18"/>
              </w:rPr>
            </w:pPr>
            <w:r>
              <w:rPr>
                <w:szCs w:val="18"/>
              </w:rPr>
              <w:t>Q2</w:t>
            </w:r>
          </w:p>
        </w:tc>
        <w:tc>
          <w:tcPr>
            <w:tcW w:w="5403" w:type="dxa"/>
          </w:tcPr>
          <w:p w:rsidRPr="00DB0B65" w:rsidR="003F72FA" w:rsidP="00C839F1" w:rsidRDefault="003F72FA" w14:paraId="4C77ECE8" w14:textId="77777777">
            <w:pPr>
              <w:rPr>
                <w:szCs w:val="18"/>
              </w:rPr>
            </w:pPr>
            <w:r w:rsidRPr="00DB0B65">
              <w:rPr>
                <w:szCs w:val="18"/>
              </w:rPr>
              <w:t xml:space="preserve">Behandeling </w:t>
            </w:r>
            <w:r>
              <w:rPr>
                <w:szCs w:val="18"/>
              </w:rPr>
              <w:t xml:space="preserve">wetsvoorstel in </w:t>
            </w:r>
            <w:r w:rsidRPr="00DB0B65">
              <w:rPr>
                <w:szCs w:val="18"/>
              </w:rPr>
              <w:t>E</w:t>
            </w:r>
            <w:r>
              <w:rPr>
                <w:szCs w:val="18"/>
              </w:rPr>
              <w:t xml:space="preserve">erste </w:t>
            </w:r>
            <w:r w:rsidRPr="00DB0B65">
              <w:rPr>
                <w:szCs w:val="18"/>
              </w:rPr>
              <w:t>K</w:t>
            </w:r>
            <w:r>
              <w:rPr>
                <w:szCs w:val="18"/>
              </w:rPr>
              <w:t>amer</w:t>
            </w:r>
          </w:p>
        </w:tc>
      </w:tr>
      <w:tr w:rsidRPr="00DB0B65" w:rsidR="003F72FA" w:rsidTr="00C839F1" w14:paraId="793ABD7C" w14:textId="77777777">
        <w:tc>
          <w:tcPr>
            <w:tcW w:w="2105" w:type="dxa"/>
          </w:tcPr>
          <w:p w:rsidRPr="00DB0B65" w:rsidR="003F72FA" w:rsidP="00C839F1" w:rsidRDefault="003F72FA" w14:paraId="33BA8E7F" w14:textId="77777777">
            <w:pPr>
              <w:rPr>
                <w:szCs w:val="18"/>
              </w:rPr>
            </w:pPr>
            <w:r>
              <w:rPr>
                <w:szCs w:val="18"/>
              </w:rPr>
              <w:t>Q3</w:t>
            </w:r>
          </w:p>
        </w:tc>
        <w:tc>
          <w:tcPr>
            <w:tcW w:w="5403" w:type="dxa"/>
          </w:tcPr>
          <w:p w:rsidRPr="00DB0B65" w:rsidR="003F72FA" w:rsidP="00C839F1" w:rsidRDefault="003F72FA" w14:paraId="16F968EB" w14:textId="77777777">
            <w:pPr>
              <w:rPr>
                <w:szCs w:val="18"/>
              </w:rPr>
            </w:pPr>
            <w:r w:rsidRPr="00DB0B65">
              <w:rPr>
                <w:szCs w:val="18"/>
              </w:rPr>
              <w:t xml:space="preserve">Inwerkingtreding </w:t>
            </w:r>
          </w:p>
        </w:tc>
      </w:tr>
      <w:tr w:rsidRPr="00DB0B65" w:rsidR="003F72FA" w:rsidTr="00C839F1" w14:paraId="793BBEA1" w14:textId="77777777">
        <w:tc>
          <w:tcPr>
            <w:tcW w:w="2105" w:type="dxa"/>
          </w:tcPr>
          <w:p w:rsidR="003F72FA" w:rsidP="00C839F1" w:rsidRDefault="003F72FA" w14:paraId="5D842E23" w14:textId="77777777">
            <w:pPr>
              <w:rPr>
                <w:szCs w:val="18"/>
              </w:rPr>
            </w:pPr>
          </w:p>
        </w:tc>
        <w:tc>
          <w:tcPr>
            <w:tcW w:w="5403" w:type="dxa"/>
          </w:tcPr>
          <w:p w:rsidRPr="00DB0B65" w:rsidR="003F72FA" w:rsidP="00C839F1" w:rsidRDefault="003F72FA" w14:paraId="32EAEABA" w14:textId="77777777">
            <w:pPr>
              <w:rPr>
                <w:szCs w:val="18"/>
              </w:rPr>
            </w:pPr>
          </w:p>
        </w:tc>
      </w:tr>
      <w:tr w:rsidRPr="00DB0B65" w:rsidR="003F72FA" w:rsidTr="00C839F1" w14:paraId="5021453D" w14:textId="77777777">
        <w:tc>
          <w:tcPr>
            <w:tcW w:w="2105" w:type="dxa"/>
          </w:tcPr>
          <w:p w:rsidRPr="00B14F44" w:rsidR="003F72FA" w:rsidP="00C839F1" w:rsidRDefault="003F72FA" w14:paraId="040D1742" w14:textId="77777777">
            <w:pPr>
              <w:rPr>
                <w:i/>
                <w:iCs/>
                <w:szCs w:val="18"/>
              </w:rPr>
            </w:pPr>
            <w:r w:rsidRPr="00B14F44">
              <w:rPr>
                <w:i/>
                <w:iCs/>
                <w:szCs w:val="18"/>
              </w:rPr>
              <w:t>2029</w:t>
            </w:r>
          </w:p>
        </w:tc>
        <w:tc>
          <w:tcPr>
            <w:tcW w:w="5403" w:type="dxa"/>
          </w:tcPr>
          <w:p w:rsidRPr="00DB0B65" w:rsidR="003F72FA" w:rsidP="00C839F1" w:rsidRDefault="003F72FA" w14:paraId="054200B1" w14:textId="77777777">
            <w:pPr>
              <w:rPr>
                <w:szCs w:val="18"/>
              </w:rPr>
            </w:pPr>
          </w:p>
        </w:tc>
      </w:tr>
      <w:tr w:rsidRPr="00DB0B65" w:rsidR="003F72FA" w:rsidTr="00C839F1" w14:paraId="4797C383" w14:textId="77777777">
        <w:tc>
          <w:tcPr>
            <w:tcW w:w="2105" w:type="dxa"/>
          </w:tcPr>
          <w:p w:rsidRPr="00DB0B65" w:rsidR="003F72FA" w:rsidP="00C839F1" w:rsidRDefault="003F72FA" w14:paraId="276A252E" w14:textId="77777777">
            <w:pPr>
              <w:rPr>
                <w:szCs w:val="18"/>
              </w:rPr>
            </w:pPr>
            <w:r>
              <w:rPr>
                <w:szCs w:val="18"/>
              </w:rPr>
              <w:t>Q1</w:t>
            </w:r>
          </w:p>
        </w:tc>
        <w:tc>
          <w:tcPr>
            <w:tcW w:w="5403" w:type="dxa"/>
          </w:tcPr>
          <w:p w:rsidRPr="00DB0B65" w:rsidR="003F72FA" w:rsidP="00C839F1" w:rsidRDefault="003F72FA" w14:paraId="2E211E65" w14:textId="77777777">
            <w:pPr>
              <w:rPr>
                <w:szCs w:val="18"/>
              </w:rPr>
            </w:pPr>
            <w:r>
              <w:rPr>
                <w:szCs w:val="18"/>
              </w:rPr>
              <w:t>Eerste afname één landelijke doorstroomtoets</w:t>
            </w:r>
          </w:p>
        </w:tc>
      </w:tr>
    </w:tbl>
    <w:p w:rsidR="0006098A" w:rsidP="00372500" w:rsidRDefault="00372500" w14:paraId="062EF9A4" w14:textId="0EC78115">
      <w:pPr>
        <w:rPr>
          <w:szCs w:val="18"/>
        </w:rPr>
      </w:pPr>
      <w:r w:rsidRPr="000E42F9">
        <w:rPr>
          <w:szCs w:val="18"/>
        </w:rPr>
        <w:br/>
      </w:r>
    </w:p>
    <w:p w:rsidRPr="000E42F9" w:rsidR="00372500" w:rsidP="00372500" w:rsidRDefault="00372500" w14:paraId="75AADBBD" w14:textId="44943E83">
      <w:pPr>
        <w:rPr>
          <w:szCs w:val="18"/>
        </w:rPr>
      </w:pPr>
      <w:r w:rsidRPr="000E42F9">
        <w:rPr>
          <w:szCs w:val="18"/>
        </w:rPr>
        <w:t>[1] RTL Nieuws, 2 december 2025, 'Meisjes krijgen lagere schooladviezen dan jongens terwijl ze beter scoren' (www.rtl.nl/nieuws/binnenland/artikel/5541853/meisjes-scoren-beter-maar-lager-schooladvies-dan-jongens)</w:t>
      </w:r>
      <w:r w:rsidRPr="000E42F9">
        <w:rPr>
          <w:szCs w:val="18"/>
        </w:rPr>
        <w:br/>
      </w:r>
    </w:p>
    <w:p w:rsidRPr="000E42F9" w:rsidR="00372500" w:rsidP="00372500" w:rsidRDefault="00372500" w14:paraId="36BCC88A" w14:textId="77777777">
      <w:pPr>
        <w:rPr>
          <w:szCs w:val="18"/>
        </w:rPr>
      </w:pPr>
      <w:r w:rsidRPr="000E42F9">
        <w:rPr>
          <w:szCs w:val="18"/>
        </w:rPr>
        <w:t xml:space="preserve">[2] Volkskrant, 3 december 2025, 'Doorstroomtoets helpt ook niet tegen </w:t>
      </w:r>
      <w:proofErr w:type="spellStart"/>
      <w:r w:rsidRPr="000E42F9">
        <w:rPr>
          <w:szCs w:val="18"/>
        </w:rPr>
        <w:t>onderadvisering</w:t>
      </w:r>
      <w:proofErr w:type="spellEnd"/>
      <w:r w:rsidRPr="000E42F9">
        <w:rPr>
          <w:szCs w:val="18"/>
        </w:rPr>
        <w:t xml:space="preserve"> meisjes, maar staatssecretaris schuift aanpassing op lange baan' (www.volkskrant.nl/binnenland/doorstroomtoets-helpt-ook-niet-tegen-onderadvisering-meisjes-maar-staatssecretaris-schuift-aanpassing-op-lange-baan~b9c629a0/?referrer=https%3A%2F%2Fwww.google.com%2F)</w:t>
      </w:r>
      <w:r w:rsidRPr="000E42F9">
        <w:rPr>
          <w:szCs w:val="18"/>
        </w:rPr>
        <w:br/>
      </w:r>
    </w:p>
    <w:p w:rsidRPr="000E42F9" w:rsidR="00372500" w:rsidP="00372500" w:rsidRDefault="00372500" w14:paraId="036618C0" w14:textId="77777777">
      <w:pPr>
        <w:rPr>
          <w:szCs w:val="18"/>
        </w:rPr>
      </w:pPr>
      <w:r w:rsidRPr="000E42F9">
        <w:rPr>
          <w:szCs w:val="18"/>
        </w:rPr>
        <w:t>[3] PO-Raad, 3 december 2025, 'PO-Raad wil ruim voor 2030 naar één doorstroomtoets' (www.poraad.nl/po-raad-wil-ruim-voor-2030-naar-een-doorstroomtoets)</w:t>
      </w:r>
      <w:r w:rsidRPr="000E42F9">
        <w:rPr>
          <w:szCs w:val="18"/>
        </w:rPr>
        <w:br/>
      </w:r>
    </w:p>
    <w:p w:rsidRPr="00820DDA" w:rsidR="00820DDA" w:rsidP="00215964" w:rsidRDefault="00820DDA" w14:paraId="7F2797FE"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E842" w14:textId="77777777" w:rsidR="00DC691C" w:rsidRDefault="00D75D5F">
      <w:r>
        <w:separator/>
      </w:r>
    </w:p>
    <w:p w14:paraId="34AB0C1C" w14:textId="77777777" w:rsidR="00DC691C" w:rsidRDefault="00DC691C"/>
  </w:endnote>
  <w:endnote w:type="continuationSeparator" w:id="0">
    <w:p w14:paraId="0E7129CA" w14:textId="77777777" w:rsidR="00DC691C" w:rsidRDefault="00D75D5F">
      <w:r>
        <w:continuationSeparator/>
      </w:r>
    </w:p>
    <w:p w14:paraId="265CF1B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2D8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C3A24" w14:paraId="08455699" w14:textId="77777777" w:rsidTr="004C7E1D">
      <w:trPr>
        <w:trHeight w:hRule="exact" w:val="357"/>
      </w:trPr>
      <w:tc>
        <w:tcPr>
          <w:tcW w:w="7603" w:type="dxa"/>
        </w:tcPr>
        <w:p w14:paraId="1402C72B" w14:textId="77777777" w:rsidR="002F71BB" w:rsidRPr="004C7E1D" w:rsidRDefault="002F71BB" w:rsidP="004C7E1D">
          <w:pPr>
            <w:spacing w:line="180" w:lineRule="exact"/>
            <w:rPr>
              <w:sz w:val="13"/>
              <w:szCs w:val="13"/>
            </w:rPr>
          </w:pPr>
        </w:p>
      </w:tc>
      <w:tc>
        <w:tcPr>
          <w:tcW w:w="2172" w:type="dxa"/>
        </w:tcPr>
        <w:p w14:paraId="499F8886" w14:textId="51CC99A5" w:rsidR="002F71BB" w:rsidRPr="004C7E1D" w:rsidRDefault="00D75D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77D72">
            <w:rPr>
              <w:szCs w:val="13"/>
            </w:rPr>
            <w:t>8</w:t>
          </w:r>
          <w:r w:rsidRPr="004C7E1D">
            <w:rPr>
              <w:szCs w:val="13"/>
            </w:rPr>
            <w:fldChar w:fldCharType="end"/>
          </w:r>
        </w:p>
      </w:tc>
    </w:tr>
  </w:tbl>
  <w:p w14:paraId="6717DDD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C3A24" w14:paraId="03F49B65" w14:textId="77777777" w:rsidTr="004C7E1D">
      <w:trPr>
        <w:trHeight w:hRule="exact" w:val="357"/>
      </w:trPr>
      <w:tc>
        <w:tcPr>
          <w:tcW w:w="7709" w:type="dxa"/>
        </w:tcPr>
        <w:p w14:paraId="1445F889" w14:textId="77777777" w:rsidR="00D17084" w:rsidRPr="004C7E1D" w:rsidRDefault="00D17084" w:rsidP="004C7E1D">
          <w:pPr>
            <w:spacing w:line="180" w:lineRule="exact"/>
            <w:rPr>
              <w:sz w:val="13"/>
              <w:szCs w:val="13"/>
            </w:rPr>
          </w:pPr>
        </w:p>
      </w:tc>
      <w:tc>
        <w:tcPr>
          <w:tcW w:w="2060" w:type="dxa"/>
        </w:tcPr>
        <w:p w14:paraId="5B5C6DFE" w14:textId="5C04D31A" w:rsidR="00D17084" w:rsidRPr="004C7E1D" w:rsidRDefault="00D75D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77D72">
            <w:rPr>
              <w:szCs w:val="13"/>
            </w:rPr>
            <w:t>8</w:t>
          </w:r>
          <w:r w:rsidRPr="004C7E1D">
            <w:rPr>
              <w:szCs w:val="13"/>
            </w:rPr>
            <w:fldChar w:fldCharType="end"/>
          </w:r>
        </w:p>
      </w:tc>
    </w:tr>
  </w:tbl>
  <w:p w14:paraId="59FA174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C2A3" w14:textId="77777777" w:rsidR="00DC691C" w:rsidRDefault="00D75D5F">
      <w:r>
        <w:separator/>
      </w:r>
    </w:p>
    <w:p w14:paraId="0F82C5A1" w14:textId="77777777" w:rsidR="00DC691C" w:rsidRDefault="00DC691C"/>
  </w:footnote>
  <w:footnote w:type="continuationSeparator" w:id="0">
    <w:p w14:paraId="223EB233" w14:textId="77777777" w:rsidR="00DC691C" w:rsidRDefault="00D75D5F">
      <w:r>
        <w:continuationSeparator/>
      </w:r>
    </w:p>
    <w:p w14:paraId="5A470D3E" w14:textId="77777777" w:rsidR="00DC691C" w:rsidRDefault="00DC691C"/>
  </w:footnote>
  <w:footnote w:id="1">
    <w:p w14:paraId="747894AE" w14:textId="77777777" w:rsidR="00372500" w:rsidRDefault="00372500" w:rsidP="00372500">
      <w:pPr>
        <w:pStyle w:val="Voetnoottekst"/>
      </w:pPr>
      <w:r>
        <w:rPr>
          <w:rStyle w:val="Voetnootmarkering"/>
        </w:rPr>
        <w:footnoteRef/>
      </w:r>
      <w:r>
        <w:t xml:space="preserve"> </w:t>
      </w:r>
      <w:hyperlink r:id="rId1" w:history="1">
        <w:r w:rsidRPr="000F7F39">
          <w:rPr>
            <w:rStyle w:val="Hyperlink"/>
          </w:rPr>
          <w:t>https://duo.nl/open_onderwijsdata/primair-onderwijs/publicaties/verschil-in-schooladvies-tussen-jongens-en-meiden.jsp</w:t>
        </w:r>
      </w:hyperlink>
      <w:r>
        <w:t xml:space="preserve"> </w:t>
      </w:r>
    </w:p>
  </w:footnote>
  <w:footnote w:id="2">
    <w:p w14:paraId="50ECBB77" w14:textId="77777777" w:rsidR="00372500" w:rsidRDefault="00372500" w:rsidP="00372500">
      <w:pPr>
        <w:pStyle w:val="Voetnoottekst"/>
      </w:pPr>
      <w:r>
        <w:rPr>
          <w:rStyle w:val="Voetnootmarkering"/>
        </w:rPr>
        <w:footnoteRef/>
      </w:r>
      <w:r>
        <w:t xml:space="preserve"> </w:t>
      </w:r>
      <w:hyperlink r:id="rId2" w:history="1">
        <w:r w:rsidRPr="008243C6">
          <w:rPr>
            <w:rStyle w:val="Hyperlink"/>
          </w:rPr>
          <w:t>Monitor schooladvies en doorstroomtoets 2023-2024 | Rapport | Rijksoverheid.nl</w:t>
        </w:r>
      </w:hyperlink>
    </w:p>
  </w:footnote>
  <w:footnote w:id="3">
    <w:p w14:paraId="24E09F92" w14:textId="77777777" w:rsidR="00372500" w:rsidRDefault="00372500" w:rsidP="00372500">
      <w:pPr>
        <w:pStyle w:val="Voetnoottekst"/>
      </w:pPr>
      <w:r>
        <w:rPr>
          <w:rStyle w:val="Voetnootmarkering"/>
        </w:rPr>
        <w:footnoteRef/>
      </w:r>
      <w:r>
        <w:t xml:space="preserve"> </w:t>
      </w:r>
      <w:r>
        <w:rPr>
          <w:szCs w:val="18"/>
        </w:rPr>
        <w:t>Vóór de invoering van deze maatregel kreeg maar 1 op de 3 leerlingen die op de toets hoger scoorde een bijgesteld schooladvies.</w:t>
      </w:r>
      <w:r w:rsidRPr="00FC1C56">
        <w:t xml:space="preserve"> </w:t>
      </w:r>
      <w:r>
        <w:t xml:space="preserve">Een tabel met uitsplitsing van voorlopig schooladvies en bijstelling voor en ná invoering van de maatregel bijstellen schooladvies voor verschillende groepen leerlingen stuurde ik u eerder in deze kamerbrief: </w:t>
      </w:r>
      <w:hyperlink r:id="rId3" w:history="1">
        <w:r w:rsidRPr="00AF72D3">
          <w:rPr>
            <w:rStyle w:val="Hyperlink"/>
          </w:rPr>
          <w:t>https://www.rijksoverheid.nl/documenten/kamerstukken/2025/04/15/voortgang-schooladvisering-en-doorstroomtoetsen-2025</w:t>
        </w:r>
      </w:hyperlink>
    </w:p>
  </w:footnote>
  <w:footnote w:id="4">
    <w:p w14:paraId="585667A0" w14:textId="77777777" w:rsidR="00372500" w:rsidRDefault="00372500" w:rsidP="00372500">
      <w:pPr>
        <w:pStyle w:val="Voetnoottekst"/>
      </w:pPr>
      <w:r>
        <w:rPr>
          <w:rStyle w:val="Voetnootmarkering"/>
        </w:rPr>
        <w:footnoteRef/>
      </w:r>
      <w:r>
        <w:t xml:space="preserve"> Voortbouwend op het verkennende literatuuronderzoek naar </w:t>
      </w:r>
      <w:r>
        <w:t xml:space="preserve">onderadvisering dat ik in 2025 naar uw kamer stuurde: </w:t>
      </w:r>
      <w:hyperlink r:id="rId4" w:history="1">
        <w:r w:rsidRPr="008243C6">
          <w:rPr>
            <w:rStyle w:val="Hyperlink"/>
          </w:rPr>
          <w:t>Onderzoeken wat we niet zien - Verwey-Jonker Instituut</w:t>
        </w:r>
      </w:hyperlink>
      <w:r>
        <w:t xml:space="preserve"> </w:t>
      </w:r>
    </w:p>
  </w:footnote>
  <w:footnote w:id="5">
    <w:p w14:paraId="05D238D3" w14:textId="3409FDA4" w:rsidR="00372500" w:rsidRDefault="00372500" w:rsidP="00372500">
      <w:pPr>
        <w:pStyle w:val="Voetnoottekst"/>
      </w:pPr>
      <w:r>
        <w:rPr>
          <w:rStyle w:val="Voetnootmarkering"/>
        </w:rPr>
        <w:footnoteRef/>
      </w:r>
      <w:r>
        <w:t xml:space="preserve"> </w:t>
      </w:r>
      <w:hyperlink r:id="rId5" w:history="1">
        <w:r w:rsidR="00784CED" w:rsidRPr="00784CED">
          <w:rPr>
            <w:rStyle w:val="Hyperlink"/>
          </w:rPr>
          <w:t>Handreiking schooladvisering (versie december 2025) | Brochure | Rijksoverheid.nl</w:t>
        </w:r>
      </w:hyperlink>
    </w:p>
  </w:footnote>
  <w:footnote w:id="6">
    <w:p w14:paraId="00CB522E" w14:textId="0178EBAA" w:rsidR="00784CED" w:rsidRDefault="00784CED">
      <w:pPr>
        <w:pStyle w:val="Voetnoottekst"/>
      </w:pPr>
      <w:r>
        <w:rPr>
          <w:rStyle w:val="Voetnootmarkering"/>
        </w:rPr>
        <w:footnoteRef/>
      </w:r>
      <w:r>
        <w:t xml:space="preserve"> </w:t>
      </w:r>
      <w:hyperlink r:id="rId6" w:history="1">
        <w:r w:rsidRPr="00784CED">
          <w:rPr>
            <w:rStyle w:val="Hyperlink"/>
          </w:rPr>
          <w:t>Handreiking schooladvisering (versie december 2025) | Brochure | Rijksoverheid.nl</w:t>
        </w:r>
      </w:hyperlink>
    </w:p>
  </w:footnote>
  <w:footnote w:id="7">
    <w:p w14:paraId="1B1F6CC7" w14:textId="77777777" w:rsidR="00372500" w:rsidRDefault="00372500" w:rsidP="00372500">
      <w:pPr>
        <w:pStyle w:val="Voetnoottekst"/>
      </w:pPr>
      <w:r w:rsidRPr="004074DA">
        <w:rPr>
          <w:rStyle w:val="Voetnootmarkering"/>
        </w:rPr>
        <w:footnoteRef/>
      </w:r>
      <w:r w:rsidRPr="004074DA">
        <w:t xml:space="preserve"> </w:t>
      </w:r>
      <w:r w:rsidRPr="00447FD7">
        <w:rPr>
          <w:szCs w:val="18"/>
        </w:rPr>
        <w:t>33,5% van de meiden, versus 30% van de jongens in 2023</w:t>
      </w:r>
      <w:r w:rsidRPr="004074DA">
        <w:rPr>
          <w:szCs w:val="18"/>
        </w:rPr>
        <w:t>. Zie</w:t>
      </w:r>
      <w:r>
        <w:rPr>
          <w:szCs w:val="18"/>
        </w:rPr>
        <w:t xml:space="preserve"> </w:t>
      </w:r>
      <w:hyperlink r:id="rId7" w:history="1">
        <w:r w:rsidRPr="008243C6">
          <w:rPr>
            <w:rStyle w:val="Hyperlink"/>
          </w:rPr>
          <w:t>Monitor schooladvies en doorstroomtoets 2023-2024 | Rapport | Rijksoverheid.nl</w:t>
        </w:r>
      </w:hyperlink>
      <w:r>
        <w:t xml:space="preserve"> en recentelijk </w:t>
      </w:r>
      <w:hyperlink r:id="rId8" w:history="1">
        <w:r w:rsidRPr="000F7F39">
          <w:rPr>
            <w:rStyle w:val="Hyperlink"/>
          </w:rPr>
          <w:t>https://duo.nl/open_onderwijsdata/primair-onderwijs/publicaties/verschil-in-schooladvies-tussen-jongens-en-meiden.jsp</w:t>
        </w:r>
      </w:hyperlink>
    </w:p>
  </w:footnote>
  <w:footnote w:id="8">
    <w:p w14:paraId="1F9CBDE0" w14:textId="4D5BC8D3" w:rsidR="00372500" w:rsidRDefault="00372500" w:rsidP="00372500">
      <w:pPr>
        <w:pStyle w:val="Voetnoottekst"/>
      </w:pPr>
      <w:r>
        <w:rPr>
          <w:rStyle w:val="Voetnootmarkering"/>
        </w:rPr>
        <w:footnoteRef/>
      </w:r>
      <w:r>
        <w:t xml:space="preserve"> </w:t>
      </w:r>
      <w:r w:rsidRPr="00447FD7">
        <w:rPr>
          <w:szCs w:val="18"/>
        </w:rPr>
        <w:t>77,4% van de meiden versus 75,6% van de jongens</w:t>
      </w:r>
      <w:r w:rsidRPr="00DE630B">
        <w:rPr>
          <w:szCs w:val="18"/>
        </w:rPr>
        <w:t>.</w:t>
      </w:r>
      <w:r>
        <w:rPr>
          <w:szCs w:val="18"/>
        </w:rPr>
        <w:t xml:space="preserve"> </w:t>
      </w:r>
      <w:r>
        <w:t xml:space="preserve">Een tabel met uitsplitsing van voorlopig schooladvies en bijstelling voor en ná invoering van de maatregel bijstellen schooladvies voor verschillende groepen leerlingen stuurde ik u eerder in deze kamerbrief: </w:t>
      </w:r>
      <w:hyperlink r:id="rId9" w:history="1">
        <w:r w:rsidRPr="00AF72D3">
          <w:rPr>
            <w:rStyle w:val="Hyperlink"/>
          </w:rPr>
          <w:t>https://www.rijksoverheid.nl/documenten/kamerstukken/2025/04/15/voortgang-schooladvisering-en-doorstroomtoetsen-2025</w:t>
        </w:r>
      </w:hyperlink>
      <w:r>
        <w:t xml:space="preserve">, die uitgaat van </w:t>
      </w:r>
      <w:hyperlink r:id="rId10" w:history="1">
        <w:r w:rsidRPr="008243C6">
          <w:rPr>
            <w:rStyle w:val="Hyperlink"/>
          </w:rPr>
          <w:t>Monitor schooladvies en doorstroomtoets 2023-2024 | Rapport | Rijksoverheid.nl</w:t>
        </w:r>
      </w:hyperlink>
      <w:r w:rsidR="00784CED">
        <w:t>.</w:t>
      </w:r>
    </w:p>
  </w:footnote>
  <w:footnote w:id="9">
    <w:p w14:paraId="5B2CFAF6" w14:textId="583D990C" w:rsidR="00372500" w:rsidRDefault="00372500" w:rsidP="00372500">
      <w:pPr>
        <w:pStyle w:val="Voetnoottekst"/>
      </w:pPr>
      <w:r>
        <w:rPr>
          <w:rStyle w:val="Voetnootmarkering"/>
        </w:rPr>
        <w:footnoteRef/>
      </w:r>
      <w:r>
        <w:t xml:space="preserve"> Een tabel met uitsplitsing van voorlopig schooladvies en bijstelling voor en ná invoering van de maatregel bijstellen schooladvies voor verschillende groepen leerlingen stuurde ik u eerder in deze kamerbrief: </w:t>
      </w:r>
      <w:hyperlink r:id="rId11" w:history="1">
        <w:r w:rsidRPr="00AF72D3">
          <w:rPr>
            <w:rStyle w:val="Hyperlink"/>
          </w:rPr>
          <w:t>https://www.rijksoverheid.nl/documenten/kamerstukken/2025/04/15/voortgang-schooladvisering-en-doorstroomtoetsen-2025</w:t>
        </w:r>
      </w:hyperlink>
      <w:r>
        <w:t xml:space="preserve">, die uitgaat van </w:t>
      </w:r>
      <w:hyperlink r:id="rId12" w:history="1">
        <w:r w:rsidRPr="008243C6">
          <w:rPr>
            <w:rStyle w:val="Hyperlink"/>
          </w:rPr>
          <w:t>Monitor schooladvies en doorstroomtoets 2023-2024 | Rapport | Rijksoverheid.nl</w:t>
        </w:r>
      </w:hyperlink>
      <w:r w:rsidR="00784CED">
        <w:t>.</w:t>
      </w:r>
    </w:p>
  </w:footnote>
  <w:footnote w:id="10">
    <w:p w14:paraId="67A49F3C" w14:textId="04BEA2FF" w:rsidR="00372500" w:rsidRDefault="00372500" w:rsidP="00372500">
      <w:pPr>
        <w:pStyle w:val="Voetnoottekst"/>
      </w:pPr>
      <w:r>
        <w:rPr>
          <w:rStyle w:val="Voetnootmarkering"/>
        </w:rPr>
        <w:footnoteRef/>
      </w:r>
      <w:r>
        <w:t xml:space="preserve"> </w:t>
      </w:r>
      <w:hyperlink r:id="rId13" w:history="1">
        <w:r w:rsidRPr="004E051F">
          <w:rPr>
            <w:rStyle w:val="Hyperlink"/>
          </w:rPr>
          <w:t>Later selecteren, beter differentiëren | Onderwijsraad</w:t>
        </w:r>
      </w:hyperlink>
      <w:r>
        <w:t xml:space="preserve"> en </w:t>
      </w:r>
      <w:hyperlink r:id="rId14" w:history="1">
        <w:r w:rsidRPr="004E051F">
          <w:rPr>
            <w:rStyle w:val="Hyperlink"/>
          </w:rPr>
          <w:t>Doorstroom in een kansrijk stelsel | Rapport | Rijksoverheid.nl</w:t>
        </w:r>
      </w:hyperlink>
      <w:r w:rsidR="00784C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C3A24" w14:paraId="2DA90BC1" w14:textId="77777777" w:rsidTr="006D2D53">
      <w:trPr>
        <w:trHeight w:hRule="exact" w:val="400"/>
      </w:trPr>
      <w:tc>
        <w:tcPr>
          <w:tcW w:w="7518" w:type="dxa"/>
        </w:tcPr>
        <w:p w14:paraId="7567E42A" w14:textId="77777777" w:rsidR="00527BD4" w:rsidRPr="00275984" w:rsidRDefault="00527BD4" w:rsidP="00BF4427">
          <w:pPr>
            <w:pStyle w:val="Huisstijl-Rubricering"/>
          </w:pPr>
        </w:p>
      </w:tc>
    </w:tr>
  </w:tbl>
  <w:p w14:paraId="4934C58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C3A24" w14:paraId="6DEAA393" w14:textId="77777777" w:rsidTr="003B528D">
      <w:tc>
        <w:tcPr>
          <w:tcW w:w="2160" w:type="dxa"/>
        </w:tcPr>
        <w:p w14:paraId="088B9548" w14:textId="77777777" w:rsidR="002F71BB" w:rsidRPr="000407BB" w:rsidRDefault="00D75D5F" w:rsidP="005D283A">
          <w:pPr>
            <w:pStyle w:val="Colofonkop"/>
            <w:framePr w:hSpace="0" w:wrap="auto" w:vAnchor="margin" w:hAnchor="text" w:xAlign="left" w:yAlign="inline"/>
          </w:pPr>
          <w:r>
            <w:t>Onze referentie</w:t>
          </w:r>
        </w:p>
      </w:tc>
    </w:tr>
    <w:tr w:rsidR="009C3A24" w14:paraId="4D2E00DA" w14:textId="77777777" w:rsidTr="002F71BB">
      <w:trPr>
        <w:trHeight w:val="259"/>
      </w:trPr>
      <w:tc>
        <w:tcPr>
          <w:tcW w:w="2160" w:type="dxa"/>
        </w:tcPr>
        <w:p w14:paraId="5D9235FD" w14:textId="07EB3E4A" w:rsidR="00E35CF4" w:rsidRPr="005D283A" w:rsidRDefault="00F403BA" w:rsidP="0049501A">
          <w:pPr>
            <w:spacing w:line="180" w:lineRule="exact"/>
            <w:rPr>
              <w:sz w:val="13"/>
              <w:szCs w:val="13"/>
            </w:rPr>
          </w:pPr>
          <w:r w:rsidRPr="00F403BA">
            <w:rPr>
              <w:sz w:val="13"/>
              <w:szCs w:val="13"/>
            </w:rPr>
            <w:t>58846802</w:t>
          </w:r>
        </w:p>
      </w:tc>
    </w:tr>
  </w:tbl>
  <w:p w14:paraId="78E3922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C3A24" w14:paraId="3B124B64" w14:textId="77777777" w:rsidTr="001377D4">
      <w:trPr>
        <w:trHeight w:val="2636"/>
      </w:trPr>
      <w:tc>
        <w:tcPr>
          <w:tcW w:w="737" w:type="dxa"/>
        </w:tcPr>
        <w:p w14:paraId="3A0B2467" w14:textId="77777777" w:rsidR="00704845" w:rsidRDefault="00704845" w:rsidP="0047126E">
          <w:pPr>
            <w:framePr w:w="6339" w:h="2750" w:hRule="exact" w:hSpace="181" w:wrap="around" w:vAnchor="page" w:hAnchor="page" w:x="5586" w:y="1"/>
            <w:spacing w:line="240" w:lineRule="auto"/>
          </w:pPr>
        </w:p>
      </w:tc>
      <w:tc>
        <w:tcPr>
          <w:tcW w:w="5156" w:type="dxa"/>
        </w:tcPr>
        <w:p w14:paraId="58804BA6" w14:textId="77777777" w:rsidR="00704845" w:rsidRDefault="00D75D5F" w:rsidP="0047126E">
          <w:pPr>
            <w:framePr w:w="3873" w:h="2625" w:hRule="exact" w:wrap="around" w:vAnchor="page" w:hAnchor="page" w:x="6323" w:y="1"/>
          </w:pPr>
          <w:r>
            <w:rPr>
              <w:noProof/>
              <w:lang w:val="en-US" w:eastAsia="en-US"/>
            </w:rPr>
            <w:drawing>
              <wp:inline distT="0" distB="0" distL="0" distR="0" wp14:anchorId="496497EE" wp14:editId="3325508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CE2FD0A" w14:textId="77777777" w:rsidR="00483ECA" w:rsidRDefault="00483ECA" w:rsidP="00D037A9"/>
      </w:tc>
    </w:tr>
  </w:tbl>
  <w:p w14:paraId="47E2FE3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C3A24" w14:paraId="3FAB5818" w14:textId="77777777" w:rsidTr="0008539E">
      <w:trPr>
        <w:trHeight w:hRule="exact" w:val="572"/>
      </w:trPr>
      <w:tc>
        <w:tcPr>
          <w:tcW w:w="7520" w:type="dxa"/>
        </w:tcPr>
        <w:p w14:paraId="6A404BDD" w14:textId="77777777" w:rsidR="00527BD4" w:rsidRPr="00963440" w:rsidRDefault="00D75D5F" w:rsidP="00210BA3">
          <w:pPr>
            <w:pStyle w:val="Huisstijl-Adres"/>
            <w:spacing w:after="0"/>
          </w:pPr>
          <w:r w:rsidRPr="009E3B07">
            <w:t>&gt;Retouradres </w:t>
          </w:r>
          <w:r>
            <w:t>Postbus 16375 2500 BJ Den Haag</w:t>
          </w:r>
          <w:r w:rsidRPr="009E3B07">
            <w:t xml:space="preserve"> </w:t>
          </w:r>
        </w:p>
      </w:tc>
    </w:tr>
    <w:tr w:rsidR="009C3A24" w14:paraId="04DB74E5" w14:textId="77777777" w:rsidTr="00E776C6">
      <w:trPr>
        <w:cantSplit/>
        <w:trHeight w:hRule="exact" w:val="238"/>
      </w:trPr>
      <w:tc>
        <w:tcPr>
          <w:tcW w:w="7520" w:type="dxa"/>
        </w:tcPr>
        <w:p w14:paraId="2B5F5F65" w14:textId="77777777" w:rsidR="00093ABC" w:rsidRPr="00963440" w:rsidRDefault="00093ABC" w:rsidP="00963440"/>
      </w:tc>
    </w:tr>
    <w:tr w:rsidR="009C3A24" w14:paraId="56BC5A2E" w14:textId="77777777" w:rsidTr="00E776C6">
      <w:trPr>
        <w:cantSplit/>
        <w:trHeight w:hRule="exact" w:val="1520"/>
      </w:trPr>
      <w:tc>
        <w:tcPr>
          <w:tcW w:w="7520" w:type="dxa"/>
        </w:tcPr>
        <w:p w14:paraId="72202871" w14:textId="77777777" w:rsidR="00A604D3" w:rsidRPr="00963440" w:rsidRDefault="00A604D3" w:rsidP="00963440"/>
      </w:tc>
    </w:tr>
    <w:tr w:rsidR="009C3A24" w14:paraId="2FA28E34" w14:textId="77777777" w:rsidTr="00E776C6">
      <w:trPr>
        <w:trHeight w:hRule="exact" w:val="1077"/>
      </w:trPr>
      <w:tc>
        <w:tcPr>
          <w:tcW w:w="7520" w:type="dxa"/>
        </w:tcPr>
        <w:p w14:paraId="12DC7C8B" w14:textId="77777777" w:rsidR="00892BA5" w:rsidRPr="00035E67" w:rsidRDefault="00892BA5" w:rsidP="00892BA5">
          <w:pPr>
            <w:tabs>
              <w:tab w:val="left" w:pos="740"/>
            </w:tabs>
            <w:autoSpaceDE w:val="0"/>
            <w:autoSpaceDN w:val="0"/>
            <w:adjustRightInd w:val="0"/>
            <w:rPr>
              <w:rFonts w:cs="Verdana"/>
              <w:szCs w:val="18"/>
            </w:rPr>
          </w:pPr>
        </w:p>
      </w:tc>
    </w:tr>
  </w:tbl>
  <w:p w14:paraId="0A363317" w14:textId="77777777" w:rsidR="006F273B" w:rsidRDefault="006F273B" w:rsidP="00BC4AE3">
    <w:pPr>
      <w:pStyle w:val="Koptekst"/>
    </w:pPr>
  </w:p>
  <w:p w14:paraId="5C52B6CC" w14:textId="77777777" w:rsidR="00153BD0" w:rsidRDefault="00153BD0" w:rsidP="00BC4AE3">
    <w:pPr>
      <w:pStyle w:val="Koptekst"/>
    </w:pPr>
  </w:p>
  <w:p w14:paraId="6C3B87D9" w14:textId="77777777" w:rsidR="0044605E" w:rsidRDefault="0044605E" w:rsidP="00BC4AE3">
    <w:pPr>
      <w:pStyle w:val="Koptekst"/>
    </w:pPr>
  </w:p>
  <w:p w14:paraId="42D78492" w14:textId="77777777" w:rsidR="0044605E" w:rsidRDefault="0044605E" w:rsidP="00BC4AE3">
    <w:pPr>
      <w:pStyle w:val="Koptekst"/>
    </w:pPr>
  </w:p>
  <w:p w14:paraId="6105AEE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AB38F3"/>
    <w:multiLevelType w:val="hybridMultilevel"/>
    <w:tmpl w:val="F9862E92"/>
    <w:lvl w:ilvl="0" w:tplc="59B4C08A">
      <w:numFmt w:val="bullet"/>
      <w:lvlText w:val="-"/>
      <w:lvlJc w:val="left"/>
      <w:pPr>
        <w:ind w:left="720" w:hanging="360"/>
      </w:pPr>
      <w:rPr>
        <w:rFonts w:ascii="Verdana" w:eastAsia="Times New Roman"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3E00FF14">
      <w:start w:val="1"/>
      <w:numFmt w:val="bullet"/>
      <w:pStyle w:val="Lijstopsomteken"/>
      <w:lvlText w:val="•"/>
      <w:lvlJc w:val="left"/>
      <w:pPr>
        <w:tabs>
          <w:tab w:val="num" w:pos="227"/>
        </w:tabs>
        <w:ind w:left="227" w:hanging="227"/>
      </w:pPr>
      <w:rPr>
        <w:rFonts w:ascii="Verdana" w:hAnsi="Verdana" w:hint="default"/>
        <w:sz w:val="18"/>
        <w:szCs w:val="18"/>
      </w:rPr>
    </w:lvl>
    <w:lvl w:ilvl="1" w:tplc="46BC0D8E" w:tentative="1">
      <w:start w:val="1"/>
      <w:numFmt w:val="bullet"/>
      <w:lvlText w:val="o"/>
      <w:lvlJc w:val="left"/>
      <w:pPr>
        <w:tabs>
          <w:tab w:val="num" w:pos="1440"/>
        </w:tabs>
        <w:ind w:left="1440" w:hanging="360"/>
      </w:pPr>
      <w:rPr>
        <w:rFonts w:ascii="Courier New" w:hAnsi="Courier New" w:cs="Courier New" w:hint="default"/>
      </w:rPr>
    </w:lvl>
    <w:lvl w:ilvl="2" w:tplc="78027EB6" w:tentative="1">
      <w:start w:val="1"/>
      <w:numFmt w:val="bullet"/>
      <w:lvlText w:val=""/>
      <w:lvlJc w:val="left"/>
      <w:pPr>
        <w:tabs>
          <w:tab w:val="num" w:pos="2160"/>
        </w:tabs>
        <w:ind w:left="2160" w:hanging="360"/>
      </w:pPr>
      <w:rPr>
        <w:rFonts w:ascii="Wingdings" w:hAnsi="Wingdings" w:hint="default"/>
      </w:rPr>
    </w:lvl>
    <w:lvl w:ilvl="3" w:tplc="9DD2ED3E" w:tentative="1">
      <w:start w:val="1"/>
      <w:numFmt w:val="bullet"/>
      <w:lvlText w:val=""/>
      <w:lvlJc w:val="left"/>
      <w:pPr>
        <w:tabs>
          <w:tab w:val="num" w:pos="2880"/>
        </w:tabs>
        <w:ind w:left="2880" w:hanging="360"/>
      </w:pPr>
      <w:rPr>
        <w:rFonts w:ascii="Symbol" w:hAnsi="Symbol" w:hint="default"/>
      </w:rPr>
    </w:lvl>
    <w:lvl w:ilvl="4" w:tplc="1E70385C" w:tentative="1">
      <w:start w:val="1"/>
      <w:numFmt w:val="bullet"/>
      <w:lvlText w:val="o"/>
      <w:lvlJc w:val="left"/>
      <w:pPr>
        <w:tabs>
          <w:tab w:val="num" w:pos="3600"/>
        </w:tabs>
        <w:ind w:left="3600" w:hanging="360"/>
      </w:pPr>
      <w:rPr>
        <w:rFonts w:ascii="Courier New" w:hAnsi="Courier New" w:cs="Courier New" w:hint="default"/>
      </w:rPr>
    </w:lvl>
    <w:lvl w:ilvl="5" w:tplc="B29EE13E" w:tentative="1">
      <w:start w:val="1"/>
      <w:numFmt w:val="bullet"/>
      <w:lvlText w:val=""/>
      <w:lvlJc w:val="left"/>
      <w:pPr>
        <w:tabs>
          <w:tab w:val="num" w:pos="4320"/>
        </w:tabs>
        <w:ind w:left="4320" w:hanging="360"/>
      </w:pPr>
      <w:rPr>
        <w:rFonts w:ascii="Wingdings" w:hAnsi="Wingdings" w:hint="default"/>
      </w:rPr>
    </w:lvl>
    <w:lvl w:ilvl="6" w:tplc="C3C4B174" w:tentative="1">
      <w:start w:val="1"/>
      <w:numFmt w:val="bullet"/>
      <w:lvlText w:val=""/>
      <w:lvlJc w:val="left"/>
      <w:pPr>
        <w:tabs>
          <w:tab w:val="num" w:pos="5040"/>
        </w:tabs>
        <w:ind w:left="5040" w:hanging="360"/>
      </w:pPr>
      <w:rPr>
        <w:rFonts w:ascii="Symbol" w:hAnsi="Symbol" w:hint="default"/>
      </w:rPr>
    </w:lvl>
    <w:lvl w:ilvl="7" w:tplc="5F6C3B2C" w:tentative="1">
      <w:start w:val="1"/>
      <w:numFmt w:val="bullet"/>
      <w:lvlText w:val="o"/>
      <w:lvlJc w:val="left"/>
      <w:pPr>
        <w:tabs>
          <w:tab w:val="num" w:pos="5760"/>
        </w:tabs>
        <w:ind w:left="5760" w:hanging="360"/>
      </w:pPr>
      <w:rPr>
        <w:rFonts w:ascii="Courier New" w:hAnsi="Courier New" w:cs="Courier New" w:hint="default"/>
      </w:rPr>
    </w:lvl>
    <w:lvl w:ilvl="8" w:tplc="660661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D0A57"/>
    <w:multiLevelType w:val="hybridMultilevel"/>
    <w:tmpl w:val="F08E3D62"/>
    <w:lvl w:ilvl="0" w:tplc="04130001">
      <w:start w:val="1"/>
      <w:numFmt w:val="bullet"/>
      <w:lvlText w:val=""/>
      <w:lvlJc w:val="left"/>
      <w:pPr>
        <w:ind w:left="363" w:hanging="360"/>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03E5FA0">
      <w:start w:val="1"/>
      <w:numFmt w:val="bullet"/>
      <w:pStyle w:val="Lijstopsomteken2"/>
      <w:lvlText w:val="–"/>
      <w:lvlJc w:val="left"/>
      <w:pPr>
        <w:tabs>
          <w:tab w:val="num" w:pos="227"/>
        </w:tabs>
        <w:ind w:left="227" w:firstLine="0"/>
      </w:pPr>
      <w:rPr>
        <w:rFonts w:ascii="Verdana" w:hAnsi="Verdana" w:hint="default"/>
      </w:rPr>
    </w:lvl>
    <w:lvl w:ilvl="1" w:tplc="DD1C10BC" w:tentative="1">
      <w:start w:val="1"/>
      <w:numFmt w:val="bullet"/>
      <w:lvlText w:val="o"/>
      <w:lvlJc w:val="left"/>
      <w:pPr>
        <w:tabs>
          <w:tab w:val="num" w:pos="1440"/>
        </w:tabs>
        <w:ind w:left="1440" w:hanging="360"/>
      </w:pPr>
      <w:rPr>
        <w:rFonts w:ascii="Courier New" w:hAnsi="Courier New" w:cs="Courier New" w:hint="default"/>
      </w:rPr>
    </w:lvl>
    <w:lvl w:ilvl="2" w:tplc="8160A7D0" w:tentative="1">
      <w:start w:val="1"/>
      <w:numFmt w:val="bullet"/>
      <w:lvlText w:val=""/>
      <w:lvlJc w:val="left"/>
      <w:pPr>
        <w:tabs>
          <w:tab w:val="num" w:pos="2160"/>
        </w:tabs>
        <w:ind w:left="2160" w:hanging="360"/>
      </w:pPr>
      <w:rPr>
        <w:rFonts w:ascii="Wingdings" w:hAnsi="Wingdings" w:hint="default"/>
      </w:rPr>
    </w:lvl>
    <w:lvl w:ilvl="3" w:tplc="8BA022E2" w:tentative="1">
      <w:start w:val="1"/>
      <w:numFmt w:val="bullet"/>
      <w:lvlText w:val=""/>
      <w:lvlJc w:val="left"/>
      <w:pPr>
        <w:tabs>
          <w:tab w:val="num" w:pos="2880"/>
        </w:tabs>
        <w:ind w:left="2880" w:hanging="360"/>
      </w:pPr>
      <w:rPr>
        <w:rFonts w:ascii="Symbol" w:hAnsi="Symbol" w:hint="default"/>
      </w:rPr>
    </w:lvl>
    <w:lvl w:ilvl="4" w:tplc="B044AC7E" w:tentative="1">
      <w:start w:val="1"/>
      <w:numFmt w:val="bullet"/>
      <w:lvlText w:val="o"/>
      <w:lvlJc w:val="left"/>
      <w:pPr>
        <w:tabs>
          <w:tab w:val="num" w:pos="3600"/>
        </w:tabs>
        <w:ind w:left="3600" w:hanging="360"/>
      </w:pPr>
      <w:rPr>
        <w:rFonts w:ascii="Courier New" w:hAnsi="Courier New" w:cs="Courier New" w:hint="default"/>
      </w:rPr>
    </w:lvl>
    <w:lvl w:ilvl="5" w:tplc="00B80810" w:tentative="1">
      <w:start w:val="1"/>
      <w:numFmt w:val="bullet"/>
      <w:lvlText w:val=""/>
      <w:lvlJc w:val="left"/>
      <w:pPr>
        <w:tabs>
          <w:tab w:val="num" w:pos="4320"/>
        </w:tabs>
        <w:ind w:left="4320" w:hanging="360"/>
      </w:pPr>
      <w:rPr>
        <w:rFonts w:ascii="Wingdings" w:hAnsi="Wingdings" w:hint="default"/>
      </w:rPr>
    </w:lvl>
    <w:lvl w:ilvl="6" w:tplc="8D9892AC" w:tentative="1">
      <w:start w:val="1"/>
      <w:numFmt w:val="bullet"/>
      <w:lvlText w:val=""/>
      <w:lvlJc w:val="left"/>
      <w:pPr>
        <w:tabs>
          <w:tab w:val="num" w:pos="5040"/>
        </w:tabs>
        <w:ind w:left="5040" w:hanging="360"/>
      </w:pPr>
      <w:rPr>
        <w:rFonts w:ascii="Symbol" w:hAnsi="Symbol" w:hint="default"/>
      </w:rPr>
    </w:lvl>
    <w:lvl w:ilvl="7" w:tplc="6CDEE92C" w:tentative="1">
      <w:start w:val="1"/>
      <w:numFmt w:val="bullet"/>
      <w:lvlText w:val="o"/>
      <w:lvlJc w:val="left"/>
      <w:pPr>
        <w:tabs>
          <w:tab w:val="num" w:pos="5760"/>
        </w:tabs>
        <w:ind w:left="5760" w:hanging="360"/>
      </w:pPr>
      <w:rPr>
        <w:rFonts w:ascii="Courier New" w:hAnsi="Courier New" w:cs="Courier New" w:hint="default"/>
      </w:rPr>
    </w:lvl>
    <w:lvl w:ilvl="8" w:tplc="02C453A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8620B"/>
    <w:multiLevelType w:val="hybridMultilevel"/>
    <w:tmpl w:val="93021E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D023D9"/>
    <w:multiLevelType w:val="hybridMultilevel"/>
    <w:tmpl w:val="73808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4B45DB"/>
    <w:multiLevelType w:val="hybridMultilevel"/>
    <w:tmpl w:val="578E3C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num w:numId="1" w16cid:durableId="1946690133">
    <w:abstractNumId w:val="11"/>
  </w:num>
  <w:num w:numId="2" w16cid:durableId="831260403">
    <w:abstractNumId w:val="7"/>
  </w:num>
  <w:num w:numId="3" w16cid:durableId="718894247">
    <w:abstractNumId w:val="6"/>
  </w:num>
  <w:num w:numId="4" w16cid:durableId="1868710077">
    <w:abstractNumId w:val="5"/>
  </w:num>
  <w:num w:numId="5" w16cid:durableId="367485390">
    <w:abstractNumId w:val="4"/>
  </w:num>
  <w:num w:numId="6" w16cid:durableId="2038266842">
    <w:abstractNumId w:val="8"/>
  </w:num>
  <w:num w:numId="7" w16cid:durableId="904072941">
    <w:abstractNumId w:val="3"/>
  </w:num>
  <w:num w:numId="8" w16cid:durableId="1078404368">
    <w:abstractNumId w:val="2"/>
  </w:num>
  <w:num w:numId="9" w16cid:durableId="401104342">
    <w:abstractNumId w:val="1"/>
  </w:num>
  <w:num w:numId="10" w16cid:durableId="488056079">
    <w:abstractNumId w:val="0"/>
  </w:num>
  <w:num w:numId="11" w16cid:durableId="1377777985">
    <w:abstractNumId w:val="10"/>
  </w:num>
  <w:num w:numId="12" w16cid:durableId="57094632">
    <w:abstractNumId w:val="13"/>
  </w:num>
  <w:num w:numId="13" w16cid:durableId="1803692321">
    <w:abstractNumId w:val="16"/>
  </w:num>
  <w:num w:numId="14" w16cid:durableId="1397820595">
    <w:abstractNumId w:val="14"/>
  </w:num>
  <w:num w:numId="15" w16cid:durableId="1743142879">
    <w:abstractNumId w:val="12"/>
  </w:num>
  <w:num w:numId="16" w16cid:durableId="1335108958">
    <w:abstractNumId w:val="15"/>
  </w:num>
  <w:num w:numId="17" w16cid:durableId="1110201213">
    <w:abstractNumId w:val="9"/>
  </w:num>
  <w:num w:numId="18" w16cid:durableId="1097485082">
    <w:abstractNumId w:val="17"/>
  </w:num>
  <w:num w:numId="19" w16cid:durableId="128211143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DA9"/>
    <w:rsid w:val="00023E9A"/>
    <w:rsid w:val="00025A42"/>
    <w:rsid w:val="00033CDD"/>
    <w:rsid w:val="00034943"/>
    <w:rsid w:val="00034A84"/>
    <w:rsid w:val="00034D28"/>
    <w:rsid w:val="00035E67"/>
    <w:rsid w:val="000366F3"/>
    <w:rsid w:val="000407BB"/>
    <w:rsid w:val="0005404B"/>
    <w:rsid w:val="0005447D"/>
    <w:rsid w:val="000546DE"/>
    <w:rsid w:val="0006024D"/>
    <w:rsid w:val="0006098A"/>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0E08"/>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2E59"/>
    <w:rsid w:val="00263FD6"/>
    <w:rsid w:val="002650F7"/>
    <w:rsid w:val="0026686B"/>
    <w:rsid w:val="00273F3B"/>
    <w:rsid w:val="00274DB7"/>
    <w:rsid w:val="00275984"/>
    <w:rsid w:val="00276199"/>
    <w:rsid w:val="002768F3"/>
    <w:rsid w:val="00276DA4"/>
    <w:rsid w:val="00280F74"/>
    <w:rsid w:val="00285053"/>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2B78"/>
    <w:rsid w:val="00364D9D"/>
    <w:rsid w:val="00371048"/>
    <w:rsid w:val="00372500"/>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72FA"/>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1694"/>
    <w:rsid w:val="00463A63"/>
    <w:rsid w:val="00465B52"/>
    <w:rsid w:val="0046708E"/>
    <w:rsid w:val="00467D61"/>
    <w:rsid w:val="0047126E"/>
    <w:rsid w:val="004722BE"/>
    <w:rsid w:val="00472A65"/>
    <w:rsid w:val="00474463"/>
    <w:rsid w:val="00474B75"/>
    <w:rsid w:val="00480E05"/>
    <w:rsid w:val="00483ECA"/>
    <w:rsid w:val="00483F0B"/>
    <w:rsid w:val="004947E6"/>
    <w:rsid w:val="0049501A"/>
    <w:rsid w:val="00496319"/>
    <w:rsid w:val="0049657E"/>
    <w:rsid w:val="00497279"/>
    <w:rsid w:val="004A010B"/>
    <w:rsid w:val="004A3186"/>
    <w:rsid w:val="004A419C"/>
    <w:rsid w:val="004A670A"/>
    <w:rsid w:val="004B18F6"/>
    <w:rsid w:val="004B5465"/>
    <w:rsid w:val="004B6487"/>
    <w:rsid w:val="004B70F0"/>
    <w:rsid w:val="004C0035"/>
    <w:rsid w:val="004C05C2"/>
    <w:rsid w:val="004C1299"/>
    <w:rsid w:val="004C7E1D"/>
    <w:rsid w:val="004D065C"/>
    <w:rsid w:val="004D33FE"/>
    <w:rsid w:val="004D39A8"/>
    <w:rsid w:val="004D4703"/>
    <w:rsid w:val="004D505E"/>
    <w:rsid w:val="004D67E8"/>
    <w:rsid w:val="004D72CA"/>
    <w:rsid w:val="004E051F"/>
    <w:rsid w:val="004E2242"/>
    <w:rsid w:val="004E7298"/>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52D"/>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CE8"/>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2135"/>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0481"/>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581"/>
    <w:rsid w:val="00745AE0"/>
    <w:rsid w:val="00751A6A"/>
    <w:rsid w:val="00754AD6"/>
    <w:rsid w:val="00754FBF"/>
    <w:rsid w:val="007615AC"/>
    <w:rsid w:val="00764585"/>
    <w:rsid w:val="00767FEF"/>
    <w:rsid w:val="007709EF"/>
    <w:rsid w:val="00783559"/>
    <w:rsid w:val="007846ED"/>
    <w:rsid w:val="00784AFB"/>
    <w:rsid w:val="00784CED"/>
    <w:rsid w:val="007851C4"/>
    <w:rsid w:val="00785C3B"/>
    <w:rsid w:val="00797AA5"/>
    <w:rsid w:val="007A1791"/>
    <w:rsid w:val="007A263A"/>
    <w:rsid w:val="007A26BD"/>
    <w:rsid w:val="007A4105"/>
    <w:rsid w:val="007A4F0E"/>
    <w:rsid w:val="007A514C"/>
    <w:rsid w:val="007B0D8E"/>
    <w:rsid w:val="007B26B1"/>
    <w:rsid w:val="007B4503"/>
    <w:rsid w:val="007C03C9"/>
    <w:rsid w:val="007C16D8"/>
    <w:rsid w:val="007C406E"/>
    <w:rsid w:val="007C5183"/>
    <w:rsid w:val="007C7573"/>
    <w:rsid w:val="007D6C25"/>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43C6"/>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234"/>
    <w:rsid w:val="00874982"/>
    <w:rsid w:val="008762B6"/>
    <w:rsid w:val="00883137"/>
    <w:rsid w:val="00892BA5"/>
    <w:rsid w:val="008A08AC"/>
    <w:rsid w:val="008A1F5D"/>
    <w:rsid w:val="008A28F5"/>
    <w:rsid w:val="008A5C6D"/>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07C"/>
    <w:rsid w:val="009A31BF"/>
    <w:rsid w:val="009A3B71"/>
    <w:rsid w:val="009A5914"/>
    <w:rsid w:val="009A61BC"/>
    <w:rsid w:val="009B0138"/>
    <w:rsid w:val="009B0FE9"/>
    <w:rsid w:val="009B10F4"/>
    <w:rsid w:val="009B173A"/>
    <w:rsid w:val="009B5846"/>
    <w:rsid w:val="009B601B"/>
    <w:rsid w:val="009C3A24"/>
    <w:rsid w:val="009C3F20"/>
    <w:rsid w:val="009C52F9"/>
    <w:rsid w:val="009C64FB"/>
    <w:rsid w:val="009C7CA1"/>
    <w:rsid w:val="009D043D"/>
    <w:rsid w:val="009D716F"/>
    <w:rsid w:val="009E3B07"/>
    <w:rsid w:val="009F3259"/>
    <w:rsid w:val="009F541F"/>
    <w:rsid w:val="00A056DE"/>
    <w:rsid w:val="00A0678A"/>
    <w:rsid w:val="00A1289E"/>
    <w:rsid w:val="00A128AD"/>
    <w:rsid w:val="00A134F4"/>
    <w:rsid w:val="00A140AE"/>
    <w:rsid w:val="00A16D26"/>
    <w:rsid w:val="00A20730"/>
    <w:rsid w:val="00A21E76"/>
    <w:rsid w:val="00A23BC8"/>
    <w:rsid w:val="00A2531F"/>
    <w:rsid w:val="00A30E68"/>
    <w:rsid w:val="00A31933"/>
    <w:rsid w:val="00A32073"/>
    <w:rsid w:val="00A34AA0"/>
    <w:rsid w:val="00A41FE2"/>
    <w:rsid w:val="00A421A1"/>
    <w:rsid w:val="00A46BD5"/>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D72"/>
    <w:rsid w:val="00A77F6F"/>
    <w:rsid w:val="00A831FD"/>
    <w:rsid w:val="00A83352"/>
    <w:rsid w:val="00A850A2"/>
    <w:rsid w:val="00A91FA3"/>
    <w:rsid w:val="00A927D3"/>
    <w:rsid w:val="00A9429A"/>
    <w:rsid w:val="00AA70B0"/>
    <w:rsid w:val="00AA7FC9"/>
    <w:rsid w:val="00AB237D"/>
    <w:rsid w:val="00AB50E6"/>
    <w:rsid w:val="00AB5933"/>
    <w:rsid w:val="00AD0DC3"/>
    <w:rsid w:val="00AD34B3"/>
    <w:rsid w:val="00AD5B44"/>
    <w:rsid w:val="00AD7608"/>
    <w:rsid w:val="00AE013D"/>
    <w:rsid w:val="00AE0732"/>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45"/>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6C31"/>
    <w:rsid w:val="00BC7264"/>
    <w:rsid w:val="00BE17D4"/>
    <w:rsid w:val="00BE2863"/>
    <w:rsid w:val="00BE3F88"/>
    <w:rsid w:val="00BE4756"/>
    <w:rsid w:val="00BE5ED9"/>
    <w:rsid w:val="00BE7B41"/>
    <w:rsid w:val="00BF4427"/>
    <w:rsid w:val="00BF46B6"/>
    <w:rsid w:val="00BF5675"/>
    <w:rsid w:val="00C06D0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0172"/>
    <w:rsid w:val="00C92179"/>
    <w:rsid w:val="00C965EF"/>
    <w:rsid w:val="00C97C80"/>
    <w:rsid w:val="00CA1D00"/>
    <w:rsid w:val="00CA35E4"/>
    <w:rsid w:val="00CA47D3"/>
    <w:rsid w:val="00CA6533"/>
    <w:rsid w:val="00CA6A25"/>
    <w:rsid w:val="00CA6A3F"/>
    <w:rsid w:val="00CA7C99"/>
    <w:rsid w:val="00CC15DE"/>
    <w:rsid w:val="00CC6290"/>
    <w:rsid w:val="00CD233D"/>
    <w:rsid w:val="00CD362D"/>
    <w:rsid w:val="00CD3E9F"/>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6B1F"/>
    <w:rsid w:val="00D516BE"/>
    <w:rsid w:val="00D5423B"/>
    <w:rsid w:val="00D54F4E"/>
    <w:rsid w:val="00D604B3"/>
    <w:rsid w:val="00D60BA4"/>
    <w:rsid w:val="00D62419"/>
    <w:rsid w:val="00D62AD8"/>
    <w:rsid w:val="00D65336"/>
    <w:rsid w:val="00D66074"/>
    <w:rsid w:val="00D70546"/>
    <w:rsid w:val="00D74F66"/>
    <w:rsid w:val="00D75B3F"/>
    <w:rsid w:val="00D75D5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2A9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375C"/>
    <w:rsid w:val="00E54114"/>
    <w:rsid w:val="00E62709"/>
    <w:rsid w:val="00E634E3"/>
    <w:rsid w:val="00E6409B"/>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2849"/>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3392"/>
    <w:rsid w:val="00F31111"/>
    <w:rsid w:val="00F403BA"/>
    <w:rsid w:val="00F40F11"/>
    <w:rsid w:val="00F41A6F"/>
    <w:rsid w:val="00F45A25"/>
    <w:rsid w:val="00F50F86"/>
    <w:rsid w:val="00F51A76"/>
    <w:rsid w:val="00F53862"/>
    <w:rsid w:val="00F53C9D"/>
    <w:rsid w:val="00F53F91"/>
    <w:rsid w:val="00F54B9F"/>
    <w:rsid w:val="00F61569"/>
    <w:rsid w:val="00F61A72"/>
    <w:rsid w:val="00F62B67"/>
    <w:rsid w:val="00F661F0"/>
    <w:rsid w:val="00F66F13"/>
    <w:rsid w:val="00F7145D"/>
    <w:rsid w:val="00F71B5E"/>
    <w:rsid w:val="00F74073"/>
    <w:rsid w:val="00F75603"/>
    <w:rsid w:val="00F77BE5"/>
    <w:rsid w:val="00F83ADF"/>
    <w:rsid w:val="00F845B4"/>
    <w:rsid w:val="00F8713B"/>
    <w:rsid w:val="00F904FB"/>
    <w:rsid w:val="00F90B8A"/>
    <w:rsid w:val="00F93CED"/>
    <w:rsid w:val="00F93F9E"/>
    <w:rsid w:val="00F950BC"/>
    <w:rsid w:val="00FA2CD7"/>
    <w:rsid w:val="00FA5AD5"/>
    <w:rsid w:val="00FA7882"/>
    <w:rsid w:val="00FB06ED"/>
    <w:rsid w:val="00FC08A4"/>
    <w:rsid w:val="00FC202F"/>
    <w:rsid w:val="00FC3165"/>
    <w:rsid w:val="00FC36AB"/>
    <w:rsid w:val="00FC4300"/>
    <w:rsid w:val="00FC7F66"/>
    <w:rsid w:val="00FD4843"/>
    <w:rsid w:val="00FD5776"/>
    <w:rsid w:val="00FD6A55"/>
    <w:rsid w:val="00FD6CF9"/>
    <w:rsid w:val="00FE01BA"/>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CBBCDF"/>
  <w15:docId w15:val="{A79404F4-6B95-471C-B0FA-26CCCF4D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16D26"/>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C0481"/>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6C0481"/>
    <w:rPr>
      <w:rFonts w:ascii="Verdana" w:hAnsi="Verdana"/>
      <w:sz w:val="18"/>
      <w:szCs w:val="24"/>
      <w:lang w:val="nl-NL" w:eastAsia="nl-NL"/>
    </w:rPr>
  </w:style>
  <w:style w:type="character" w:styleId="Voetnootmarkering">
    <w:name w:val="footnote reference"/>
    <w:basedOn w:val="Standaardalinea-lettertype"/>
    <w:uiPriority w:val="99"/>
    <w:rsid w:val="00D75D5F"/>
    <w:rPr>
      <w:vertAlign w:val="superscript"/>
    </w:rPr>
  </w:style>
  <w:style w:type="character" w:styleId="Onopgelostemelding">
    <w:name w:val="Unresolved Mention"/>
    <w:basedOn w:val="Standaardalinea-lettertype"/>
    <w:uiPriority w:val="99"/>
    <w:semiHidden/>
    <w:unhideWhenUsed/>
    <w:rsid w:val="008243C6"/>
    <w:rPr>
      <w:color w:val="605E5C"/>
      <w:shd w:val="clear" w:color="auto" w:fill="E1DFDD"/>
    </w:rPr>
  </w:style>
  <w:style w:type="character" w:styleId="Verwijzingopmerking">
    <w:name w:val="annotation reference"/>
    <w:basedOn w:val="Standaardalinea-lettertype"/>
    <w:rsid w:val="00632135"/>
    <w:rPr>
      <w:sz w:val="16"/>
      <w:szCs w:val="16"/>
    </w:rPr>
  </w:style>
  <w:style w:type="paragraph" w:styleId="Tekstopmerking">
    <w:name w:val="annotation text"/>
    <w:basedOn w:val="Standaard"/>
    <w:link w:val="TekstopmerkingChar"/>
    <w:rsid w:val="00632135"/>
    <w:pPr>
      <w:spacing w:line="240" w:lineRule="auto"/>
    </w:pPr>
    <w:rPr>
      <w:sz w:val="20"/>
      <w:szCs w:val="20"/>
    </w:rPr>
  </w:style>
  <w:style w:type="character" w:customStyle="1" w:styleId="TekstopmerkingChar">
    <w:name w:val="Tekst opmerking Char"/>
    <w:basedOn w:val="Standaardalinea-lettertype"/>
    <w:link w:val="Tekstopmerking"/>
    <w:rsid w:val="00632135"/>
    <w:rPr>
      <w:rFonts w:ascii="Verdana" w:hAnsi="Verdana"/>
      <w:lang w:val="nl-NL" w:eastAsia="nl-NL"/>
    </w:rPr>
  </w:style>
  <w:style w:type="paragraph" w:styleId="Onderwerpvanopmerking">
    <w:name w:val="annotation subject"/>
    <w:basedOn w:val="Tekstopmerking"/>
    <w:next w:val="Tekstopmerking"/>
    <w:link w:val="OnderwerpvanopmerkingChar"/>
    <w:rsid w:val="00632135"/>
    <w:rPr>
      <w:b/>
      <w:bCs/>
    </w:rPr>
  </w:style>
  <w:style w:type="character" w:customStyle="1" w:styleId="OnderwerpvanopmerkingChar">
    <w:name w:val="Onderwerp van opmerking Char"/>
    <w:basedOn w:val="TekstopmerkingChar"/>
    <w:link w:val="Onderwerpvanopmerking"/>
    <w:rsid w:val="00632135"/>
    <w:rPr>
      <w:rFonts w:ascii="Verdana" w:hAnsi="Verdana"/>
      <w:b/>
      <w:bCs/>
      <w:lang w:val="nl-NL" w:eastAsia="nl-NL"/>
    </w:rPr>
  </w:style>
  <w:style w:type="character" w:customStyle="1" w:styleId="VoetnoottekstChar">
    <w:name w:val="Voetnoottekst Char"/>
    <w:basedOn w:val="Standaardalinea-lettertype"/>
    <w:link w:val="Voetnoottekst"/>
    <w:uiPriority w:val="99"/>
    <w:semiHidden/>
    <w:rsid w:val="004E7298"/>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duo.nl/open_onderwijsdata/primair-onderwijs/publicaties/verschil-in-schooladvies-tussen-jongens-en-meiden.jsp" TargetMode="External"/><Relationship Id="rId13" Type="http://schemas.openxmlformats.org/officeDocument/2006/relationships/hyperlink" Target="https://www.onderwijsraad.nl/documenten/2021/04/15/later-selecteren-beter-differentieren" TargetMode="External"/><Relationship Id="rId3" Type="http://schemas.openxmlformats.org/officeDocument/2006/relationships/hyperlink" Target="https://www.rijksoverheid.nl/documenten/kamerstukken/2025/04/15/voortgang-schooladvisering-en-doorstroomtoetsen-2025" TargetMode="External"/><Relationship Id="rId7" Type="http://schemas.openxmlformats.org/officeDocument/2006/relationships/hyperlink" Target="https://www.rijksoverheid.nl/documenten/rapporten/2025/03/15/bijlage-2-duo-monitor-schooladvies-en-doorstroomtoets-2023-2024" TargetMode="External"/><Relationship Id="rId12" Type="http://schemas.openxmlformats.org/officeDocument/2006/relationships/hyperlink" Target="https://www.rijksoverheid.nl/documenten/rapporten/2025/03/15/bijlage-2-duo-monitor-schooladvies-en-doorstroomtoets-2023-2024" TargetMode="External"/><Relationship Id="rId2" Type="http://schemas.openxmlformats.org/officeDocument/2006/relationships/hyperlink" Target="https://www.rijksoverheid.nl/documenten/rapporten/2025/03/15/bijlage-2-duo-monitor-schooladvies-en-doorstroomtoets-2023-2024" TargetMode="External"/><Relationship Id="rId1" Type="http://schemas.openxmlformats.org/officeDocument/2006/relationships/hyperlink" Target="https://duo.nl/open_onderwijsdata/primair-onderwijs/publicaties/verschil-in-schooladvies-tussen-jongens-en-meiden.jsp" TargetMode="External"/><Relationship Id="rId6" Type="http://schemas.openxmlformats.org/officeDocument/2006/relationships/hyperlink" Target="https://www.rijksoverheid.nl/documenten/brochures/2025/12/16/handreiking-schooladvisering-versie-december-2025" TargetMode="External"/><Relationship Id="rId11" Type="http://schemas.openxmlformats.org/officeDocument/2006/relationships/hyperlink" Target="https://www.rijksoverheid.nl/documenten/kamerstukken/2025/04/15/voortgang-schooladvisering-en-doorstroomtoetsen-2025" TargetMode="External"/><Relationship Id="rId5" Type="http://schemas.openxmlformats.org/officeDocument/2006/relationships/hyperlink" Target="https://www.rijksoverheid.nl/documenten/brochures/2025/12/16/handreiking-schooladvisering-versie-december-2025" TargetMode="External"/><Relationship Id="rId10" Type="http://schemas.openxmlformats.org/officeDocument/2006/relationships/hyperlink" Target="https://www.rijksoverheid.nl/documenten/rapporten/2025/03/15/bijlage-2-duo-monitor-schooladvies-en-doorstroomtoets-2023-2024" TargetMode="External"/><Relationship Id="rId4" Type="http://schemas.openxmlformats.org/officeDocument/2006/relationships/hyperlink" Target="https://www.verwey-jonker.nl/publicatie/onderzoeken-wat-we-niet-zien/" TargetMode="External"/><Relationship Id="rId9" Type="http://schemas.openxmlformats.org/officeDocument/2006/relationships/hyperlink" Target="https://www.rijksoverheid.nl/documenten/kamerstukken/2025/04/15/voortgang-schooladvisering-en-doorstroomtoetsen-2025" TargetMode="External"/><Relationship Id="rId14" Type="http://schemas.openxmlformats.org/officeDocument/2006/relationships/hyperlink" Target="https://www.rijksoverheid.nl/documenten/rapporten/2024/10/26/doorstroom-in-een-kansrijk-stelsel-eindrap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2028</ap:Words>
  <ap:Characters>11158</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2025-12-17T12:24:00.0000000Z</lastPrinted>
  <dcterms:created xsi:type="dcterms:W3CDTF">2025-12-18T17:41:00.0000000Z</dcterms:created>
  <dcterms:modified xsi:type="dcterms:W3CDTF">2025-12-18T17:41:00.0000000Z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O200LYS</vt:lpwstr>
  </property>
  <property fmtid="{D5CDD505-2E9C-101B-9397-08002B2CF9AE}" pid="3" name="Author">
    <vt:lpwstr>O200LYS</vt:lpwstr>
  </property>
  <property fmtid="{D5CDD505-2E9C-101B-9397-08002B2CF9AE}" pid="4" name="cs_objectid">
    <vt:lpwstr>58846802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Tweede Kamer</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O200LYS</vt:lpwstr>
  </property>
</Properties>
</file>