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A1DFE" w:rsidTr="00D9561B" w14:paraId="45A88182" w14:textId="77777777">
        <w:trPr>
          <w:trHeight w:val="1514"/>
        </w:trPr>
        <w:tc>
          <w:tcPr>
            <w:tcW w:w="7522" w:type="dxa"/>
            <w:tcBorders>
              <w:top w:val="nil"/>
              <w:left w:val="nil"/>
              <w:bottom w:val="nil"/>
              <w:right w:val="nil"/>
            </w:tcBorders>
            <w:tcMar>
              <w:left w:w="0" w:type="dxa"/>
              <w:right w:w="0" w:type="dxa"/>
            </w:tcMar>
          </w:tcPr>
          <w:p w:rsidR="00374412" w:rsidP="00D9561B" w:rsidRDefault="00D75085" w14:paraId="7C04E857" w14:textId="77777777">
            <w:r>
              <w:t>De v</w:t>
            </w:r>
            <w:r w:rsidR="008E3932">
              <w:t>oorzitter van de Tweede Kamer der Staten-Generaal</w:t>
            </w:r>
          </w:p>
          <w:p w:rsidR="00374412" w:rsidP="00D9561B" w:rsidRDefault="00D75085" w14:paraId="63525C85" w14:textId="77777777">
            <w:r>
              <w:t>Postbus 20018</w:t>
            </w:r>
          </w:p>
          <w:p w:rsidR="008E3932" w:rsidP="00D9561B" w:rsidRDefault="00D75085" w14:paraId="69B4518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A1DFE" w:rsidTr="00992F49" w14:paraId="6CB8C3FF" w14:textId="77777777">
        <w:trPr>
          <w:trHeight w:val="289" w:hRule="exact"/>
        </w:trPr>
        <w:tc>
          <w:tcPr>
            <w:tcW w:w="928" w:type="dxa"/>
          </w:tcPr>
          <w:p w:rsidRPr="00434042" w:rsidR="0005404B" w:rsidP="00FF66F9" w:rsidRDefault="00D75085" w14:paraId="6C7D2D6B" w14:textId="77777777">
            <w:pPr>
              <w:rPr>
                <w:lang w:eastAsia="en-US"/>
              </w:rPr>
            </w:pPr>
            <w:r>
              <w:rPr>
                <w:lang w:eastAsia="en-US"/>
              </w:rPr>
              <w:t>Datum</w:t>
            </w:r>
          </w:p>
        </w:tc>
        <w:tc>
          <w:tcPr>
            <w:tcW w:w="6572" w:type="dxa"/>
          </w:tcPr>
          <w:p w:rsidRPr="00213464" w:rsidR="0005404B" w:rsidP="00FF66F9" w:rsidRDefault="006572C4" w14:paraId="19444FDE" w14:textId="226CEE0B">
            <w:pPr>
              <w:rPr>
                <w:lang w:eastAsia="en-US"/>
              </w:rPr>
            </w:pPr>
            <w:r>
              <w:rPr>
                <w:lang w:eastAsia="en-US"/>
              </w:rPr>
              <w:t>18 december 2025</w:t>
            </w:r>
          </w:p>
        </w:tc>
      </w:tr>
      <w:tr w:rsidR="001A1DFE" w:rsidTr="00992F49" w14:paraId="0DD7564A" w14:textId="77777777">
        <w:trPr>
          <w:trHeight w:val="368"/>
        </w:trPr>
        <w:tc>
          <w:tcPr>
            <w:tcW w:w="928" w:type="dxa"/>
          </w:tcPr>
          <w:p w:rsidR="0005404B" w:rsidP="00FF66F9" w:rsidRDefault="00D75085" w14:paraId="0744115D" w14:textId="77777777">
            <w:pPr>
              <w:rPr>
                <w:lang w:eastAsia="en-US"/>
              </w:rPr>
            </w:pPr>
            <w:r>
              <w:rPr>
                <w:lang w:eastAsia="en-US"/>
              </w:rPr>
              <w:t>Betreft</w:t>
            </w:r>
          </w:p>
        </w:tc>
        <w:tc>
          <w:tcPr>
            <w:tcW w:w="6572" w:type="dxa"/>
          </w:tcPr>
          <w:p w:rsidR="0005404B" w:rsidP="00FF66F9" w:rsidRDefault="00D75085" w14:paraId="595ADCD9" w14:textId="77777777">
            <w:pPr>
              <w:rPr>
                <w:lang w:eastAsia="en-US"/>
              </w:rPr>
            </w:pPr>
            <w:r>
              <w:rPr>
                <w:lang w:eastAsia="en-US"/>
              </w:rPr>
              <w:t>Voortgangsbrief examens voortgezet onderwijs</w:t>
            </w:r>
          </w:p>
        </w:tc>
      </w:tr>
    </w:tbl>
    <w:tbl>
      <w:tblPr>
        <w:tblpPr w:leftFromText="142" w:rightFromText="142" w:vertAnchor="page" w:horzAnchor="page" w:tblpX="9067" w:tblpY="2649"/>
        <w:tblW w:w="2160" w:type="dxa"/>
        <w:tblLayout w:type="fixed"/>
        <w:tblCellMar>
          <w:left w:w="0" w:type="dxa"/>
          <w:right w:w="0" w:type="dxa"/>
        </w:tblCellMar>
        <w:tblLook w:val="0000" w:firstRow="0" w:lastRow="0" w:firstColumn="0" w:lastColumn="0" w:noHBand="0" w:noVBand="0"/>
      </w:tblPr>
      <w:tblGrid>
        <w:gridCol w:w="2160"/>
      </w:tblGrid>
      <w:tr w:rsidRPr="00016E90" w:rsidR="00B95384" w:rsidTr="00B95384" w14:paraId="5FDF98CA" w14:textId="77777777">
        <w:tc>
          <w:tcPr>
            <w:tcW w:w="2160" w:type="dxa"/>
          </w:tcPr>
          <w:p w:rsidRPr="00F53C9D" w:rsidR="00B95384" w:rsidP="00B95384" w:rsidRDefault="00B95384" w14:paraId="22991EBA" w14:textId="77777777">
            <w:pPr>
              <w:pStyle w:val="Colofonkop"/>
              <w:framePr w:hSpace="0" w:wrap="auto" w:hAnchor="text" w:vAnchor="margin" w:xAlign="left" w:yAlign="inline"/>
            </w:pPr>
            <w:r>
              <w:t>Onderwijsprestaties en Voortgezet Onderwijs</w:t>
            </w:r>
          </w:p>
          <w:p w:rsidR="00B95384" w:rsidP="00B95384" w:rsidRDefault="00B95384" w14:paraId="673C89FA" w14:textId="77777777">
            <w:pPr>
              <w:pStyle w:val="Huisstijl-Gegeven"/>
              <w:spacing w:after="0"/>
            </w:pPr>
            <w:r>
              <w:t xml:space="preserve">Rijnstraat 50 </w:t>
            </w:r>
          </w:p>
          <w:p w:rsidR="00B95384" w:rsidP="00B95384" w:rsidRDefault="00B95384" w14:paraId="188635CE" w14:textId="77777777">
            <w:pPr>
              <w:pStyle w:val="Huisstijl-Gegeven"/>
              <w:spacing w:after="0"/>
            </w:pPr>
            <w:r>
              <w:t>Den Haag</w:t>
            </w:r>
          </w:p>
          <w:p w:rsidR="00B95384" w:rsidP="00B95384" w:rsidRDefault="00B95384" w14:paraId="6FCAEE95" w14:textId="77777777">
            <w:pPr>
              <w:pStyle w:val="Huisstijl-Gegeven"/>
              <w:spacing w:after="0"/>
            </w:pPr>
            <w:r>
              <w:t>Postbus 16375</w:t>
            </w:r>
          </w:p>
          <w:p w:rsidR="00B95384" w:rsidP="00B95384" w:rsidRDefault="00B95384" w14:paraId="572FC6A9" w14:textId="77777777">
            <w:pPr>
              <w:pStyle w:val="Huisstijl-Gegeven"/>
              <w:spacing w:after="0"/>
            </w:pPr>
            <w:r>
              <w:t>2500 BJ Den Haag</w:t>
            </w:r>
          </w:p>
          <w:p w:rsidR="00B95384" w:rsidP="00B95384" w:rsidRDefault="00B95384" w14:paraId="5EE51709" w14:textId="77777777">
            <w:pPr>
              <w:pStyle w:val="Huisstijl-Gegeven"/>
              <w:spacing w:after="90"/>
            </w:pPr>
            <w:r>
              <w:t>www.rijksoverheid.nl</w:t>
            </w:r>
          </w:p>
          <w:p w:rsidRPr="00D86CC6" w:rsidR="00B95384" w:rsidP="00B95384" w:rsidRDefault="00B95384" w14:paraId="15B1A5B7" w14:textId="77777777">
            <w:pPr>
              <w:spacing w:line="180" w:lineRule="exact"/>
              <w:rPr>
                <w:b/>
                <w:sz w:val="13"/>
                <w:szCs w:val="13"/>
              </w:rPr>
            </w:pPr>
            <w:r>
              <w:rPr>
                <w:b/>
                <w:sz w:val="13"/>
                <w:szCs w:val="13"/>
              </w:rPr>
              <w:t>Contactpersoon</w:t>
            </w:r>
          </w:p>
          <w:p w:rsidR="00B95384" w:rsidP="00B95384" w:rsidRDefault="00B95384" w14:paraId="4A89AFE6" w14:textId="77777777">
            <w:pPr>
              <w:spacing w:line="180" w:lineRule="exact"/>
              <w:rPr>
                <w:sz w:val="13"/>
                <w:szCs w:val="13"/>
                <w:lang w:val="en-US"/>
              </w:rPr>
            </w:pPr>
          </w:p>
          <w:p w:rsidR="006572C4" w:rsidP="00B95384" w:rsidRDefault="006572C4" w14:paraId="0DD52FA5" w14:textId="77777777">
            <w:pPr>
              <w:spacing w:line="180" w:lineRule="exact"/>
              <w:rPr>
                <w:sz w:val="13"/>
                <w:szCs w:val="13"/>
                <w:lang w:val="en-US"/>
              </w:rPr>
            </w:pPr>
          </w:p>
          <w:p w:rsidRPr="00F17B9D" w:rsidR="006572C4" w:rsidP="00B95384" w:rsidRDefault="006572C4" w14:paraId="79A59204" w14:textId="128B0876">
            <w:pPr>
              <w:spacing w:line="180" w:lineRule="exact"/>
              <w:rPr>
                <w:sz w:val="13"/>
                <w:szCs w:val="13"/>
                <w:lang w:val="en-US"/>
              </w:rPr>
            </w:pPr>
          </w:p>
        </w:tc>
      </w:tr>
      <w:tr w:rsidRPr="00016E90" w:rsidR="00B95384" w:rsidTr="00B95384" w14:paraId="24BAD961" w14:textId="77777777">
        <w:trPr>
          <w:trHeight w:val="200" w:hRule="exact"/>
        </w:trPr>
        <w:tc>
          <w:tcPr>
            <w:tcW w:w="2160" w:type="dxa"/>
          </w:tcPr>
          <w:p w:rsidRPr="00F17B9D" w:rsidR="00B95384" w:rsidP="00B95384" w:rsidRDefault="00B95384" w14:paraId="1FF5689C" w14:textId="77777777">
            <w:pPr>
              <w:spacing w:after="90" w:line="180" w:lineRule="exact"/>
              <w:rPr>
                <w:sz w:val="13"/>
                <w:szCs w:val="13"/>
                <w:lang w:val="en-US"/>
              </w:rPr>
            </w:pPr>
          </w:p>
        </w:tc>
      </w:tr>
      <w:tr w:rsidR="00B95384" w:rsidTr="00B95384" w14:paraId="4B1BA0D7" w14:textId="77777777">
        <w:trPr>
          <w:trHeight w:val="450"/>
        </w:trPr>
        <w:tc>
          <w:tcPr>
            <w:tcW w:w="2160" w:type="dxa"/>
          </w:tcPr>
          <w:p w:rsidR="00B95384" w:rsidP="00B95384" w:rsidRDefault="00B95384" w14:paraId="2F321443" w14:textId="77777777">
            <w:pPr>
              <w:spacing w:line="180" w:lineRule="exact"/>
              <w:rPr>
                <w:b/>
                <w:sz w:val="13"/>
                <w:szCs w:val="13"/>
              </w:rPr>
            </w:pPr>
            <w:r>
              <w:rPr>
                <w:b/>
                <w:sz w:val="13"/>
                <w:szCs w:val="13"/>
              </w:rPr>
              <w:t>Onze referentie</w:t>
            </w:r>
          </w:p>
          <w:p w:rsidRPr="00FA7882" w:rsidR="00B95384" w:rsidP="00B95384" w:rsidRDefault="00D5488D" w14:paraId="2F4026C2" w14:textId="734DF55F">
            <w:pPr>
              <w:spacing w:line="180" w:lineRule="exact"/>
              <w:rPr>
                <w:sz w:val="13"/>
                <w:szCs w:val="13"/>
              </w:rPr>
            </w:pPr>
            <w:r w:rsidRPr="00D5488D">
              <w:rPr>
                <w:sz w:val="13"/>
                <w:szCs w:val="13"/>
              </w:rPr>
              <w:t>56166326</w:t>
            </w:r>
          </w:p>
        </w:tc>
      </w:tr>
      <w:tr w:rsidR="00B95384" w:rsidTr="00B95384" w14:paraId="691200A5" w14:textId="77777777">
        <w:trPr>
          <w:trHeight w:val="113"/>
        </w:trPr>
        <w:tc>
          <w:tcPr>
            <w:tcW w:w="2160" w:type="dxa"/>
          </w:tcPr>
          <w:p w:rsidRPr="00C5333A" w:rsidR="00B95384" w:rsidP="00B95384" w:rsidRDefault="00B95384" w14:paraId="7DF63311" w14:textId="77777777">
            <w:pPr>
              <w:tabs>
                <w:tab w:val="center" w:pos="1080"/>
              </w:tabs>
              <w:spacing w:line="180" w:lineRule="exact"/>
              <w:rPr>
                <w:sz w:val="13"/>
                <w:szCs w:val="13"/>
              </w:rPr>
            </w:pPr>
            <w:r>
              <w:rPr>
                <w:b/>
                <w:sz w:val="13"/>
                <w:szCs w:val="13"/>
              </w:rPr>
              <w:t>Bijlagen</w:t>
            </w:r>
          </w:p>
        </w:tc>
      </w:tr>
      <w:tr w:rsidR="00B95384" w:rsidTr="00B95384" w14:paraId="56F2D83D" w14:textId="77777777">
        <w:trPr>
          <w:trHeight w:val="113"/>
        </w:trPr>
        <w:tc>
          <w:tcPr>
            <w:tcW w:w="2160" w:type="dxa"/>
          </w:tcPr>
          <w:p w:rsidRPr="00D74F66" w:rsidR="00B95384" w:rsidP="00B95384" w:rsidRDefault="00B95384" w14:paraId="72AFA250" w14:textId="24A7590D">
            <w:pPr>
              <w:spacing w:after="90" w:line="180" w:lineRule="exact"/>
              <w:rPr>
                <w:sz w:val="13"/>
              </w:rPr>
            </w:pPr>
            <w:r>
              <w:rPr>
                <w:sz w:val="13"/>
              </w:rPr>
              <w:t xml:space="preserve">Staatsexamenmonitor </w:t>
            </w:r>
            <w:r w:rsidR="00E10F9D">
              <w:rPr>
                <w:sz w:val="13"/>
              </w:rPr>
              <w:t>2025</w:t>
            </w:r>
          </w:p>
        </w:tc>
      </w:tr>
    </w:tbl>
    <w:p w:rsidR="00992F49" w:rsidP="00992F49" w:rsidRDefault="00D6191D" w14:paraId="08FDFBE6" w14:textId="117004DC">
      <w:r>
        <w:t>In</w:t>
      </w:r>
      <w:r w:rsidRPr="00992F49" w:rsidR="00992F49">
        <w:t xml:space="preserve"> deze brief informeer ik uw Kamer over de voortgang van de beleidsmaatregelen rondom passend examineren, de staatsexamens en het centraal examen. Ik ga daarbij in op de ontwikkelingen sinds </w:t>
      </w:r>
      <w:r>
        <w:t xml:space="preserve">de </w:t>
      </w:r>
      <w:r w:rsidRPr="00992F49" w:rsidR="00992F49">
        <w:t xml:space="preserve">brief van 18 februari 2025 en </w:t>
      </w:r>
      <w:r w:rsidR="00CC6E6E">
        <w:t xml:space="preserve">ik </w:t>
      </w:r>
      <w:r w:rsidRPr="00992F49" w:rsidR="00992F49">
        <w:t xml:space="preserve">bied u de Staatsexamenmonitor 2025 aan. </w:t>
      </w:r>
    </w:p>
    <w:p w:rsidRPr="00992F49" w:rsidR="00992F49" w:rsidP="00992F49" w:rsidRDefault="00992F49" w14:paraId="7CB90913" w14:textId="77777777"/>
    <w:p w:rsidR="0044636C" w:rsidRDefault="003C61BE" w14:paraId="09BE5B68" w14:textId="4690067C">
      <w:r>
        <w:t>M</w:t>
      </w:r>
      <w:r w:rsidR="00D6191D">
        <w:t>iddels</w:t>
      </w:r>
      <w:r w:rsidRPr="00992F49" w:rsidR="00992F49">
        <w:t xml:space="preserve"> deze brief geef ik uitvoering aan de motie</w:t>
      </w:r>
      <w:r w:rsidR="000344A0">
        <w:t xml:space="preserve"> </w:t>
      </w:r>
      <w:r w:rsidRPr="00992F49" w:rsidR="00992F49">
        <w:t>Ceder c.s.</w:t>
      </w:r>
      <w:r w:rsidR="005C4070">
        <w:t>,</w:t>
      </w:r>
      <w:r w:rsidR="005C4070">
        <w:rPr>
          <w:rStyle w:val="Voetnootmarkering"/>
        </w:rPr>
        <w:footnoteReference w:id="1"/>
      </w:r>
      <w:r w:rsidRPr="00992F49" w:rsidR="00992F49">
        <w:t xml:space="preserve"> de motie</w:t>
      </w:r>
      <w:r w:rsidR="000344A0">
        <w:t xml:space="preserve"> </w:t>
      </w:r>
      <w:proofErr w:type="spellStart"/>
      <w:r w:rsidRPr="00992F49" w:rsidR="00992F49">
        <w:t>Beertema</w:t>
      </w:r>
      <w:proofErr w:type="spellEnd"/>
      <w:r w:rsidRPr="00992F49" w:rsidR="00992F49">
        <w:t xml:space="preserve"> c.s.</w:t>
      </w:r>
      <w:r w:rsidR="005C4070">
        <w:t>,</w:t>
      </w:r>
      <w:r w:rsidR="005C4070">
        <w:rPr>
          <w:rStyle w:val="Voetnootmarkering"/>
        </w:rPr>
        <w:footnoteReference w:id="2"/>
      </w:r>
      <w:r w:rsidRPr="00992F49" w:rsidR="00992F49">
        <w:t xml:space="preserve"> </w:t>
      </w:r>
      <w:r w:rsidR="003F0A0B">
        <w:t>de toezegging in de Kamerbrief van 18 februari 2025</w:t>
      </w:r>
      <w:r w:rsidR="00B82FDA">
        <w:rPr>
          <w:rStyle w:val="Voetnootmarkering"/>
        </w:rPr>
        <w:footnoteReference w:id="3"/>
      </w:r>
      <w:r w:rsidR="003F0A0B">
        <w:t xml:space="preserve"> </w:t>
      </w:r>
      <w:r w:rsidRPr="00992F49" w:rsidR="00992F49">
        <w:t xml:space="preserve">en de toezegging </w:t>
      </w:r>
      <w:r w:rsidR="005C4070">
        <w:t>uit</w:t>
      </w:r>
      <w:r w:rsidRPr="00992F49" w:rsidR="00992F49">
        <w:t xml:space="preserve"> het commissiedebat op 15 mei 2025</w:t>
      </w:r>
      <w:r w:rsidR="005C4070">
        <w:t>.</w:t>
      </w:r>
      <w:r w:rsidR="005C4070">
        <w:rPr>
          <w:rStyle w:val="Voetnootmarkering"/>
        </w:rPr>
        <w:footnoteReference w:id="4"/>
      </w:r>
    </w:p>
    <w:p w:rsidR="00007D6B" w:rsidP="0044636C" w:rsidRDefault="00007D6B" w14:paraId="578455B9" w14:textId="77777777">
      <w:pPr>
        <w:spacing w:line="360" w:lineRule="auto"/>
      </w:pPr>
    </w:p>
    <w:p w:rsidRPr="00685CEB" w:rsidR="00385C16" w:rsidP="00685CEB" w:rsidRDefault="001A4942" w14:paraId="163DAA8A" w14:textId="54E74117">
      <w:pPr>
        <w:pStyle w:val="Lijstalinea"/>
        <w:numPr>
          <w:ilvl w:val="0"/>
          <w:numId w:val="21"/>
        </w:numPr>
        <w:rPr>
          <w:b/>
          <w:bCs/>
        </w:rPr>
      </w:pPr>
      <w:r w:rsidRPr="00685CEB">
        <w:rPr>
          <w:b/>
          <w:bCs/>
        </w:rPr>
        <w:t>Een</w:t>
      </w:r>
      <w:r w:rsidRPr="00685CEB" w:rsidR="002F422E">
        <w:rPr>
          <w:b/>
          <w:bCs/>
        </w:rPr>
        <w:t xml:space="preserve"> inclusiever examenlandschap</w:t>
      </w:r>
    </w:p>
    <w:p w:rsidR="00007D6B" w:rsidRDefault="00007D6B" w14:paraId="675082C0" w14:textId="77777777"/>
    <w:p w:rsidRPr="001A4942" w:rsidR="00695CFF" w:rsidRDefault="003B0C56" w14:paraId="42EC6FDC" w14:textId="60EC60F5">
      <w:r w:rsidRPr="001A4942">
        <w:t xml:space="preserve">In </w:t>
      </w:r>
      <w:r w:rsidR="00D6191D">
        <w:t xml:space="preserve">de </w:t>
      </w:r>
      <w:r w:rsidRPr="001A4942">
        <w:t>brief aan uw Kamer van 18 februari 2025</w:t>
      </w:r>
      <w:r w:rsidR="00007D6B">
        <w:t xml:space="preserve"> werd de visie ge</w:t>
      </w:r>
      <w:r w:rsidRPr="001A4942">
        <w:t xml:space="preserve">schetst op een inclusief examenlandschap, waarin elke leerling toegang heeft tot een passend examen. Door betere </w:t>
      </w:r>
      <w:r w:rsidRPr="001A4942" w:rsidR="00695CFF">
        <w:t>informatievoorziening</w:t>
      </w:r>
      <w:r w:rsidRPr="001A4942">
        <w:t xml:space="preserve">, regelgeving en </w:t>
      </w:r>
      <w:r w:rsidRPr="001A4942" w:rsidR="00695CFF">
        <w:t>samenwerking</w:t>
      </w:r>
      <w:r w:rsidRPr="001A4942">
        <w:t xml:space="preserve"> werken we – samen met scholen en ketenpartners – aan een systeem dat beter aansluit op de behoeften van leerlingen. Zonder dat we daarbij afbreuk doen aan de waarde van het diploma. Daarbij hebben we in het bijzonder oog voor leerlingen met een ondersteuningsbehoefte, zowel i</w:t>
      </w:r>
      <w:r w:rsidRPr="001A4942" w:rsidR="0042502D">
        <w:t xml:space="preserve">n het reguliere voortgezet onderwijs (vo) als in </w:t>
      </w:r>
      <w:r w:rsidRPr="001A4942" w:rsidR="00EE28C4">
        <w:t xml:space="preserve">het </w:t>
      </w:r>
      <w:r w:rsidRPr="001A4942" w:rsidR="0042502D">
        <w:t>voortgezet speciaal onderwijs (vso</w:t>
      </w:r>
      <w:r w:rsidRPr="001A4942" w:rsidR="00EE28C4">
        <w:t>; uitstroomprofiel vervolgonderwijs</w:t>
      </w:r>
      <w:r w:rsidR="00522C8F">
        <w:rPr>
          <w:rStyle w:val="Voetnootmarkering"/>
        </w:rPr>
        <w:footnoteReference w:id="5"/>
      </w:r>
      <w:r w:rsidRPr="001A4942" w:rsidR="0042502D">
        <w:t xml:space="preserve">). </w:t>
      </w:r>
      <w:r w:rsidRPr="001A4942" w:rsidR="00695CFF">
        <w:t>Uit onderzoek bleek immers dat vooral zij de drie examenvoorzieningen niet als volledig passend ervaren.</w:t>
      </w:r>
      <w:r w:rsidR="00522C8F">
        <w:rPr>
          <w:rStyle w:val="Voetnootmarkering"/>
        </w:rPr>
        <w:footnoteReference w:id="6"/>
      </w:r>
    </w:p>
    <w:p w:rsidR="00695CFF" w:rsidRDefault="00695CFF" w14:paraId="636CB771" w14:textId="77777777">
      <w:pPr>
        <w:rPr>
          <w:color w:val="4F81BD" w:themeColor="accent1"/>
        </w:rPr>
      </w:pPr>
    </w:p>
    <w:p w:rsidRPr="007211F4" w:rsidR="007211F4" w:rsidRDefault="000B718A" w14:paraId="2BFA92F8" w14:textId="73D095E4">
      <w:pPr>
        <w:rPr>
          <w:color w:val="FF0000"/>
        </w:rPr>
      </w:pPr>
      <w:r>
        <w:t>In</w:t>
      </w:r>
      <w:r w:rsidR="00443495">
        <w:t xml:space="preserve"> </w:t>
      </w:r>
      <w:r w:rsidR="00CC6E6E">
        <w:t xml:space="preserve">deze brief beschrijf ik </w:t>
      </w:r>
      <w:r w:rsidRPr="00522C8F" w:rsidR="003B0C56">
        <w:t xml:space="preserve">de stappen die we tot nu toe hebben gezet en die we </w:t>
      </w:r>
      <w:r w:rsidR="009D3C0B">
        <w:t xml:space="preserve">in de toekomst </w:t>
      </w:r>
      <w:r w:rsidRPr="00522C8F" w:rsidR="003B0C56">
        <w:t>nog gaan zetten</w:t>
      </w:r>
      <w:r w:rsidR="00CC6E6E">
        <w:t xml:space="preserve"> om het examenlandschap inclusiever en toegankelijker te maken.</w:t>
      </w:r>
    </w:p>
    <w:p w:rsidR="007211F4" w:rsidRDefault="007211F4" w14:paraId="42074AFE" w14:textId="77777777"/>
    <w:p w:rsidR="004E68A8" w:rsidRDefault="004E68A8" w14:paraId="19A97BA8" w14:textId="77777777"/>
    <w:p w:rsidRPr="00522C8F" w:rsidR="00067578" w:rsidRDefault="00067578" w14:paraId="078A7BEB" w14:textId="0ED1549F">
      <w:pPr>
        <w:rPr>
          <w:i/>
          <w:iCs/>
        </w:rPr>
      </w:pPr>
      <w:bookmarkStart w:name="_Hlk215570423" w:id="0"/>
      <w:r w:rsidRPr="00522C8F">
        <w:rPr>
          <w:i/>
          <w:iCs/>
        </w:rPr>
        <w:lastRenderedPageBreak/>
        <w:t>Informatievoorziening</w:t>
      </w:r>
    </w:p>
    <w:p w:rsidR="00007D6B" w:rsidRDefault="00007D6B" w14:paraId="450CB8BC" w14:textId="77777777"/>
    <w:p w:rsidR="00F2101A" w:rsidRDefault="00067578" w14:paraId="73FF29A2" w14:textId="19F0C6F1">
      <w:r w:rsidRPr="00522C8F">
        <w:t>Een van de voorwaarden om alle leerlingen een passende route naar een vo-diploma te bieden</w:t>
      </w:r>
      <w:r w:rsidR="004D4D87">
        <w:t>,</w:t>
      </w:r>
      <w:r w:rsidRPr="00522C8F">
        <w:t xml:space="preserve"> is dat scholen goed op de hoogte zijn van de ruimte en mogelijkheden voor passend examineren. Om dit te bevorderen</w:t>
      </w:r>
      <w:r w:rsidR="00B864A0">
        <w:t>,</w:t>
      </w:r>
      <w:r w:rsidRPr="00522C8F">
        <w:t xml:space="preserve"> is in september </w:t>
      </w:r>
      <w:r w:rsidR="00D268BD">
        <w:t xml:space="preserve">2025 </w:t>
      </w:r>
      <w:r w:rsidRPr="00522C8F">
        <w:t>het Expertisepunt passend examineren vo gelanceerd</w:t>
      </w:r>
      <w:r w:rsidR="00B864A0">
        <w:t xml:space="preserve"> in</w:t>
      </w:r>
      <w:r w:rsidRPr="00522C8F">
        <w:t xml:space="preserve"> samen</w:t>
      </w:r>
      <w:r w:rsidR="00B864A0">
        <w:t>werking</w:t>
      </w:r>
      <w:r w:rsidRPr="00522C8F">
        <w:t xml:space="preserve"> met het C</w:t>
      </w:r>
      <w:r w:rsidR="00807A8B">
        <w:t xml:space="preserve">ollege </w:t>
      </w:r>
      <w:r w:rsidRPr="00522C8F">
        <w:t>v</w:t>
      </w:r>
      <w:r w:rsidR="00807A8B">
        <w:t xml:space="preserve">oor </w:t>
      </w:r>
      <w:r w:rsidRPr="00522C8F">
        <w:t>T</w:t>
      </w:r>
      <w:r w:rsidR="00807A8B">
        <w:t xml:space="preserve">oetsen en </w:t>
      </w:r>
      <w:r w:rsidRPr="00522C8F">
        <w:t>E</w:t>
      </w:r>
      <w:r w:rsidR="00807A8B">
        <w:t>xamens (CvTE)</w:t>
      </w:r>
      <w:r w:rsidRPr="00522C8F">
        <w:t xml:space="preserve"> en DUO Examenloket. Dit expertisepunt heeft primair als doel om scholen te informeren over en te ondersteunen bij passend examineren. </w:t>
      </w:r>
      <w:r w:rsidRPr="00522C8F" w:rsidR="0052041F">
        <w:t>Daaronder valt het beantwoorden van vragen, meedenken over (complexe) casuïstiek en het verbinden van vso- en vo-scholen of vavo-</w:t>
      </w:r>
      <w:r w:rsidR="00697F02">
        <w:t>instellingen</w:t>
      </w:r>
      <w:r w:rsidRPr="00522C8F" w:rsidR="00697F02">
        <w:t xml:space="preserve"> </w:t>
      </w:r>
      <w:r w:rsidRPr="00522C8F" w:rsidR="0052041F">
        <w:t xml:space="preserve">die een examensamenwerking willen aangaan. </w:t>
      </w:r>
    </w:p>
    <w:p w:rsidR="00F2101A" w:rsidRDefault="00F2101A" w14:paraId="325D7A97" w14:textId="77777777"/>
    <w:p w:rsidRPr="00386636" w:rsidR="00067578" w:rsidRDefault="0052041F" w14:paraId="283A9E1B" w14:textId="59EDF97D">
      <w:bookmarkStart w:name="_Hlk215570412" w:id="1"/>
      <w:bookmarkEnd w:id="0"/>
      <w:r w:rsidRPr="00522C8F">
        <w:t>De website van het expertisepunt</w:t>
      </w:r>
      <w:r w:rsidR="00807A8B">
        <w:rPr>
          <w:rStyle w:val="Voetnootmarkering"/>
        </w:rPr>
        <w:footnoteReference w:id="7"/>
      </w:r>
      <w:r w:rsidRPr="00522C8F">
        <w:t xml:space="preserve"> is blijvend in ontwikkeling om goed in te spelen op de vragen die leven bij scholen.</w:t>
      </w:r>
      <w:r w:rsidRPr="00F2101A" w:rsidR="00F2101A">
        <w:rPr>
          <w:rFonts w:cs="Aptos" w:eastAsiaTheme="minorHAnsi"/>
          <w:color w:val="1F497D"/>
          <w:sz w:val="20"/>
          <w:szCs w:val="20"/>
          <w:lang w:eastAsia="en-US"/>
          <w14:ligatures w14:val="standardContextual"/>
        </w:rPr>
        <w:t xml:space="preserve"> </w:t>
      </w:r>
      <w:r w:rsidRPr="00F2101A" w:rsidR="00F2101A">
        <w:t xml:space="preserve">Een voorbeeld daarvan is de informatievoorziening over de deskundigenverklaring. In de Kamerbrief van februari 2025 </w:t>
      </w:r>
      <w:r w:rsidR="000344A0">
        <w:t>is</w:t>
      </w:r>
      <w:r w:rsidRPr="00F2101A" w:rsidR="00F2101A">
        <w:t xml:space="preserve"> toegezegd de regelgeving hierover onder de loep te nemen en na te gaan of deze voldoende ruimte biedt om passende aanpassingen te doen aan het examen</w:t>
      </w:r>
      <w:r w:rsidR="000344A0">
        <w:t>.</w:t>
      </w:r>
      <w:r w:rsidR="000344A0">
        <w:rPr>
          <w:rStyle w:val="Voetnootmarkering"/>
        </w:rPr>
        <w:footnoteReference w:id="8"/>
      </w:r>
      <w:r w:rsidR="00F2101A">
        <w:t xml:space="preserve"> </w:t>
      </w:r>
      <w:r w:rsidRPr="00F2101A" w:rsidR="00F2101A">
        <w:t xml:space="preserve">Uit gesprekken met scholen en (keten)partners blijkt dat er vooral behoefte is aan duidelijkheid over de toepassing van die regelgeving. Niet op elke school wordt de ruimte gebruikt die er binnen de regelgeving is om </w:t>
      </w:r>
      <w:r w:rsidR="004C13AE">
        <w:t>tot passend examineren te komen</w:t>
      </w:r>
      <w:r w:rsidRPr="00F2101A" w:rsidR="00F2101A">
        <w:t xml:space="preserve"> met of zonder deskundigenverklaring. Samen met het expertisepunt werk ik dan ook aan betere informatievoorziening hierover</w:t>
      </w:r>
      <w:r w:rsidR="00386636">
        <w:t xml:space="preserve"> en over andere onderwerpen</w:t>
      </w:r>
      <w:r w:rsidRPr="00F2101A" w:rsidR="00F2101A">
        <w:t xml:space="preserve">. </w:t>
      </w:r>
      <w:r w:rsidRPr="00386636" w:rsidR="00386636">
        <w:t>Daartoe worden onder meer de vragen gemonitord die binnenkomen bij het expertisepunt. Daarnaast loopt er momenteel een onderzoek naar het gebruik van de mogelijkheden voor passend examineren door scholen en hun informatiebehoefte op dit gebied.</w:t>
      </w:r>
    </w:p>
    <w:bookmarkEnd w:id="1"/>
    <w:p w:rsidRPr="00386636" w:rsidR="0052041F" w:rsidRDefault="0052041F" w14:paraId="6DDDE3A0" w14:textId="77777777">
      <w:pPr>
        <w:rPr>
          <w:color w:val="4F81BD" w:themeColor="accent1"/>
        </w:rPr>
      </w:pPr>
    </w:p>
    <w:p w:rsidRPr="004D4D87" w:rsidR="0052041F" w:rsidRDefault="0052041F" w14:paraId="5DBC66E8" w14:textId="3285E5F5">
      <w:bookmarkStart w:name="_Hlk215570444" w:id="2"/>
      <w:r w:rsidRPr="00522C8F">
        <w:t>Met de komst van het expertisepunt is er één duidelijk informatiepunt over passend examineren in het vo</w:t>
      </w:r>
      <w:r w:rsidR="00B864A0">
        <w:t xml:space="preserve"> – </w:t>
      </w:r>
      <w:r w:rsidRPr="00522C8F">
        <w:t>iets</w:t>
      </w:r>
      <w:r w:rsidR="00B864A0">
        <w:t xml:space="preserve"> </w:t>
      </w:r>
      <w:r w:rsidRPr="00522C8F">
        <w:t>waaraan in het veld veel behoefte was. Alhoewel de informatie op de website ook toegankelijk is voor leerlingen en hun ouders, zal deze niet geheel aansluiten op hun informatiebehoefte. Daarom zijn we met de verschillende vertegenwoordigingen in gesprek op welke manier we aan hun wensen gehoor kunnen geven.</w:t>
      </w:r>
    </w:p>
    <w:bookmarkEnd w:id="2"/>
    <w:p w:rsidR="00067578" w:rsidRDefault="00067578" w14:paraId="6DE0291A" w14:textId="77777777"/>
    <w:p w:rsidRPr="00522C8F" w:rsidR="007329D7" w:rsidRDefault="007329D7" w14:paraId="6987476D" w14:textId="77C96ACC">
      <w:pPr>
        <w:rPr>
          <w:i/>
          <w:iCs/>
        </w:rPr>
      </w:pPr>
      <w:r w:rsidRPr="00522C8F">
        <w:rPr>
          <w:i/>
          <w:iCs/>
        </w:rPr>
        <w:t>Samenwerking vso met vo/vavo</w:t>
      </w:r>
    </w:p>
    <w:p w:rsidR="00007D6B" w:rsidRDefault="00007D6B" w14:paraId="7182FBED" w14:textId="77777777"/>
    <w:p w:rsidRPr="00522C8F" w:rsidR="002F04B8" w:rsidRDefault="002F04B8" w14:paraId="0E5B4579" w14:textId="7AA483F8">
      <w:r w:rsidRPr="00522C8F">
        <w:t>Momenteel doen verreweg de meeste vso-leerlingen eindexamen via het staatsexamen</w:t>
      </w:r>
      <w:r w:rsidR="00095B5A">
        <w:t>.</w:t>
      </w:r>
      <w:r w:rsidRPr="00522C8F">
        <w:t xml:space="preserve"> </w:t>
      </w:r>
      <w:r w:rsidRPr="00522C8F" w:rsidR="007329D7">
        <w:t>Op basis van het hiervoor genoemde onderzoek</w:t>
      </w:r>
      <w:r w:rsidR="00B864A0">
        <w:t xml:space="preserve"> van Oberon</w:t>
      </w:r>
      <w:r w:rsidRPr="00522C8F" w:rsidR="00522C8F">
        <w:rPr>
          <w:rStyle w:val="Voetnootmarkering"/>
        </w:rPr>
        <w:footnoteReference w:id="9"/>
      </w:r>
      <w:r w:rsidR="009F5D69">
        <w:t>,</w:t>
      </w:r>
      <w:r w:rsidRPr="00522C8F" w:rsidR="007329D7">
        <w:t xml:space="preserve"> concluderen we dat veel vso-leerlingen baat zouden hebben bij een situatie waarin onderwijs en examinering in </w:t>
      </w:r>
      <w:r w:rsidR="000344A0">
        <w:t>elkaars verlengde</w:t>
      </w:r>
      <w:r w:rsidRPr="00522C8F" w:rsidR="007329D7">
        <w:t xml:space="preserve"> liggen, net als in het reguliere vo. Het eindexamen is dan immers een logisch sluitstuk op het onderwijsprogramma dat de leerlingen hebben gevolgd, waar nodig met bepaalde aanpassingen. </w:t>
      </w:r>
      <w:r w:rsidRPr="00522C8F">
        <w:t xml:space="preserve">Bovendien worden bepaalde nadelen die sommige leerlingen ervaren bij het staatsexamen hiermee weggenomen, zoals de herkansingen in de zomer of de mondelinge college-examens. </w:t>
      </w:r>
    </w:p>
    <w:p w:rsidRPr="00522C8F" w:rsidR="002F04B8" w:rsidRDefault="002F04B8" w14:paraId="310D5A3D" w14:textId="77777777"/>
    <w:p w:rsidR="003831EE" w:rsidRDefault="007329D7" w14:paraId="20D2CA5C" w14:textId="79CAD157">
      <w:r w:rsidRPr="00522C8F">
        <w:lastRenderedPageBreak/>
        <w:t xml:space="preserve">Een examensamenwerking tussen het vso en het </w:t>
      </w:r>
      <w:r w:rsidR="00BA2A77">
        <w:t xml:space="preserve">reguliere </w:t>
      </w:r>
      <w:r w:rsidRPr="00522C8F">
        <w:t>vo of het vavo is een van de mogelijkheden om dit te realiseren.</w:t>
      </w:r>
      <w:r w:rsidRPr="00522C8F" w:rsidR="002F04B8">
        <w:t xml:space="preserve"> </w:t>
      </w:r>
      <w:r w:rsidR="003831EE">
        <w:t xml:space="preserve">Deze manier van samenwerken komt </w:t>
      </w:r>
      <w:r w:rsidR="00413401">
        <w:t>nu al voor</w:t>
      </w:r>
      <w:r w:rsidR="004D4D87">
        <w:t>,</w:t>
      </w:r>
      <w:r w:rsidR="00413401">
        <w:t xml:space="preserve"> maar zou voor veel meer scholen een passendere vorm van examinering kunnen zijn. </w:t>
      </w:r>
      <w:r w:rsidRPr="00A934D0" w:rsidR="00A934D0">
        <w:t>Dat scholen er nu nog niet op grote schaal voor kiezen,</w:t>
      </w:r>
      <w:r w:rsidR="00144EFF">
        <w:t xml:space="preserve"> </w:t>
      </w:r>
      <w:r w:rsidRPr="00A934D0" w:rsidR="00A934D0">
        <w:t>komt mede doordat het voor veel</w:t>
      </w:r>
      <w:r w:rsidR="0041400A">
        <w:t xml:space="preserve"> </w:t>
      </w:r>
      <w:r w:rsidR="003831EE">
        <w:t>v(s)o-scholen niet duidelijk is welke mogelijkheden er zij</w:t>
      </w:r>
      <w:r w:rsidR="009F5D69">
        <w:t xml:space="preserve">n. Ook worden </w:t>
      </w:r>
      <w:r w:rsidR="003831EE">
        <w:t xml:space="preserve">er knelpunten ervaren bij het opzetten </w:t>
      </w:r>
      <w:r w:rsidR="00B84E2E">
        <w:t xml:space="preserve">en in stand houden </w:t>
      </w:r>
      <w:r w:rsidR="003831EE">
        <w:t xml:space="preserve">van een dergelijke samenwerking. </w:t>
      </w:r>
    </w:p>
    <w:p w:rsidR="003831EE" w:rsidRDefault="003831EE" w14:paraId="123A3F4E" w14:textId="77777777"/>
    <w:p w:rsidR="004545BB" w:rsidP="00413401" w:rsidRDefault="00143707" w14:paraId="2D4A3451" w14:textId="55605528">
      <w:r>
        <w:t>Om het aantal examensamenwerkingen te vergroten en bestaande samenwerkingen te bestendigen</w:t>
      </w:r>
      <w:r w:rsidR="004D4D87">
        <w:t>,</w:t>
      </w:r>
      <w:r>
        <w:t xml:space="preserve"> </w:t>
      </w:r>
      <w:r w:rsidR="00873675">
        <w:t xml:space="preserve">gaat </w:t>
      </w:r>
      <w:r w:rsidR="004545BB">
        <w:t>OCW in</w:t>
      </w:r>
      <w:r w:rsidR="00413401">
        <w:t xml:space="preserve"> 2026 in</w:t>
      </w:r>
      <w:r w:rsidR="004545BB">
        <w:t xml:space="preserve"> elk geval aan de slag met:</w:t>
      </w:r>
    </w:p>
    <w:p w:rsidR="004545BB" w:rsidP="004545BB" w:rsidRDefault="004545BB" w14:paraId="06192083" w14:textId="6C3C3495">
      <w:pPr>
        <w:pStyle w:val="Lijstalinea"/>
        <w:numPr>
          <w:ilvl w:val="0"/>
          <w:numId w:val="20"/>
        </w:numPr>
      </w:pPr>
      <w:r w:rsidRPr="004545BB">
        <w:t xml:space="preserve">Het goed in beeld brengen van de wet- en regelgeving (wat kan en mag?), het delen van goede voorbeelden, en het opstellen van een handreiking over samen examineren. </w:t>
      </w:r>
    </w:p>
    <w:p w:rsidR="00304BEC" w:rsidP="00304BEC" w:rsidRDefault="004545BB" w14:paraId="67BE3AA6" w14:textId="69CC7C97">
      <w:pPr>
        <w:pStyle w:val="Lijstalinea"/>
        <w:numPr>
          <w:ilvl w:val="0"/>
          <w:numId w:val="20"/>
        </w:numPr>
      </w:pPr>
      <w:r w:rsidRPr="004545BB">
        <w:t xml:space="preserve">In samenwerking met de vso-sector verkennen of er op iedere vso-school een examencontactpersoon aangewezen kan worden die kennis gaat opbouwen van passend examineren. Daaronder verstaan we zowel de verschillende manieren waarop vso-leerlingen het examen kunnen doen en de mogelijkheden om het eindexamen passender te maken. Deze persoon kan daarnaast actief meedenken met reguliere vo-scholen of vavo-instellingen over het passend examineren van de leerlingen binnen een examensamenwerking. </w:t>
      </w:r>
    </w:p>
    <w:p w:rsidRPr="004D4D87" w:rsidR="004545BB" w:rsidP="00304BEC" w:rsidRDefault="004545BB" w14:paraId="70A0ED69" w14:textId="6339C889">
      <w:pPr>
        <w:pStyle w:val="Lijstalinea"/>
        <w:numPr>
          <w:ilvl w:val="0"/>
          <w:numId w:val="20"/>
        </w:numPr>
      </w:pPr>
      <w:r w:rsidRPr="004545BB">
        <w:t xml:space="preserve">In gesprek gaan met het Overkoepelend Netwerk Samenwerkingsverbanden over de rol die de </w:t>
      </w:r>
      <w:r w:rsidR="00D77D0E">
        <w:t>samenwerkingsverbanden</w:t>
      </w:r>
      <w:r w:rsidRPr="004545BB">
        <w:t xml:space="preserve"> kunnen spelen bij het stimuleren van examensamenwerkingen en wat zij </w:t>
      </w:r>
      <w:r w:rsidRPr="004D4D87">
        <w:t>daarvoor nodig hebben.</w:t>
      </w:r>
    </w:p>
    <w:p w:rsidRPr="004D4D87" w:rsidR="00B84E2E" w:rsidP="00481E64" w:rsidRDefault="00B84E2E" w14:paraId="788E3CF4" w14:textId="14AFE0DB">
      <w:pPr>
        <w:pStyle w:val="Lijstalinea"/>
        <w:numPr>
          <w:ilvl w:val="0"/>
          <w:numId w:val="20"/>
        </w:numPr>
      </w:pPr>
      <w:r w:rsidRPr="004D4D87">
        <w:t xml:space="preserve">In gesprek blijven met het onderwijsveld over andere mogelijkheden om een beweging naar meer examensamenwerkingen te stimuleren. Zo gaan we met scholen in gesprek die </w:t>
      </w:r>
      <w:r w:rsidR="00C24435">
        <w:t xml:space="preserve">nu nog </w:t>
      </w:r>
      <w:r w:rsidRPr="004D4D87">
        <w:t>geen examensamenwerking willen aangaan</w:t>
      </w:r>
      <w:r w:rsidR="00C24435">
        <w:t>, om te kijken wat er nodig is om dat toch te doen</w:t>
      </w:r>
      <w:r w:rsidRPr="004D4D87">
        <w:t xml:space="preserve">. </w:t>
      </w:r>
    </w:p>
    <w:p w:rsidR="007329D7" w:rsidRDefault="007329D7" w14:paraId="7FE66828" w14:textId="77777777">
      <w:pPr>
        <w:rPr>
          <w:color w:val="4F81BD" w:themeColor="accent1"/>
        </w:rPr>
      </w:pPr>
    </w:p>
    <w:p w:rsidRPr="00522C8F" w:rsidR="004857A4" w:rsidRDefault="004857A4" w14:paraId="398646B7" w14:textId="4CEFD30C">
      <w:pPr>
        <w:rPr>
          <w:i/>
          <w:iCs/>
        </w:rPr>
      </w:pPr>
      <w:r w:rsidRPr="00522C8F">
        <w:rPr>
          <w:i/>
          <w:iCs/>
        </w:rPr>
        <w:t>Examenlicentie vso</w:t>
      </w:r>
    </w:p>
    <w:p w:rsidR="00007D6B" w:rsidRDefault="00007D6B" w14:paraId="2C01C359" w14:textId="77777777">
      <w:bookmarkStart w:name="_Hlk213830035" w:id="3"/>
    </w:p>
    <w:p w:rsidR="002B4B2C" w:rsidRDefault="004857A4" w14:paraId="5E477E4C" w14:textId="0825EF2A">
      <w:r w:rsidRPr="00522C8F">
        <w:t>Een tweede mogelijkheid voor vso-scholen om het onderwijs en het eindexamen in één hand te leggen</w:t>
      </w:r>
      <w:r w:rsidR="004D4D87">
        <w:t>,</w:t>
      </w:r>
      <w:r w:rsidRPr="00522C8F">
        <w:t xml:space="preserve"> is door een eigen examenlicentie aan te vragen. </w:t>
      </w:r>
      <w:r w:rsidR="00685CEB">
        <w:t>Het vraagt veel van scholen om te kunnen voldoen aan de vereisten voor een dergelijke licentie.</w:t>
      </w:r>
      <w:r w:rsidRPr="00522C8F">
        <w:t xml:space="preserve"> </w:t>
      </w:r>
    </w:p>
    <w:p w:rsidR="002B4B2C" w:rsidRDefault="002B4B2C" w14:paraId="7EFCADA6" w14:textId="77777777"/>
    <w:p w:rsidR="002B4B2C" w:rsidRDefault="002B4B2C" w14:paraId="126E8439" w14:textId="3A711FFC">
      <w:r>
        <w:t xml:space="preserve">In het commissiedebat Toetsen en Examens op 15 mei 2025 </w:t>
      </w:r>
      <w:r w:rsidR="000344A0">
        <w:t>is aan</w:t>
      </w:r>
      <w:r>
        <w:t xml:space="preserve"> uw Kamer toegezegd </w:t>
      </w:r>
      <w:r w:rsidR="0032794B">
        <w:t>dat de mogelijkheid voor meer vso-scholen om een examenlicentie te krijgen verkend wordt.</w:t>
      </w:r>
      <w:r w:rsidR="0032794B">
        <w:rPr>
          <w:rStyle w:val="Voetnootmarkering"/>
        </w:rPr>
        <w:footnoteReference w:id="10"/>
      </w:r>
      <w:r w:rsidR="0032794B">
        <w:t xml:space="preserve"> </w:t>
      </w:r>
      <w:r w:rsidR="000F1D0D">
        <w:t xml:space="preserve">Op basis </w:t>
      </w:r>
      <w:r w:rsidR="009F5D69">
        <w:t>van de</w:t>
      </w:r>
      <w:r w:rsidR="00807A8B">
        <w:t>ze</w:t>
      </w:r>
      <w:r w:rsidR="009F5D69">
        <w:t xml:space="preserve"> verkenning</w:t>
      </w:r>
      <w:r w:rsidR="000F1D0D">
        <w:t xml:space="preserve"> concludeer ik dat </w:t>
      </w:r>
      <w:r w:rsidR="004D4D87">
        <w:t xml:space="preserve">het </w:t>
      </w:r>
      <w:r w:rsidR="000F1D0D">
        <w:t>v</w:t>
      </w:r>
      <w:r w:rsidR="00122A1C">
        <w:t xml:space="preserve">oor veel vso-scholen niet haalbaar </w:t>
      </w:r>
      <w:r w:rsidR="000F1D0D">
        <w:t xml:space="preserve">is </w:t>
      </w:r>
      <w:r w:rsidR="00122A1C">
        <w:t>dat zij een licentie krijgen. Een licentie vraagt veel van scholen</w:t>
      </w:r>
      <w:r w:rsidR="002D6D4A">
        <w:t>, waaronder</w:t>
      </w:r>
      <w:r w:rsidR="00122A1C">
        <w:t xml:space="preserve"> voldoende vakbevoegde docenten die schoolexamens kunnen maken, afnemen en corrigeren</w:t>
      </w:r>
      <w:r w:rsidR="000344A0">
        <w:t>,</w:t>
      </w:r>
      <w:r w:rsidR="00122A1C">
        <w:t xml:space="preserve"> </w:t>
      </w:r>
      <w:r w:rsidR="002D6D4A">
        <w:t xml:space="preserve">en </w:t>
      </w:r>
      <w:r w:rsidR="00122A1C">
        <w:t>een examenorganisatie, inclusief examensecretaris en examencommissie.</w:t>
      </w:r>
      <w:r w:rsidR="000F1D0D">
        <w:t xml:space="preserve"> Voor vso-scholen met bijvoorbeeld een kleine groep leerlingen in het uitstroomprofiel vervolgonderwijs is dit niet haalbaar.</w:t>
      </w:r>
      <w:r w:rsidR="00807A8B">
        <w:t xml:space="preserve"> </w:t>
      </w:r>
    </w:p>
    <w:p w:rsidR="002B4B2C" w:rsidRDefault="002B4B2C" w14:paraId="6B19905C" w14:textId="77777777"/>
    <w:p w:rsidR="00A50D1B" w:rsidRDefault="000F1D0D" w14:paraId="4CA1CC76" w14:textId="1AECA656">
      <w:r>
        <w:lastRenderedPageBreak/>
        <w:t>Voor scholen die wel een licentie willen en kunnen verkrijgen</w:t>
      </w:r>
      <w:r w:rsidR="004D4D87">
        <w:t>,</w:t>
      </w:r>
      <w:r>
        <w:t xml:space="preserve"> moet de </w:t>
      </w:r>
      <w:r w:rsidR="002D6D4A">
        <w:t>aanvraag</w:t>
      </w:r>
      <w:r>
        <w:t>procedure soepel verlopen en transparant zijn. Daarom</w:t>
      </w:r>
      <w:r w:rsidRPr="00522C8F" w:rsidR="004857A4">
        <w:t xml:space="preserve"> ben ik </w:t>
      </w:r>
      <w:r w:rsidRPr="004D4D87" w:rsidR="00623A61">
        <w:t xml:space="preserve">samen met DUO en de </w:t>
      </w:r>
      <w:r w:rsidR="004D4D87">
        <w:t>I</w:t>
      </w:r>
      <w:r w:rsidRPr="004D4D87" w:rsidR="00623A61">
        <w:t>nspectie</w:t>
      </w:r>
      <w:r w:rsidRPr="00522C8F" w:rsidR="00623A61">
        <w:t xml:space="preserve"> </w:t>
      </w:r>
      <w:r w:rsidRPr="00522C8F" w:rsidR="004857A4">
        <w:t xml:space="preserve">bezig om de informatievoorziening </w:t>
      </w:r>
      <w:r w:rsidR="002D6D4A">
        <w:t xml:space="preserve">hierover </w:t>
      </w:r>
      <w:r w:rsidRPr="00522C8F" w:rsidR="004857A4">
        <w:t xml:space="preserve">te verbeteren en om de </w:t>
      </w:r>
      <w:r w:rsidR="007E6DF0">
        <w:t>aanvraag</w:t>
      </w:r>
      <w:r w:rsidRPr="00522C8F" w:rsidR="004857A4">
        <w:t xml:space="preserve">procedure waar mogelijk te vereenvoudigen. </w:t>
      </w:r>
      <w:r w:rsidR="00873675">
        <w:t>Deze</w:t>
      </w:r>
      <w:r w:rsidRPr="00522C8F" w:rsidR="004857A4">
        <w:t xml:space="preserve"> informatie komt </w:t>
      </w:r>
      <w:r w:rsidR="007E6DF0">
        <w:t xml:space="preserve">begin 2026 </w:t>
      </w:r>
      <w:r w:rsidRPr="00522C8F" w:rsidR="004857A4">
        <w:t>op de website van het Expertisepunt passend examineren vo.</w:t>
      </w:r>
      <w:r w:rsidR="00522C8F">
        <w:rPr>
          <w:rStyle w:val="Voetnootmarkering"/>
        </w:rPr>
        <w:footnoteReference w:id="11"/>
      </w:r>
      <w:r w:rsidR="007E6DF0">
        <w:t xml:space="preserve"> Het expertisepunt kan vso-scholen informeren over wat er </w:t>
      </w:r>
      <w:r w:rsidR="00796096">
        <w:t xml:space="preserve">nodig is om een examenlicentie aan te vragen, </w:t>
      </w:r>
      <w:r w:rsidR="007E6DF0">
        <w:t xml:space="preserve">en in een vroeg stadium met de school meedenken en passend advies geven, afgestemd op de school en </w:t>
      </w:r>
      <w:r w:rsidR="00AB0BEC">
        <w:t xml:space="preserve">de </w:t>
      </w:r>
      <w:r w:rsidR="007E6DF0">
        <w:t>leerlingpopulatie.</w:t>
      </w:r>
      <w:r w:rsidR="003831EE">
        <w:t xml:space="preserve"> </w:t>
      </w:r>
      <w:bookmarkEnd w:id="3"/>
    </w:p>
    <w:p w:rsidR="004D4D87" w:rsidRDefault="004D4D87" w14:paraId="67906215" w14:textId="77777777">
      <w:pPr>
        <w:rPr>
          <w:i/>
          <w:iCs/>
        </w:rPr>
      </w:pPr>
    </w:p>
    <w:p w:rsidR="00441C4D" w:rsidRDefault="00441C4D" w14:paraId="51936CEF" w14:textId="6856DE05">
      <w:pPr>
        <w:rPr>
          <w:i/>
          <w:iCs/>
        </w:rPr>
      </w:pPr>
      <w:r>
        <w:rPr>
          <w:i/>
          <w:iCs/>
        </w:rPr>
        <w:t>Motie Ceder – vakcertificaten in het regulier vo</w:t>
      </w:r>
    </w:p>
    <w:p w:rsidR="00007D6B" w:rsidP="00441C4D" w:rsidRDefault="00007D6B" w14:paraId="1E9BD8E9" w14:textId="77777777"/>
    <w:p w:rsidR="00441C4D" w:rsidP="00441C4D" w:rsidRDefault="00441C4D" w14:paraId="26236559" w14:textId="26D398DB">
      <w:r>
        <w:t>Met de motie van het lid Ceder c.s.</w:t>
      </w:r>
      <w:r>
        <w:rPr>
          <w:rStyle w:val="Voetnootmarkering"/>
        </w:rPr>
        <w:footnoteReference w:id="12"/>
      </w:r>
      <w:r>
        <w:t xml:space="preserve"> wordt de regering verzocht om in beeld te brengen welke leerlingen in het reguliere vo baat hebben bij het halen van vakcertificaten (om daarmee een diploma te halen) en de wet- en regelgeving dusdanig aan te passen dat dit mogelijk wordt. In de motie worden expliciet thuiszittende leerlingen genoemd en leerlingen in het vso die mogelijk terechtkunnen in het vo. </w:t>
      </w:r>
    </w:p>
    <w:p w:rsidR="00441C4D" w:rsidP="00441C4D" w:rsidRDefault="00441C4D" w14:paraId="36F3E152" w14:textId="77777777"/>
    <w:p w:rsidR="00441C4D" w:rsidP="00441C4D" w:rsidRDefault="00441C4D" w14:paraId="4517E666" w14:textId="12D230CA">
      <w:r>
        <w:t xml:space="preserve">Aan deze motie wordt deels al gehoor gegeven door de </w:t>
      </w:r>
      <w:bookmarkStart w:name="_Hlk215147342" w:id="4"/>
      <w:r w:rsidRPr="008C315E">
        <w:t>Regeling toelating specifieke groepen leerlingen tot de staatsexamens vo</w:t>
      </w:r>
      <w:bookmarkEnd w:id="4"/>
      <w:r>
        <w:t>. Op basis van</w:t>
      </w:r>
      <w:r w:rsidR="00BB2A3B">
        <w:t xml:space="preserve"> </w:t>
      </w:r>
      <w:r>
        <w:t>deze regeling kunnen leerlingen uit het reguliere vo onder bepaalde voorwaarden deelnemen aan het staatsexamen. Het gaat bijvoorbeeld om (thuiszittende) leerlingen die vanwege ziekte niet kunnen deelnemen aan het onderwijsprogramma van en het eindexamen op hun school.</w:t>
      </w:r>
    </w:p>
    <w:p w:rsidR="00441C4D" w:rsidP="00441C4D" w:rsidRDefault="00441C4D" w14:paraId="40EEA834" w14:textId="77777777"/>
    <w:p w:rsidRPr="00522C8F" w:rsidR="003A2BE8" w:rsidP="00385C16" w:rsidRDefault="00441C4D" w14:paraId="6364228C" w14:textId="5CDDD229">
      <w:r>
        <w:t>Naast deze groep leerlingen</w:t>
      </w:r>
      <w:r w:rsidR="00AB0BEC">
        <w:t>,</w:t>
      </w:r>
      <w:r>
        <w:t xml:space="preserve"> is er een groep leerlingen die wel onderwijs wil en kan volgen op een reguliere vo-school, maar die baat zou hebben bij het spreiden van het eindexamen over meer dan twee jaar. Dat is op dit moment wel mogelijk bij het staatsexamen, maar niet bij het reguliere eindexamen. Met het oog op deze leerlingen willen we de regelgeving wijzigen om het mogelijk te maken om een jaar toe te voegen aan de huidige, tweejarige termijn van het gespreid examen. Leerlingen die dat</w:t>
      </w:r>
      <w:r w:rsidR="00E82716">
        <w:t xml:space="preserve">, </w:t>
      </w:r>
      <w:r w:rsidR="00685CEB">
        <w:t>vanwege</w:t>
      </w:r>
      <w:r w:rsidR="00E82716">
        <w:t xml:space="preserve"> bijzondere omstandigheden, </w:t>
      </w:r>
      <w:r>
        <w:t>nodig hebben, kunnen daardoor hun reguliere eindexamen spreiden over drie opeenvolgende schooljaren. Deze drie jaar komt overeen met de termijn waarbinnen verreweg de meeste diplomakandidaten van het staatsexamen hun diploma halen.</w:t>
      </w:r>
      <w:r>
        <w:rPr>
          <w:rStyle w:val="Voetnootmarkering"/>
        </w:rPr>
        <w:footnoteReference w:id="13"/>
      </w:r>
      <w:r>
        <w:t xml:space="preserve"> Door deze wijziging is het niet nodig om de regelgeving voor deelname aan het staatsexamen te verruimen voor leerlingen in het reguliere vo. </w:t>
      </w:r>
    </w:p>
    <w:p w:rsidR="0086265C" w:rsidRDefault="001C2C36" w14:paraId="4DE54D6E" w14:textId="1EEC83B4">
      <w:r w:rsidRPr="001C2C36">
        <w:t xml:space="preserve"> </w:t>
      </w:r>
      <w:r w:rsidRPr="00B20109" w:rsidR="00B20109">
        <w:t xml:space="preserve"> </w:t>
      </w:r>
    </w:p>
    <w:p w:rsidR="00045C7E" w:rsidRDefault="00045C7E" w14:paraId="54711500" w14:textId="773BE071">
      <w:pPr>
        <w:rPr>
          <w:i/>
          <w:iCs/>
        </w:rPr>
      </w:pPr>
      <w:r>
        <w:rPr>
          <w:i/>
          <w:iCs/>
        </w:rPr>
        <w:t xml:space="preserve">Resultaten staatsexamen vo </w:t>
      </w:r>
      <w:r w:rsidR="00A37F75">
        <w:rPr>
          <w:i/>
          <w:iCs/>
        </w:rPr>
        <w:t>2025</w:t>
      </w:r>
    </w:p>
    <w:p w:rsidR="00007D6B" w:rsidP="00AA5982" w:rsidRDefault="00007D6B" w14:paraId="62595C0D" w14:textId="77777777"/>
    <w:p w:rsidR="00AA5982" w:rsidP="00AA5982" w:rsidRDefault="00AA5982" w14:paraId="7B248405" w14:textId="6E41835C">
      <w:r w:rsidRPr="00AA5982">
        <w:t xml:space="preserve">De staatsexamens vo zijn in 2025 goed verlopen. De examens zijn </w:t>
      </w:r>
      <w:r w:rsidRPr="00AA5982" w:rsidR="00144EFF">
        <w:t>volgens</w:t>
      </w:r>
      <w:r w:rsidRPr="00AA5982">
        <w:t xml:space="preserve"> de kwaliteitsnormen afgenomen, mede dankzij de inzet van bijna tweeduizend examenbetrokkenen. In 2025 heeft het CvTE verder gewerkt aan het versterken van de professionele cultuur binnen de staatsexamens vo. Examinatoren zijn via diverse workshops ondersteund in het vergroten van hun kennis en vaardigheden. Ook is er opnieuw geïnvesteerd in de zichtbaarheid van de staatsexamens vo. De </w:t>
      </w:r>
      <w:r w:rsidRPr="00AA5982">
        <w:lastRenderedPageBreak/>
        <w:t>inspanningen in 2025 dragen bij aan het toekomstbestendig maken van het staatsexamen vo.</w:t>
      </w:r>
    </w:p>
    <w:p w:rsidRPr="00AA5982" w:rsidR="00AA5982" w:rsidP="00AA5982" w:rsidRDefault="00AA5982" w14:paraId="45E73049" w14:textId="77777777"/>
    <w:p w:rsidR="00AA5982" w:rsidP="00AA5982" w:rsidRDefault="00AA5982" w14:paraId="42E99F00" w14:textId="243CA786">
      <w:r w:rsidRPr="00AA5982">
        <w:t xml:space="preserve">Na afloop van de staatsexamenperiode heeft DUO de jaarlijkse staatsexamenmonitor opgeleverd. Vergeleken met vorig jaar is het gemiddelde slagingspercentage in 2025 licht gestegen, zowel bij de groep kandidaten uit het vso als </w:t>
      </w:r>
      <w:r w:rsidR="008B5089">
        <w:t xml:space="preserve">bij </w:t>
      </w:r>
      <w:r w:rsidRPr="00AA5982">
        <w:t xml:space="preserve">de groep kandidaten uit het vo. In 2025 zijn er gemiddeld genomen ook betere cijfers behaald, de cijfers voor </w:t>
      </w:r>
      <w:r w:rsidR="008B5089">
        <w:t xml:space="preserve">zowel </w:t>
      </w:r>
      <w:r w:rsidRPr="00AA5982">
        <w:t>het centraal examen als het college-examen liggen hoger dan in 2024. Het is belangrijk te vermelden dat staatsexamenkandidaten een erg diverse groep vormen. Ook moet bij het interpreteren van trends in de slagingspercentages rekening gehouden worden met dat, anders dan bij de examens in het regulier</w:t>
      </w:r>
      <w:r w:rsidR="008B5089">
        <w:t>e</w:t>
      </w:r>
      <w:r w:rsidRPr="00AA5982">
        <w:t xml:space="preserve"> vo, de aantallen kandidaten die staatsexamen doen erg klein zijn. Hierdoor kunnen verschillen tussen jaren al snel groot lijken. </w:t>
      </w:r>
    </w:p>
    <w:p w:rsidRPr="00AA5982" w:rsidR="00AA5982" w:rsidP="00AA5982" w:rsidRDefault="00AA5982" w14:paraId="7DE077FD" w14:textId="77777777"/>
    <w:p w:rsidRPr="00AA5982" w:rsidR="00AA5982" w:rsidP="00AA5982" w:rsidRDefault="00AA5982" w14:paraId="1785A9E1" w14:textId="7F958238">
      <w:r w:rsidRPr="00AA5982">
        <w:t>Voor meer informatie over de behaalde staatsexamenresultaten verwijs ik naar de bijgevoegde monitor.</w:t>
      </w:r>
    </w:p>
    <w:p w:rsidR="00045C7E" w:rsidP="0044636C" w:rsidRDefault="00045C7E" w14:paraId="0C232AEC" w14:textId="77777777">
      <w:pPr>
        <w:spacing w:line="360" w:lineRule="auto"/>
      </w:pPr>
    </w:p>
    <w:p w:rsidRPr="00016E90" w:rsidR="00016E90" w:rsidP="00016E90" w:rsidRDefault="00016E90" w14:paraId="2A53BB1E" w14:textId="50397596">
      <w:pPr>
        <w:pStyle w:val="Lijstalinea"/>
        <w:numPr>
          <w:ilvl w:val="0"/>
          <w:numId w:val="21"/>
        </w:numPr>
        <w:rPr>
          <w:b/>
          <w:bCs/>
        </w:rPr>
      </w:pPr>
      <w:r w:rsidRPr="00016E90">
        <w:rPr>
          <w:b/>
          <w:bCs/>
        </w:rPr>
        <w:t>Ontwikkeling centrale examens</w:t>
      </w:r>
    </w:p>
    <w:p w:rsidR="00016E90" w:rsidP="00016E90" w:rsidRDefault="00016E90" w14:paraId="693E3A40" w14:textId="77777777"/>
    <w:p w:rsidR="00016E90" w:rsidP="00016E90" w:rsidRDefault="00016E90" w14:paraId="134D869D" w14:textId="77777777">
      <w:bookmarkStart w:name="_Hlk215650586" w:id="5"/>
      <w:bookmarkStart w:name="_Hlk215664765" w:id="6"/>
      <w:r>
        <w:t xml:space="preserve">Tot slot reflecteer ik op de motie </w:t>
      </w:r>
      <w:proofErr w:type="spellStart"/>
      <w:r>
        <w:t>Beertema</w:t>
      </w:r>
      <w:proofErr w:type="spellEnd"/>
      <w:r>
        <w:t xml:space="preserve"> c.s.,</w:t>
      </w:r>
      <w:r w:rsidRPr="002038AC">
        <w:rPr>
          <w:vertAlign w:val="superscript"/>
        </w:rPr>
        <w:footnoteReference w:id="14"/>
      </w:r>
      <w:r>
        <w:t xml:space="preserve"> waarin de regering verzocht wordt </w:t>
      </w:r>
      <w:r w:rsidRPr="002038AC">
        <w:t>de mogelijkheden te verkennen om een voldoende voor het vak Nederlands voorwaardelijk te stellen voor het behalen van een diploma</w:t>
      </w:r>
      <w:r>
        <w:t>. Ik heb gesprekken gevoerd met de Inspectie en partners uit de examenketen om na te gaan wat de voor- en nadelen van deze wijziging zouden inhouden.</w:t>
      </w:r>
    </w:p>
    <w:p w:rsidR="00016E90" w:rsidP="00016E90" w:rsidRDefault="00016E90" w14:paraId="2031F4F4" w14:textId="77777777"/>
    <w:p w:rsidR="00016E90" w:rsidP="00016E90" w:rsidRDefault="00016E90" w14:paraId="378EE5CB" w14:textId="77777777">
      <w:bookmarkStart w:name="_Hlk216786340" w:id="7"/>
      <w:r w:rsidRPr="00666155">
        <w:t xml:space="preserve">Een goede beheersing van het Nederlands is belangrijk voor succesvolle doorstroom naar het vervolgonderwijs, de arbeidsmarkt en </w:t>
      </w:r>
      <w:r>
        <w:t xml:space="preserve">om </w:t>
      </w:r>
      <w:r w:rsidRPr="00666155">
        <w:t xml:space="preserve">te participeren in onze samenleving. Ik vind </w:t>
      </w:r>
      <w:r>
        <w:t xml:space="preserve">het </w:t>
      </w:r>
      <w:r w:rsidRPr="00666155">
        <w:t xml:space="preserve">daarom zeer belangrijk dat de </w:t>
      </w:r>
      <w:r>
        <w:t>taalbeheersing</w:t>
      </w:r>
      <w:r w:rsidRPr="00666155">
        <w:t xml:space="preserve"> van leerlingen verbetert.</w:t>
      </w:r>
      <w:r>
        <w:t xml:space="preserve"> Hier zet ik momenteel op in, bijvoorbeeld door het Masterplan Basisvaardigheden voor het po en vo, </w:t>
      </w:r>
      <w:r w:rsidRPr="00233CE4">
        <w:t>schakelklassen in het po voor leerlingen met een taalachterstand</w:t>
      </w:r>
      <w:r>
        <w:t xml:space="preserve">, </w:t>
      </w:r>
      <w:r w:rsidRPr="00233CE4">
        <w:t>en extra ondersteuning voor taal bij studenten in het mbo</w:t>
      </w:r>
      <w:r>
        <w:t xml:space="preserve">. Ook is er aandacht voor het borgen van het vereiste niveau Nederlands in de </w:t>
      </w:r>
      <w:r w:rsidRPr="00666155">
        <w:t>implementatie van de geactualiseerde kerndoelen en de examenprogramma’s.</w:t>
      </w:r>
      <w:r>
        <w:t xml:space="preserve"> </w:t>
      </w:r>
    </w:p>
    <w:p w:rsidR="00016E90" w:rsidP="00016E90" w:rsidRDefault="00016E90" w14:paraId="00127C95" w14:textId="77777777"/>
    <w:p w:rsidR="00016E90" w:rsidP="00016E90" w:rsidRDefault="00016E90" w14:paraId="60421FD1" w14:textId="77777777">
      <w:bookmarkStart w:name="_Hlk216787357" w:id="8"/>
      <w:r>
        <w:t xml:space="preserve">Het invoeren van een verplichte voldoende zou laten zien dat het belangrijk is dat alle leerlingen het Nederlands op een bepaald niveau beheersen. Het zou naar verwachting ook leiden tot meer aandacht voor het vak Nederlands en in het bijzonder voor de onderdelen die op het centraal examen Nederlands getoetst worden. Dit gaat tegelijkertijd ook ten koste van de bredere taalvaardigheid van de leerling en van andere vakken. </w:t>
      </w:r>
      <w:bookmarkEnd w:id="8"/>
      <w:r>
        <w:t>Niet alleen het vak Nederlands draagt immers bij aan taalontwikkeling, maar in vrijwel alle vakken wordt t</w:t>
      </w:r>
      <w:r w:rsidRPr="00666155">
        <w:t>aal- denk- en kennisontwikkeling</w:t>
      </w:r>
      <w:r>
        <w:t xml:space="preserve"> verworven. In h</w:t>
      </w:r>
      <w:r w:rsidRPr="00666155">
        <w:t xml:space="preserve">et po, waar de verwevenheid </w:t>
      </w:r>
      <w:r>
        <w:t xml:space="preserve">van taal in andere vakken al </w:t>
      </w:r>
      <w:r w:rsidRPr="00666155">
        <w:t>meer vanzelfsprekend is,</w:t>
      </w:r>
      <w:r>
        <w:t xml:space="preserve"> </w:t>
      </w:r>
      <w:r w:rsidRPr="00504F2B">
        <w:t>zijn hier al positieve ervaringen mee opgedaan.</w:t>
      </w:r>
      <w:r>
        <w:t xml:space="preserve"> </w:t>
      </w:r>
    </w:p>
    <w:p w:rsidR="00016E90" w:rsidP="00016E90" w:rsidRDefault="00016E90" w14:paraId="63CB7DE6" w14:textId="77777777"/>
    <w:p w:rsidR="00947B2C" w:rsidP="00947B2C" w:rsidRDefault="00947B2C" w14:paraId="3E3714AB" w14:textId="77777777">
      <w:r>
        <w:lastRenderedPageBreak/>
        <w:t xml:space="preserve">De bovengenoemde effecten die uit de gevoerde gesprekken naar voren kwamen, geven geen sterke rechtvaardiging voor het voorwaardelijk stellen van een voldoende voor het vak Nederlands voor het behalen van een diploma. Met onder andere het huidige Masterplan Basisvaardigheden wordt op vele manieren gewerkt aan verscherpte aandacht en belang op school voor taal, zonder bovengenoemde nadelen van deze specifieke maatregel. Dit beeld wordt gedragen door de Inspectie en de partners uit de examenketen. </w:t>
      </w:r>
    </w:p>
    <w:p w:rsidR="00016E90" w:rsidP="00016E90" w:rsidRDefault="00016E90" w14:paraId="5F2BEF24" w14:textId="77777777"/>
    <w:p w:rsidR="00016E90" w:rsidP="00016E90" w:rsidRDefault="00016E90" w14:paraId="3382167D" w14:textId="233E1913">
      <w:r>
        <w:t xml:space="preserve">De bovengenoemde effecten die uit de gevoerde gesprekken naar voren kwamen, lijken nu geen aanleiding te geven om iets te veranderen in de huidige uitslagbepaling. </w:t>
      </w:r>
      <w:bookmarkEnd w:id="5"/>
    </w:p>
    <w:bookmarkEnd w:id="6"/>
    <w:bookmarkEnd w:id="7"/>
    <w:p w:rsidR="000435E6" w:rsidRDefault="000435E6" w14:paraId="7F47CC65" w14:textId="77777777">
      <w:pPr>
        <w:rPr>
          <w:b/>
          <w:bCs/>
        </w:rPr>
      </w:pPr>
    </w:p>
    <w:p w:rsidRPr="008A5B40" w:rsidR="000B1F7B" w:rsidRDefault="000B1F7B" w14:paraId="6B72541D" w14:textId="7B5176CF">
      <w:pPr>
        <w:rPr>
          <w:b/>
          <w:bCs/>
        </w:rPr>
      </w:pPr>
      <w:r w:rsidRPr="008A5B40">
        <w:rPr>
          <w:b/>
          <w:bCs/>
        </w:rPr>
        <w:t>Afsluiting</w:t>
      </w:r>
    </w:p>
    <w:p w:rsidR="00007D6B" w:rsidP="00A421A1" w:rsidRDefault="00007D6B" w14:paraId="77F2F808" w14:textId="77777777"/>
    <w:p w:rsidR="006205C0" w:rsidP="00A421A1" w:rsidRDefault="00A50D1B" w14:paraId="0BC1B188" w14:textId="39A4879A">
      <w:r w:rsidRPr="00A50D1B">
        <w:t xml:space="preserve">Met </w:t>
      </w:r>
      <w:r w:rsidR="002D6D4A">
        <w:t>de hierboven beschreven</w:t>
      </w:r>
      <w:r w:rsidRPr="00A50D1B">
        <w:t xml:space="preserve"> stappen werk ik, samen met scholen en ketenpartners, aan een examenstelsel dat </w:t>
      </w:r>
      <w:r w:rsidR="00441C4D">
        <w:t>passend is voor alle</w:t>
      </w:r>
      <w:r w:rsidRPr="00A50D1B">
        <w:t xml:space="preserve"> leerlingen én de waarde van het diploma borgt.</w:t>
      </w:r>
      <w:r w:rsidR="00F22D1F">
        <w:t xml:space="preserve"> </w:t>
      </w:r>
      <w:r w:rsidRPr="00A50D1B">
        <w:t>Ik informeer uw Kamer tijdig over de verdere voortgang.</w:t>
      </w:r>
      <w:r w:rsidR="00F22D1F">
        <w:t xml:space="preserve"> </w:t>
      </w:r>
    </w:p>
    <w:p w:rsidR="00105677" w:rsidP="00CA35E4" w:rsidRDefault="00105677" w14:paraId="24B3FB60" w14:textId="77777777"/>
    <w:p w:rsidR="00007D6B" w:rsidP="00CA35E4" w:rsidRDefault="00007D6B" w14:paraId="1461BACD" w14:textId="77777777"/>
    <w:p w:rsidR="00820DDA" w:rsidP="00CA35E4" w:rsidRDefault="00D75085" w14:paraId="73538601" w14:textId="74419E45">
      <w:r>
        <w:t xml:space="preserve">De staatssecretaris </w:t>
      </w:r>
      <w:r w:rsidR="00535573">
        <w:t xml:space="preserve">van Onderwijs, </w:t>
      </w:r>
      <w:r>
        <w:t>Cultuur en</w:t>
      </w:r>
      <w:r w:rsidR="00535573">
        <w:t xml:space="preserve"> Wetenschap</w:t>
      </w:r>
      <w:r>
        <w:t>,</w:t>
      </w:r>
    </w:p>
    <w:p w:rsidR="00745AE0" w:rsidP="003A7160" w:rsidRDefault="00745AE0" w14:paraId="6648D6F6" w14:textId="77777777"/>
    <w:p w:rsidR="00745AE0" w:rsidP="003A7160" w:rsidRDefault="00745AE0" w14:paraId="136B8C4A" w14:textId="77777777"/>
    <w:p w:rsidR="00745AE0" w:rsidP="003A7160" w:rsidRDefault="00745AE0" w14:paraId="1FF19C18" w14:textId="77777777"/>
    <w:p w:rsidR="00745AE0" w:rsidP="003A7160" w:rsidRDefault="00745AE0" w14:paraId="12FE1AD0" w14:textId="77777777"/>
    <w:p w:rsidR="002D39CE" w:rsidP="003A7160" w:rsidRDefault="002D39CE" w14:paraId="6F31AEA0" w14:textId="77777777"/>
    <w:p w:rsidR="002D39CE" w:rsidP="003A7160" w:rsidRDefault="002D39CE" w14:paraId="0BCF1F55" w14:textId="77777777"/>
    <w:p w:rsidR="002D39CE" w:rsidP="003A7160" w:rsidRDefault="002D39CE" w14:paraId="380E3193" w14:textId="77777777"/>
    <w:p w:rsidR="002D39CE" w:rsidP="003A7160" w:rsidRDefault="002D39CE" w14:paraId="6C93C963" w14:textId="77777777"/>
    <w:p w:rsidR="00745AE0" w:rsidP="003A7160" w:rsidRDefault="0075188F" w14:paraId="39576C17" w14:textId="3567DCF1">
      <w:r>
        <w:t xml:space="preserve">Koen </w:t>
      </w:r>
      <w:r w:rsidR="002F422E">
        <w:t>Becking</w:t>
      </w:r>
    </w:p>
    <w:p w:rsidR="00C7013F" w:rsidP="003A7160" w:rsidRDefault="00C7013F" w14:paraId="69DA6F9E" w14:textId="77777777"/>
    <w:p w:rsidR="00C7013F" w:rsidP="003A7160" w:rsidRDefault="00C7013F" w14:paraId="7BF8E240" w14:textId="77777777"/>
    <w:p w:rsidRPr="00820DDA" w:rsidR="00820DDA" w:rsidP="00215964" w:rsidRDefault="00820DDA" w14:paraId="49B88C5C"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736F" w14:textId="77777777" w:rsidR="002957D4" w:rsidRDefault="002957D4">
      <w:r>
        <w:separator/>
      </w:r>
    </w:p>
    <w:p w14:paraId="20883E12" w14:textId="77777777" w:rsidR="002957D4" w:rsidRDefault="002957D4"/>
  </w:endnote>
  <w:endnote w:type="continuationSeparator" w:id="0">
    <w:p w14:paraId="1E092A4A" w14:textId="77777777" w:rsidR="002957D4" w:rsidRDefault="002957D4">
      <w:r>
        <w:continuationSeparator/>
      </w:r>
    </w:p>
    <w:p w14:paraId="60A80DA1" w14:textId="77777777" w:rsidR="002957D4" w:rsidRDefault="00295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0B7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766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A1DFE" w14:paraId="30427364" w14:textId="77777777" w:rsidTr="004C7E1D">
      <w:trPr>
        <w:trHeight w:hRule="exact" w:val="357"/>
      </w:trPr>
      <w:tc>
        <w:tcPr>
          <w:tcW w:w="7603" w:type="dxa"/>
        </w:tcPr>
        <w:p w14:paraId="4C306C4C" w14:textId="77777777" w:rsidR="002F71BB" w:rsidRPr="004C7E1D" w:rsidRDefault="002F71BB" w:rsidP="004C7E1D">
          <w:pPr>
            <w:spacing w:line="180" w:lineRule="exact"/>
            <w:rPr>
              <w:sz w:val="13"/>
              <w:szCs w:val="13"/>
            </w:rPr>
          </w:pPr>
        </w:p>
      </w:tc>
      <w:tc>
        <w:tcPr>
          <w:tcW w:w="2172" w:type="dxa"/>
        </w:tcPr>
        <w:p w14:paraId="78B76FA1" w14:textId="58CA7074" w:rsidR="002F71BB" w:rsidRPr="004C7E1D" w:rsidRDefault="00D750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443E">
            <w:rPr>
              <w:szCs w:val="13"/>
            </w:rPr>
            <w:t>6</w:t>
          </w:r>
          <w:r w:rsidRPr="004C7E1D">
            <w:rPr>
              <w:szCs w:val="13"/>
            </w:rPr>
            <w:fldChar w:fldCharType="end"/>
          </w:r>
        </w:p>
      </w:tc>
    </w:tr>
  </w:tbl>
  <w:p w14:paraId="00519F9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A1DFE" w14:paraId="5CE7136F" w14:textId="77777777" w:rsidTr="004C7E1D">
      <w:trPr>
        <w:trHeight w:hRule="exact" w:val="357"/>
      </w:trPr>
      <w:tc>
        <w:tcPr>
          <w:tcW w:w="7709" w:type="dxa"/>
        </w:tcPr>
        <w:p w14:paraId="5961060A" w14:textId="77777777" w:rsidR="00D17084" w:rsidRPr="004C7E1D" w:rsidRDefault="00D17084" w:rsidP="004C7E1D">
          <w:pPr>
            <w:spacing w:line="180" w:lineRule="exact"/>
            <w:rPr>
              <w:sz w:val="13"/>
              <w:szCs w:val="13"/>
            </w:rPr>
          </w:pPr>
        </w:p>
      </w:tc>
      <w:tc>
        <w:tcPr>
          <w:tcW w:w="2060" w:type="dxa"/>
        </w:tcPr>
        <w:p w14:paraId="7A31A07F" w14:textId="19635F0A" w:rsidR="00D17084" w:rsidRPr="004C7E1D" w:rsidRDefault="00D750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443E">
            <w:rPr>
              <w:szCs w:val="13"/>
            </w:rPr>
            <w:t>6</w:t>
          </w:r>
          <w:r w:rsidRPr="004C7E1D">
            <w:rPr>
              <w:szCs w:val="13"/>
            </w:rPr>
            <w:fldChar w:fldCharType="end"/>
          </w:r>
        </w:p>
      </w:tc>
    </w:tr>
  </w:tbl>
  <w:p w14:paraId="27E1675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7A3C" w14:textId="77777777" w:rsidR="002957D4" w:rsidRDefault="002957D4">
      <w:r>
        <w:separator/>
      </w:r>
    </w:p>
    <w:p w14:paraId="6638054B" w14:textId="77777777" w:rsidR="002957D4" w:rsidRDefault="002957D4"/>
  </w:footnote>
  <w:footnote w:type="continuationSeparator" w:id="0">
    <w:p w14:paraId="62E0F7E2" w14:textId="77777777" w:rsidR="002957D4" w:rsidRDefault="002957D4">
      <w:r>
        <w:continuationSeparator/>
      </w:r>
    </w:p>
    <w:p w14:paraId="6B927171" w14:textId="77777777" w:rsidR="002957D4" w:rsidRDefault="002957D4"/>
  </w:footnote>
  <w:footnote w:id="1">
    <w:p w14:paraId="013BC93F" w14:textId="64BCEAEA" w:rsidR="005C4070" w:rsidRPr="00617B21" w:rsidRDefault="005C4070" w:rsidP="005C4070">
      <w:pPr>
        <w:pStyle w:val="Voetnoottekst"/>
        <w:spacing w:line="240" w:lineRule="auto"/>
        <w:rPr>
          <w:sz w:val="14"/>
          <w:szCs w:val="14"/>
        </w:rPr>
      </w:pPr>
      <w:r w:rsidRPr="00617B21">
        <w:rPr>
          <w:rStyle w:val="Voetnootmarkering"/>
          <w:sz w:val="14"/>
          <w:szCs w:val="14"/>
        </w:rPr>
        <w:footnoteRef/>
      </w:r>
      <w:r w:rsidRPr="00617B21">
        <w:rPr>
          <w:sz w:val="14"/>
          <w:szCs w:val="14"/>
        </w:rPr>
        <w:t xml:space="preserve"> Kamerstuk 36410-83</w:t>
      </w:r>
    </w:p>
  </w:footnote>
  <w:footnote w:id="2">
    <w:p w14:paraId="6E9EAC87" w14:textId="26619334" w:rsidR="005C4070" w:rsidRPr="00617B21" w:rsidRDefault="005C4070" w:rsidP="005C4070">
      <w:pPr>
        <w:pStyle w:val="Voetnoottekst"/>
        <w:spacing w:line="240" w:lineRule="auto"/>
        <w:rPr>
          <w:sz w:val="14"/>
          <w:szCs w:val="14"/>
        </w:rPr>
      </w:pPr>
      <w:r w:rsidRPr="00617B21">
        <w:rPr>
          <w:rStyle w:val="Voetnootmarkering"/>
          <w:sz w:val="14"/>
          <w:szCs w:val="14"/>
        </w:rPr>
        <w:footnoteRef/>
      </w:r>
      <w:r w:rsidRPr="00617B21">
        <w:rPr>
          <w:sz w:val="14"/>
          <w:szCs w:val="14"/>
        </w:rPr>
        <w:t xml:space="preserve"> Kamerstuk 31293-673</w:t>
      </w:r>
    </w:p>
  </w:footnote>
  <w:footnote w:id="3">
    <w:p w14:paraId="6B0514A6" w14:textId="4F3C8995" w:rsidR="00B82FDA" w:rsidRPr="00617B21" w:rsidRDefault="00B82FDA" w:rsidP="005C4070">
      <w:pPr>
        <w:pStyle w:val="Voetnoottekst"/>
        <w:spacing w:line="240" w:lineRule="auto"/>
        <w:rPr>
          <w:sz w:val="14"/>
          <w:szCs w:val="14"/>
        </w:rPr>
      </w:pPr>
      <w:r w:rsidRPr="00617B21">
        <w:rPr>
          <w:rStyle w:val="Voetnootmarkering"/>
          <w:sz w:val="14"/>
          <w:szCs w:val="14"/>
        </w:rPr>
        <w:footnoteRef/>
      </w:r>
      <w:r w:rsidRPr="00617B21">
        <w:rPr>
          <w:sz w:val="14"/>
          <w:szCs w:val="14"/>
        </w:rPr>
        <w:t xml:space="preserve"> Kamerstuk 31289-601</w:t>
      </w:r>
    </w:p>
  </w:footnote>
  <w:footnote w:id="4">
    <w:p w14:paraId="762BBC22" w14:textId="225977C2" w:rsidR="005C4070" w:rsidRDefault="005C4070" w:rsidP="005C4070">
      <w:pPr>
        <w:pStyle w:val="Voetnoottekst"/>
        <w:spacing w:line="240" w:lineRule="auto"/>
      </w:pPr>
      <w:r w:rsidRPr="00617B21">
        <w:rPr>
          <w:rStyle w:val="Voetnootmarkering"/>
          <w:sz w:val="14"/>
          <w:szCs w:val="14"/>
        </w:rPr>
        <w:footnoteRef/>
      </w:r>
      <w:r w:rsidRPr="00617B21">
        <w:rPr>
          <w:sz w:val="14"/>
          <w:szCs w:val="14"/>
        </w:rPr>
        <w:t xml:space="preserve"> TZ202505-042</w:t>
      </w:r>
    </w:p>
  </w:footnote>
  <w:footnote w:id="5">
    <w:p w14:paraId="6E806522" w14:textId="3691B329" w:rsidR="00522C8F" w:rsidRPr="009D3C0B" w:rsidRDefault="00522C8F" w:rsidP="008F3614">
      <w:pPr>
        <w:pStyle w:val="Voetnoottekst"/>
        <w:spacing w:line="240" w:lineRule="auto"/>
        <w:rPr>
          <w:sz w:val="14"/>
          <w:szCs w:val="14"/>
        </w:rPr>
      </w:pPr>
      <w:r w:rsidRPr="009D3C0B">
        <w:rPr>
          <w:rStyle w:val="Voetnootmarkering"/>
          <w:sz w:val="14"/>
          <w:szCs w:val="14"/>
        </w:rPr>
        <w:footnoteRef/>
      </w:r>
      <w:r w:rsidRPr="009D3C0B">
        <w:rPr>
          <w:sz w:val="14"/>
          <w:szCs w:val="14"/>
        </w:rPr>
        <w:t xml:space="preserve"> In het vso zijn </w:t>
      </w:r>
      <w:r w:rsidR="00095B5A" w:rsidRPr="009D3C0B">
        <w:rPr>
          <w:sz w:val="14"/>
          <w:szCs w:val="14"/>
        </w:rPr>
        <w:t>drie</w:t>
      </w:r>
      <w:r w:rsidRPr="009D3C0B">
        <w:rPr>
          <w:sz w:val="14"/>
          <w:szCs w:val="14"/>
        </w:rPr>
        <w:t xml:space="preserve"> uitstroomprofielen</w:t>
      </w:r>
      <w:r w:rsidR="00095B5A" w:rsidRPr="009D3C0B">
        <w:rPr>
          <w:sz w:val="14"/>
          <w:szCs w:val="14"/>
        </w:rPr>
        <w:t>: dagbesteding, arbeidsmarkt en vervolgonderwijs</w:t>
      </w:r>
      <w:r w:rsidRPr="009D3C0B">
        <w:rPr>
          <w:sz w:val="14"/>
          <w:szCs w:val="14"/>
        </w:rPr>
        <w:t xml:space="preserve">. Bij het uitstroomprofiel </w:t>
      </w:r>
      <w:r w:rsidR="00095B5A" w:rsidRPr="009D3C0B">
        <w:rPr>
          <w:sz w:val="14"/>
          <w:szCs w:val="14"/>
        </w:rPr>
        <w:t>vervolgonderwijs doen leerlingen eindexamen en</w:t>
      </w:r>
      <w:r w:rsidRPr="009D3C0B">
        <w:rPr>
          <w:sz w:val="14"/>
          <w:szCs w:val="14"/>
        </w:rPr>
        <w:t xml:space="preserve"> ontvangen zij een vo-diploma.</w:t>
      </w:r>
      <w:r w:rsidR="00095B5A" w:rsidRPr="009D3C0B">
        <w:rPr>
          <w:sz w:val="14"/>
          <w:szCs w:val="14"/>
        </w:rPr>
        <w:t xml:space="preserve"> </w:t>
      </w:r>
    </w:p>
  </w:footnote>
  <w:footnote w:id="6">
    <w:p w14:paraId="36E67103" w14:textId="5E2C6155" w:rsidR="00522C8F" w:rsidRPr="009D3C0B" w:rsidRDefault="00522C8F" w:rsidP="008F3614">
      <w:pPr>
        <w:pStyle w:val="Voetnoottekst"/>
        <w:spacing w:line="240" w:lineRule="auto"/>
        <w:rPr>
          <w:sz w:val="14"/>
          <w:szCs w:val="14"/>
        </w:rPr>
      </w:pPr>
      <w:r w:rsidRPr="009D3C0B">
        <w:rPr>
          <w:rStyle w:val="Voetnootmarkering"/>
          <w:sz w:val="14"/>
          <w:szCs w:val="14"/>
        </w:rPr>
        <w:footnoteRef/>
      </w:r>
      <w:r w:rsidRPr="009D3C0B">
        <w:rPr>
          <w:sz w:val="14"/>
          <w:szCs w:val="14"/>
        </w:rPr>
        <w:t xml:space="preserve"> </w:t>
      </w:r>
      <w:r w:rsidR="004D4D87" w:rsidRPr="00095B5A">
        <w:rPr>
          <w:sz w:val="14"/>
          <w:szCs w:val="14"/>
        </w:rPr>
        <w:t>Het vo-examen: doelgroepen en voorzieningen, Oberon</w:t>
      </w:r>
      <w:r w:rsidR="004D4D87">
        <w:rPr>
          <w:sz w:val="14"/>
          <w:szCs w:val="14"/>
        </w:rPr>
        <w:t xml:space="preserve">. Bijlage bij Kamerstuk 31289-601. </w:t>
      </w:r>
    </w:p>
  </w:footnote>
  <w:footnote w:id="7">
    <w:p w14:paraId="50999175" w14:textId="133C018F" w:rsidR="00807A8B" w:rsidRPr="00617B21" w:rsidRDefault="00807A8B" w:rsidP="003F3C70">
      <w:pPr>
        <w:pStyle w:val="Voetnoottekst"/>
        <w:spacing w:line="240" w:lineRule="auto"/>
        <w:rPr>
          <w:sz w:val="14"/>
          <w:szCs w:val="14"/>
        </w:rPr>
      </w:pPr>
      <w:r w:rsidRPr="00617B21">
        <w:rPr>
          <w:rStyle w:val="Voetnootmarkering"/>
          <w:sz w:val="14"/>
          <w:szCs w:val="14"/>
        </w:rPr>
        <w:footnoteRef/>
      </w:r>
      <w:r w:rsidRPr="00617B21">
        <w:rPr>
          <w:sz w:val="14"/>
          <w:szCs w:val="14"/>
        </w:rPr>
        <w:t xml:space="preserve"> </w:t>
      </w:r>
      <w:hyperlink r:id="rId1" w:history="1">
        <w:r w:rsidR="00D77D0E" w:rsidRPr="00617B21">
          <w:rPr>
            <w:rStyle w:val="Hyperlink"/>
            <w:sz w:val="14"/>
            <w:szCs w:val="14"/>
          </w:rPr>
          <w:t>www.passendexaminerenvo.nl</w:t>
        </w:r>
      </w:hyperlink>
      <w:r w:rsidR="00D77D0E" w:rsidRPr="00617B21">
        <w:rPr>
          <w:sz w:val="14"/>
          <w:szCs w:val="14"/>
        </w:rPr>
        <w:t xml:space="preserve"> </w:t>
      </w:r>
    </w:p>
  </w:footnote>
  <w:footnote w:id="8">
    <w:p w14:paraId="47FF0A2A" w14:textId="17191A8F" w:rsidR="000344A0" w:rsidRDefault="000344A0" w:rsidP="003F3C70">
      <w:pPr>
        <w:pStyle w:val="Voetnoottekst"/>
        <w:spacing w:line="240" w:lineRule="auto"/>
      </w:pPr>
      <w:r w:rsidRPr="00617B21">
        <w:rPr>
          <w:rStyle w:val="Voetnootmarkering"/>
          <w:sz w:val="14"/>
          <w:szCs w:val="14"/>
        </w:rPr>
        <w:footnoteRef/>
      </w:r>
      <w:r w:rsidRPr="00617B21">
        <w:rPr>
          <w:sz w:val="14"/>
          <w:szCs w:val="14"/>
        </w:rPr>
        <w:t xml:space="preserve"> TZ-202505-102</w:t>
      </w:r>
    </w:p>
  </w:footnote>
  <w:footnote w:id="9">
    <w:p w14:paraId="796E9618" w14:textId="21F59E28" w:rsidR="00522C8F" w:rsidRDefault="00522C8F" w:rsidP="00BE1403">
      <w:pPr>
        <w:pStyle w:val="Voetnoottekst"/>
        <w:spacing w:line="240" w:lineRule="auto"/>
      </w:pPr>
      <w:r w:rsidRPr="00095B5A">
        <w:rPr>
          <w:rStyle w:val="Voetnootmarkering"/>
          <w:sz w:val="14"/>
          <w:szCs w:val="14"/>
        </w:rPr>
        <w:footnoteRef/>
      </w:r>
      <w:r w:rsidRPr="00095B5A">
        <w:rPr>
          <w:sz w:val="14"/>
          <w:szCs w:val="14"/>
        </w:rPr>
        <w:t xml:space="preserve"> </w:t>
      </w:r>
      <w:r w:rsidR="00807A8B" w:rsidRPr="00095B5A">
        <w:rPr>
          <w:sz w:val="14"/>
          <w:szCs w:val="14"/>
        </w:rPr>
        <w:t>Het vo-examen: doelgroepen en voorzieningen, Oberon</w:t>
      </w:r>
      <w:r w:rsidR="00807A8B">
        <w:rPr>
          <w:sz w:val="14"/>
          <w:szCs w:val="14"/>
        </w:rPr>
        <w:t xml:space="preserve">. Bijlage bij Kamerstuk 31289-601. </w:t>
      </w:r>
    </w:p>
  </w:footnote>
  <w:footnote w:id="10">
    <w:p w14:paraId="31F934F9" w14:textId="77777777" w:rsidR="0032794B" w:rsidRPr="00617B21" w:rsidRDefault="0032794B" w:rsidP="0032794B">
      <w:pPr>
        <w:pStyle w:val="Voetnoottekst"/>
        <w:rPr>
          <w:sz w:val="14"/>
          <w:szCs w:val="14"/>
        </w:rPr>
      </w:pPr>
      <w:r w:rsidRPr="00617B21">
        <w:rPr>
          <w:rStyle w:val="Voetnootmarkering"/>
          <w:sz w:val="14"/>
          <w:szCs w:val="14"/>
        </w:rPr>
        <w:footnoteRef/>
      </w:r>
      <w:r w:rsidRPr="00617B21">
        <w:rPr>
          <w:sz w:val="14"/>
          <w:szCs w:val="14"/>
        </w:rPr>
        <w:t xml:space="preserve"> TZ202505-042</w:t>
      </w:r>
    </w:p>
  </w:footnote>
  <w:footnote w:id="11">
    <w:p w14:paraId="177D992C" w14:textId="7B022E11" w:rsidR="00522C8F" w:rsidRPr="00617B21" w:rsidRDefault="00522C8F" w:rsidP="00AB0BEC">
      <w:pPr>
        <w:pStyle w:val="Voetnoottekst"/>
        <w:spacing w:line="240" w:lineRule="auto"/>
        <w:rPr>
          <w:sz w:val="14"/>
          <w:szCs w:val="14"/>
        </w:rPr>
      </w:pPr>
      <w:r w:rsidRPr="00617B21">
        <w:rPr>
          <w:rStyle w:val="Voetnootmarkering"/>
          <w:sz w:val="14"/>
          <w:szCs w:val="14"/>
        </w:rPr>
        <w:footnoteRef/>
      </w:r>
      <w:r w:rsidRPr="00617B21">
        <w:rPr>
          <w:sz w:val="14"/>
          <w:szCs w:val="14"/>
        </w:rPr>
        <w:t xml:space="preserve"> 4592 TZ202505-042</w:t>
      </w:r>
    </w:p>
  </w:footnote>
  <w:footnote w:id="12">
    <w:p w14:paraId="57E98751" w14:textId="77777777" w:rsidR="00441C4D" w:rsidRPr="00992F49" w:rsidRDefault="00441C4D" w:rsidP="00AB0BEC">
      <w:pPr>
        <w:pStyle w:val="Voetnoottekst"/>
        <w:spacing w:line="240" w:lineRule="auto"/>
        <w:rPr>
          <w:sz w:val="14"/>
          <w:szCs w:val="14"/>
        </w:rPr>
      </w:pPr>
      <w:r w:rsidRPr="00992F49">
        <w:rPr>
          <w:rStyle w:val="Voetnootmarkering"/>
          <w:sz w:val="14"/>
          <w:szCs w:val="14"/>
        </w:rPr>
        <w:footnoteRef/>
      </w:r>
      <w:r w:rsidRPr="00992F49">
        <w:rPr>
          <w:sz w:val="14"/>
          <w:szCs w:val="14"/>
        </w:rPr>
        <w:t xml:space="preserve"> Kamerstukken 2023-2024, 36 410-VIII, nr. 83</w:t>
      </w:r>
    </w:p>
  </w:footnote>
  <w:footnote w:id="13">
    <w:p w14:paraId="34F90831" w14:textId="667905F0" w:rsidR="00441C4D" w:rsidRPr="008F3614" w:rsidRDefault="00441C4D" w:rsidP="008F3614">
      <w:pPr>
        <w:pStyle w:val="Voetnoottekst"/>
        <w:spacing w:line="240" w:lineRule="auto"/>
        <w:rPr>
          <w:sz w:val="14"/>
          <w:szCs w:val="14"/>
        </w:rPr>
      </w:pPr>
      <w:r w:rsidRPr="008F3614">
        <w:rPr>
          <w:rStyle w:val="Voetnootmarkering"/>
          <w:sz w:val="14"/>
          <w:szCs w:val="14"/>
        </w:rPr>
        <w:footnoteRef/>
      </w:r>
      <w:r w:rsidRPr="008F3614">
        <w:rPr>
          <w:sz w:val="14"/>
          <w:szCs w:val="14"/>
        </w:rPr>
        <w:t xml:space="preserve"> </w:t>
      </w:r>
      <w:r w:rsidR="008F3614" w:rsidRPr="008F3614">
        <w:rPr>
          <w:sz w:val="14"/>
          <w:szCs w:val="14"/>
        </w:rPr>
        <w:t xml:space="preserve">Het vo-examen: doelgroepen en voorzieningen, Oberon, paragraaf 4.2. </w:t>
      </w:r>
    </w:p>
  </w:footnote>
  <w:footnote w:id="14">
    <w:p w14:paraId="20A58E28" w14:textId="77777777" w:rsidR="00016E90" w:rsidRDefault="00016E90" w:rsidP="00016E90">
      <w:pPr>
        <w:pStyle w:val="Voetnoottekst"/>
        <w:spacing w:line="240" w:lineRule="auto"/>
        <w:rPr>
          <w:rFonts w:ascii="Calibri" w:hAnsi="Calibri" w:cs="Calibri"/>
          <w:sz w:val="20"/>
        </w:rPr>
      </w:pPr>
      <w:r>
        <w:rPr>
          <w:rStyle w:val="Voetnootmarkering"/>
          <w:sz w:val="14"/>
          <w:szCs w:val="14"/>
        </w:rPr>
        <w:footnoteRef/>
      </w:r>
      <w:r>
        <w:rPr>
          <w:sz w:val="14"/>
          <w:szCs w:val="14"/>
        </w:rPr>
        <w:t xml:space="preserve"> Motie nr. 2598, Kamerstuk 31293-673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139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A1DFE" w14:paraId="224A450B" w14:textId="77777777" w:rsidTr="006D2D53">
      <w:trPr>
        <w:trHeight w:hRule="exact" w:val="400"/>
      </w:trPr>
      <w:tc>
        <w:tcPr>
          <w:tcW w:w="7518" w:type="dxa"/>
        </w:tcPr>
        <w:p w14:paraId="09BFE895" w14:textId="77777777" w:rsidR="00527BD4" w:rsidRPr="00275984" w:rsidRDefault="00527BD4" w:rsidP="00BF4427">
          <w:pPr>
            <w:pStyle w:val="Huisstijl-Rubricering"/>
          </w:pPr>
        </w:p>
      </w:tc>
    </w:tr>
  </w:tbl>
  <w:p w14:paraId="1647713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A1DFE" w14:paraId="1F8AB50A" w14:textId="77777777" w:rsidTr="003B528D">
      <w:tc>
        <w:tcPr>
          <w:tcW w:w="2160" w:type="dxa"/>
        </w:tcPr>
        <w:p w14:paraId="4DCF29FD" w14:textId="77777777" w:rsidR="002F71BB" w:rsidRPr="000407BB" w:rsidRDefault="00D75085" w:rsidP="005D283A">
          <w:pPr>
            <w:pStyle w:val="Colofonkop"/>
            <w:framePr w:hSpace="0" w:wrap="auto" w:vAnchor="margin" w:hAnchor="text" w:xAlign="left" w:yAlign="inline"/>
          </w:pPr>
          <w:r>
            <w:t>Onze referentie</w:t>
          </w:r>
        </w:p>
      </w:tc>
    </w:tr>
    <w:tr w:rsidR="001A1DFE" w14:paraId="44A4A1B1" w14:textId="77777777" w:rsidTr="002F71BB">
      <w:trPr>
        <w:trHeight w:val="259"/>
      </w:trPr>
      <w:tc>
        <w:tcPr>
          <w:tcW w:w="2160" w:type="dxa"/>
        </w:tcPr>
        <w:p w14:paraId="27500A37" w14:textId="43D38E23" w:rsidR="00E35CF4" w:rsidRPr="005D283A" w:rsidRDefault="002D39CE" w:rsidP="0049501A">
          <w:pPr>
            <w:spacing w:line="180" w:lineRule="exact"/>
            <w:rPr>
              <w:sz w:val="13"/>
              <w:szCs w:val="13"/>
            </w:rPr>
          </w:pPr>
          <w:r w:rsidRPr="00D5488D">
            <w:rPr>
              <w:sz w:val="13"/>
              <w:szCs w:val="13"/>
            </w:rPr>
            <w:t>56166326</w:t>
          </w:r>
        </w:p>
      </w:tc>
    </w:tr>
  </w:tbl>
  <w:p w14:paraId="7ADBE89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1DFE" w14:paraId="1827D1D4" w14:textId="77777777" w:rsidTr="001377D4">
      <w:trPr>
        <w:trHeight w:val="2636"/>
      </w:trPr>
      <w:tc>
        <w:tcPr>
          <w:tcW w:w="737" w:type="dxa"/>
        </w:tcPr>
        <w:p w14:paraId="39D3EF24" w14:textId="77777777" w:rsidR="00704845" w:rsidRDefault="00704845" w:rsidP="0047126E">
          <w:pPr>
            <w:framePr w:w="6339" w:h="2750" w:hRule="exact" w:hSpace="181" w:wrap="around" w:vAnchor="page" w:hAnchor="page" w:x="5586" w:y="1"/>
            <w:spacing w:line="240" w:lineRule="auto"/>
          </w:pPr>
        </w:p>
      </w:tc>
      <w:tc>
        <w:tcPr>
          <w:tcW w:w="5156" w:type="dxa"/>
        </w:tcPr>
        <w:p w14:paraId="1289FA51" w14:textId="77777777" w:rsidR="00704845" w:rsidRDefault="00D75085" w:rsidP="0047126E">
          <w:pPr>
            <w:framePr w:w="3873" w:h="2625" w:hRule="exact" w:wrap="around" w:vAnchor="page" w:hAnchor="page" w:x="6323" w:y="1"/>
          </w:pPr>
          <w:r>
            <w:rPr>
              <w:noProof/>
              <w:lang w:val="en-US" w:eastAsia="en-US"/>
            </w:rPr>
            <w:drawing>
              <wp:inline distT="0" distB="0" distL="0" distR="0" wp14:anchorId="1F5C86C7" wp14:editId="3BAB46A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254BEC8" w14:textId="77777777" w:rsidR="00483ECA" w:rsidRDefault="00483ECA" w:rsidP="00D037A9"/>
      </w:tc>
    </w:tr>
  </w:tbl>
  <w:p w14:paraId="4AA97D5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A1DFE" w14:paraId="2F3CCC09" w14:textId="77777777" w:rsidTr="0008539E">
      <w:trPr>
        <w:trHeight w:hRule="exact" w:val="572"/>
      </w:trPr>
      <w:tc>
        <w:tcPr>
          <w:tcW w:w="7520" w:type="dxa"/>
        </w:tcPr>
        <w:p w14:paraId="63397B51" w14:textId="77777777" w:rsidR="00527BD4" w:rsidRPr="00963440" w:rsidRDefault="00D75085" w:rsidP="00210BA3">
          <w:pPr>
            <w:pStyle w:val="Huisstijl-Adres"/>
            <w:spacing w:after="0"/>
          </w:pPr>
          <w:r w:rsidRPr="009E3B07">
            <w:t>&gt;Retouradres </w:t>
          </w:r>
          <w:r>
            <w:t>Postbus 16375 2500 BJ Den Haag</w:t>
          </w:r>
          <w:r w:rsidRPr="009E3B07">
            <w:t xml:space="preserve"> </w:t>
          </w:r>
        </w:p>
      </w:tc>
    </w:tr>
    <w:tr w:rsidR="001A1DFE" w14:paraId="370163E8" w14:textId="77777777" w:rsidTr="00E776C6">
      <w:trPr>
        <w:cantSplit/>
        <w:trHeight w:hRule="exact" w:val="238"/>
      </w:trPr>
      <w:tc>
        <w:tcPr>
          <w:tcW w:w="7520" w:type="dxa"/>
        </w:tcPr>
        <w:p w14:paraId="4A6C478A" w14:textId="77777777" w:rsidR="00093ABC" w:rsidRPr="00963440" w:rsidRDefault="00093ABC" w:rsidP="00963440"/>
      </w:tc>
    </w:tr>
    <w:tr w:rsidR="001A1DFE" w14:paraId="1F1102AC" w14:textId="77777777" w:rsidTr="00E776C6">
      <w:trPr>
        <w:cantSplit/>
        <w:trHeight w:hRule="exact" w:val="1520"/>
      </w:trPr>
      <w:tc>
        <w:tcPr>
          <w:tcW w:w="7520" w:type="dxa"/>
        </w:tcPr>
        <w:p w14:paraId="4B628EE7" w14:textId="77777777" w:rsidR="00A604D3" w:rsidRPr="00963440" w:rsidRDefault="00A604D3" w:rsidP="00963440"/>
      </w:tc>
    </w:tr>
    <w:tr w:rsidR="001A1DFE" w14:paraId="1E695C61" w14:textId="77777777" w:rsidTr="00E776C6">
      <w:trPr>
        <w:trHeight w:hRule="exact" w:val="1077"/>
      </w:trPr>
      <w:tc>
        <w:tcPr>
          <w:tcW w:w="7520" w:type="dxa"/>
        </w:tcPr>
        <w:p w14:paraId="6AA03049" w14:textId="77777777" w:rsidR="00892BA5" w:rsidRPr="00035E67" w:rsidRDefault="00892BA5" w:rsidP="00892BA5">
          <w:pPr>
            <w:tabs>
              <w:tab w:val="left" w:pos="740"/>
            </w:tabs>
            <w:autoSpaceDE w:val="0"/>
            <w:autoSpaceDN w:val="0"/>
            <w:adjustRightInd w:val="0"/>
            <w:rPr>
              <w:rFonts w:cs="Verdana"/>
              <w:szCs w:val="18"/>
            </w:rPr>
          </w:pPr>
        </w:p>
      </w:tc>
    </w:tr>
  </w:tbl>
  <w:p w14:paraId="4B09B261" w14:textId="77777777" w:rsidR="006F273B" w:rsidRDefault="006F273B" w:rsidP="00BC4AE3">
    <w:pPr>
      <w:pStyle w:val="Koptekst"/>
    </w:pPr>
  </w:p>
  <w:p w14:paraId="4E0D1578" w14:textId="77777777" w:rsidR="00153BD0" w:rsidRDefault="00153BD0" w:rsidP="00BC4AE3">
    <w:pPr>
      <w:pStyle w:val="Koptekst"/>
    </w:pPr>
  </w:p>
  <w:p w14:paraId="66FD7B73" w14:textId="77777777" w:rsidR="0044605E" w:rsidRDefault="0044605E" w:rsidP="00BC4AE3">
    <w:pPr>
      <w:pStyle w:val="Koptekst"/>
    </w:pPr>
  </w:p>
  <w:p w14:paraId="2575E955" w14:textId="77777777" w:rsidR="0044605E" w:rsidRDefault="0044605E" w:rsidP="00BC4AE3">
    <w:pPr>
      <w:pStyle w:val="Koptekst"/>
    </w:pPr>
  </w:p>
  <w:p w14:paraId="378533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29C21D0">
      <w:start w:val="1"/>
      <w:numFmt w:val="bullet"/>
      <w:pStyle w:val="Lijstopsomteken"/>
      <w:lvlText w:val="•"/>
      <w:lvlJc w:val="left"/>
      <w:pPr>
        <w:tabs>
          <w:tab w:val="num" w:pos="227"/>
        </w:tabs>
        <w:ind w:left="227" w:hanging="227"/>
      </w:pPr>
      <w:rPr>
        <w:rFonts w:ascii="Verdana" w:hAnsi="Verdana" w:hint="default"/>
        <w:sz w:val="18"/>
        <w:szCs w:val="18"/>
      </w:rPr>
    </w:lvl>
    <w:lvl w:ilvl="1" w:tplc="73A898D4" w:tentative="1">
      <w:start w:val="1"/>
      <w:numFmt w:val="bullet"/>
      <w:lvlText w:val="o"/>
      <w:lvlJc w:val="left"/>
      <w:pPr>
        <w:tabs>
          <w:tab w:val="num" w:pos="1440"/>
        </w:tabs>
        <w:ind w:left="1440" w:hanging="360"/>
      </w:pPr>
      <w:rPr>
        <w:rFonts w:ascii="Courier New" w:hAnsi="Courier New" w:cs="Courier New" w:hint="default"/>
      </w:rPr>
    </w:lvl>
    <w:lvl w:ilvl="2" w:tplc="761C748A" w:tentative="1">
      <w:start w:val="1"/>
      <w:numFmt w:val="bullet"/>
      <w:lvlText w:val=""/>
      <w:lvlJc w:val="left"/>
      <w:pPr>
        <w:tabs>
          <w:tab w:val="num" w:pos="2160"/>
        </w:tabs>
        <w:ind w:left="2160" w:hanging="360"/>
      </w:pPr>
      <w:rPr>
        <w:rFonts w:ascii="Wingdings" w:hAnsi="Wingdings" w:hint="default"/>
      </w:rPr>
    </w:lvl>
    <w:lvl w:ilvl="3" w:tplc="74927156" w:tentative="1">
      <w:start w:val="1"/>
      <w:numFmt w:val="bullet"/>
      <w:lvlText w:val=""/>
      <w:lvlJc w:val="left"/>
      <w:pPr>
        <w:tabs>
          <w:tab w:val="num" w:pos="2880"/>
        </w:tabs>
        <w:ind w:left="2880" w:hanging="360"/>
      </w:pPr>
      <w:rPr>
        <w:rFonts w:ascii="Symbol" w:hAnsi="Symbol" w:hint="default"/>
      </w:rPr>
    </w:lvl>
    <w:lvl w:ilvl="4" w:tplc="745450D0" w:tentative="1">
      <w:start w:val="1"/>
      <w:numFmt w:val="bullet"/>
      <w:lvlText w:val="o"/>
      <w:lvlJc w:val="left"/>
      <w:pPr>
        <w:tabs>
          <w:tab w:val="num" w:pos="3600"/>
        </w:tabs>
        <w:ind w:left="3600" w:hanging="360"/>
      </w:pPr>
      <w:rPr>
        <w:rFonts w:ascii="Courier New" w:hAnsi="Courier New" w:cs="Courier New" w:hint="default"/>
      </w:rPr>
    </w:lvl>
    <w:lvl w:ilvl="5" w:tplc="D66EE640" w:tentative="1">
      <w:start w:val="1"/>
      <w:numFmt w:val="bullet"/>
      <w:lvlText w:val=""/>
      <w:lvlJc w:val="left"/>
      <w:pPr>
        <w:tabs>
          <w:tab w:val="num" w:pos="4320"/>
        </w:tabs>
        <w:ind w:left="4320" w:hanging="360"/>
      </w:pPr>
      <w:rPr>
        <w:rFonts w:ascii="Wingdings" w:hAnsi="Wingdings" w:hint="default"/>
      </w:rPr>
    </w:lvl>
    <w:lvl w:ilvl="6" w:tplc="D3864C26" w:tentative="1">
      <w:start w:val="1"/>
      <w:numFmt w:val="bullet"/>
      <w:lvlText w:val=""/>
      <w:lvlJc w:val="left"/>
      <w:pPr>
        <w:tabs>
          <w:tab w:val="num" w:pos="5040"/>
        </w:tabs>
        <w:ind w:left="5040" w:hanging="360"/>
      </w:pPr>
      <w:rPr>
        <w:rFonts w:ascii="Symbol" w:hAnsi="Symbol" w:hint="default"/>
      </w:rPr>
    </w:lvl>
    <w:lvl w:ilvl="7" w:tplc="9C7A7502" w:tentative="1">
      <w:start w:val="1"/>
      <w:numFmt w:val="bullet"/>
      <w:lvlText w:val="o"/>
      <w:lvlJc w:val="left"/>
      <w:pPr>
        <w:tabs>
          <w:tab w:val="num" w:pos="5760"/>
        </w:tabs>
        <w:ind w:left="5760" w:hanging="360"/>
      </w:pPr>
      <w:rPr>
        <w:rFonts w:ascii="Courier New" w:hAnsi="Courier New" w:cs="Courier New" w:hint="default"/>
      </w:rPr>
    </w:lvl>
    <w:lvl w:ilvl="8" w:tplc="419085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A2B73"/>
    <w:multiLevelType w:val="hybridMultilevel"/>
    <w:tmpl w:val="442A4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C3AAE5E8">
      <w:start w:val="1"/>
      <w:numFmt w:val="bullet"/>
      <w:pStyle w:val="Lijstopsomteken2"/>
      <w:lvlText w:val="–"/>
      <w:lvlJc w:val="left"/>
      <w:pPr>
        <w:tabs>
          <w:tab w:val="num" w:pos="227"/>
        </w:tabs>
        <w:ind w:left="227" w:firstLine="0"/>
      </w:pPr>
      <w:rPr>
        <w:rFonts w:ascii="Verdana" w:hAnsi="Verdana" w:hint="default"/>
      </w:rPr>
    </w:lvl>
    <w:lvl w:ilvl="1" w:tplc="B27E2A8C" w:tentative="1">
      <w:start w:val="1"/>
      <w:numFmt w:val="bullet"/>
      <w:lvlText w:val="o"/>
      <w:lvlJc w:val="left"/>
      <w:pPr>
        <w:tabs>
          <w:tab w:val="num" w:pos="1440"/>
        </w:tabs>
        <w:ind w:left="1440" w:hanging="360"/>
      </w:pPr>
      <w:rPr>
        <w:rFonts w:ascii="Courier New" w:hAnsi="Courier New" w:cs="Courier New" w:hint="default"/>
      </w:rPr>
    </w:lvl>
    <w:lvl w:ilvl="2" w:tplc="AE0A5706" w:tentative="1">
      <w:start w:val="1"/>
      <w:numFmt w:val="bullet"/>
      <w:lvlText w:val=""/>
      <w:lvlJc w:val="left"/>
      <w:pPr>
        <w:tabs>
          <w:tab w:val="num" w:pos="2160"/>
        </w:tabs>
        <w:ind w:left="2160" w:hanging="360"/>
      </w:pPr>
      <w:rPr>
        <w:rFonts w:ascii="Wingdings" w:hAnsi="Wingdings" w:hint="default"/>
      </w:rPr>
    </w:lvl>
    <w:lvl w:ilvl="3" w:tplc="F84E8902" w:tentative="1">
      <w:start w:val="1"/>
      <w:numFmt w:val="bullet"/>
      <w:lvlText w:val=""/>
      <w:lvlJc w:val="left"/>
      <w:pPr>
        <w:tabs>
          <w:tab w:val="num" w:pos="2880"/>
        </w:tabs>
        <w:ind w:left="2880" w:hanging="360"/>
      </w:pPr>
      <w:rPr>
        <w:rFonts w:ascii="Symbol" w:hAnsi="Symbol" w:hint="default"/>
      </w:rPr>
    </w:lvl>
    <w:lvl w:ilvl="4" w:tplc="B41C4E90" w:tentative="1">
      <w:start w:val="1"/>
      <w:numFmt w:val="bullet"/>
      <w:lvlText w:val="o"/>
      <w:lvlJc w:val="left"/>
      <w:pPr>
        <w:tabs>
          <w:tab w:val="num" w:pos="3600"/>
        </w:tabs>
        <w:ind w:left="3600" w:hanging="360"/>
      </w:pPr>
      <w:rPr>
        <w:rFonts w:ascii="Courier New" w:hAnsi="Courier New" w:cs="Courier New" w:hint="default"/>
      </w:rPr>
    </w:lvl>
    <w:lvl w:ilvl="5" w:tplc="3E16600A" w:tentative="1">
      <w:start w:val="1"/>
      <w:numFmt w:val="bullet"/>
      <w:lvlText w:val=""/>
      <w:lvlJc w:val="left"/>
      <w:pPr>
        <w:tabs>
          <w:tab w:val="num" w:pos="4320"/>
        </w:tabs>
        <w:ind w:left="4320" w:hanging="360"/>
      </w:pPr>
      <w:rPr>
        <w:rFonts w:ascii="Wingdings" w:hAnsi="Wingdings" w:hint="default"/>
      </w:rPr>
    </w:lvl>
    <w:lvl w:ilvl="6" w:tplc="E69A55D0" w:tentative="1">
      <w:start w:val="1"/>
      <w:numFmt w:val="bullet"/>
      <w:lvlText w:val=""/>
      <w:lvlJc w:val="left"/>
      <w:pPr>
        <w:tabs>
          <w:tab w:val="num" w:pos="5040"/>
        </w:tabs>
        <w:ind w:left="5040" w:hanging="360"/>
      </w:pPr>
      <w:rPr>
        <w:rFonts w:ascii="Symbol" w:hAnsi="Symbol" w:hint="default"/>
      </w:rPr>
    </w:lvl>
    <w:lvl w:ilvl="7" w:tplc="697E79A8" w:tentative="1">
      <w:start w:val="1"/>
      <w:numFmt w:val="bullet"/>
      <w:lvlText w:val="o"/>
      <w:lvlJc w:val="left"/>
      <w:pPr>
        <w:tabs>
          <w:tab w:val="num" w:pos="5760"/>
        </w:tabs>
        <w:ind w:left="5760" w:hanging="360"/>
      </w:pPr>
      <w:rPr>
        <w:rFonts w:ascii="Courier New" w:hAnsi="Courier New" w:cs="Courier New" w:hint="default"/>
      </w:rPr>
    </w:lvl>
    <w:lvl w:ilvl="8" w:tplc="A89613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50254"/>
    <w:multiLevelType w:val="hybridMultilevel"/>
    <w:tmpl w:val="EC0C50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01B44A9"/>
    <w:multiLevelType w:val="hybridMultilevel"/>
    <w:tmpl w:val="F7F61F2A"/>
    <w:lvl w:ilvl="0" w:tplc="9AB214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D5966"/>
    <w:multiLevelType w:val="hybridMultilevel"/>
    <w:tmpl w:val="20B8958C"/>
    <w:lvl w:ilvl="0" w:tplc="4C54A010">
      <w:start w:val="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22E537B"/>
    <w:multiLevelType w:val="multilevel"/>
    <w:tmpl w:val="B1B29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361D96"/>
    <w:multiLevelType w:val="hybridMultilevel"/>
    <w:tmpl w:val="5D60AB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1B16AB9"/>
    <w:multiLevelType w:val="hybridMultilevel"/>
    <w:tmpl w:val="F7F61F2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684073"/>
    <w:multiLevelType w:val="hybridMultilevel"/>
    <w:tmpl w:val="93466020"/>
    <w:lvl w:ilvl="0" w:tplc="0C3CD14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022318">
    <w:abstractNumId w:val="10"/>
  </w:num>
  <w:num w:numId="2" w16cid:durableId="2077898483">
    <w:abstractNumId w:val="7"/>
  </w:num>
  <w:num w:numId="3" w16cid:durableId="521282991">
    <w:abstractNumId w:val="6"/>
  </w:num>
  <w:num w:numId="4" w16cid:durableId="1853689046">
    <w:abstractNumId w:val="5"/>
  </w:num>
  <w:num w:numId="5" w16cid:durableId="1155102846">
    <w:abstractNumId w:val="4"/>
  </w:num>
  <w:num w:numId="6" w16cid:durableId="755443575">
    <w:abstractNumId w:val="8"/>
  </w:num>
  <w:num w:numId="7" w16cid:durableId="1332758954">
    <w:abstractNumId w:val="3"/>
  </w:num>
  <w:num w:numId="8" w16cid:durableId="1071463753">
    <w:abstractNumId w:val="2"/>
  </w:num>
  <w:num w:numId="9" w16cid:durableId="1252815123">
    <w:abstractNumId w:val="1"/>
  </w:num>
  <w:num w:numId="10" w16cid:durableId="735708954">
    <w:abstractNumId w:val="0"/>
  </w:num>
  <w:num w:numId="11" w16cid:durableId="80152024">
    <w:abstractNumId w:val="9"/>
  </w:num>
  <w:num w:numId="12" w16cid:durableId="1385058154">
    <w:abstractNumId w:val="11"/>
  </w:num>
  <w:num w:numId="13" w16cid:durableId="467936925">
    <w:abstractNumId w:val="16"/>
  </w:num>
  <w:num w:numId="14" w16cid:durableId="220604072">
    <w:abstractNumId w:val="13"/>
  </w:num>
  <w:num w:numId="15" w16cid:durableId="1411121779">
    <w:abstractNumId w:val="19"/>
  </w:num>
  <w:num w:numId="16" w16cid:durableId="453056955">
    <w:abstractNumId w:val="14"/>
  </w:num>
  <w:num w:numId="17" w16cid:durableId="1101756745">
    <w:abstractNumId w:val="17"/>
  </w:num>
  <w:num w:numId="18" w16cid:durableId="68037494">
    <w:abstractNumId w:val="21"/>
  </w:num>
  <w:num w:numId="19" w16cid:durableId="1250235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571776">
    <w:abstractNumId w:val="12"/>
  </w:num>
  <w:num w:numId="21" w16cid:durableId="354501748">
    <w:abstractNumId w:val="15"/>
  </w:num>
  <w:num w:numId="22" w16cid:durableId="205037063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7D6B"/>
    <w:rsid w:val="00013862"/>
    <w:rsid w:val="00014599"/>
    <w:rsid w:val="00016012"/>
    <w:rsid w:val="00016244"/>
    <w:rsid w:val="00016E90"/>
    <w:rsid w:val="00020189"/>
    <w:rsid w:val="00020EE4"/>
    <w:rsid w:val="00020FCB"/>
    <w:rsid w:val="000217E8"/>
    <w:rsid w:val="00023E9A"/>
    <w:rsid w:val="00025A42"/>
    <w:rsid w:val="00026C72"/>
    <w:rsid w:val="00030B66"/>
    <w:rsid w:val="000311A3"/>
    <w:rsid w:val="00033CDD"/>
    <w:rsid w:val="000344A0"/>
    <w:rsid w:val="00034A84"/>
    <w:rsid w:val="00034D28"/>
    <w:rsid w:val="00035E67"/>
    <w:rsid w:val="000366F3"/>
    <w:rsid w:val="000407BB"/>
    <w:rsid w:val="00040BDC"/>
    <w:rsid w:val="0004233E"/>
    <w:rsid w:val="000435E6"/>
    <w:rsid w:val="00045C7E"/>
    <w:rsid w:val="000501CE"/>
    <w:rsid w:val="00052204"/>
    <w:rsid w:val="0005404B"/>
    <w:rsid w:val="0005447D"/>
    <w:rsid w:val="000546DE"/>
    <w:rsid w:val="00055C44"/>
    <w:rsid w:val="00055FD5"/>
    <w:rsid w:val="0006024D"/>
    <w:rsid w:val="00062011"/>
    <w:rsid w:val="00062055"/>
    <w:rsid w:val="00065462"/>
    <w:rsid w:val="00067578"/>
    <w:rsid w:val="00071F28"/>
    <w:rsid w:val="00074079"/>
    <w:rsid w:val="000765B6"/>
    <w:rsid w:val="0008289C"/>
    <w:rsid w:val="0008539E"/>
    <w:rsid w:val="00092799"/>
    <w:rsid w:val="00092A99"/>
    <w:rsid w:val="00092C5F"/>
    <w:rsid w:val="00093ABC"/>
    <w:rsid w:val="00095B5A"/>
    <w:rsid w:val="00096680"/>
    <w:rsid w:val="000A0F36"/>
    <w:rsid w:val="000A174A"/>
    <w:rsid w:val="000A3E0A"/>
    <w:rsid w:val="000A65AC"/>
    <w:rsid w:val="000B1F7B"/>
    <w:rsid w:val="000B718A"/>
    <w:rsid w:val="000B7281"/>
    <w:rsid w:val="000B748F"/>
    <w:rsid w:val="000B7FAB"/>
    <w:rsid w:val="000C1BA1"/>
    <w:rsid w:val="000C3EA9"/>
    <w:rsid w:val="000C4A32"/>
    <w:rsid w:val="000C5250"/>
    <w:rsid w:val="000C65BB"/>
    <w:rsid w:val="000C7119"/>
    <w:rsid w:val="000D0225"/>
    <w:rsid w:val="000D249E"/>
    <w:rsid w:val="000D31EF"/>
    <w:rsid w:val="000D3631"/>
    <w:rsid w:val="000D6399"/>
    <w:rsid w:val="000E5886"/>
    <w:rsid w:val="000E6621"/>
    <w:rsid w:val="000E7895"/>
    <w:rsid w:val="000F161D"/>
    <w:rsid w:val="000F1B4E"/>
    <w:rsid w:val="000F1D0D"/>
    <w:rsid w:val="000F1FFF"/>
    <w:rsid w:val="000F4DAD"/>
    <w:rsid w:val="00100203"/>
    <w:rsid w:val="00104B4D"/>
    <w:rsid w:val="00105677"/>
    <w:rsid w:val="0011232B"/>
    <w:rsid w:val="001177B4"/>
    <w:rsid w:val="00122A1C"/>
    <w:rsid w:val="00122CF9"/>
    <w:rsid w:val="00123704"/>
    <w:rsid w:val="001270C7"/>
    <w:rsid w:val="00132540"/>
    <w:rsid w:val="001377D4"/>
    <w:rsid w:val="00140D4A"/>
    <w:rsid w:val="00142E41"/>
    <w:rsid w:val="00143707"/>
    <w:rsid w:val="00144EFF"/>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826"/>
    <w:rsid w:val="0018193C"/>
    <w:rsid w:val="00181BE4"/>
    <w:rsid w:val="0018496F"/>
    <w:rsid w:val="00184B30"/>
    <w:rsid w:val="00185576"/>
    <w:rsid w:val="00185951"/>
    <w:rsid w:val="00190525"/>
    <w:rsid w:val="00194A00"/>
    <w:rsid w:val="00196B8B"/>
    <w:rsid w:val="001A0BFA"/>
    <w:rsid w:val="001A1608"/>
    <w:rsid w:val="001A1DFE"/>
    <w:rsid w:val="001A2BEA"/>
    <w:rsid w:val="001A325F"/>
    <w:rsid w:val="001A4942"/>
    <w:rsid w:val="001A6D93"/>
    <w:rsid w:val="001B0E4E"/>
    <w:rsid w:val="001B2BBA"/>
    <w:rsid w:val="001B35FA"/>
    <w:rsid w:val="001C006F"/>
    <w:rsid w:val="001C2C36"/>
    <w:rsid w:val="001C32EC"/>
    <w:rsid w:val="001C38BD"/>
    <w:rsid w:val="001C4D5A"/>
    <w:rsid w:val="001D429F"/>
    <w:rsid w:val="001E0256"/>
    <w:rsid w:val="001E34C6"/>
    <w:rsid w:val="001E5581"/>
    <w:rsid w:val="001E5ADF"/>
    <w:rsid w:val="001E6FBB"/>
    <w:rsid w:val="001F0301"/>
    <w:rsid w:val="001F3C70"/>
    <w:rsid w:val="001F6C39"/>
    <w:rsid w:val="00200D88"/>
    <w:rsid w:val="00201C09"/>
    <w:rsid w:val="00201F68"/>
    <w:rsid w:val="002038AC"/>
    <w:rsid w:val="00210BA3"/>
    <w:rsid w:val="002110ED"/>
    <w:rsid w:val="00212F2A"/>
    <w:rsid w:val="00213464"/>
    <w:rsid w:val="00214F2B"/>
    <w:rsid w:val="00215356"/>
    <w:rsid w:val="00215964"/>
    <w:rsid w:val="00215D8B"/>
    <w:rsid w:val="00217880"/>
    <w:rsid w:val="00222A73"/>
    <w:rsid w:val="00222D66"/>
    <w:rsid w:val="0022441A"/>
    <w:rsid w:val="00224A8A"/>
    <w:rsid w:val="002265B0"/>
    <w:rsid w:val="002309A8"/>
    <w:rsid w:val="00233CE4"/>
    <w:rsid w:val="00236CFE"/>
    <w:rsid w:val="00237ED0"/>
    <w:rsid w:val="002428E3"/>
    <w:rsid w:val="0024430A"/>
    <w:rsid w:val="00245FF7"/>
    <w:rsid w:val="00246FEA"/>
    <w:rsid w:val="00253B65"/>
    <w:rsid w:val="0026060B"/>
    <w:rsid w:val="00260BAF"/>
    <w:rsid w:val="002610A6"/>
    <w:rsid w:val="00263FD6"/>
    <w:rsid w:val="002650F7"/>
    <w:rsid w:val="0026686B"/>
    <w:rsid w:val="00273F3B"/>
    <w:rsid w:val="00274DB7"/>
    <w:rsid w:val="00275984"/>
    <w:rsid w:val="00276199"/>
    <w:rsid w:val="002768F3"/>
    <w:rsid w:val="002769DB"/>
    <w:rsid w:val="00276DA4"/>
    <w:rsid w:val="00280F74"/>
    <w:rsid w:val="00286998"/>
    <w:rsid w:val="002909ED"/>
    <w:rsid w:val="00291AB7"/>
    <w:rsid w:val="0029422B"/>
    <w:rsid w:val="00294DCB"/>
    <w:rsid w:val="002957D4"/>
    <w:rsid w:val="002A06CE"/>
    <w:rsid w:val="002A37B5"/>
    <w:rsid w:val="002A6722"/>
    <w:rsid w:val="002B153C"/>
    <w:rsid w:val="002B4B2C"/>
    <w:rsid w:val="002B52FC"/>
    <w:rsid w:val="002B6F48"/>
    <w:rsid w:val="002C26D0"/>
    <w:rsid w:val="002C2830"/>
    <w:rsid w:val="002C2BAA"/>
    <w:rsid w:val="002C3CE0"/>
    <w:rsid w:val="002C40AF"/>
    <w:rsid w:val="002C4DE5"/>
    <w:rsid w:val="002D001A"/>
    <w:rsid w:val="002D28E2"/>
    <w:rsid w:val="002D317B"/>
    <w:rsid w:val="002D3587"/>
    <w:rsid w:val="002D39CE"/>
    <w:rsid w:val="002D3F4E"/>
    <w:rsid w:val="002D502D"/>
    <w:rsid w:val="002D6C72"/>
    <w:rsid w:val="002D6D4A"/>
    <w:rsid w:val="002D7804"/>
    <w:rsid w:val="002E0F69"/>
    <w:rsid w:val="002E1572"/>
    <w:rsid w:val="002E2142"/>
    <w:rsid w:val="002E2DA3"/>
    <w:rsid w:val="002E4CF2"/>
    <w:rsid w:val="002E6FC0"/>
    <w:rsid w:val="002F04B8"/>
    <w:rsid w:val="002F258D"/>
    <w:rsid w:val="002F3732"/>
    <w:rsid w:val="002F3F37"/>
    <w:rsid w:val="002F422E"/>
    <w:rsid w:val="002F493B"/>
    <w:rsid w:val="002F4ED5"/>
    <w:rsid w:val="002F5147"/>
    <w:rsid w:val="002F5A0B"/>
    <w:rsid w:val="002F71BB"/>
    <w:rsid w:val="002F7ABD"/>
    <w:rsid w:val="00304BEC"/>
    <w:rsid w:val="00307B3C"/>
    <w:rsid w:val="00310EF2"/>
    <w:rsid w:val="003115A6"/>
    <w:rsid w:val="00312597"/>
    <w:rsid w:val="00317C76"/>
    <w:rsid w:val="00322836"/>
    <w:rsid w:val="0032794B"/>
    <w:rsid w:val="00334154"/>
    <w:rsid w:val="003341D0"/>
    <w:rsid w:val="003372C4"/>
    <w:rsid w:val="00341FA0"/>
    <w:rsid w:val="00342374"/>
    <w:rsid w:val="00344F3D"/>
    <w:rsid w:val="00345299"/>
    <w:rsid w:val="00351A8D"/>
    <w:rsid w:val="003526BB"/>
    <w:rsid w:val="00352BCF"/>
    <w:rsid w:val="00353932"/>
    <w:rsid w:val="0035464B"/>
    <w:rsid w:val="00356D2B"/>
    <w:rsid w:val="00360C4C"/>
    <w:rsid w:val="00361A56"/>
    <w:rsid w:val="00361CEC"/>
    <w:rsid w:val="0036252A"/>
    <w:rsid w:val="00364D9D"/>
    <w:rsid w:val="00371048"/>
    <w:rsid w:val="0037396C"/>
    <w:rsid w:val="0037421D"/>
    <w:rsid w:val="00374412"/>
    <w:rsid w:val="00376093"/>
    <w:rsid w:val="0037715E"/>
    <w:rsid w:val="003831EE"/>
    <w:rsid w:val="00383DA1"/>
    <w:rsid w:val="00385C16"/>
    <w:rsid w:val="00385F30"/>
    <w:rsid w:val="00386636"/>
    <w:rsid w:val="00386CA2"/>
    <w:rsid w:val="00387600"/>
    <w:rsid w:val="00390FAA"/>
    <w:rsid w:val="00393696"/>
    <w:rsid w:val="00393963"/>
    <w:rsid w:val="00395575"/>
    <w:rsid w:val="00395672"/>
    <w:rsid w:val="003A06C8"/>
    <w:rsid w:val="003A0D7C"/>
    <w:rsid w:val="003A2BE8"/>
    <w:rsid w:val="003A7160"/>
    <w:rsid w:val="003B0155"/>
    <w:rsid w:val="003B09DB"/>
    <w:rsid w:val="003B0C56"/>
    <w:rsid w:val="003B4551"/>
    <w:rsid w:val="003B528D"/>
    <w:rsid w:val="003B7EE7"/>
    <w:rsid w:val="003C2CCB"/>
    <w:rsid w:val="003C4984"/>
    <w:rsid w:val="003C4A1C"/>
    <w:rsid w:val="003C5BCB"/>
    <w:rsid w:val="003C61BE"/>
    <w:rsid w:val="003D39EC"/>
    <w:rsid w:val="003D40EA"/>
    <w:rsid w:val="003E3DD5"/>
    <w:rsid w:val="003E5173"/>
    <w:rsid w:val="003F07C6"/>
    <w:rsid w:val="003F0A0B"/>
    <w:rsid w:val="003F1F6B"/>
    <w:rsid w:val="003F3757"/>
    <w:rsid w:val="003F3C70"/>
    <w:rsid w:val="003F44B7"/>
    <w:rsid w:val="004008E9"/>
    <w:rsid w:val="00407991"/>
    <w:rsid w:val="0041019E"/>
    <w:rsid w:val="004107B9"/>
    <w:rsid w:val="00413401"/>
    <w:rsid w:val="00413D48"/>
    <w:rsid w:val="0041400A"/>
    <w:rsid w:val="00424A60"/>
    <w:rsid w:val="0042502D"/>
    <w:rsid w:val="00432DF2"/>
    <w:rsid w:val="00434042"/>
    <w:rsid w:val="00434500"/>
    <w:rsid w:val="00434A32"/>
    <w:rsid w:val="00436345"/>
    <w:rsid w:val="00441AC2"/>
    <w:rsid w:val="00441C4D"/>
    <w:rsid w:val="0044249B"/>
    <w:rsid w:val="004425A7"/>
    <w:rsid w:val="00443495"/>
    <w:rsid w:val="0044605E"/>
    <w:rsid w:val="0044636C"/>
    <w:rsid w:val="0045023C"/>
    <w:rsid w:val="00451A5B"/>
    <w:rsid w:val="00452BCD"/>
    <w:rsid w:val="00452CEA"/>
    <w:rsid w:val="004545BB"/>
    <w:rsid w:val="00454F8E"/>
    <w:rsid w:val="00463A63"/>
    <w:rsid w:val="00465B52"/>
    <w:rsid w:val="0046708E"/>
    <w:rsid w:val="00467D61"/>
    <w:rsid w:val="0047126E"/>
    <w:rsid w:val="004722BE"/>
    <w:rsid w:val="00472A65"/>
    <w:rsid w:val="00474463"/>
    <w:rsid w:val="00474B75"/>
    <w:rsid w:val="00475E9F"/>
    <w:rsid w:val="00483ECA"/>
    <w:rsid w:val="00483F0B"/>
    <w:rsid w:val="004857A4"/>
    <w:rsid w:val="0049501A"/>
    <w:rsid w:val="00496319"/>
    <w:rsid w:val="0049657E"/>
    <w:rsid w:val="00497279"/>
    <w:rsid w:val="004A010B"/>
    <w:rsid w:val="004A3186"/>
    <w:rsid w:val="004A419C"/>
    <w:rsid w:val="004A670A"/>
    <w:rsid w:val="004B5465"/>
    <w:rsid w:val="004B6487"/>
    <w:rsid w:val="004B70F0"/>
    <w:rsid w:val="004B7B83"/>
    <w:rsid w:val="004C0035"/>
    <w:rsid w:val="004C1299"/>
    <w:rsid w:val="004C13AE"/>
    <w:rsid w:val="004C65DF"/>
    <w:rsid w:val="004C7E1D"/>
    <w:rsid w:val="004D065C"/>
    <w:rsid w:val="004D33FE"/>
    <w:rsid w:val="004D39A8"/>
    <w:rsid w:val="004D4703"/>
    <w:rsid w:val="004D4D87"/>
    <w:rsid w:val="004D505E"/>
    <w:rsid w:val="004D67E8"/>
    <w:rsid w:val="004D72CA"/>
    <w:rsid w:val="004E2242"/>
    <w:rsid w:val="004E68A8"/>
    <w:rsid w:val="004F087A"/>
    <w:rsid w:val="004F0F6D"/>
    <w:rsid w:val="004F2483"/>
    <w:rsid w:val="004F42FF"/>
    <w:rsid w:val="004F44C2"/>
    <w:rsid w:val="004F5019"/>
    <w:rsid w:val="004F526C"/>
    <w:rsid w:val="004F6D45"/>
    <w:rsid w:val="004F76A9"/>
    <w:rsid w:val="005036F4"/>
    <w:rsid w:val="00504F2B"/>
    <w:rsid w:val="00505262"/>
    <w:rsid w:val="005107B1"/>
    <w:rsid w:val="00516022"/>
    <w:rsid w:val="0052041F"/>
    <w:rsid w:val="00521CEE"/>
    <w:rsid w:val="00522C8F"/>
    <w:rsid w:val="005268E3"/>
    <w:rsid w:val="00527BD4"/>
    <w:rsid w:val="00533061"/>
    <w:rsid w:val="00533FA1"/>
    <w:rsid w:val="00534C77"/>
    <w:rsid w:val="00535573"/>
    <w:rsid w:val="005403C8"/>
    <w:rsid w:val="00541AD9"/>
    <w:rsid w:val="005429DC"/>
    <w:rsid w:val="00544884"/>
    <w:rsid w:val="0055254E"/>
    <w:rsid w:val="00553D99"/>
    <w:rsid w:val="00555290"/>
    <w:rsid w:val="005565F9"/>
    <w:rsid w:val="005639D2"/>
    <w:rsid w:val="005642C1"/>
    <w:rsid w:val="00565739"/>
    <w:rsid w:val="0056621A"/>
    <w:rsid w:val="00566994"/>
    <w:rsid w:val="0056764A"/>
    <w:rsid w:val="00573041"/>
    <w:rsid w:val="00575928"/>
    <w:rsid w:val="00575B80"/>
    <w:rsid w:val="00577559"/>
    <w:rsid w:val="005819CE"/>
    <w:rsid w:val="0058298D"/>
    <w:rsid w:val="00590595"/>
    <w:rsid w:val="00592E01"/>
    <w:rsid w:val="00593C2B"/>
    <w:rsid w:val="00595231"/>
    <w:rsid w:val="005959F5"/>
    <w:rsid w:val="00595CBB"/>
    <w:rsid w:val="00595D37"/>
    <w:rsid w:val="00596166"/>
    <w:rsid w:val="00597F64"/>
    <w:rsid w:val="005A1AF5"/>
    <w:rsid w:val="005A207F"/>
    <w:rsid w:val="005A2F35"/>
    <w:rsid w:val="005A7512"/>
    <w:rsid w:val="005B3441"/>
    <w:rsid w:val="005B463E"/>
    <w:rsid w:val="005B4FAC"/>
    <w:rsid w:val="005B5D8B"/>
    <w:rsid w:val="005C34E1"/>
    <w:rsid w:val="005C353A"/>
    <w:rsid w:val="005C3FE0"/>
    <w:rsid w:val="005C4070"/>
    <w:rsid w:val="005C4C82"/>
    <w:rsid w:val="005C740C"/>
    <w:rsid w:val="005D0E00"/>
    <w:rsid w:val="005D283A"/>
    <w:rsid w:val="005D2967"/>
    <w:rsid w:val="005D625B"/>
    <w:rsid w:val="005E3322"/>
    <w:rsid w:val="005E436C"/>
    <w:rsid w:val="005E64E2"/>
    <w:rsid w:val="005E70DC"/>
    <w:rsid w:val="005E7202"/>
    <w:rsid w:val="005F62D3"/>
    <w:rsid w:val="005F6D11"/>
    <w:rsid w:val="00600CF0"/>
    <w:rsid w:val="00603DBA"/>
    <w:rsid w:val="006048F4"/>
    <w:rsid w:val="006055D2"/>
    <w:rsid w:val="0060660A"/>
    <w:rsid w:val="00610A24"/>
    <w:rsid w:val="00613B1D"/>
    <w:rsid w:val="00617311"/>
    <w:rsid w:val="00617A44"/>
    <w:rsid w:val="00617B21"/>
    <w:rsid w:val="006202B6"/>
    <w:rsid w:val="006205C0"/>
    <w:rsid w:val="00623A61"/>
    <w:rsid w:val="00623CB2"/>
    <w:rsid w:val="00625CD0"/>
    <w:rsid w:val="0062627D"/>
    <w:rsid w:val="00627432"/>
    <w:rsid w:val="00635031"/>
    <w:rsid w:val="0064192A"/>
    <w:rsid w:val="00642768"/>
    <w:rsid w:val="006448E4"/>
    <w:rsid w:val="00645414"/>
    <w:rsid w:val="0065244E"/>
    <w:rsid w:val="00652F30"/>
    <w:rsid w:val="006534D0"/>
    <w:rsid w:val="00653606"/>
    <w:rsid w:val="006572C4"/>
    <w:rsid w:val="006610E9"/>
    <w:rsid w:val="00661591"/>
    <w:rsid w:val="00662A78"/>
    <w:rsid w:val="00663187"/>
    <w:rsid w:val="00666155"/>
    <w:rsid w:val="0066632F"/>
    <w:rsid w:val="00674A89"/>
    <w:rsid w:val="00674F3D"/>
    <w:rsid w:val="00682E02"/>
    <w:rsid w:val="00682E84"/>
    <w:rsid w:val="00685545"/>
    <w:rsid w:val="00685CEB"/>
    <w:rsid w:val="006864B3"/>
    <w:rsid w:val="00686AED"/>
    <w:rsid w:val="00687511"/>
    <w:rsid w:val="006915DA"/>
    <w:rsid w:val="00692BA9"/>
    <w:rsid w:val="00692C30"/>
    <w:rsid w:val="00692D64"/>
    <w:rsid w:val="00695CFF"/>
    <w:rsid w:val="0069638A"/>
    <w:rsid w:val="00697F02"/>
    <w:rsid w:val="006A10F8"/>
    <w:rsid w:val="006A2100"/>
    <w:rsid w:val="006B0BF3"/>
    <w:rsid w:val="006B1521"/>
    <w:rsid w:val="006B2A77"/>
    <w:rsid w:val="006B421D"/>
    <w:rsid w:val="006B6CFF"/>
    <w:rsid w:val="006B775E"/>
    <w:rsid w:val="006B7B87"/>
    <w:rsid w:val="006B7BC7"/>
    <w:rsid w:val="006C0013"/>
    <w:rsid w:val="006C2093"/>
    <w:rsid w:val="006C2278"/>
    <w:rsid w:val="006C2535"/>
    <w:rsid w:val="006C311B"/>
    <w:rsid w:val="006C441E"/>
    <w:rsid w:val="006C4A8C"/>
    <w:rsid w:val="006C4B90"/>
    <w:rsid w:val="006C54E0"/>
    <w:rsid w:val="006C62A7"/>
    <w:rsid w:val="006D1016"/>
    <w:rsid w:val="006D17F2"/>
    <w:rsid w:val="006D2D53"/>
    <w:rsid w:val="006D6715"/>
    <w:rsid w:val="006E3546"/>
    <w:rsid w:val="006E3FA9"/>
    <w:rsid w:val="006E7D82"/>
    <w:rsid w:val="006F038F"/>
    <w:rsid w:val="006F0F93"/>
    <w:rsid w:val="006F273B"/>
    <w:rsid w:val="006F31F2"/>
    <w:rsid w:val="00704845"/>
    <w:rsid w:val="00706AB3"/>
    <w:rsid w:val="00711FB3"/>
    <w:rsid w:val="007147C2"/>
    <w:rsid w:val="00714DC5"/>
    <w:rsid w:val="00715237"/>
    <w:rsid w:val="007174F4"/>
    <w:rsid w:val="007211F4"/>
    <w:rsid w:val="00721D2E"/>
    <w:rsid w:val="007242CC"/>
    <w:rsid w:val="00724A8B"/>
    <w:rsid w:val="007254A5"/>
    <w:rsid w:val="00725748"/>
    <w:rsid w:val="00727AAC"/>
    <w:rsid w:val="007329D7"/>
    <w:rsid w:val="00735D88"/>
    <w:rsid w:val="0073720D"/>
    <w:rsid w:val="00737507"/>
    <w:rsid w:val="00740712"/>
    <w:rsid w:val="00741309"/>
    <w:rsid w:val="00742AB9"/>
    <w:rsid w:val="00745AE0"/>
    <w:rsid w:val="0075188F"/>
    <w:rsid w:val="00751A6A"/>
    <w:rsid w:val="00754AD6"/>
    <w:rsid w:val="00754FBF"/>
    <w:rsid w:val="007615AC"/>
    <w:rsid w:val="00764585"/>
    <w:rsid w:val="00767FEF"/>
    <w:rsid w:val="007709EF"/>
    <w:rsid w:val="0078351C"/>
    <w:rsid w:val="00783559"/>
    <w:rsid w:val="007846ED"/>
    <w:rsid w:val="007851C4"/>
    <w:rsid w:val="00785C3B"/>
    <w:rsid w:val="00796096"/>
    <w:rsid w:val="00797AA5"/>
    <w:rsid w:val="007A26BD"/>
    <w:rsid w:val="007A4105"/>
    <w:rsid w:val="007A4F0E"/>
    <w:rsid w:val="007A514C"/>
    <w:rsid w:val="007B0D8E"/>
    <w:rsid w:val="007B3609"/>
    <w:rsid w:val="007B4503"/>
    <w:rsid w:val="007C03C9"/>
    <w:rsid w:val="007C16D8"/>
    <w:rsid w:val="007C406E"/>
    <w:rsid w:val="007C5183"/>
    <w:rsid w:val="007C7573"/>
    <w:rsid w:val="007E14E4"/>
    <w:rsid w:val="007E2B20"/>
    <w:rsid w:val="007E6DF0"/>
    <w:rsid w:val="007F5331"/>
    <w:rsid w:val="00800CCA"/>
    <w:rsid w:val="008020F2"/>
    <w:rsid w:val="00806120"/>
    <w:rsid w:val="00807A8B"/>
    <w:rsid w:val="00810C93"/>
    <w:rsid w:val="00811D78"/>
    <w:rsid w:val="00812028"/>
    <w:rsid w:val="00812DD8"/>
    <w:rsid w:val="00813082"/>
    <w:rsid w:val="00813527"/>
    <w:rsid w:val="00814120"/>
    <w:rsid w:val="00814D03"/>
    <w:rsid w:val="00815C7E"/>
    <w:rsid w:val="008161C3"/>
    <w:rsid w:val="008204F5"/>
    <w:rsid w:val="00820DDA"/>
    <w:rsid w:val="00821114"/>
    <w:rsid w:val="008211EF"/>
    <w:rsid w:val="00821FC1"/>
    <w:rsid w:val="008267CC"/>
    <w:rsid w:val="0083178B"/>
    <w:rsid w:val="00833695"/>
    <w:rsid w:val="008336B7"/>
    <w:rsid w:val="00833A65"/>
    <w:rsid w:val="00833A8E"/>
    <w:rsid w:val="00841855"/>
    <w:rsid w:val="0084255A"/>
    <w:rsid w:val="00842CD8"/>
    <w:rsid w:val="008431FA"/>
    <w:rsid w:val="008547BA"/>
    <w:rsid w:val="008553C7"/>
    <w:rsid w:val="00857FEB"/>
    <w:rsid w:val="008601AF"/>
    <w:rsid w:val="0086265C"/>
    <w:rsid w:val="008668D8"/>
    <w:rsid w:val="00872271"/>
    <w:rsid w:val="008731F6"/>
    <w:rsid w:val="00873675"/>
    <w:rsid w:val="00874982"/>
    <w:rsid w:val="008762B6"/>
    <w:rsid w:val="00882002"/>
    <w:rsid w:val="00883137"/>
    <w:rsid w:val="0088612C"/>
    <w:rsid w:val="00886844"/>
    <w:rsid w:val="00892BA5"/>
    <w:rsid w:val="008A08AC"/>
    <w:rsid w:val="008A1F5D"/>
    <w:rsid w:val="008A28F5"/>
    <w:rsid w:val="008A5B40"/>
    <w:rsid w:val="008A687A"/>
    <w:rsid w:val="008A7C0B"/>
    <w:rsid w:val="008B0E6F"/>
    <w:rsid w:val="008B1198"/>
    <w:rsid w:val="008B2349"/>
    <w:rsid w:val="008B3471"/>
    <w:rsid w:val="008B3929"/>
    <w:rsid w:val="008B3BAB"/>
    <w:rsid w:val="008B4125"/>
    <w:rsid w:val="008B4487"/>
    <w:rsid w:val="008B4CB3"/>
    <w:rsid w:val="008B5089"/>
    <w:rsid w:val="008B567B"/>
    <w:rsid w:val="008B61C4"/>
    <w:rsid w:val="008B7B24"/>
    <w:rsid w:val="008C356D"/>
    <w:rsid w:val="008C5C23"/>
    <w:rsid w:val="008C766B"/>
    <w:rsid w:val="008D140A"/>
    <w:rsid w:val="008D1583"/>
    <w:rsid w:val="008E03DA"/>
    <w:rsid w:val="008E0526"/>
    <w:rsid w:val="008E0B3F"/>
    <w:rsid w:val="008E1341"/>
    <w:rsid w:val="008E1D10"/>
    <w:rsid w:val="008E3932"/>
    <w:rsid w:val="008E49AD"/>
    <w:rsid w:val="008E698E"/>
    <w:rsid w:val="008E7141"/>
    <w:rsid w:val="008F123F"/>
    <w:rsid w:val="008F2584"/>
    <w:rsid w:val="008F3246"/>
    <w:rsid w:val="008F3614"/>
    <w:rsid w:val="008F3C1B"/>
    <w:rsid w:val="008F508C"/>
    <w:rsid w:val="0090271B"/>
    <w:rsid w:val="00904A9E"/>
    <w:rsid w:val="00907AC8"/>
    <w:rsid w:val="00910642"/>
    <w:rsid w:val="00910DDF"/>
    <w:rsid w:val="00913BB7"/>
    <w:rsid w:val="00921861"/>
    <w:rsid w:val="00923903"/>
    <w:rsid w:val="00924639"/>
    <w:rsid w:val="0092611E"/>
    <w:rsid w:val="00926F1F"/>
    <w:rsid w:val="00926F4B"/>
    <w:rsid w:val="00930B13"/>
    <w:rsid w:val="009311C8"/>
    <w:rsid w:val="0093199F"/>
    <w:rsid w:val="00933376"/>
    <w:rsid w:val="00933A2F"/>
    <w:rsid w:val="0094000D"/>
    <w:rsid w:val="00940206"/>
    <w:rsid w:val="00941B16"/>
    <w:rsid w:val="00946703"/>
    <w:rsid w:val="00947B2C"/>
    <w:rsid w:val="009528B2"/>
    <w:rsid w:val="009607C4"/>
    <w:rsid w:val="00962F2A"/>
    <w:rsid w:val="00963440"/>
    <w:rsid w:val="0097109C"/>
    <w:rsid w:val="009716D8"/>
    <w:rsid w:val="009718F9"/>
    <w:rsid w:val="00971AB5"/>
    <w:rsid w:val="009724E4"/>
    <w:rsid w:val="00972FB9"/>
    <w:rsid w:val="00975112"/>
    <w:rsid w:val="009812EB"/>
    <w:rsid w:val="00981768"/>
    <w:rsid w:val="00982CFB"/>
    <w:rsid w:val="009838BB"/>
    <w:rsid w:val="00983E8F"/>
    <w:rsid w:val="00992338"/>
    <w:rsid w:val="00992F49"/>
    <w:rsid w:val="00994FDA"/>
    <w:rsid w:val="00997D15"/>
    <w:rsid w:val="009A0D6E"/>
    <w:rsid w:val="009A2DF0"/>
    <w:rsid w:val="009A31BF"/>
    <w:rsid w:val="009A3B71"/>
    <w:rsid w:val="009A5914"/>
    <w:rsid w:val="009A5A36"/>
    <w:rsid w:val="009A61BC"/>
    <w:rsid w:val="009B0138"/>
    <w:rsid w:val="009B0FE9"/>
    <w:rsid w:val="009B173A"/>
    <w:rsid w:val="009B5846"/>
    <w:rsid w:val="009B601B"/>
    <w:rsid w:val="009C3F20"/>
    <w:rsid w:val="009C64FB"/>
    <w:rsid w:val="009C7CA1"/>
    <w:rsid w:val="009D043D"/>
    <w:rsid w:val="009D3C0B"/>
    <w:rsid w:val="009D716F"/>
    <w:rsid w:val="009E2302"/>
    <w:rsid w:val="009E3B07"/>
    <w:rsid w:val="009F0713"/>
    <w:rsid w:val="009F3259"/>
    <w:rsid w:val="009F541F"/>
    <w:rsid w:val="009F5D69"/>
    <w:rsid w:val="00A056DE"/>
    <w:rsid w:val="00A0678A"/>
    <w:rsid w:val="00A1289E"/>
    <w:rsid w:val="00A128AD"/>
    <w:rsid w:val="00A20730"/>
    <w:rsid w:val="00A21E76"/>
    <w:rsid w:val="00A23BC8"/>
    <w:rsid w:val="00A2531F"/>
    <w:rsid w:val="00A30E68"/>
    <w:rsid w:val="00A31933"/>
    <w:rsid w:val="00A32073"/>
    <w:rsid w:val="00A32633"/>
    <w:rsid w:val="00A34AA0"/>
    <w:rsid w:val="00A34D6B"/>
    <w:rsid w:val="00A37F75"/>
    <w:rsid w:val="00A41FE2"/>
    <w:rsid w:val="00A421A1"/>
    <w:rsid w:val="00A46FEF"/>
    <w:rsid w:val="00A47948"/>
    <w:rsid w:val="00A50CF6"/>
    <w:rsid w:val="00A50D1B"/>
    <w:rsid w:val="00A51C81"/>
    <w:rsid w:val="00A53FDF"/>
    <w:rsid w:val="00A54CA6"/>
    <w:rsid w:val="00A551BF"/>
    <w:rsid w:val="00A56850"/>
    <w:rsid w:val="00A56946"/>
    <w:rsid w:val="00A604D3"/>
    <w:rsid w:val="00A60B58"/>
    <w:rsid w:val="00A6170E"/>
    <w:rsid w:val="00A63B8C"/>
    <w:rsid w:val="00A67AC7"/>
    <w:rsid w:val="00A715F8"/>
    <w:rsid w:val="00A73864"/>
    <w:rsid w:val="00A741BA"/>
    <w:rsid w:val="00A752E5"/>
    <w:rsid w:val="00A773CC"/>
    <w:rsid w:val="00A77F6F"/>
    <w:rsid w:val="00A831FD"/>
    <w:rsid w:val="00A83352"/>
    <w:rsid w:val="00A850A2"/>
    <w:rsid w:val="00A91FA3"/>
    <w:rsid w:val="00A927D3"/>
    <w:rsid w:val="00A934D0"/>
    <w:rsid w:val="00A9429A"/>
    <w:rsid w:val="00AA5982"/>
    <w:rsid w:val="00AA70B0"/>
    <w:rsid w:val="00AA7FC9"/>
    <w:rsid w:val="00AB0BEC"/>
    <w:rsid w:val="00AB237D"/>
    <w:rsid w:val="00AB50E6"/>
    <w:rsid w:val="00AB5933"/>
    <w:rsid w:val="00AC701E"/>
    <w:rsid w:val="00AD34B3"/>
    <w:rsid w:val="00AD5B44"/>
    <w:rsid w:val="00AD6D71"/>
    <w:rsid w:val="00AD7608"/>
    <w:rsid w:val="00AD7BE2"/>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2382"/>
    <w:rsid w:val="00B331A2"/>
    <w:rsid w:val="00B337E4"/>
    <w:rsid w:val="00B33CF2"/>
    <w:rsid w:val="00B350A2"/>
    <w:rsid w:val="00B425F0"/>
    <w:rsid w:val="00B42DFA"/>
    <w:rsid w:val="00B44C19"/>
    <w:rsid w:val="00B50571"/>
    <w:rsid w:val="00B531DD"/>
    <w:rsid w:val="00B55014"/>
    <w:rsid w:val="00B62232"/>
    <w:rsid w:val="00B626DD"/>
    <w:rsid w:val="00B70BF3"/>
    <w:rsid w:val="00B70D24"/>
    <w:rsid w:val="00B70E51"/>
    <w:rsid w:val="00B71DC2"/>
    <w:rsid w:val="00B80DB6"/>
    <w:rsid w:val="00B81841"/>
    <w:rsid w:val="00B81AD2"/>
    <w:rsid w:val="00B81AEC"/>
    <w:rsid w:val="00B82FDA"/>
    <w:rsid w:val="00B83AEB"/>
    <w:rsid w:val="00B84E2E"/>
    <w:rsid w:val="00B85A66"/>
    <w:rsid w:val="00B85ED4"/>
    <w:rsid w:val="00B85F07"/>
    <w:rsid w:val="00B864A0"/>
    <w:rsid w:val="00B91CFC"/>
    <w:rsid w:val="00B9252E"/>
    <w:rsid w:val="00B93893"/>
    <w:rsid w:val="00B95384"/>
    <w:rsid w:val="00B97B5F"/>
    <w:rsid w:val="00BA0AB9"/>
    <w:rsid w:val="00BA2A77"/>
    <w:rsid w:val="00BA439D"/>
    <w:rsid w:val="00BA7E0A"/>
    <w:rsid w:val="00BB2A3B"/>
    <w:rsid w:val="00BB61B0"/>
    <w:rsid w:val="00BC0D9E"/>
    <w:rsid w:val="00BC3B53"/>
    <w:rsid w:val="00BC3B96"/>
    <w:rsid w:val="00BC4AE3"/>
    <w:rsid w:val="00BC5B28"/>
    <w:rsid w:val="00BC7264"/>
    <w:rsid w:val="00BE1403"/>
    <w:rsid w:val="00BE17D4"/>
    <w:rsid w:val="00BE2863"/>
    <w:rsid w:val="00BE3F88"/>
    <w:rsid w:val="00BE4756"/>
    <w:rsid w:val="00BE5ED9"/>
    <w:rsid w:val="00BE7B41"/>
    <w:rsid w:val="00BF0380"/>
    <w:rsid w:val="00BF4427"/>
    <w:rsid w:val="00BF46B6"/>
    <w:rsid w:val="00BF5675"/>
    <w:rsid w:val="00C15A91"/>
    <w:rsid w:val="00C206F1"/>
    <w:rsid w:val="00C2159D"/>
    <w:rsid w:val="00C217E1"/>
    <w:rsid w:val="00C219B1"/>
    <w:rsid w:val="00C231E2"/>
    <w:rsid w:val="00C24435"/>
    <w:rsid w:val="00C2443E"/>
    <w:rsid w:val="00C2703D"/>
    <w:rsid w:val="00C27BC0"/>
    <w:rsid w:val="00C352B6"/>
    <w:rsid w:val="00C367C6"/>
    <w:rsid w:val="00C4015B"/>
    <w:rsid w:val="00C4044E"/>
    <w:rsid w:val="00C40C60"/>
    <w:rsid w:val="00C4141E"/>
    <w:rsid w:val="00C44487"/>
    <w:rsid w:val="00C47F04"/>
    <w:rsid w:val="00C50E87"/>
    <w:rsid w:val="00C5258E"/>
    <w:rsid w:val="00C5333A"/>
    <w:rsid w:val="00C53BD7"/>
    <w:rsid w:val="00C55923"/>
    <w:rsid w:val="00C619A7"/>
    <w:rsid w:val="00C64552"/>
    <w:rsid w:val="00C64E34"/>
    <w:rsid w:val="00C6545E"/>
    <w:rsid w:val="00C7013F"/>
    <w:rsid w:val="00C7097A"/>
    <w:rsid w:val="00C736E8"/>
    <w:rsid w:val="00C73D5F"/>
    <w:rsid w:val="00C779B8"/>
    <w:rsid w:val="00C90C89"/>
    <w:rsid w:val="00C965EF"/>
    <w:rsid w:val="00C97C80"/>
    <w:rsid w:val="00CA1D00"/>
    <w:rsid w:val="00CA35E4"/>
    <w:rsid w:val="00CA47D3"/>
    <w:rsid w:val="00CA6533"/>
    <w:rsid w:val="00CA6A25"/>
    <w:rsid w:val="00CA6A3F"/>
    <w:rsid w:val="00CA715A"/>
    <w:rsid w:val="00CA7C99"/>
    <w:rsid w:val="00CC15DE"/>
    <w:rsid w:val="00CC6290"/>
    <w:rsid w:val="00CC6E6E"/>
    <w:rsid w:val="00CD233D"/>
    <w:rsid w:val="00CD362D"/>
    <w:rsid w:val="00CD3B66"/>
    <w:rsid w:val="00CD4906"/>
    <w:rsid w:val="00CE101D"/>
    <w:rsid w:val="00CE1C84"/>
    <w:rsid w:val="00CE4E63"/>
    <w:rsid w:val="00CE5055"/>
    <w:rsid w:val="00CE6426"/>
    <w:rsid w:val="00CF053F"/>
    <w:rsid w:val="00CF1A17"/>
    <w:rsid w:val="00D0140D"/>
    <w:rsid w:val="00D01C92"/>
    <w:rsid w:val="00D030AB"/>
    <w:rsid w:val="00D035D8"/>
    <w:rsid w:val="00D037A9"/>
    <w:rsid w:val="00D0609E"/>
    <w:rsid w:val="00D078E1"/>
    <w:rsid w:val="00D100E9"/>
    <w:rsid w:val="00D17084"/>
    <w:rsid w:val="00D1791D"/>
    <w:rsid w:val="00D21E4B"/>
    <w:rsid w:val="00D22588"/>
    <w:rsid w:val="00D22689"/>
    <w:rsid w:val="00D23522"/>
    <w:rsid w:val="00D25A1D"/>
    <w:rsid w:val="00D264D6"/>
    <w:rsid w:val="00D2667A"/>
    <w:rsid w:val="00D268BD"/>
    <w:rsid w:val="00D33144"/>
    <w:rsid w:val="00D33BF0"/>
    <w:rsid w:val="00D33F30"/>
    <w:rsid w:val="00D34892"/>
    <w:rsid w:val="00D35A6F"/>
    <w:rsid w:val="00D36088"/>
    <w:rsid w:val="00D36447"/>
    <w:rsid w:val="00D408CA"/>
    <w:rsid w:val="00D41CE8"/>
    <w:rsid w:val="00D44B73"/>
    <w:rsid w:val="00D516BE"/>
    <w:rsid w:val="00D52590"/>
    <w:rsid w:val="00D5423B"/>
    <w:rsid w:val="00D5488D"/>
    <w:rsid w:val="00D54F4E"/>
    <w:rsid w:val="00D604B3"/>
    <w:rsid w:val="00D60BA4"/>
    <w:rsid w:val="00D6191D"/>
    <w:rsid w:val="00D62419"/>
    <w:rsid w:val="00D62AD8"/>
    <w:rsid w:val="00D65336"/>
    <w:rsid w:val="00D66074"/>
    <w:rsid w:val="00D74F66"/>
    <w:rsid w:val="00D75085"/>
    <w:rsid w:val="00D75B3F"/>
    <w:rsid w:val="00D76CA9"/>
    <w:rsid w:val="00D77870"/>
    <w:rsid w:val="00D77D0E"/>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4F16"/>
    <w:rsid w:val="00DC691C"/>
    <w:rsid w:val="00DD0785"/>
    <w:rsid w:val="00DD1DCD"/>
    <w:rsid w:val="00DD338F"/>
    <w:rsid w:val="00DD3404"/>
    <w:rsid w:val="00DD66F2"/>
    <w:rsid w:val="00DE1EB5"/>
    <w:rsid w:val="00DE2999"/>
    <w:rsid w:val="00DE3FE0"/>
    <w:rsid w:val="00DE578A"/>
    <w:rsid w:val="00DF2583"/>
    <w:rsid w:val="00DF3E62"/>
    <w:rsid w:val="00DF4D7F"/>
    <w:rsid w:val="00DF4E80"/>
    <w:rsid w:val="00DF54D9"/>
    <w:rsid w:val="00DF63F3"/>
    <w:rsid w:val="00DF7283"/>
    <w:rsid w:val="00DF7F9E"/>
    <w:rsid w:val="00E01A59"/>
    <w:rsid w:val="00E0622C"/>
    <w:rsid w:val="00E0675E"/>
    <w:rsid w:val="00E10DC6"/>
    <w:rsid w:val="00E10F9D"/>
    <w:rsid w:val="00E11F8E"/>
    <w:rsid w:val="00E13D95"/>
    <w:rsid w:val="00E14AA3"/>
    <w:rsid w:val="00E15881"/>
    <w:rsid w:val="00E16A8F"/>
    <w:rsid w:val="00E17CA2"/>
    <w:rsid w:val="00E20C25"/>
    <w:rsid w:val="00E21045"/>
    <w:rsid w:val="00E21DE3"/>
    <w:rsid w:val="00E228A3"/>
    <w:rsid w:val="00E231F0"/>
    <w:rsid w:val="00E233D5"/>
    <w:rsid w:val="00E307D1"/>
    <w:rsid w:val="00E35710"/>
    <w:rsid w:val="00E35CF4"/>
    <w:rsid w:val="00E3731D"/>
    <w:rsid w:val="00E37349"/>
    <w:rsid w:val="00E37811"/>
    <w:rsid w:val="00E468E4"/>
    <w:rsid w:val="00E51469"/>
    <w:rsid w:val="00E54114"/>
    <w:rsid w:val="00E62709"/>
    <w:rsid w:val="00E634E3"/>
    <w:rsid w:val="00E717C4"/>
    <w:rsid w:val="00E74D10"/>
    <w:rsid w:val="00E776C6"/>
    <w:rsid w:val="00E77F89"/>
    <w:rsid w:val="00E80E71"/>
    <w:rsid w:val="00E814CD"/>
    <w:rsid w:val="00E81589"/>
    <w:rsid w:val="00E82716"/>
    <w:rsid w:val="00E850D3"/>
    <w:rsid w:val="00E853D6"/>
    <w:rsid w:val="00E8544F"/>
    <w:rsid w:val="00E876B9"/>
    <w:rsid w:val="00E87F0A"/>
    <w:rsid w:val="00E9030E"/>
    <w:rsid w:val="00E91B40"/>
    <w:rsid w:val="00E91F7C"/>
    <w:rsid w:val="00E94D82"/>
    <w:rsid w:val="00E972A2"/>
    <w:rsid w:val="00EA1945"/>
    <w:rsid w:val="00EA2B43"/>
    <w:rsid w:val="00EA5BA2"/>
    <w:rsid w:val="00EB73E0"/>
    <w:rsid w:val="00EC0DFF"/>
    <w:rsid w:val="00EC237D"/>
    <w:rsid w:val="00EC25AB"/>
    <w:rsid w:val="00EC25B9"/>
    <w:rsid w:val="00EC2927"/>
    <w:rsid w:val="00EC4D0E"/>
    <w:rsid w:val="00EC4E2B"/>
    <w:rsid w:val="00EC53A1"/>
    <w:rsid w:val="00EC7881"/>
    <w:rsid w:val="00ED072A"/>
    <w:rsid w:val="00ED2F32"/>
    <w:rsid w:val="00ED539E"/>
    <w:rsid w:val="00ED576F"/>
    <w:rsid w:val="00ED5E4D"/>
    <w:rsid w:val="00EE10A1"/>
    <w:rsid w:val="00EE28C4"/>
    <w:rsid w:val="00EE4A1F"/>
    <w:rsid w:val="00EE4C2D"/>
    <w:rsid w:val="00EF0CCB"/>
    <w:rsid w:val="00EF1B5A"/>
    <w:rsid w:val="00EF24FB"/>
    <w:rsid w:val="00EF2CCA"/>
    <w:rsid w:val="00EF4D48"/>
    <w:rsid w:val="00EF60DC"/>
    <w:rsid w:val="00EF6BA7"/>
    <w:rsid w:val="00F00CCE"/>
    <w:rsid w:val="00F00F54"/>
    <w:rsid w:val="00F03963"/>
    <w:rsid w:val="00F05507"/>
    <w:rsid w:val="00F0733A"/>
    <w:rsid w:val="00F11068"/>
    <w:rsid w:val="00F115FD"/>
    <w:rsid w:val="00F1256D"/>
    <w:rsid w:val="00F13A4E"/>
    <w:rsid w:val="00F1454F"/>
    <w:rsid w:val="00F172BB"/>
    <w:rsid w:val="00F17B10"/>
    <w:rsid w:val="00F17B9D"/>
    <w:rsid w:val="00F17BFE"/>
    <w:rsid w:val="00F20147"/>
    <w:rsid w:val="00F2101A"/>
    <w:rsid w:val="00F21BEF"/>
    <w:rsid w:val="00F22D1F"/>
    <w:rsid w:val="00F2315B"/>
    <w:rsid w:val="00F25A98"/>
    <w:rsid w:val="00F31111"/>
    <w:rsid w:val="00F34C04"/>
    <w:rsid w:val="00F40F11"/>
    <w:rsid w:val="00F41A6F"/>
    <w:rsid w:val="00F454B5"/>
    <w:rsid w:val="00F45A25"/>
    <w:rsid w:val="00F50F86"/>
    <w:rsid w:val="00F51A76"/>
    <w:rsid w:val="00F53862"/>
    <w:rsid w:val="00F53C9D"/>
    <w:rsid w:val="00F53F91"/>
    <w:rsid w:val="00F54B9F"/>
    <w:rsid w:val="00F61569"/>
    <w:rsid w:val="00F619E2"/>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7783"/>
    <w:rsid w:val="00FC08A4"/>
    <w:rsid w:val="00FC202F"/>
    <w:rsid w:val="00FC3165"/>
    <w:rsid w:val="00FC36AB"/>
    <w:rsid w:val="00FC4300"/>
    <w:rsid w:val="00FC7F66"/>
    <w:rsid w:val="00FD2EE0"/>
    <w:rsid w:val="00FD5776"/>
    <w:rsid w:val="00FD6A55"/>
    <w:rsid w:val="00FD6CF9"/>
    <w:rsid w:val="00FE1C7E"/>
    <w:rsid w:val="00FE1CB6"/>
    <w:rsid w:val="00FE3250"/>
    <w:rsid w:val="00FE486B"/>
    <w:rsid w:val="00FE4F08"/>
    <w:rsid w:val="00FF192E"/>
    <w:rsid w:val="00FF28F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3E000"/>
  <w15:docId w15:val="{EFDCDF8E-8050-49DD-98D9-81455992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4E2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385C16"/>
    <w:rPr>
      <w:sz w:val="16"/>
      <w:szCs w:val="16"/>
    </w:rPr>
  </w:style>
  <w:style w:type="paragraph" w:styleId="Tekstopmerking">
    <w:name w:val="annotation text"/>
    <w:basedOn w:val="Standaard"/>
    <w:link w:val="TekstopmerkingChar"/>
    <w:uiPriority w:val="99"/>
    <w:rsid w:val="00385C16"/>
    <w:pPr>
      <w:spacing w:line="240" w:lineRule="auto"/>
    </w:pPr>
    <w:rPr>
      <w:sz w:val="20"/>
      <w:szCs w:val="20"/>
    </w:rPr>
  </w:style>
  <w:style w:type="character" w:customStyle="1" w:styleId="TekstopmerkingChar">
    <w:name w:val="Tekst opmerking Char"/>
    <w:basedOn w:val="Standaardalinea-lettertype"/>
    <w:link w:val="Tekstopmerking"/>
    <w:uiPriority w:val="99"/>
    <w:rsid w:val="00385C16"/>
    <w:rPr>
      <w:rFonts w:ascii="Verdana" w:hAnsi="Verdana"/>
      <w:lang w:val="nl-NL" w:eastAsia="nl-NL"/>
    </w:rPr>
  </w:style>
  <w:style w:type="paragraph" w:styleId="Onderwerpvanopmerking">
    <w:name w:val="annotation subject"/>
    <w:basedOn w:val="Tekstopmerking"/>
    <w:next w:val="Tekstopmerking"/>
    <w:link w:val="OnderwerpvanopmerkingChar"/>
    <w:rsid w:val="00385C16"/>
    <w:rPr>
      <w:b/>
      <w:bCs/>
    </w:rPr>
  </w:style>
  <w:style w:type="character" w:customStyle="1" w:styleId="OnderwerpvanopmerkingChar">
    <w:name w:val="Onderwerp van opmerking Char"/>
    <w:basedOn w:val="TekstopmerkingChar"/>
    <w:link w:val="Onderwerpvanopmerking"/>
    <w:rsid w:val="00385C16"/>
    <w:rPr>
      <w:rFonts w:ascii="Verdana" w:hAnsi="Verdana"/>
      <w:b/>
      <w:bCs/>
      <w:lang w:val="nl-NL" w:eastAsia="nl-NL"/>
    </w:rPr>
  </w:style>
  <w:style w:type="paragraph" w:styleId="Lijstalinea">
    <w:name w:val="List Paragraph"/>
    <w:basedOn w:val="Standaard"/>
    <w:uiPriority w:val="34"/>
    <w:qFormat/>
    <w:rsid w:val="00385C16"/>
    <w:pPr>
      <w:ind w:left="720"/>
      <w:contextualSpacing/>
    </w:pPr>
  </w:style>
  <w:style w:type="character" w:styleId="Voetnootmarkering">
    <w:name w:val="footnote reference"/>
    <w:basedOn w:val="Standaardalinea-lettertype"/>
    <w:uiPriority w:val="99"/>
    <w:rsid w:val="00E228A3"/>
    <w:rPr>
      <w:vertAlign w:val="superscript"/>
    </w:rPr>
  </w:style>
  <w:style w:type="character" w:customStyle="1" w:styleId="VoetnoottekstChar">
    <w:name w:val="Voetnoottekst Char"/>
    <w:basedOn w:val="Standaardalinea-lettertype"/>
    <w:link w:val="Voetnoottekst"/>
    <w:uiPriority w:val="99"/>
    <w:semiHidden/>
    <w:rsid w:val="007211F4"/>
    <w:rPr>
      <w:rFonts w:ascii="Verdana" w:hAnsi="Verdana"/>
      <w:sz w:val="13"/>
      <w:lang w:val="nl-NL" w:eastAsia="nl-NL"/>
    </w:rPr>
  </w:style>
  <w:style w:type="paragraph" w:styleId="Revisie">
    <w:name w:val="Revision"/>
    <w:hidden/>
    <w:uiPriority w:val="99"/>
    <w:semiHidden/>
    <w:rsid w:val="007329D7"/>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A2BE8"/>
    <w:rPr>
      <w:color w:val="605E5C"/>
      <w:shd w:val="clear" w:color="auto" w:fill="E1DFDD"/>
    </w:rPr>
  </w:style>
  <w:style w:type="paragraph" w:styleId="Geenafstand">
    <w:name w:val="No Spacing"/>
    <w:uiPriority w:val="1"/>
    <w:qFormat/>
    <w:rsid w:val="00F22D1F"/>
    <w:rPr>
      <w:rFonts w:asciiTheme="minorHAnsi" w:eastAsiaTheme="minorHAnsi" w:hAnsiTheme="minorHAnsi" w:cstheme="minorBidi"/>
      <w:kern w:val="2"/>
      <w:sz w:val="24"/>
      <w:szCs w:val="24"/>
      <w:lang w:val="nl-NL"/>
      <w14:ligatures w14:val="standardContextual"/>
    </w:rPr>
  </w:style>
  <w:style w:type="character" w:customStyle="1" w:styleId="cf01">
    <w:name w:val="cf01"/>
    <w:basedOn w:val="Standaardalinea-lettertype"/>
    <w:rsid w:val="00F22D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760">
      <w:bodyDiv w:val="1"/>
      <w:marLeft w:val="0"/>
      <w:marRight w:val="0"/>
      <w:marTop w:val="0"/>
      <w:marBottom w:val="0"/>
      <w:divBdr>
        <w:top w:val="none" w:sz="0" w:space="0" w:color="auto"/>
        <w:left w:val="none" w:sz="0" w:space="0" w:color="auto"/>
        <w:bottom w:val="none" w:sz="0" w:space="0" w:color="auto"/>
        <w:right w:val="none" w:sz="0" w:space="0" w:color="auto"/>
      </w:divBdr>
    </w:div>
    <w:div w:id="174812450">
      <w:bodyDiv w:val="1"/>
      <w:marLeft w:val="0"/>
      <w:marRight w:val="0"/>
      <w:marTop w:val="0"/>
      <w:marBottom w:val="0"/>
      <w:divBdr>
        <w:top w:val="none" w:sz="0" w:space="0" w:color="auto"/>
        <w:left w:val="none" w:sz="0" w:space="0" w:color="auto"/>
        <w:bottom w:val="none" w:sz="0" w:space="0" w:color="auto"/>
        <w:right w:val="none" w:sz="0" w:space="0" w:color="auto"/>
      </w:divBdr>
    </w:div>
    <w:div w:id="233274829">
      <w:bodyDiv w:val="1"/>
      <w:marLeft w:val="0"/>
      <w:marRight w:val="0"/>
      <w:marTop w:val="0"/>
      <w:marBottom w:val="0"/>
      <w:divBdr>
        <w:top w:val="none" w:sz="0" w:space="0" w:color="auto"/>
        <w:left w:val="none" w:sz="0" w:space="0" w:color="auto"/>
        <w:bottom w:val="none" w:sz="0" w:space="0" w:color="auto"/>
        <w:right w:val="none" w:sz="0" w:space="0" w:color="auto"/>
      </w:divBdr>
    </w:div>
    <w:div w:id="319892549">
      <w:bodyDiv w:val="1"/>
      <w:marLeft w:val="0"/>
      <w:marRight w:val="0"/>
      <w:marTop w:val="0"/>
      <w:marBottom w:val="0"/>
      <w:divBdr>
        <w:top w:val="none" w:sz="0" w:space="0" w:color="auto"/>
        <w:left w:val="none" w:sz="0" w:space="0" w:color="auto"/>
        <w:bottom w:val="none" w:sz="0" w:space="0" w:color="auto"/>
        <w:right w:val="none" w:sz="0" w:space="0" w:color="auto"/>
      </w:divBdr>
    </w:div>
    <w:div w:id="348609551">
      <w:bodyDiv w:val="1"/>
      <w:marLeft w:val="0"/>
      <w:marRight w:val="0"/>
      <w:marTop w:val="0"/>
      <w:marBottom w:val="0"/>
      <w:divBdr>
        <w:top w:val="none" w:sz="0" w:space="0" w:color="auto"/>
        <w:left w:val="none" w:sz="0" w:space="0" w:color="auto"/>
        <w:bottom w:val="none" w:sz="0" w:space="0" w:color="auto"/>
        <w:right w:val="none" w:sz="0" w:space="0" w:color="auto"/>
      </w:divBdr>
    </w:div>
    <w:div w:id="372854439">
      <w:bodyDiv w:val="1"/>
      <w:marLeft w:val="0"/>
      <w:marRight w:val="0"/>
      <w:marTop w:val="0"/>
      <w:marBottom w:val="0"/>
      <w:divBdr>
        <w:top w:val="none" w:sz="0" w:space="0" w:color="auto"/>
        <w:left w:val="none" w:sz="0" w:space="0" w:color="auto"/>
        <w:bottom w:val="none" w:sz="0" w:space="0" w:color="auto"/>
        <w:right w:val="none" w:sz="0" w:space="0" w:color="auto"/>
      </w:divBdr>
    </w:div>
    <w:div w:id="402872837">
      <w:bodyDiv w:val="1"/>
      <w:marLeft w:val="0"/>
      <w:marRight w:val="0"/>
      <w:marTop w:val="0"/>
      <w:marBottom w:val="0"/>
      <w:divBdr>
        <w:top w:val="none" w:sz="0" w:space="0" w:color="auto"/>
        <w:left w:val="none" w:sz="0" w:space="0" w:color="auto"/>
        <w:bottom w:val="none" w:sz="0" w:space="0" w:color="auto"/>
        <w:right w:val="none" w:sz="0" w:space="0" w:color="auto"/>
      </w:divBdr>
    </w:div>
    <w:div w:id="430929087">
      <w:bodyDiv w:val="1"/>
      <w:marLeft w:val="0"/>
      <w:marRight w:val="0"/>
      <w:marTop w:val="0"/>
      <w:marBottom w:val="0"/>
      <w:divBdr>
        <w:top w:val="none" w:sz="0" w:space="0" w:color="auto"/>
        <w:left w:val="none" w:sz="0" w:space="0" w:color="auto"/>
        <w:bottom w:val="none" w:sz="0" w:space="0" w:color="auto"/>
        <w:right w:val="none" w:sz="0" w:space="0" w:color="auto"/>
      </w:divBdr>
    </w:div>
    <w:div w:id="441925566">
      <w:bodyDiv w:val="1"/>
      <w:marLeft w:val="0"/>
      <w:marRight w:val="0"/>
      <w:marTop w:val="0"/>
      <w:marBottom w:val="0"/>
      <w:divBdr>
        <w:top w:val="none" w:sz="0" w:space="0" w:color="auto"/>
        <w:left w:val="none" w:sz="0" w:space="0" w:color="auto"/>
        <w:bottom w:val="none" w:sz="0" w:space="0" w:color="auto"/>
        <w:right w:val="none" w:sz="0" w:space="0" w:color="auto"/>
      </w:divBdr>
    </w:div>
    <w:div w:id="475344734">
      <w:bodyDiv w:val="1"/>
      <w:marLeft w:val="0"/>
      <w:marRight w:val="0"/>
      <w:marTop w:val="0"/>
      <w:marBottom w:val="0"/>
      <w:divBdr>
        <w:top w:val="none" w:sz="0" w:space="0" w:color="auto"/>
        <w:left w:val="none" w:sz="0" w:space="0" w:color="auto"/>
        <w:bottom w:val="none" w:sz="0" w:space="0" w:color="auto"/>
        <w:right w:val="none" w:sz="0" w:space="0" w:color="auto"/>
      </w:divBdr>
    </w:div>
    <w:div w:id="503209110">
      <w:bodyDiv w:val="1"/>
      <w:marLeft w:val="0"/>
      <w:marRight w:val="0"/>
      <w:marTop w:val="0"/>
      <w:marBottom w:val="0"/>
      <w:divBdr>
        <w:top w:val="none" w:sz="0" w:space="0" w:color="auto"/>
        <w:left w:val="none" w:sz="0" w:space="0" w:color="auto"/>
        <w:bottom w:val="none" w:sz="0" w:space="0" w:color="auto"/>
        <w:right w:val="none" w:sz="0" w:space="0" w:color="auto"/>
      </w:divBdr>
    </w:div>
    <w:div w:id="658077329">
      <w:bodyDiv w:val="1"/>
      <w:marLeft w:val="0"/>
      <w:marRight w:val="0"/>
      <w:marTop w:val="0"/>
      <w:marBottom w:val="0"/>
      <w:divBdr>
        <w:top w:val="none" w:sz="0" w:space="0" w:color="auto"/>
        <w:left w:val="none" w:sz="0" w:space="0" w:color="auto"/>
        <w:bottom w:val="none" w:sz="0" w:space="0" w:color="auto"/>
        <w:right w:val="none" w:sz="0" w:space="0" w:color="auto"/>
      </w:divBdr>
    </w:div>
    <w:div w:id="664549077">
      <w:bodyDiv w:val="1"/>
      <w:marLeft w:val="0"/>
      <w:marRight w:val="0"/>
      <w:marTop w:val="0"/>
      <w:marBottom w:val="0"/>
      <w:divBdr>
        <w:top w:val="none" w:sz="0" w:space="0" w:color="auto"/>
        <w:left w:val="none" w:sz="0" w:space="0" w:color="auto"/>
        <w:bottom w:val="none" w:sz="0" w:space="0" w:color="auto"/>
        <w:right w:val="none" w:sz="0" w:space="0" w:color="auto"/>
      </w:divBdr>
    </w:div>
    <w:div w:id="670646234">
      <w:bodyDiv w:val="1"/>
      <w:marLeft w:val="0"/>
      <w:marRight w:val="0"/>
      <w:marTop w:val="0"/>
      <w:marBottom w:val="0"/>
      <w:divBdr>
        <w:top w:val="none" w:sz="0" w:space="0" w:color="auto"/>
        <w:left w:val="none" w:sz="0" w:space="0" w:color="auto"/>
        <w:bottom w:val="none" w:sz="0" w:space="0" w:color="auto"/>
        <w:right w:val="none" w:sz="0" w:space="0" w:color="auto"/>
      </w:divBdr>
    </w:div>
    <w:div w:id="793906001">
      <w:bodyDiv w:val="1"/>
      <w:marLeft w:val="0"/>
      <w:marRight w:val="0"/>
      <w:marTop w:val="0"/>
      <w:marBottom w:val="0"/>
      <w:divBdr>
        <w:top w:val="none" w:sz="0" w:space="0" w:color="auto"/>
        <w:left w:val="none" w:sz="0" w:space="0" w:color="auto"/>
        <w:bottom w:val="none" w:sz="0" w:space="0" w:color="auto"/>
        <w:right w:val="none" w:sz="0" w:space="0" w:color="auto"/>
      </w:divBdr>
    </w:div>
    <w:div w:id="808591898">
      <w:bodyDiv w:val="1"/>
      <w:marLeft w:val="0"/>
      <w:marRight w:val="0"/>
      <w:marTop w:val="0"/>
      <w:marBottom w:val="0"/>
      <w:divBdr>
        <w:top w:val="none" w:sz="0" w:space="0" w:color="auto"/>
        <w:left w:val="none" w:sz="0" w:space="0" w:color="auto"/>
        <w:bottom w:val="none" w:sz="0" w:space="0" w:color="auto"/>
        <w:right w:val="none" w:sz="0" w:space="0" w:color="auto"/>
      </w:divBdr>
    </w:div>
    <w:div w:id="874851275">
      <w:bodyDiv w:val="1"/>
      <w:marLeft w:val="0"/>
      <w:marRight w:val="0"/>
      <w:marTop w:val="0"/>
      <w:marBottom w:val="0"/>
      <w:divBdr>
        <w:top w:val="none" w:sz="0" w:space="0" w:color="auto"/>
        <w:left w:val="none" w:sz="0" w:space="0" w:color="auto"/>
        <w:bottom w:val="none" w:sz="0" w:space="0" w:color="auto"/>
        <w:right w:val="none" w:sz="0" w:space="0" w:color="auto"/>
      </w:divBdr>
    </w:div>
    <w:div w:id="948050505">
      <w:bodyDiv w:val="1"/>
      <w:marLeft w:val="0"/>
      <w:marRight w:val="0"/>
      <w:marTop w:val="0"/>
      <w:marBottom w:val="0"/>
      <w:divBdr>
        <w:top w:val="none" w:sz="0" w:space="0" w:color="auto"/>
        <w:left w:val="none" w:sz="0" w:space="0" w:color="auto"/>
        <w:bottom w:val="none" w:sz="0" w:space="0" w:color="auto"/>
        <w:right w:val="none" w:sz="0" w:space="0" w:color="auto"/>
      </w:divBdr>
    </w:div>
    <w:div w:id="965164289">
      <w:bodyDiv w:val="1"/>
      <w:marLeft w:val="0"/>
      <w:marRight w:val="0"/>
      <w:marTop w:val="0"/>
      <w:marBottom w:val="0"/>
      <w:divBdr>
        <w:top w:val="none" w:sz="0" w:space="0" w:color="auto"/>
        <w:left w:val="none" w:sz="0" w:space="0" w:color="auto"/>
        <w:bottom w:val="none" w:sz="0" w:space="0" w:color="auto"/>
        <w:right w:val="none" w:sz="0" w:space="0" w:color="auto"/>
      </w:divBdr>
    </w:div>
    <w:div w:id="967585702">
      <w:bodyDiv w:val="1"/>
      <w:marLeft w:val="0"/>
      <w:marRight w:val="0"/>
      <w:marTop w:val="0"/>
      <w:marBottom w:val="0"/>
      <w:divBdr>
        <w:top w:val="none" w:sz="0" w:space="0" w:color="auto"/>
        <w:left w:val="none" w:sz="0" w:space="0" w:color="auto"/>
        <w:bottom w:val="none" w:sz="0" w:space="0" w:color="auto"/>
        <w:right w:val="none" w:sz="0" w:space="0" w:color="auto"/>
      </w:divBdr>
    </w:div>
    <w:div w:id="1059211864">
      <w:bodyDiv w:val="1"/>
      <w:marLeft w:val="0"/>
      <w:marRight w:val="0"/>
      <w:marTop w:val="0"/>
      <w:marBottom w:val="0"/>
      <w:divBdr>
        <w:top w:val="none" w:sz="0" w:space="0" w:color="auto"/>
        <w:left w:val="none" w:sz="0" w:space="0" w:color="auto"/>
        <w:bottom w:val="none" w:sz="0" w:space="0" w:color="auto"/>
        <w:right w:val="none" w:sz="0" w:space="0" w:color="auto"/>
      </w:divBdr>
    </w:div>
    <w:div w:id="1066411479">
      <w:bodyDiv w:val="1"/>
      <w:marLeft w:val="0"/>
      <w:marRight w:val="0"/>
      <w:marTop w:val="0"/>
      <w:marBottom w:val="0"/>
      <w:divBdr>
        <w:top w:val="none" w:sz="0" w:space="0" w:color="auto"/>
        <w:left w:val="none" w:sz="0" w:space="0" w:color="auto"/>
        <w:bottom w:val="none" w:sz="0" w:space="0" w:color="auto"/>
        <w:right w:val="none" w:sz="0" w:space="0" w:color="auto"/>
      </w:divBdr>
    </w:div>
    <w:div w:id="1090464865">
      <w:bodyDiv w:val="1"/>
      <w:marLeft w:val="0"/>
      <w:marRight w:val="0"/>
      <w:marTop w:val="0"/>
      <w:marBottom w:val="0"/>
      <w:divBdr>
        <w:top w:val="none" w:sz="0" w:space="0" w:color="auto"/>
        <w:left w:val="none" w:sz="0" w:space="0" w:color="auto"/>
        <w:bottom w:val="none" w:sz="0" w:space="0" w:color="auto"/>
        <w:right w:val="none" w:sz="0" w:space="0" w:color="auto"/>
      </w:divBdr>
    </w:div>
    <w:div w:id="1167593120">
      <w:bodyDiv w:val="1"/>
      <w:marLeft w:val="0"/>
      <w:marRight w:val="0"/>
      <w:marTop w:val="0"/>
      <w:marBottom w:val="0"/>
      <w:divBdr>
        <w:top w:val="none" w:sz="0" w:space="0" w:color="auto"/>
        <w:left w:val="none" w:sz="0" w:space="0" w:color="auto"/>
        <w:bottom w:val="none" w:sz="0" w:space="0" w:color="auto"/>
        <w:right w:val="none" w:sz="0" w:space="0" w:color="auto"/>
      </w:divBdr>
    </w:div>
    <w:div w:id="1205100102">
      <w:bodyDiv w:val="1"/>
      <w:marLeft w:val="0"/>
      <w:marRight w:val="0"/>
      <w:marTop w:val="0"/>
      <w:marBottom w:val="0"/>
      <w:divBdr>
        <w:top w:val="none" w:sz="0" w:space="0" w:color="auto"/>
        <w:left w:val="none" w:sz="0" w:space="0" w:color="auto"/>
        <w:bottom w:val="none" w:sz="0" w:space="0" w:color="auto"/>
        <w:right w:val="none" w:sz="0" w:space="0" w:color="auto"/>
      </w:divBdr>
    </w:div>
    <w:div w:id="1262954843">
      <w:bodyDiv w:val="1"/>
      <w:marLeft w:val="0"/>
      <w:marRight w:val="0"/>
      <w:marTop w:val="0"/>
      <w:marBottom w:val="0"/>
      <w:divBdr>
        <w:top w:val="none" w:sz="0" w:space="0" w:color="auto"/>
        <w:left w:val="none" w:sz="0" w:space="0" w:color="auto"/>
        <w:bottom w:val="none" w:sz="0" w:space="0" w:color="auto"/>
        <w:right w:val="none" w:sz="0" w:space="0" w:color="auto"/>
      </w:divBdr>
    </w:div>
    <w:div w:id="1323974169">
      <w:bodyDiv w:val="1"/>
      <w:marLeft w:val="0"/>
      <w:marRight w:val="0"/>
      <w:marTop w:val="0"/>
      <w:marBottom w:val="0"/>
      <w:divBdr>
        <w:top w:val="none" w:sz="0" w:space="0" w:color="auto"/>
        <w:left w:val="none" w:sz="0" w:space="0" w:color="auto"/>
        <w:bottom w:val="none" w:sz="0" w:space="0" w:color="auto"/>
        <w:right w:val="none" w:sz="0" w:space="0" w:color="auto"/>
      </w:divBdr>
    </w:div>
    <w:div w:id="1333602141">
      <w:bodyDiv w:val="1"/>
      <w:marLeft w:val="0"/>
      <w:marRight w:val="0"/>
      <w:marTop w:val="0"/>
      <w:marBottom w:val="0"/>
      <w:divBdr>
        <w:top w:val="none" w:sz="0" w:space="0" w:color="auto"/>
        <w:left w:val="none" w:sz="0" w:space="0" w:color="auto"/>
        <w:bottom w:val="none" w:sz="0" w:space="0" w:color="auto"/>
        <w:right w:val="none" w:sz="0" w:space="0" w:color="auto"/>
      </w:divBdr>
    </w:div>
    <w:div w:id="1407071825">
      <w:bodyDiv w:val="1"/>
      <w:marLeft w:val="0"/>
      <w:marRight w:val="0"/>
      <w:marTop w:val="0"/>
      <w:marBottom w:val="0"/>
      <w:divBdr>
        <w:top w:val="none" w:sz="0" w:space="0" w:color="auto"/>
        <w:left w:val="none" w:sz="0" w:space="0" w:color="auto"/>
        <w:bottom w:val="none" w:sz="0" w:space="0" w:color="auto"/>
        <w:right w:val="none" w:sz="0" w:space="0" w:color="auto"/>
      </w:divBdr>
    </w:div>
    <w:div w:id="1424034532">
      <w:bodyDiv w:val="1"/>
      <w:marLeft w:val="0"/>
      <w:marRight w:val="0"/>
      <w:marTop w:val="0"/>
      <w:marBottom w:val="0"/>
      <w:divBdr>
        <w:top w:val="none" w:sz="0" w:space="0" w:color="auto"/>
        <w:left w:val="none" w:sz="0" w:space="0" w:color="auto"/>
        <w:bottom w:val="none" w:sz="0" w:space="0" w:color="auto"/>
        <w:right w:val="none" w:sz="0" w:space="0" w:color="auto"/>
      </w:divBdr>
    </w:div>
    <w:div w:id="1425954568">
      <w:bodyDiv w:val="1"/>
      <w:marLeft w:val="0"/>
      <w:marRight w:val="0"/>
      <w:marTop w:val="0"/>
      <w:marBottom w:val="0"/>
      <w:divBdr>
        <w:top w:val="none" w:sz="0" w:space="0" w:color="auto"/>
        <w:left w:val="none" w:sz="0" w:space="0" w:color="auto"/>
        <w:bottom w:val="none" w:sz="0" w:space="0" w:color="auto"/>
        <w:right w:val="none" w:sz="0" w:space="0" w:color="auto"/>
      </w:divBdr>
    </w:div>
    <w:div w:id="1540163273">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
    <w:div w:id="1714618512">
      <w:bodyDiv w:val="1"/>
      <w:marLeft w:val="0"/>
      <w:marRight w:val="0"/>
      <w:marTop w:val="0"/>
      <w:marBottom w:val="0"/>
      <w:divBdr>
        <w:top w:val="none" w:sz="0" w:space="0" w:color="auto"/>
        <w:left w:val="none" w:sz="0" w:space="0" w:color="auto"/>
        <w:bottom w:val="none" w:sz="0" w:space="0" w:color="auto"/>
        <w:right w:val="none" w:sz="0" w:space="0" w:color="auto"/>
      </w:divBdr>
    </w:div>
    <w:div w:id="1879244849">
      <w:bodyDiv w:val="1"/>
      <w:marLeft w:val="0"/>
      <w:marRight w:val="0"/>
      <w:marTop w:val="0"/>
      <w:marBottom w:val="0"/>
      <w:divBdr>
        <w:top w:val="none" w:sz="0" w:space="0" w:color="auto"/>
        <w:left w:val="none" w:sz="0" w:space="0" w:color="auto"/>
        <w:bottom w:val="none" w:sz="0" w:space="0" w:color="auto"/>
        <w:right w:val="none" w:sz="0" w:space="0" w:color="auto"/>
      </w:divBdr>
    </w:div>
    <w:div w:id="20371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passendexaminerenvo.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2125</ap:Words>
  <ap:Characters>11692</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2025-12-18T17:48:00.0000000Z</dcterms:created>
  <dcterms:modified xsi:type="dcterms:W3CDTF">2025-12-18T17:48:00.0000000Z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O200WAS</vt:lpwstr>
  </property>
  <property fmtid="{D5CDD505-2E9C-101B-9397-08002B2CF9AE}" pid="3" name="Author">
    <vt:lpwstr>O200WAS</vt:lpwstr>
  </property>
  <property fmtid="{D5CDD505-2E9C-101B-9397-08002B2CF9AE}" pid="4" name="cs_objectid">
    <vt:lpwstr>58869231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Voortgangsbrief examens voortgezet onderwijs</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O200WAS</vt:lpwstr>
  </property>
</Properties>
</file>