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12D68" w:rsidTr="00D9561B" w14:paraId="2E99861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524E6" w14:paraId="38917CA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524E6" w14:paraId="40677E10" w14:textId="77777777">
            <w:r>
              <w:t>Postbus 20018</w:t>
            </w:r>
          </w:p>
          <w:p w:rsidR="008E3932" w:rsidP="00D9561B" w:rsidRDefault="00B524E6" w14:paraId="5D5C078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12D68" w:rsidTr="00FF66F9" w14:paraId="34D0254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524E6" w14:paraId="52BA9F4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C36AB" w14:paraId="5C7CA4EE" w14:textId="413C9E17">
            <w:pPr>
              <w:rPr>
                <w:lang w:eastAsia="en-US"/>
              </w:rPr>
            </w:pPr>
            <w:r>
              <w:rPr>
                <w:lang w:eastAsia="en-US"/>
              </w:rPr>
              <w:t>18 december 2025</w:t>
            </w:r>
          </w:p>
        </w:tc>
      </w:tr>
      <w:tr w:rsidR="00F12D68" w:rsidTr="00FF66F9" w14:paraId="4F43102F" w14:textId="77777777">
        <w:trPr>
          <w:trHeight w:val="368"/>
        </w:trPr>
        <w:tc>
          <w:tcPr>
            <w:tcW w:w="929" w:type="dxa"/>
          </w:tcPr>
          <w:p w:rsidR="0005404B" w:rsidP="00FF66F9" w:rsidRDefault="00B524E6" w14:paraId="30325D4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524E6" w14:paraId="1731096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schriftelijke vragen leden Oualhadj (D66) en </w:t>
            </w:r>
            <w:proofErr w:type="spellStart"/>
            <w:r>
              <w:rPr>
                <w:lang w:eastAsia="en-US"/>
              </w:rPr>
              <w:t>Mohandis</w:t>
            </w:r>
            <w:proofErr w:type="spellEnd"/>
            <w:r>
              <w:rPr>
                <w:lang w:eastAsia="en-US"/>
              </w:rPr>
              <w:t xml:space="preserve"> (GroenLinks-</w:t>
            </w:r>
            <w:proofErr w:type="gramStart"/>
            <w:r>
              <w:rPr>
                <w:lang w:eastAsia="en-US"/>
              </w:rPr>
              <w:t>PvdA)  over</w:t>
            </w:r>
            <w:proofErr w:type="gramEnd"/>
            <w:r>
              <w:rPr>
                <w:lang w:eastAsia="en-US"/>
              </w:rPr>
              <w:t xml:space="preserve"> een bericht van vicepremier Keijzer over de NOS</w:t>
            </w:r>
          </w:p>
        </w:tc>
      </w:tr>
    </w:tbl>
    <w:p w:rsidR="00F12D68" w:rsidRDefault="001C2C36" w14:paraId="5AD0AB65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C36AB" w:rsidR="00F12D68" w:rsidTr="00A421A1" w14:paraId="4EF2E2C9" w14:textId="77777777">
        <w:tc>
          <w:tcPr>
            <w:tcW w:w="2160" w:type="dxa"/>
          </w:tcPr>
          <w:p w:rsidRPr="00F53C9D" w:rsidR="006205C0" w:rsidP="00686AED" w:rsidRDefault="00B524E6" w14:paraId="124C371B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B524E6" w14:paraId="10EAD27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524E6" w14:paraId="1B99CA6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524E6" w14:paraId="75F74FD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524E6" w14:paraId="2BC0188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524E6" w14:paraId="03797F8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B524E6" w:rsidR="006205C0" w:rsidP="00A421A1" w:rsidRDefault="006205C0" w14:paraId="7D0F4C66" w14:textId="3CF929B2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2C36AB" w:rsidR="00F12D68" w:rsidTr="00A421A1" w14:paraId="44FC610B" w14:textId="77777777">
        <w:trPr>
          <w:trHeight w:val="200" w:hRule="exact"/>
        </w:trPr>
        <w:tc>
          <w:tcPr>
            <w:tcW w:w="2160" w:type="dxa"/>
          </w:tcPr>
          <w:p w:rsidRPr="00B524E6" w:rsidR="006205C0" w:rsidP="00A421A1" w:rsidRDefault="006205C0" w14:paraId="56F30B11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F12D68" w:rsidTr="00A421A1" w14:paraId="2185B9EF" w14:textId="77777777">
        <w:trPr>
          <w:trHeight w:val="450"/>
        </w:trPr>
        <w:tc>
          <w:tcPr>
            <w:tcW w:w="2160" w:type="dxa"/>
          </w:tcPr>
          <w:p w:rsidR="00F51A76" w:rsidP="00A421A1" w:rsidRDefault="00B524E6" w14:paraId="2123C2F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524E6" w14:paraId="73FBE4C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58964305</w:t>
            </w:r>
          </w:p>
        </w:tc>
      </w:tr>
      <w:tr w:rsidR="00F12D68" w:rsidTr="00A421A1" w14:paraId="189AC758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524E6" w14:paraId="223ACC7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524E6" w14:paraId="44C36F8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 november 2025</w:t>
            </w:r>
          </w:p>
        </w:tc>
      </w:tr>
      <w:tr w:rsidR="00F12D68" w:rsidTr="00A421A1" w14:paraId="1366F55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524E6" w14:paraId="04DE360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524E6" w14:paraId="5BCAF006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2025Z20671</w:t>
            </w:r>
          </w:p>
        </w:tc>
      </w:tr>
    </w:tbl>
    <w:p w:rsidR="00215356" w:rsidRDefault="00215356" w14:paraId="6FDED84E" w14:textId="77777777"/>
    <w:p w:rsidR="006205C0" w:rsidP="00A421A1" w:rsidRDefault="006205C0" w14:paraId="531D1009" w14:textId="77777777"/>
    <w:p w:rsidR="00160C16" w:rsidP="00CA35E4" w:rsidRDefault="00B524E6" w14:paraId="1CFD1219" w14:textId="1DCACE9F">
      <w:r>
        <w:t xml:space="preserve">Op 27 november 2025 </w:t>
      </w:r>
      <w:r w:rsidRPr="00B524E6">
        <w:t>hebben</w:t>
      </w:r>
      <w:r w:rsidRPr="00B524E6" w:rsidR="00480BBF">
        <w:t xml:space="preserve"> de leden</w:t>
      </w:r>
      <w:r w:rsidRPr="00B524E6">
        <w:t xml:space="preserve"> Oualhadj (D66) en </w:t>
      </w:r>
      <w:proofErr w:type="spellStart"/>
      <w:r w:rsidRPr="00B524E6">
        <w:t>Mohandis</w:t>
      </w:r>
      <w:proofErr w:type="spellEnd"/>
      <w:r w:rsidRPr="00B524E6">
        <w:t xml:space="preserve"> (GroenLinks-PvdA</w:t>
      </w:r>
      <w:r w:rsidR="009C4A36">
        <w:t xml:space="preserve"> </w:t>
      </w:r>
      <w:r w:rsidRPr="00B524E6">
        <w:t xml:space="preserve">schriftelijke </w:t>
      </w:r>
      <w:r w:rsidRPr="00B524E6" w:rsidR="00935893">
        <w:t>vragen</w:t>
      </w:r>
      <w:r w:rsidR="00E5483F">
        <w:t xml:space="preserve"> </w:t>
      </w:r>
      <w:r w:rsidR="009C4A36">
        <w:t>gesteld over</w:t>
      </w:r>
      <w:r>
        <w:t xml:space="preserve"> een bericht van vicepremier Keijzer over de NOS</w:t>
      </w:r>
      <w:r w:rsidR="009C4A36">
        <w:t>.</w:t>
      </w:r>
    </w:p>
    <w:p w:rsidR="009C4A36" w:rsidP="00CA35E4" w:rsidRDefault="00B524E6" w14:paraId="33AC00FB" w14:textId="0A61E0FF">
      <w:r>
        <w:t>Tot mijn</w:t>
      </w:r>
      <w:r w:rsidR="00C048DC">
        <w:t xml:space="preserve"> </w:t>
      </w:r>
      <w:r>
        <w:t>spijt is beantwoording binnen de gestelde termijn niet mogelijk, omdat de afstemming van de beantwoording meer tijd vraagt</w:t>
      </w:r>
      <w:r w:rsidR="00C048DC">
        <w:t xml:space="preserve">. </w:t>
      </w:r>
      <w:r>
        <w:t>Ik zal de vragen zo snel mogelijk en ruim voor het WGO Media van 26 januari 2026 beantwoorden.</w:t>
      </w:r>
    </w:p>
    <w:p w:rsidR="00F83ED3" w:rsidP="00CA35E4" w:rsidRDefault="00F83ED3" w14:paraId="68AE63FD" w14:textId="77777777"/>
    <w:p w:rsidR="00512BFC" w:rsidP="00CA35E4" w:rsidRDefault="00512BFC" w14:paraId="053ED3B4" w14:textId="77777777"/>
    <w:p w:rsidR="009C4A36" w:rsidP="00CA35E4" w:rsidRDefault="00B524E6" w14:paraId="564C5E5B" w14:textId="77777777">
      <w:r>
        <w:t>De minister van Onderwijs, Cultuur en Wetenschap,</w:t>
      </w:r>
    </w:p>
    <w:p w:rsidR="001C594D" w:rsidP="001C594D" w:rsidRDefault="001C594D" w14:paraId="4ACCAB37" w14:textId="77777777"/>
    <w:p w:rsidR="001C594D" w:rsidP="001C594D" w:rsidRDefault="001C594D" w14:paraId="28D134E0" w14:textId="77777777"/>
    <w:p w:rsidR="001C594D" w:rsidP="001C594D" w:rsidRDefault="001C594D" w14:paraId="7CE62B52" w14:textId="77777777"/>
    <w:p w:rsidR="001C594D" w:rsidP="001C594D" w:rsidRDefault="001C594D" w14:paraId="2518E09A" w14:textId="77777777"/>
    <w:p w:rsidRPr="001C594D" w:rsidR="00EF702D" w:rsidP="001C594D" w:rsidRDefault="00B524E6" w14:paraId="466D3881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6932" w14:textId="77777777" w:rsidR="00DC691C" w:rsidRDefault="00B524E6">
      <w:r>
        <w:separator/>
      </w:r>
    </w:p>
    <w:p w14:paraId="02667BF5" w14:textId="77777777" w:rsidR="00DC691C" w:rsidRDefault="00DC691C"/>
  </w:endnote>
  <w:endnote w:type="continuationSeparator" w:id="0">
    <w:p w14:paraId="237BA532" w14:textId="77777777" w:rsidR="00DC691C" w:rsidRDefault="00B524E6">
      <w:r>
        <w:continuationSeparator/>
      </w:r>
    </w:p>
    <w:p w14:paraId="597D28C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B39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040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12D68" w14:paraId="7400A77E" w14:textId="77777777" w:rsidTr="004C7E1D">
      <w:trPr>
        <w:trHeight w:hRule="exact" w:val="357"/>
      </w:trPr>
      <w:tc>
        <w:tcPr>
          <w:tcW w:w="7603" w:type="dxa"/>
        </w:tcPr>
        <w:p w14:paraId="4C5DEA3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9EF14E0" w14:textId="77777777" w:rsidR="002F71BB" w:rsidRPr="004C7E1D" w:rsidRDefault="00B524E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8268FF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12D68" w14:paraId="2923D298" w14:textId="77777777" w:rsidTr="004C7E1D">
      <w:trPr>
        <w:trHeight w:hRule="exact" w:val="357"/>
      </w:trPr>
      <w:tc>
        <w:tcPr>
          <w:tcW w:w="7709" w:type="dxa"/>
        </w:tcPr>
        <w:p w14:paraId="7860DC0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6E5CE30" w14:textId="5C1AFAC5" w:rsidR="00D17084" w:rsidRPr="004C7E1D" w:rsidRDefault="00B524E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C36A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E52CBD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8BBD" w14:textId="77777777" w:rsidR="00DC691C" w:rsidRDefault="00B524E6">
      <w:r>
        <w:separator/>
      </w:r>
    </w:p>
    <w:p w14:paraId="7B16CEF0" w14:textId="77777777" w:rsidR="00DC691C" w:rsidRDefault="00DC691C"/>
  </w:footnote>
  <w:footnote w:type="continuationSeparator" w:id="0">
    <w:p w14:paraId="6BD85ABB" w14:textId="77777777" w:rsidR="00DC691C" w:rsidRDefault="00B524E6">
      <w:r>
        <w:continuationSeparator/>
      </w:r>
    </w:p>
    <w:p w14:paraId="661DA4E1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BEA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12D68" w14:paraId="7BDEE528" w14:textId="77777777" w:rsidTr="006D2D53">
      <w:trPr>
        <w:trHeight w:hRule="exact" w:val="400"/>
      </w:trPr>
      <w:tc>
        <w:tcPr>
          <w:tcW w:w="7518" w:type="dxa"/>
        </w:tcPr>
        <w:p w14:paraId="2E728ED9" w14:textId="77777777" w:rsidR="00527BD4" w:rsidRPr="00275984" w:rsidRDefault="00527BD4" w:rsidP="00BF4427">
          <w:pPr>
            <w:pStyle w:val="Huisstijl-Rubricering"/>
          </w:pPr>
        </w:p>
      </w:tc>
    </w:tr>
  </w:tbl>
  <w:p w14:paraId="310A36E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12D68" w14:paraId="7FC068DB" w14:textId="77777777" w:rsidTr="003B528D">
      <w:tc>
        <w:tcPr>
          <w:tcW w:w="2160" w:type="dxa"/>
        </w:tcPr>
        <w:p w14:paraId="6FEA04A0" w14:textId="77777777" w:rsidR="002F71BB" w:rsidRPr="000407BB" w:rsidRDefault="00B524E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12D68" w14:paraId="37FCBEA0" w14:textId="77777777" w:rsidTr="002F71BB">
      <w:trPr>
        <w:trHeight w:val="259"/>
      </w:trPr>
      <w:tc>
        <w:tcPr>
          <w:tcW w:w="2160" w:type="dxa"/>
        </w:tcPr>
        <w:p w14:paraId="138387C8" w14:textId="77777777" w:rsidR="00E35CF4" w:rsidRPr="005D283A" w:rsidRDefault="00B524E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58964305</w:t>
          </w:r>
        </w:p>
      </w:tc>
    </w:tr>
  </w:tbl>
  <w:p w14:paraId="7629D81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12D68" w14:paraId="6B1B5C13" w14:textId="77777777" w:rsidTr="001377D4">
      <w:trPr>
        <w:trHeight w:val="2636"/>
      </w:trPr>
      <w:tc>
        <w:tcPr>
          <w:tcW w:w="737" w:type="dxa"/>
        </w:tcPr>
        <w:p w14:paraId="4DB73AA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9523E7D" w14:textId="77777777" w:rsidR="00704845" w:rsidRDefault="00B524E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77DE658" wp14:editId="03FA6E1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33F3C3" w14:textId="77777777" w:rsidR="00483ECA" w:rsidRDefault="00483ECA" w:rsidP="00D037A9"/>
      </w:tc>
    </w:tr>
  </w:tbl>
  <w:p w14:paraId="13A835B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12D68" w14:paraId="47BFB23A" w14:textId="77777777" w:rsidTr="0008539E">
      <w:trPr>
        <w:trHeight w:hRule="exact" w:val="572"/>
      </w:trPr>
      <w:tc>
        <w:tcPr>
          <w:tcW w:w="7520" w:type="dxa"/>
        </w:tcPr>
        <w:p w14:paraId="3722A925" w14:textId="77777777" w:rsidR="00527BD4" w:rsidRPr="00963440" w:rsidRDefault="00B524E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12D68" w14:paraId="512EC080" w14:textId="77777777" w:rsidTr="00E776C6">
      <w:trPr>
        <w:cantSplit/>
        <w:trHeight w:hRule="exact" w:val="238"/>
      </w:trPr>
      <w:tc>
        <w:tcPr>
          <w:tcW w:w="7520" w:type="dxa"/>
        </w:tcPr>
        <w:p w14:paraId="20254758" w14:textId="77777777" w:rsidR="00093ABC" w:rsidRPr="00963440" w:rsidRDefault="00093ABC" w:rsidP="00963440"/>
      </w:tc>
    </w:tr>
    <w:tr w:rsidR="00F12D68" w14:paraId="3B9D5E08" w14:textId="77777777" w:rsidTr="00E776C6">
      <w:trPr>
        <w:cantSplit/>
        <w:trHeight w:hRule="exact" w:val="1520"/>
      </w:trPr>
      <w:tc>
        <w:tcPr>
          <w:tcW w:w="7520" w:type="dxa"/>
        </w:tcPr>
        <w:p w14:paraId="099BDDEC" w14:textId="77777777" w:rsidR="00A604D3" w:rsidRPr="00963440" w:rsidRDefault="00A604D3" w:rsidP="00963440"/>
      </w:tc>
    </w:tr>
    <w:tr w:rsidR="00F12D68" w14:paraId="244B57B3" w14:textId="77777777" w:rsidTr="00E776C6">
      <w:trPr>
        <w:trHeight w:hRule="exact" w:val="1077"/>
      </w:trPr>
      <w:tc>
        <w:tcPr>
          <w:tcW w:w="7520" w:type="dxa"/>
        </w:tcPr>
        <w:p w14:paraId="1F2D34B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97028FE" w14:textId="77777777" w:rsidR="006F273B" w:rsidRDefault="006F273B" w:rsidP="00BC4AE3">
    <w:pPr>
      <w:pStyle w:val="Koptekst"/>
    </w:pPr>
  </w:p>
  <w:p w14:paraId="5EE1969A" w14:textId="77777777" w:rsidR="00153BD0" w:rsidRDefault="00153BD0" w:rsidP="00BC4AE3">
    <w:pPr>
      <w:pStyle w:val="Koptekst"/>
    </w:pPr>
  </w:p>
  <w:p w14:paraId="0F5B7561" w14:textId="77777777" w:rsidR="0044605E" w:rsidRDefault="0044605E" w:rsidP="00BC4AE3">
    <w:pPr>
      <w:pStyle w:val="Koptekst"/>
    </w:pPr>
  </w:p>
  <w:p w14:paraId="42B2BF23" w14:textId="77777777" w:rsidR="0044605E" w:rsidRDefault="0044605E" w:rsidP="00BC4AE3">
    <w:pPr>
      <w:pStyle w:val="Koptekst"/>
    </w:pPr>
  </w:p>
  <w:p w14:paraId="5E5B84B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5D85BA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BBCF4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0EF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06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09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CA4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6C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E3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A0C0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D98E2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2E025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FAE3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60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45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7A0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14C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507D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FA8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459194">
    <w:abstractNumId w:val="10"/>
  </w:num>
  <w:num w:numId="2" w16cid:durableId="41709909">
    <w:abstractNumId w:val="7"/>
  </w:num>
  <w:num w:numId="3" w16cid:durableId="1867019315">
    <w:abstractNumId w:val="6"/>
  </w:num>
  <w:num w:numId="4" w16cid:durableId="1470901573">
    <w:abstractNumId w:val="5"/>
  </w:num>
  <w:num w:numId="5" w16cid:durableId="1685664197">
    <w:abstractNumId w:val="4"/>
  </w:num>
  <w:num w:numId="6" w16cid:durableId="1238662028">
    <w:abstractNumId w:val="8"/>
  </w:num>
  <w:num w:numId="7" w16cid:durableId="1186673420">
    <w:abstractNumId w:val="3"/>
  </w:num>
  <w:num w:numId="8" w16cid:durableId="41947582">
    <w:abstractNumId w:val="2"/>
  </w:num>
  <w:num w:numId="9" w16cid:durableId="1785463012">
    <w:abstractNumId w:val="1"/>
  </w:num>
  <w:num w:numId="10" w16cid:durableId="17582920">
    <w:abstractNumId w:val="0"/>
  </w:num>
  <w:num w:numId="11" w16cid:durableId="1094784334">
    <w:abstractNumId w:val="9"/>
  </w:num>
  <w:num w:numId="12" w16cid:durableId="369111424">
    <w:abstractNumId w:val="11"/>
  </w:num>
  <w:num w:numId="13" w16cid:durableId="1228801454">
    <w:abstractNumId w:val="13"/>
  </w:num>
  <w:num w:numId="14" w16cid:durableId="56441902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2674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6AB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0732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24E6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2D68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62C4D"/>
  <w15:docId w15:val="{1E625CFA-2AE2-4DC8-9F1D-6C55E551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2025-12-18T18:23:00.0000000Z</dcterms:created>
  <dcterms:modified xsi:type="dcterms:W3CDTF">2025-12-18T18:23:00.0000000Z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O200KIM</vt:lpwstr>
  </property>
  <property fmtid="{D5CDD505-2E9C-101B-9397-08002B2CF9AE}" pid="3" name="Author">
    <vt:lpwstr>O200KIM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schriftelijke vragen leden Oualhadj (D66) en Mohandis (GroenLinks-PvdA)  over een bericht van vicepremier Keijzer over de NOS</vt:lpwstr>
  </property>
  <property fmtid="{D5CDD505-2E9C-101B-9397-08002B2CF9AE}" pid="9" name="ocw_directie">
    <vt:lpwstr>MENC/MB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O200KIM</vt:lpwstr>
  </property>
</Properties>
</file>