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B46CA" w14:paraId="70127839" w14:textId="43C5FC8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2D2E887">
            <w:pPr>
              <w:pStyle w:val="Voettekst"/>
            </w:pPr>
            <w:r>
              <w:t xml:space="preserve">Uitstelbericht Kamervragen over </w:t>
            </w:r>
            <w:r w:rsidR="00AB46CA">
              <w:t xml:space="preserve">het bericht ‘Broers vermoorde Ryan voor de rechter, </w:t>
            </w:r>
            <w:proofErr w:type="spellStart"/>
            <w:r w:rsidR="00AB46CA">
              <w:t>eergerelateerd</w:t>
            </w:r>
            <w:proofErr w:type="spellEnd"/>
            <w:r w:rsidR="00AB46CA">
              <w:t xml:space="preserve"> geweld lijkt toe te nemen’</w:t>
            </w:r>
            <w:r w:rsidR="00AB46CA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AB46CA" w14:paraId="7B7E79E6" w14:textId="2C1A80BD">
            <w:pPr>
              <w:pStyle w:val="referentiegegevens"/>
              <w:rPr>
                <w:sz w:val="18"/>
                <w:szCs w:val="24"/>
              </w:rPr>
            </w:pPr>
            <w:r>
              <w:t>6934347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B46CA" w:rsidR="00F20145" w:rsidP="00F20145" w:rsidRDefault="00AB46CA" w14:paraId="0682E0CA" w14:textId="20FFC0E6">
            <w:pPr>
              <w:pStyle w:val="referentiegegevens"/>
              <w:rPr>
                <w:sz w:val="18"/>
                <w:szCs w:val="24"/>
              </w:rPr>
            </w:pPr>
            <w:r w:rsidRPr="00AB46CA">
              <w:t>2025Z20812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1D4D72F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AB46CA">
        <w:rPr>
          <w:rFonts w:cs="Utopia"/>
          <w:color w:val="000000"/>
        </w:rPr>
        <w:t xml:space="preserve">staatssecretaris van </w:t>
      </w:r>
      <w:r w:rsidR="00AB46CA">
        <w:t>Sociale Zaken en Werkgelegenheid</w:t>
      </w:r>
      <w:r w:rsidRPr="00F20145">
        <w:rPr>
          <w:rFonts w:cs="Utopia"/>
          <w:color w:val="000000"/>
        </w:rPr>
        <w:t xml:space="preserve">, mede dat de schriftelijke vragen van </w:t>
      </w:r>
      <w:r w:rsidR="00AB46CA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AB46CA">
        <w:t>Coenradie</w:t>
      </w:r>
      <w:proofErr w:type="spellEnd"/>
      <w:r w:rsidR="00AB46CA">
        <w:t xml:space="preserve"> (JA21)</w:t>
      </w:r>
      <w:r w:rsidRPr="00F20145">
        <w:rPr>
          <w:rFonts w:cs="Utopia"/>
          <w:color w:val="000000"/>
        </w:rPr>
        <w:t xml:space="preserve">, van uw Kamer aan de </w:t>
      </w:r>
      <w:r w:rsidR="00AB46CA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="00AB46CA">
        <w:t xml:space="preserve">het bericht ‘Broers vermoorde Ryan voor de rechter, </w:t>
      </w:r>
      <w:proofErr w:type="spellStart"/>
      <w:r w:rsidR="00AB46CA">
        <w:t>eergerelateerd</w:t>
      </w:r>
      <w:proofErr w:type="spellEnd"/>
      <w:r w:rsidR="00AB46CA">
        <w:t xml:space="preserve"> geweld lijkt toe te nemen’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AB46CA">
        <w:rPr>
          <w:rFonts w:cs="Utopia"/>
          <w:color w:val="000000"/>
        </w:rPr>
        <w:t>28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4D28F93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AB46CA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6392A456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="00EC68B6" w:rsidP="00F20145" w:rsidRDefault="00EC68B6" w14:paraId="1817E5F8" w14:textId="77777777">
      <w:pPr>
        <w:pStyle w:val="broodtekst"/>
        <w:rPr>
          <w:rFonts w:cs="Utopia"/>
          <w:color w:val="000000"/>
          <w:lang w:val="en-US"/>
        </w:rPr>
      </w:pPr>
    </w:p>
    <w:p w:rsidR="00EC68B6" w:rsidP="00F20145" w:rsidRDefault="00EC68B6" w14:paraId="4E183ABE" w14:textId="77777777">
      <w:pPr>
        <w:pStyle w:val="broodtekst"/>
        <w:rPr>
          <w:rFonts w:cs="Utopia"/>
          <w:color w:val="000000"/>
          <w:lang w:val="en-US"/>
        </w:rPr>
      </w:pPr>
    </w:p>
    <w:p w:rsidRPr="00EC68B6" w:rsidR="00F20145" w:rsidP="00F20145" w:rsidRDefault="00AB46CA" w14:paraId="7F59D051" w14:textId="0BB77533">
      <w:pPr>
        <w:pStyle w:val="broodtekst"/>
        <w:rPr>
          <w:rFonts w:cs="Utopia"/>
          <w:color w:val="000000"/>
          <w:lang w:val="en-US"/>
        </w:rPr>
      </w:pPr>
      <w:proofErr w:type="spellStart"/>
      <w:r w:rsidRPr="00EC68B6">
        <w:rPr>
          <w:rFonts w:cs="Utopia"/>
          <w:color w:val="000000"/>
          <w:lang w:val="en-US"/>
        </w:rPr>
        <w:t>mr.</w:t>
      </w:r>
      <w:proofErr w:type="spellEnd"/>
      <w:r w:rsidRPr="00EC68B6">
        <w:rPr>
          <w:rFonts w:cs="Utopia"/>
          <w:color w:val="000000"/>
          <w:lang w:val="en-US"/>
        </w:rPr>
        <w:t xml:space="preserve"> A.C.L. Rutte</w:t>
      </w:r>
    </w:p>
    <w:p w:rsidRPr="00EC68B6" w:rsidR="00F20145" w:rsidP="00F20145" w:rsidRDefault="00F20145" w14:paraId="3399A7CA" w14:textId="77777777">
      <w:pPr>
        <w:pStyle w:val="broodtekst"/>
        <w:rPr>
          <w:rFonts w:cs="Utopia"/>
          <w:color w:val="000000"/>
          <w:lang w:val="en-US"/>
        </w:rPr>
      </w:pPr>
    </w:p>
    <w:p w:rsidRPr="00EC68B6" w:rsidR="00F20145" w:rsidP="00F20145" w:rsidRDefault="00F20145" w14:paraId="28C6CDAC" w14:textId="77777777">
      <w:pPr>
        <w:pStyle w:val="broodtekst"/>
        <w:rPr>
          <w:rFonts w:cs="Utopia"/>
          <w:color w:val="000000"/>
          <w:lang w:val="en-US"/>
        </w:rPr>
      </w:pPr>
    </w:p>
    <w:p w:rsidRPr="00EC68B6" w:rsidR="006E6ACB" w:rsidP="00942095" w:rsidRDefault="006E6ACB" w14:paraId="588213A4" w14:textId="77777777">
      <w:pPr>
        <w:pStyle w:val="broodtekst"/>
        <w:rPr>
          <w:lang w:val="en-US"/>
        </w:rPr>
      </w:pPr>
    </w:p>
    <w:p w:rsidRPr="00EC68B6" w:rsidR="00942095" w:rsidP="00942095" w:rsidRDefault="00942095" w14:paraId="11385997" w14:textId="77777777">
      <w:pPr>
        <w:pStyle w:val="broodtekst"/>
        <w:rPr>
          <w:lang w:val="en-US"/>
        </w:rPr>
      </w:pPr>
    </w:p>
    <w:p w:rsidRPr="00EC68B6" w:rsidR="004A747C" w:rsidP="00942095" w:rsidRDefault="004A747C" w14:paraId="39D1B59F" w14:textId="77777777">
      <w:pPr>
        <w:pStyle w:val="broodtekst"/>
        <w:rPr>
          <w:lang w:val="en-US"/>
        </w:rPr>
      </w:pPr>
    </w:p>
    <w:p w:rsidRPr="00EC68B6" w:rsidR="00942095" w:rsidP="00942095" w:rsidRDefault="00942095" w14:paraId="3D315E58" w14:textId="77777777">
      <w:pPr>
        <w:pStyle w:val="broodtekst"/>
        <w:rPr>
          <w:lang w:val="en-US"/>
        </w:rPr>
      </w:pPr>
    </w:p>
    <w:p w:rsidRPr="00EC68B6" w:rsidR="00251844" w:rsidP="00C55607" w:rsidRDefault="00251844" w14:paraId="29FD17AF" w14:textId="77777777">
      <w:pPr>
        <w:pStyle w:val="broodtekst"/>
        <w:rPr>
          <w:lang w:val="en-US"/>
        </w:rPr>
      </w:pPr>
    </w:p>
    <w:p w:rsidRPr="00EC68B6" w:rsidR="00251844" w:rsidP="00C55607" w:rsidRDefault="00251844" w14:paraId="6D825383" w14:textId="77777777">
      <w:pPr>
        <w:pStyle w:val="broodtekst"/>
        <w:rPr>
          <w:lang w:val="en-US"/>
        </w:rPr>
      </w:pPr>
    </w:p>
    <w:p w:rsidRPr="00EC68B6" w:rsidR="00251844" w:rsidP="00C55607" w:rsidRDefault="00251844" w14:paraId="3BCAB89C" w14:textId="77777777">
      <w:pPr>
        <w:pStyle w:val="broodtekst"/>
        <w:rPr>
          <w:lang w:val="en-US"/>
        </w:rPr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Pr="00EC68B6" w:rsidR="00D96F5F" w:rsidTr="00251844" w14:paraId="17357DD0" w14:textId="77777777">
        <w:trPr>
          <w:cantSplit/>
        </w:trPr>
        <w:tc>
          <w:tcPr>
            <w:tcW w:w="7500" w:type="dxa"/>
          </w:tcPr>
          <w:p w:rsidRPr="00EC68B6" w:rsidR="00D96F5F" w:rsidRDefault="00D96F5F" w14:paraId="6B19016D" w14:textId="77777777">
            <w:pPr>
              <w:pStyle w:val="in-table"/>
              <w:rPr>
                <w:lang w:val="en-US"/>
              </w:rPr>
            </w:pPr>
            <w:bookmarkStart w:name="ondertekening_bk" w:id="7"/>
          </w:p>
          <w:p w:rsidRPr="00EC68B6" w:rsidR="00D96F5F" w:rsidRDefault="00D96F5F" w14:paraId="39589AC0" w14:textId="77777777">
            <w:pPr>
              <w:pStyle w:val="in-table"/>
              <w:rPr>
                <w:lang w:val="en-US"/>
              </w:rPr>
            </w:pPr>
          </w:p>
        </w:tc>
      </w:tr>
      <w:bookmarkEnd w:id="7"/>
    </w:tbl>
    <w:p w:rsidRPr="00EC68B6" w:rsidR="000A04A5" w:rsidP="002628BB" w:rsidRDefault="000A04A5" w14:paraId="7A2841AB" w14:textId="77777777">
      <w:pPr>
        <w:pStyle w:val="broodtekst"/>
        <w:rPr>
          <w:lang w:val="en-US"/>
        </w:rPr>
      </w:pPr>
    </w:p>
    <w:sectPr w:rsidRPr="00EC68B6"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A48C" w14:textId="77777777" w:rsidR="00E61E2E" w:rsidRDefault="00E61E2E">
      <w:r>
        <w:separator/>
      </w:r>
    </w:p>
    <w:p w14:paraId="352A88D8" w14:textId="77777777" w:rsidR="00E61E2E" w:rsidRDefault="00E61E2E"/>
    <w:p w14:paraId="3BD09538" w14:textId="77777777" w:rsidR="00E61E2E" w:rsidRDefault="00E61E2E"/>
    <w:p w14:paraId="4BF95B83" w14:textId="77777777" w:rsidR="00E61E2E" w:rsidRDefault="00E61E2E"/>
  </w:endnote>
  <w:endnote w:type="continuationSeparator" w:id="0">
    <w:p w14:paraId="6B7CB722" w14:textId="77777777" w:rsidR="00E61E2E" w:rsidRDefault="00E61E2E">
      <w:r>
        <w:continuationSeparator/>
      </w:r>
    </w:p>
    <w:p w14:paraId="2A8A7596" w14:textId="77777777" w:rsidR="00E61E2E" w:rsidRDefault="00E61E2E"/>
    <w:p w14:paraId="1CCDB411" w14:textId="77777777" w:rsidR="00E61E2E" w:rsidRDefault="00E61E2E"/>
    <w:p w14:paraId="1A81A8F9" w14:textId="77777777" w:rsidR="00E61E2E" w:rsidRDefault="00E61E2E"/>
  </w:endnote>
  <w:endnote w:type="continuationNotice" w:id="1">
    <w:p w14:paraId="4D90B43B" w14:textId="77777777" w:rsidR="00E61E2E" w:rsidRDefault="00E61E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3BCB1D21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C68B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C68B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D9E20D5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C68B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C68B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2280" w14:textId="77777777" w:rsidR="00E61E2E" w:rsidRDefault="00E61E2E">
      <w:r>
        <w:separator/>
      </w:r>
    </w:p>
  </w:footnote>
  <w:footnote w:type="continuationSeparator" w:id="0">
    <w:p w14:paraId="753D3008" w14:textId="77777777" w:rsidR="00E61E2E" w:rsidRDefault="00E61E2E">
      <w:r>
        <w:continuationSeparator/>
      </w:r>
    </w:p>
  </w:footnote>
  <w:footnote w:type="continuationNotice" w:id="1">
    <w:p w14:paraId="11ED7607" w14:textId="77777777" w:rsidR="00E61E2E" w:rsidRDefault="00E61E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131AA434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FC2FD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4B61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4583D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19BC"/>
    <w:rsid w:val="00AA6685"/>
    <w:rsid w:val="00AA7C58"/>
    <w:rsid w:val="00AB3633"/>
    <w:rsid w:val="00AB46CA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1F63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1E2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C68B6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1243</ap:Characters>
  <ap:DocSecurity>0</ap:DocSecurity>
  <ap:Lines>10</ap:Lines>
  <ap:Paragraphs>2</ap:Paragraphs>
  <ap:ScaleCrop>false</ap:ScaleCrop>
  <ap:LinksUpToDate>false</ap:LinksUpToDate>
  <ap:CharactersWithSpaces>1466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2025-12-19T10:04:00.0000000Z</dcterms:created>
  <dcterms:modified xsi:type="dcterms:W3CDTF">2025-12-19T10:04:00.0000000Z</dcterms:modified>
  <category/>
  <dc:description>------------------------</dc:description>
  <version/>
</coreProperties>
</file>