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BF1" w:rsidP="006767CB" w:rsidRDefault="00602BF1" w14:paraId="454C6087" w14:textId="77777777">
      <w:pPr>
        <w:rPr>
          <w:szCs w:val="18"/>
        </w:rPr>
      </w:pPr>
    </w:p>
    <w:p w:rsidRPr="00C91CF6" w:rsidR="00602BF1" w:rsidP="006767CB" w:rsidRDefault="00602BF1" w14:paraId="00ABF080" w14:textId="5631510C">
      <w:pPr>
        <w:rPr>
          <w:szCs w:val="18"/>
        </w:rPr>
      </w:pPr>
      <w:r w:rsidRPr="00C91CF6">
        <w:rPr>
          <w:szCs w:val="18"/>
        </w:rPr>
        <w:t xml:space="preserve">Geachte </w:t>
      </w:r>
      <w:r w:rsidR="006767CB">
        <w:rPr>
          <w:szCs w:val="18"/>
        </w:rPr>
        <w:t>V</w:t>
      </w:r>
      <w:r w:rsidRPr="00C91CF6">
        <w:rPr>
          <w:szCs w:val="18"/>
        </w:rPr>
        <w:t>oorzitter,</w:t>
      </w:r>
    </w:p>
    <w:p w:rsidRPr="00C91CF6" w:rsidR="00602BF1" w:rsidP="006767CB" w:rsidRDefault="00602BF1" w14:paraId="5F361F03" w14:textId="77777777">
      <w:pPr>
        <w:rPr>
          <w:szCs w:val="18"/>
        </w:rPr>
      </w:pPr>
    </w:p>
    <w:p w:rsidRPr="00C91CF6" w:rsidR="00602BF1" w:rsidP="006767CB" w:rsidRDefault="00602BF1" w14:paraId="3A509EFE" w14:textId="77777777">
      <w:pPr>
        <w:rPr>
          <w:szCs w:val="18"/>
        </w:rPr>
      </w:pPr>
      <w:r w:rsidRPr="00C91CF6">
        <w:rPr>
          <w:szCs w:val="18"/>
        </w:rPr>
        <w:t xml:space="preserve">In mijn brieven van 4 juni jl. en 11 juli </w:t>
      </w:r>
      <w:r w:rsidRPr="00C91CF6">
        <w:rPr>
          <w:rStyle w:val="Voetnootmarkering"/>
        </w:rPr>
        <w:footnoteReference w:id="1"/>
      </w:r>
      <w:r w:rsidRPr="00C91CF6">
        <w:rPr>
          <w:szCs w:val="18"/>
        </w:rPr>
        <w:t xml:space="preserve">heb ik uw Kamer geïnformeerd over de uitspraak die de Rechtbank Den Haag heeft gedaan in de beroepen tegen de Natuurvergunning voor Schiphol en uw Kamer geïnformeerd over mogelijke scenario’s voor het te nemen herstelbesluit. </w:t>
      </w:r>
    </w:p>
    <w:p w:rsidR="00602BF1" w:rsidP="006767CB" w:rsidRDefault="00602BF1" w14:paraId="64FEBE6B" w14:textId="77777777">
      <w:pPr>
        <w:rPr>
          <w:szCs w:val="18"/>
        </w:rPr>
      </w:pPr>
    </w:p>
    <w:p w:rsidR="00602BF1" w:rsidP="006767CB" w:rsidRDefault="00602BF1" w14:paraId="41F0409A" w14:textId="7E4D88F2">
      <w:pPr>
        <w:rPr>
          <w:szCs w:val="18"/>
        </w:rPr>
      </w:pPr>
      <w:r w:rsidRPr="00C91CF6">
        <w:rPr>
          <w:szCs w:val="18"/>
        </w:rPr>
        <w:t xml:space="preserve">Zoals </w:t>
      </w:r>
      <w:r w:rsidR="00AD666C">
        <w:rPr>
          <w:szCs w:val="18"/>
        </w:rPr>
        <w:t xml:space="preserve">ik </w:t>
      </w:r>
      <w:r w:rsidRPr="00C91CF6">
        <w:rPr>
          <w:szCs w:val="18"/>
        </w:rPr>
        <w:t xml:space="preserve">in mijn brief van 11 juli </w:t>
      </w:r>
      <w:r w:rsidR="00AD666C">
        <w:rPr>
          <w:szCs w:val="18"/>
        </w:rPr>
        <w:t xml:space="preserve">heb </w:t>
      </w:r>
      <w:r w:rsidRPr="00C91CF6">
        <w:rPr>
          <w:szCs w:val="18"/>
        </w:rPr>
        <w:t xml:space="preserve">aangegeven, heb ik hoger beroep ingesteld tegen de uitspraak van de rechtbank. Dit hoger beroep schorst echter niet de noodzaak om een herstelbesluit te nemen. Het is niet mogelijk gebleken om op korte termijn een herstelbesluit te nemen dat aan de eisen van de rechtbank voldoet. Voor het aantonen van </w:t>
      </w:r>
      <w:proofErr w:type="spellStart"/>
      <w:r w:rsidRPr="00C91CF6">
        <w:rPr>
          <w:szCs w:val="18"/>
        </w:rPr>
        <w:t>additionaliteit</w:t>
      </w:r>
      <w:proofErr w:type="spellEnd"/>
      <w:r w:rsidRPr="00C91CF6">
        <w:rPr>
          <w:szCs w:val="18"/>
        </w:rPr>
        <w:t xml:space="preserve"> van de mitigerende maatregelen die Schiphol heeft getroffen, is namelijk meer (ecologisch) onderzoek en afstemming met betrokken provincies noodzakelijk. Om te kunnen voldoen aan het </w:t>
      </w:r>
      <w:proofErr w:type="spellStart"/>
      <w:r w:rsidRPr="00C91CF6">
        <w:rPr>
          <w:szCs w:val="18"/>
        </w:rPr>
        <w:t>additionaliteitsvereiste</w:t>
      </w:r>
      <w:proofErr w:type="spellEnd"/>
      <w:r w:rsidRPr="00C91CF6">
        <w:rPr>
          <w:szCs w:val="18"/>
        </w:rPr>
        <w:t xml:space="preserve"> zal een verder uitgewerkt pakket aan maatregelen moeten worden vastgesteld</w:t>
      </w:r>
      <w:r>
        <w:rPr>
          <w:szCs w:val="18"/>
        </w:rPr>
        <w:t>.</w:t>
      </w:r>
    </w:p>
    <w:p w:rsidRPr="00C91CF6" w:rsidR="00602BF1" w:rsidP="006767CB" w:rsidRDefault="00602BF1" w14:paraId="6AE2BBCD" w14:textId="77777777">
      <w:pPr>
        <w:rPr>
          <w:szCs w:val="18"/>
        </w:rPr>
      </w:pPr>
    </w:p>
    <w:p w:rsidRPr="00C91CF6" w:rsidR="00602BF1" w:rsidP="006767CB" w:rsidRDefault="00602BF1" w14:paraId="38EB34FA" w14:textId="5B3158D1">
      <w:pPr>
        <w:rPr>
          <w:szCs w:val="18"/>
        </w:rPr>
      </w:pPr>
      <w:r w:rsidRPr="00C91CF6">
        <w:rPr>
          <w:szCs w:val="18"/>
        </w:rPr>
        <w:t>Hierdoor duurt de situatie voort dat de luchthaven Schiphol wordt geëxploiteerd zonder de vereiste Natuurvergunning. Gezien de beginselplicht om handhavend op te treden</w:t>
      </w:r>
      <w:r w:rsidR="00AD666C">
        <w:rPr>
          <w:szCs w:val="18"/>
        </w:rPr>
        <w:t>,</w:t>
      </w:r>
      <w:r w:rsidRPr="00C91CF6">
        <w:rPr>
          <w:szCs w:val="18"/>
        </w:rPr>
        <w:t xml:space="preserve"> heb ik daarom overwogen of ik tot handhaving moet overgaan. Ik ben daarbij tot de conclusie gekomen dat, alle relevante belangen afwegende en gelet op het kabinetsbeleid zoals vastgelegd in de Nota “Grenzen aan gedogen”</w:t>
      </w:r>
      <w:r w:rsidRPr="00C91CF6">
        <w:rPr>
          <w:rStyle w:val="Voetnootmarkering"/>
        </w:rPr>
        <w:footnoteReference w:id="2"/>
      </w:r>
      <w:r w:rsidRPr="00C91CF6">
        <w:rPr>
          <w:szCs w:val="18"/>
        </w:rPr>
        <w:t>, er in het geval van Schiphol sprake is van een uitzonderingssituatie en dat handhavend optreden on</w:t>
      </w:r>
      <w:r w:rsidR="00AD666C">
        <w:rPr>
          <w:szCs w:val="18"/>
        </w:rPr>
        <w:t>evenredig bezwarend zou zijn</w:t>
      </w:r>
      <w:r w:rsidRPr="00C91CF6">
        <w:rPr>
          <w:szCs w:val="18"/>
        </w:rPr>
        <w:t xml:space="preserve">. Daarbij is wel van belang dat Schiphol de mitigerende maatregelen die waren opgenomen in de vergunningaanvraag, continueert. Dit kan geborgd worden door aan de gedoogbeschikking voorschriften verbinden. </w:t>
      </w:r>
    </w:p>
    <w:p w:rsidR="00602BF1" w:rsidP="006767CB" w:rsidRDefault="00602BF1" w14:paraId="1A7D4E17" w14:textId="77777777">
      <w:pPr>
        <w:rPr>
          <w:szCs w:val="18"/>
        </w:rPr>
      </w:pPr>
    </w:p>
    <w:p w:rsidRPr="00C91CF6" w:rsidR="00602BF1" w:rsidP="006767CB" w:rsidRDefault="00602BF1" w14:paraId="325C3D47" w14:textId="5E195D13">
      <w:pPr>
        <w:rPr>
          <w:szCs w:val="18"/>
        </w:rPr>
      </w:pPr>
      <w:r>
        <w:rPr>
          <w:szCs w:val="18"/>
        </w:rPr>
        <w:br w:type="page"/>
      </w:r>
      <w:r w:rsidRPr="00C91CF6">
        <w:rPr>
          <w:szCs w:val="18"/>
        </w:rPr>
        <w:t>Ik heb daarom een beschikking genomen om, onder het stellen van voorschriften, de situatie dat Schiphol zonder vereiste natuurvergunning in werking is, te gedogen voor een periode van twee jaar ingaande 19 december 2025</w:t>
      </w:r>
      <w:r>
        <w:rPr>
          <w:szCs w:val="18"/>
        </w:rPr>
        <w:t>.</w:t>
      </w:r>
    </w:p>
    <w:p w:rsidR="009850B1" w:rsidP="006767CB" w:rsidRDefault="009850B1" w14:paraId="09164FF0" w14:textId="77777777">
      <w:pPr>
        <w:rPr>
          <w:szCs w:val="18"/>
        </w:rPr>
      </w:pPr>
    </w:p>
    <w:p w:rsidR="006767CB" w:rsidP="006767CB" w:rsidRDefault="006767CB" w14:paraId="5C9506E0" w14:textId="77777777">
      <w:pPr>
        <w:rPr>
          <w:szCs w:val="18"/>
        </w:rPr>
      </w:pPr>
    </w:p>
    <w:p w:rsidR="00426BC7" w:rsidP="006767CB" w:rsidRDefault="00426BC7" w14:paraId="38054DC7" w14:textId="77777777">
      <w:pPr>
        <w:rPr>
          <w:szCs w:val="18"/>
        </w:rPr>
      </w:pPr>
    </w:p>
    <w:p w:rsidR="00426BC7" w:rsidP="006767CB" w:rsidRDefault="00426BC7" w14:paraId="3E85AFD9" w14:textId="77777777">
      <w:pPr>
        <w:tabs>
          <w:tab w:val="left" w:pos="945"/>
        </w:tabs>
        <w:rPr>
          <w:szCs w:val="18"/>
        </w:rPr>
      </w:pPr>
    </w:p>
    <w:p w:rsidRPr="00A54BCC" w:rsidR="00C90702" w:rsidP="006767CB" w:rsidRDefault="00EF228E" w14:paraId="29B7E888" w14:textId="77777777">
      <w:pPr>
        <w:rPr>
          <w:szCs w:val="18"/>
        </w:rPr>
      </w:pPr>
      <w:r>
        <w:t xml:space="preserve">Jean </w:t>
      </w:r>
      <w:proofErr w:type="spellStart"/>
      <w:r>
        <w:t>Rummenie</w:t>
      </w:r>
      <w:proofErr w:type="spellEnd"/>
    </w:p>
    <w:p w:rsidRPr="00426BC7" w:rsidR="00426BC7" w:rsidP="006767CB" w:rsidRDefault="00EF228E" w14:paraId="0F6074F0"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6767CB" w:rsidRDefault="00144B73" w14:paraId="0272D244" w14:textId="77777777"/>
    <w:p w:rsidRPr="00144B73" w:rsidR="00144B73" w:rsidP="006767CB" w:rsidRDefault="00144B73" w14:paraId="09F91B3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4747" w14:textId="77777777" w:rsidR="00EF228E" w:rsidRDefault="00EF228E">
      <w:r>
        <w:separator/>
      </w:r>
    </w:p>
    <w:p w14:paraId="33B94A22" w14:textId="77777777" w:rsidR="00EF228E" w:rsidRDefault="00EF228E"/>
  </w:endnote>
  <w:endnote w:type="continuationSeparator" w:id="0">
    <w:p w14:paraId="354C73E2" w14:textId="77777777" w:rsidR="00EF228E" w:rsidRDefault="00EF228E">
      <w:r>
        <w:continuationSeparator/>
      </w:r>
    </w:p>
    <w:p w14:paraId="51067AD2" w14:textId="77777777" w:rsidR="00EF228E" w:rsidRDefault="00EF2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BC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5E55" w14:paraId="79C3CCC6" w14:textId="77777777" w:rsidTr="00CA6A25">
      <w:trPr>
        <w:trHeight w:hRule="exact" w:val="240"/>
      </w:trPr>
      <w:tc>
        <w:tcPr>
          <w:tcW w:w="7601" w:type="dxa"/>
        </w:tcPr>
        <w:p w14:paraId="1A1E92FB" w14:textId="77777777" w:rsidR="00527BD4" w:rsidRDefault="00527BD4" w:rsidP="003F1F6B">
          <w:pPr>
            <w:pStyle w:val="Huisstijl-Rubricering"/>
          </w:pPr>
        </w:p>
      </w:tc>
      <w:tc>
        <w:tcPr>
          <w:tcW w:w="2156" w:type="dxa"/>
        </w:tcPr>
        <w:p w14:paraId="21F9732A" w14:textId="2D8BF0BD" w:rsidR="00527BD4" w:rsidRPr="00645414" w:rsidRDefault="00EF22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26EB6">
            <w:t>2</w:t>
          </w:r>
          <w:r w:rsidR="00144B73">
            <w:fldChar w:fldCharType="end"/>
          </w:r>
        </w:p>
      </w:tc>
    </w:tr>
  </w:tbl>
  <w:p w14:paraId="6793C2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5E55" w14:paraId="077BDB9E" w14:textId="77777777" w:rsidTr="00CA6A25">
      <w:trPr>
        <w:trHeight w:hRule="exact" w:val="240"/>
      </w:trPr>
      <w:tc>
        <w:tcPr>
          <w:tcW w:w="7601" w:type="dxa"/>
        </w:tcPr>
        <w:p w14:paraId="622379B9" w14:textId="77777777" w:rsidR="00527BD4" w:rsidRDefault="00527BD4" w:rsidP="008C356D">
          <w:pPr>
            <w:pStyle w:val="Huisstijl-Rubricering"/>
          </w:pPr>
        </w:p>
      </w:tc>
      <w:tc>
        <w:tcPr>
          <w:tcW w:w="2170" w:type="dxa"/>
        </w:tcPr>
        <w:p w14:paraId="0601A0A0" w14:textId="6885544E" w:rsidR="00527BD4" w:rsidRPr="00ED539E" w:rsidRDefault="00EF22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26EB6">
            <w:t>2</w:t>
          </w:r>
          <w:r w:rsidR="00A957CA">
            <w:fldChar w:fldCharType="end"/>
          </w:r>
        </w:p>
      </w:tc>
    </w:tr>
  </w:tbl>
  <w:p w14:paraId="35A4E66F" w14:textId="77777777" w:rsidR="00527BD4" w:rsidRPr="00BC3B53" w:rsidRDefault="00527BD4" w:rsidP="008C356D">
    <w:pPr>
      <w:pStyle w:val="Voettekst"/>
      <w:spacing w:line="240" w:lineRule="auto"/>
      <w:rPr>
        <w:sz w:val="2"/>
        <w:szCs w:val="2"/>
      </w:rPr>
    </w:pPr>
  </w:p>
  <w:p w14:paraId="1229065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F0FC" w14:textId="77777777" w:rsidR="00EF228E" w:rsidRDefault="00EF228E">
      <w:r>
        <w:separator/>
      </w:r>
    </w:p>
    <w:p w14:paraId="24F6D99A" w14:textId="77777777" w:rsidR="00EF228E" w:rsidRDefault="00EF228E"/>
  </w:footnote>
  <w:footnote w:type="continuationSeparator" w:id="0">
    <w:p w14:paraId="73F052C8" w14:textId="77777777" w:rsidR="00EF228E" w:rsidRDefault="00EF228E">
      <w:r>
        <w:continuationSeparator/>
      </w:r>
    </w:p>
    <w:p w14:paraId="65A4A795" w14:textId="77777777" w:rsidR="00EF228E" w:rsidRDefault="00EF228E"/>
  </w:footnote>
  <w:footnote w:id="1">
    <w:p w14:paraId="17A79A32" w14:textId="77777777" w:rsidR="00602BF1" w:rsidRDefault="00602BF1" w:rsidP="00602BF1">
      <w:pPr>
        <w:pStyle w:val="Voetnoottekst"/>
      </w:pPr>
      <w:r>
        <w:rPr>
          <w:rStyle w:val="Voetnootmarkering"/>
        </w:rPr>
        <w:footnoteRef/>
      </w:r>
      <w:r>
        <w:t xml:space="preserve"> Kamerstukken 29665-565  resp. 29665-572</w:t>
      </w:r>
    </w:p>
  </w:footnote>
  <w:footnote w:id="2">
    <w:p w14:paraId="13D33BFF" w14:textId="77777777" w:rsidR="00602BF1" w:rsidRDefault="00602BF1" w:rsidP="00602BF1">
      <w:pPr>
        <w:pStyle w:val="Voetnoottekst"/>
      </w:pPr>
      <w:r>
        <w:rPr>
          <w:rStyle w:val="Voetnootmarkering"/>
        </w:rPr>
        <w:footnoteRef/>
      </w:r>
      <w:r>
        <w:t xml:space="preserve"> Kamerstukken vergaderjaar 1996-1997, 25 085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5E55" w14:paraId="1721E21F" w14:textId="77777777" w:rsidTr="00A50CF6">
      <w:tc>
        <w:tcPr>
          <w:tcW w:w="2156" w:type="dxa"/>
        </w:tcPr>
        <w:p w14:paraId="474AAED4" w14:textId="77777777" w:rsidR="00527BD4" w:rsidRPr="005819CE" w:rsidRDefault="00EF228E" w:rsidP="00A50CF6">
          <w:pPr>
            <w:pStyle w:val="Huisstijl-Adres"/>
            <w:rPr>
              <w:b/>
            </w:rPr>
          </w:pPr>
          <w:r>
            <w:rPr>
              <w:b/>
            </w:rPr>
            <w:t>Directoraat-generaal Natuur en Visserij</w:t>
          </w:r>
          <w:r w:rsidRPr="005819CE">
            <w:rPr>
              <w:b/>
            </w:rPr>
            <w:br/>
          </w:r>
        </w:p>
      </w:tc>
    </w:tr>
    <w:tr w:rsidR="003B5E55" w14:paraId="4E9E9278" w14:textId="77777777" w:rsidTr="00A50CF6">
      <w:trPr>
        <w:trHeight w:hRule="exact" w:val="200"/>
      </w:trPr>
      <w:tc>
        <w:tcPr>
          <w:tcW w:w="2156" w:type="dxa"/>
        </w:tcPr>
        <w:p w14:paraId="09EC7058" w14:textId="77777777" w:rsidR="00527BD4" w:rsidRPr="005819CE" w:rsidRDefault="00527BD4" w:rsidP="00A50CF6"/>
      </w:tc>
    </w:tr>
    <w:tr w:rsidR="003B5E55" w14:paraId="768D1A30" w14:textId="77777777" w:rsidTr="00502512">
      <w:trPr>
        <w:trHeight w:hRule="exact" w:val="774"/>
      </w:trPr>
      <w:tc>
        <w:tcPr>
          <w:tcW w:w="2156" w:type="dxa"/>
        </w:tcPr>
        <w:p w14:paraId="3465EFC5" w14:textId="77777777" w:rsidR="00527BD4" w:rsidRDefault="00EF228E" w:rsidP="003A5290">
          <w:pPr>
            <w:pStyle w:val="Huisstijl-Kopje"/>
          </w:pPr>
          <w:r>
            <w:t>Ons kenmerk</w:t>
          </w:r>
        </w:p>
        <w:p w14:paraId="45AC1ACE" w14:textId="77777777" w:rsidR="00527BD4" w:rsidRPr="005819CE" w:rsidRDefault="00EF228E" w:rsidP="001E6117">
          <w:pPr>
            <w:pStyle w:val="Huisstijl-Kopje"/>
          </w:pPr>
          <w:r>
            <w:rPr>
              <w:b w:val="0"/>
            </w:rPr>
            <w:t>DGNV</w:t>
          </w:r>
          <w:r w:rsidRPr="00502512">
            <w:rPr>
              <w:b w:val="0"/>
            </w:rPr>
            <w:t xml:space="preserve"> / </w:t>
          </w:r>
          <w:r>
            <w:rPr>
              <w:b w:val="0"/>
            </w:rPr>
            <w:t>103002843</w:t>
          </w:r>
        </w:p>
      </w:tc>
    </w:tr>
  </w:tbl>
  <w:p w14:paraId="1E329CF9" w14:textId="77777777" w:rsidR="00527BD4" w:rsidRDefault="00527BD4" w:rsidP="008C356D"/>
  <w:p w14:paraId="16BCC7EA" w14:textId="77777777" w:rsidR="00527BD4" w:rsidRPr="00740712" w:rsidRDefault="00527BD4" w:rsidP="008C356D"/>
  <w:p w14:paraId="634E0C1C" w14:textId="77777777" w:rsidR="00527BD4" w:rsidRPr="00217880" w:rsidRDefault="00527BD4" w:rsidP="008C356D">
    <w:pPr>
      <w:spacing w:line="0" w:lineRule="atLeast"/>
      <w:rPr>
        <w:sz w:val="2"/>
        <w:szCs w:val="2"/>
      </w:rPr>
    </w:pPr>
  </w:p>
  <w:p w14:paraId="44337F8A" w14:textId="77777777" w:rsidR="00527BD4" w:rsidRDefault="00527BD4" w:rsidP="004F44C2">
    <w:pPr>
      <w:pStyle w:val="Koptekst"/>
      <w:rPr>
        <w:rFonts w:cs="Verdana-Bold"/>
        <w:b/>
        <w:bCs/>
        <w:smallCaps/>
        <w:szCs w:val="18"/>
      </w:rPr>
    </w:pPr>
  </w:p>
  <w:p w14:paraId="06B0A428" w14:textId="77777777" w:rsidR="00527BD4" w:rsidRDefault="00527BD4" w:rsidP="004F44C2"/>
  <w:p w14:paraId="41964FE6" w14:textId="77777777" w:rsidR="00527BD4" w:rsidRPr="00740712" w:rsidRDefault="00527BD4" w:rsidP="004F44C2"/>
  <w:p w14:paraId="3E83FB5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5E55" w14:paraId="1424A543" w14:textId="77777777" w:rsidTr="00751A6A">
      <w:trPr>
        <w:trHeight w:val="2636"/>
      </w:trPr>
      <w:tc>
        <w:tcPr>
          <w:tcW w:w="737" w:type="dxa"/>
        </w:tcPr>
        <w:p w14:paraId="29746B55" w14:textId="77777777" w:rsidR="00527BD4" w:rsidRDefault="00527BD4" w:rsidP="00D0609E">
          <w:pPr>
            <w:framePr w:w="6340" w:h="2750" w:hRule="exact" w:hSpace="180" w:wrap="around" w:vAnchor="page" w:hAnchor="text" w:x="3873" w:y="-140"/>
            <w:spacing w:line="240" w:lineRule="auto"/>
          </w:pPr>
        </w:p>
      </w:tc>
      <w:tc>
        <w:tcPr>
          <w:tcW w:w="5156" w:type="dxa"/>
        </w:tcPr>
        <w:p w14:paraId="724675DD" w14:textId="77777777" w:rsidR="00527BD4" w:rsidRDefault="00EF228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1554414" wp14:editId="6F21992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E4A61F" w14:textId="77777777" w:rsidR="00527BD4" w:rsidRDefault="00527BD4" w:rsidP="00D0609E">
    <w:pPr>
      <w:framePr w:w="6340" w:h="2750" w:hRule="exact" w:hSpace="180" w:wrap="around" w:vAnchor="page" w:hAnchor="text" w:x="3873" w:y="-140"/>
    </w:pPr>
  </w:p>
  <w:p w14:paraId="4AC5E8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5E55" w14:paraId="3AB62194" w14:textId="77777777" w:rsidTr="00A50CF6">
      <w:tc>
        <w:tcPr>
          <w:tcW w:w="2160" w:type="dxa"/>
        </w:tcPr>
        <w:p w14:paraId="257920A8" w14:textId="77777777" w:rsidR="00527BD4" w:rsidRPr="005819CE" w:rsidRDefault="00EF228E" w:rsidP="00A50CF6">
          <w:pPr>
            <w:pStyle w:val="Huisstijl-Adres"/>
            <w:rPr>
              <w:b/>
            </w:rPr>
          </w:pPr>
          <w:r>
            <w:rPr>
              <w:b/>
            </w:rPr>
            <w:t>Directoraat-generaal Natuur en Visserij</w:t>
          </w:r>
          <w:r w:rsidRPr="005819CE">
            <w:rPr>
              <w:b/>
            </w:rPr>
            <w:br/>
          </w:r>
        </w:p>
        <w:p w14:paraId="32E6962A" w14:textId="77777777" w:rsidR="00527BD4" w:rsidRPr="00BE5ED9" w:rsidRDefault="00EF228E" w:rsidP="00A50CF6">
          <w:pPr>
            <w:pStyle w:val="Huisstijl-Adres"/>
          </w:pPr>
          <w:r>
            <w:rPr>
              <w:b/>
            </w:rPr>
            <w:t>Bezoekadres</w:t>
          </w:r>
          <w:r>
            <w:rPr>
              <w:b/>
            </w:rPr>
            <w:br/>
          </w:r>
          <w:r>
            <w:t>Bezuidenhoutseweg 73</w:t>
          </w:r>
          <w:r w:rsidRPr="005819CE">
            <w:br/>
          </w:r>
          <w:r>
            <w:t>2594 AC Den Haag</w:t>
          </w:r>
        </w:p>
        <w:p w14:paraId="531B8786" w14:textId="77777777" w:rsidR="00EF495B" w:rsidRDefault="00EF228E" w:rsidP="0098788A">
          <w:pPr>
            <w:pStyle w:val="Huisstijl-Adres"/>
          </w:pPr>
          <w:r>
            <w:rPr>
              <w:b/>
            </w:rPr>
            <w:t>Postadres</w:t>
          </w:r>
          <w:r>
            <w:rPr>
              <w:b/>
            </w:rPr>
            <w:br/>
          </w:r>
          <w:r>
            <w:t>Postbus 20401</w:t>
          </w:r>
          <w:r w:rsidRPr="005819CE">
            <w:br/>
            <w:t>2500 E</w:t>
          </w:r>
          <w:r>
            <w:t>K</w:t>
          </w:r>
          <w:r w:rsidRPr="005819CE">
            <w:t xml:space="preserve"> Den Haag</w:t>
          </w:r>
        </w:p>
        <w:p w14:paraId="622AF758" w14:textId="77777777" w:rsidR="00556BEE" w:rsidRPr="005B3814" w:rsidRDefault="00EF228E" w:rsidP="0098788A">
          <w:pPr>
            <w:pStyle w:val="Huisstijl-Adres"/>
          </w:pPr>
          <w:r>
            <w:rPr>
              <w:b/>
            </w:rPr>
            <w:t>Overheidsidentificatienr</w:t>
          </w:r>
          <w:r>
            <w:rPr>
              <w:b/>
            </w:rPr>
            <w:br/>
          </w:r>
          <w:r w:rsidR="00BA129E">
            <w:rPr>
              <w:rFonts w:cs="Agrofont"/>
              <w:iCs/>
            </w:rPr>
            <w:t>00000001858272854000</w:t>
          </w:r>
        </w:p>
        <w:p w14:paraId="58EDED51" w14:textId="5DEB6E8B" w:rsidR="00527BD4" w:rsidRPr="006767CB" w:rsidRDefault="00EF228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B5E55" w14:paraId="5980B1C1" w14:textId="77777777" w:rsidTr="00A50CF6">
      <w:trPr>
        <w:trHeight w:hRule="exact" w:val="200"/>
      </w:trPr>
      <w:tc>
        <w:tcPr>
          <w:tcW w:w="2160" w:type="dxa"/>
        </w:tcPr>
        <w:p w14:paraId="78330CD8" w14:textId="77777777" w:rsidR="00527BD4" w:rsidRPr="005819CE" w:rsidRDefault="00527BD4" w:rsidP="00A50CF6"/>
      </w:tc>
    </w:tr>
    <w:tr w:rsidR="003B5E55" w14:paraId="68D12FAA" w14:textId="77777777" w:rsidTr="00A50CF6">
      <w:tc>
        <w:tcPr>
          <w:tcW w:w="2160" w:type="dxa"/>
        </w:tcPr>
        <w:p w14:paraId="3930198C" w14:textId="77777777" w:rsidR="000C0163" w:rsidRPr="005819CE" w:rsidRDefault="00EF228E" w:rsidP="000C0163">
          <w:pPr>
            <w:pStyle w:val="Huisstijl-Kopje"/>
          </w:pPr>
          <w:r>
            <w:t>Ons kenmerk</w:t>
          </w:r>
          <w:r w:rsidRPr="005819CE">
            <w:t xml:space="preserve"> </w:t>
          </w:r>
        </w:p>
        <w:p w14:paraId="27FDFC60" w14:textId="31D9497A" w:rsidR="00527BD4" w:rsidRPr="005819CE" w:rsidRDefault="00EF228E" w:rsidP="006767CB">
          <w:pPr>
            <w:pStyle w:val="Huisstijl-Gegeven"/>
          </w:pPr>
          <w:r>
            <w:t>DGNV /</w:t>
          </w:r>
          <w:r w:rsidR="00486354">
            <w:t xml:space="preserve"> </w:t>
          </w:r>
          <w:r>
            <w:t>103002843</w:t>
          </w:r>
        </w:p>
        <w:p w14:paraId="55C7B0A9" w14:textId="77777777" w:rsidR="00527BD4" w:rsidRPr="005819CE" w:rsidRDefault="00527BD4" w:rsidP="00A50CF6">
          <w:pPr>
            <w:pStyle w:val="Huisstijl-Gegeven"/>
          </w:pPr>
        </w:p>
      </w:tc>
    </w:tr>
  </w:tbl>
  <w:p w14:paraId="3C1E78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5E55" w14:paraId="54E2BFA7" w14:textId="77777777" w:rsidTr="009E2051">
      <w:trPr>
        <w:trHeight w:val="400"/>
      </w:trPr>
      <w:tc>
        <w:tcPr>
          <w:tcW w:w="7520" w:type="dxa"/>
          <w:gridSpan w:val="2"/>
        </w:tcPr>
        <w:p w14:paraId="78078E15" w14:textId="77777777" w:rsidR="00527BD4" w:rsidRPr="00BC3B53" w:rsidRDefault="00EF228E" w:rsidP="00A50CF6">
          <w:pPr>
            <w:pStyle w:val="Huisstijl-Retouradres"/>
          </w:pPr>
          <w:r>
            <w:t>&gt; Retouradres Postbus 20401 2500 EK Den Haag</w:t>
          </w:r>
        </w:p>
      </w:tc>
    </w:tr>
    <w:tr w:rsidR="003B5E55" w14:paraId="257E2047" w14:textId="77777777" w:rsidTr="009E2051">
      <w:tc>
        <w:tcPr>
          <w:tcW w:w="7520" w:type="dxa"/>
          <w:gridSpan w:val="2"/>
        </w:tcPr>
        <w:p w14:paraId="19DF459C" w14:textId="77777777" w:rsidR="00527BD4" w:rsidRPr="00983E8F" w:rsidRDefault="00527BD4" w:rsidP="00A50CF6">
          <w:pPr>
            <w:pStyle w:val="Huisstijl-Rubricering"/>
          </w:pPr>
        </w:p>
      </w:tc>
    </w:tr>
    <w:tr w:rsidR="003B5E55" w14:paraId="3A494444" w14:textId="77777777" w:rsidTr="009E2051">
      <w:trPr>
        <w:trHeight w:hRule="exact" w:val="2440"/>
      </w:trPr>
      <w:tc>
        <w:tcPr>
          <w:tcW w:w="7520" w:type="dxa"/>
          <w:gridSpan w:val="2"/>
        </w:tcPr>
        <w:p w14:paraId="72A91CE1" w14:textId="77777777" w:rsidR="00527BD4" w:rsidRDefault="00EF228E" w:rsidP="00A50CF6">
          <w:pPr>
            <w:pStyle w:val="Huisstijl-NAW"/>
          </w:pPr>
          <w:r>
            <w:t xml:space="preserve">De Voorzitter van de Tweede Kamer </w:t>
          </w:r>
        </w:p>
        <w:p w14:paraId="5CC5E2D1" w14:textId="77777777" w:rsidR="003B5E55" w:rsidRDefault="00EF228E">
          <w:pPr>
            <w:pStyle w:val="Huisstijl-NAW"/>
          </w:pPr>
          <w:r>
            <w:t>der Staten-Generaal</w:t>
          </w:r>
        </w:p>
        <w:p w14:paraId="2E9B482A" w14:textId="77777777" w:rsidR="003B5E55" w:rsidRDefault="00EF228E">
          <w:pPr>
            <w:pStyle w:val="Huisstijl-NAW"/>
          </w:pPr>
          <w:r>
            <w:t>Prinses Irenestraat 6</w:t>
          </w:r>
        </w:p>
        <w:p w14:paraId="162C3DBD" w14:textId="54909AD8" w:rsidR="003B5E55" w:rsidRDefault="00EF228E">
          <w:pPr>
            <w:pStyle w:val="Huisstijl-NAW"/>
          </w:pPr>
          <w:r>
            <w:t xml:space="preserve">2595 BD  </w:t>
          </w:r>
          <w:r w:rsidR="006767CB">
            <w:t>DEN HAAG</w:t>
          </w:r>
          <w:r w:rsidR="00486354">
            <w:t xml:space="preserve"> </w:t>
          </w:r>
        </w:p>
      </w:tc>
    </w:tr>
    <w:tr w:rsidR="003B5E55" w14:paraId="74C50B85" w14:textId="77777777" w:rsidTr="009E2051">
      <w:trPr>
        <w:trHeight w:hRule="exact" w:val="400"/>
      </w:trPr>
      <w:tc>
        <w:tcPr>
          <w:tcW w:w="7520" w:type="dxa"/>
          <w:gridSpan w:val="2"/>
        </w:tcPr>
        <w:p w14:paraId="27CCBEE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5E55" w14:paraId="3F2FBFC4" w14:textId="77777777" w:rsidTr="009E2051">
      <w:trPr>
        <w:trHeight w:val="240"/>
      </w:trPr>
      <w:tc>
        <w:tcPr>
          <w:tcW w:w="900" w:type="dxa"/>
        </w:tcPr>
        <w:p w14:paraId="4657D877" w14:textId="77777777" w:rsidR="00527BD4" w:rsidRPr="007709EF" w:rsidRDefault="00EF228E" w:rsidP="00A50CF6">
          <w:pPr>
            <w:rPr>
              <w:szCs w:val="18"/>
            </w:rPr>
          </w:pPr>
          <w:r>
            <w:rPr>
              <w:szCs w:val="18"/>
            </w:rPr>
            <w:t>Datum</w:t>
          </w:r>
        </w:p>
      </w:tc>
      <w:tc>
        <w:tcPr>
          <w:tcW w:w="6620" w:type="dxa"/>
        </w:tcPr>
        <w:p w14:paraId="33181D7B" w14:textId="460D5FB9" w:rsidR="00527BD4" w:rsidRPr="007709EF" w:rsidRDefault="008E4194" w:rsidP="00A50CF6">
          <w:r>
            <w:t>19 december 2025</w:t>
          </w:r>
        </w:p>
      </w:tc>
    </w:tr>
    <w:tr w:rsidR="003B5E55" w14:paraId="5998C329" w14:textId="77777777" w:rsidTr="009E2051">
      <w:trPr>
        <w:trHeight w:val="240"/>
      </w:trPr>
      <w:tc>
        <w:tcPr>
          <w:tcW w:w="900" w:type="dxa"/>
        </w:tcPr>
        <w:p w14:paraId="25DC9201" w14:textId="77777777" w:rsidR="00527BD4" w:rsidRPr="007709EF" w:rsidRDefault="00EF228E" w:rsidP="00A50CF6">
          <w:pPr>
            <w:rPr>
              <w:szCs w:val="18"/>
            </w:rPr>
          </w:pPr>
          <w:r>
            <w:rPr>
              <w:szCs w:val="18"/>
            </w:rPr>
            <w:t>Betreft</w:t>
          </w:r>
        </w:p>
      </w:tc>
      <w:tc>
        <w:tcPr>
          <w:tcW w:w="6620" w:type="dxa"/>
        </w:tcPr>
        <w:p w14:paraId="19D9F500" w14:textId="77777777" w:rsidR="00527BD4" w:rsidRPr="007709EF" w:rsidRDefault="00EF228E" w:rsidP="00A50CF6">
          <w:r>
            <w:t>Gedoogbeschikking Schiphol</w:t>
          </w:r>
        </w:p>
      </w:tc>
    </w:tr>
  </w:tbl>
  <w:p w14:paraId="5483E4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6E7BC6">
      <w:start w:val="1"/>
      <w:numFmt w:val="bullet"/>
      <w:pStyle w:val="Lijstopsomteken"/>
      <w:lvlText w:val="•"/>
      <w:lvlJc w:val="left"/>
      <w:pPr>
        <w:tabs>
          <w:tab w:val="num" w:pos="227"/>
        </w:tabs>
        <w:ind w:left="227" w:hanging="227"/>
      </w:pPr>
      <w:rPr>
        <w:rFonts w:ascii="Verdana" w:hAnsi="Verdana" w:hint="default"/>
        <w:sz w:val="18"/>
        <w:szCs w:val="18"/>
      </w:rPr>
    </w:lvl>
    <w:lvl w:ilvl="1" w:tplc="F33A9B14" w:tentative="1">
      <w:start w:val="1"/>
      <w:numFmt w:val="bullet"/>
      <w:lvlText w:val="o"/>
      <w:lvlJc w:val="left"/>
      <w:pPr>
        <w:tabs>
          <w:tab w:val="num" w:pos="1440"/>
        </w:tabs>
        <w:ind w:left="1440" w:hanging="360"/>
      </w:pPr>
      <w:rPr>
        <w:rFonts w:ascii="Courier New" w:hAnsi="Courier New" w:cs="Courier New" w:hint="default"/>
      </w:rPr>
    </w:lvl>
    <w:lvl w:ilvl="2" w:tplc="D14AADAA" w:tentative="1">
      <w:start w:val="1"/>
      <w:numFmt w:val="bullet"/>
      <w:lvlText w:val=""/>
      <w:lvlJc w:val="left"/>
      <w:pPr>
        <w:tabs>
          <w:tab w:val="num" w:pos="2160"/>
        </w:tabs>
        <w:ind w:left="2160" w:hanging="360"/>
      </w:pPr>
      <w:rPr>
        <w:rFonts w:ascii="Wingdings" w:hAnsi="Wingdings" w:hint="default"/>
      </w:rPr>
    </w:lvl>
    <w:lvl w:ilvl="3" w:tplc="F13C39E4" w:tentative="1">
      <w:start w:val="1"/>
      <w:numFmt w:val="bullet"/>
      <w:lvlText w:val=""/>
      <w:lvlJc w:val="left"/>
      <w:pPr>
        <w:tabs>
          <w:tab w:val="num" w:pos="2880"/>
        </w:tabs>
        <w:ind w:left="2880" w:hanging="360"/>
      </w:pPr>
      <w:rPr>
        <w:rFonts w:ascii="Symbol" w:hAnsi="Symbol" w:hint="default"/>
      </w:rPr>
    </w:lvl>
    <w:lvl w:ilvl="4" w:tplc="56A67E06" w:tentative="1">
      <w:start w:val="1"/>
      <w:numFmt w:val="bullet"/>
      <w:lvlText w:val="o"/>
      <w:lvlJc w:val="left"/>
      <w:pPr>
        <w:tabs>
          <w:tab w:val="num" w:pos="3600"/>
        </w:tabs>
        <w:ind w:left="3600" w:hanging="360"/>
      </w:pPr>
      <w:rPr>
        <w:rFonts w:ascii="Courier New" w:hAnsi="Courier New" w:cs="Courier New" w:hint="default"/>
      </w:rPr>
    </w:lvl>
    <w:lvl w:ilvl="5" w:tplc="0B0C49DC" w:tentative="1">
      <w:start w:val="1"/>
      <w:numFmt w:val="bullet"/>
      <w:lvlText w:val=""/>
      <w:lvlJc w:val="left"/>
      <w:pPr>
        <w:tabs>
          <w:tab w:val="num" w:pos="4320"/>
        </w:tabs>
        <w:ind w:left="4320" w:hanging="360"/>
      </w:pPr>
      <w:rPr>
        <w:rFonts w:ascii="Wingdings" w:hAnsi="Wingdings" w:hint="default"/>
      </w:rPr>
    </w:lvl>
    <w:lvl w:ilvl="6" w:tplc="D8A84222" w:tentative="1">
      <w:start w:val="1"/>
      <w:numFmt w:val="bullet"/>
      <w:lvlText w:val=""/>
      <w:lvlJc w:val="left"/>
      <w:pPr>
        <w:tabs>
          <w:tab w:val="num" w:pos="5040"/>
        </w:tabs>
        <w:ind w:left="5040" w:hanging="360"/>
      </w:pPr>
      <w:rPr>
        <w:rFonts w:ascii="Symbol" w:hAnsi="Symbol" w:hint="default"/>
      </w:rPr>
    </w:lvl>
    <w:lvl w:ilvl="7" w:tplc="7C5675D2" w:tentative="1">
      <w:start w:val="1"/>
      <w:numFmt w:val="bullet"/>
      <w:lvlText w:val="o"/>
      <w:lvlJc w:val="left"/>
      <w:pPr>
        <w:tabs>
          <w:tab w:val="num" w:pos="5760"/>
        </w:tabs>
        <w:ind w:left="5760" w:hanging="360"/>
      </w:pPr>
      <w:rPr>
        <w:rFonts w:ascii="Courier New" w:hAnsi="Courier New" w:cs="Courier New" w:hint="default"/>
      </w:rPr>
    </w:lvl>
    <w:lvl w:ilvl="8" w:tplc="53428A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E0B454">
      <w:start w:val="1"/>
      <w:numFmt w:val="bullet"/>
      <w:pStyle w:val="Lijstopsomteken2"/>
      <w:lvlText w:val="–"/>
      <w:lvlJc w:val="left"/>
      <w:pPr>
        <w:tabs>
          <w:tab w:val="num" w:pos="227"/>
        </w:tabs>
        <w:ind w:left="227" w:firstLine="0"/>
      </w:pPr>
      <w:rPr>
        <w:rFonts w:ascii="Verdana" w:hAnsi="Verdana" w:hint="default"/>
      </w:rPr>
    </w:lvl>
    <w:lvl w:ilvl="1" w:tplc="757EE8B8" w:tentative="1">
      <w:start w:val="1"/>
      <w:numFmt w:val="bullet"/>
      <w:lvlText w:val="o"/>
      <w:lvlJc w:val="left"/>
      <w:pPr>
        <w:tabs>
          <w:tab w:val="num" w:pos="1440"/>
        </w:tabs>
        <w:ind w:left="1440" w:hanging="360"/>
      </w:pPr>
      <w:rPr>
        <w:rFonts w:ascii="Courier New" w:hAnsi="Courier New" w:cs="Courier New" w:hint="default"/>
      </w:rPr>
    </w:lvl>
    <w:lvl w:ilvl="2" w:tplc="92BEFDD8" w:tentative="1">
      <w:start w:val="1"/>
      <w:numFmt w:val="bullet"/>
      <w:lvlText w:val=""/>
      <w:lvlJc w:val="left"/>
      <w:pPr>
        <w:tabs>
          <w:tab w:val="num" w:pos="2160"/>
        </w:tabs>
        <w:ind w:left="2160" w:hanging="360"/>
      </w:pPr>
      <w:rPr>
        <w:rFonts w:ascii="Wingdings" w:hAnsi="Wingdings" w:hint="default"/>
      </w:rPr>
    </w:lvl>
    <w:lvl w:ilvl="3" w:tplc="E7822C28" w:tentative="1">
      <w:start w:val="1"/>
      <w:numFmt w:val="bullet"/>
      <w:lvlText w:val=""/>
      <w:lvlJc w:val="left"/>
      <w:pPr>
        <w:tabs>
          <w:tab w:val="num" w:pos="2880"/>
        </w:tabs>
        <w:ind w:left="2880" w:hanging="360"/>
      </w:pPr>
      <w:rPr>
        <w:rFonts w:ascii="Symbol" w:hAnsi="Symbol" w:hint="default"/>
      </w:rPr>
    </w:lvl>
    <w:lvl w:ilvl="4" w:tplc="7DD614C6" w:tentative="1">
      <w:start w:val="1"/>
      <w:numFmt w:val="bullet"/>
      <w:lvlText w:val="o"/>
      <w:lvlJc w:val="left"/>
      <w:pPr>
        <w:tabs>
          <w:tab w:val="num" w:pos="3600"/>
        </w:tabs>
        <w:ind w:left="3600" w:hanging="360"/>
      </w:pPr>
      <w:rPr>
        <w:rFonts w:ascii="Courier New" w:hAnsi="Courier New" w:cs="Courier New" w:hint="default"/>
      </w:rPr>
    </w:lvl>
    <w:lvl w:ilvl="5" w:tplc="5276D7CC" w:tentative="1">
      <w:start w:val="1"/>
      <w:numFmt w:val="bullet"/>
      <w:lvlText w:val=""/>
      <w:lvlJc w:val="left"/>
      <w:pPr>
        <w:tabs>
          <w:tab w:val="num" w:pos="4320"/>
        </w:tabs>
        <w:ind w:left="4320" w:hanging="360"/>
      </w:pPr>
      <w:rPr>
        <w:rFonts w:ascii="Wingdings" w:hAnsi="Wingdings" w:hint="default"/>
      </w:rPr>
    </w:lvl>
    <w:lvl w:ilvl="6" w:tplc="3FF6114E" w:tentative="1">
      <w:start w:val="1"/>
      <w:numFmt w:val="bullet"/>
      <w:lvlText w:val=""/>
      <w:lvlJc w:val="left"/>
      <w:pPr>
        <w:tabs>
          <w:tab w:val="num" w:pos="5040"/>
        </w:tabs>
        <w:ind w:left="5040" w:hanging="360"/>
      </w:pPr>
      <w:rPr>
        <w:rFonts w:ascii="Symbol" w:hAnsi="Symbol" w:hint="default"/>
      </w:rPr>
    </w:lvl>
    <w:lvl w:ilvl="7" w:tplc="5F9E94EC" w:tentative="1">
      <w:start w:val="1"/>
      <w:numFmt w:val="bullet"/>
      <w:lvlText w:val="o"/>
      <w:lvlJc w:val="left"/>
      <w:pPr>
        <w:tabs>
          <w:tab w:val="num" w:pos="5760"/>
        </w:tabs>
        <w:ind w:left="5760" w:hanging="360"/>
      </w:pPr>
      <w:rPr>
        <w:rFonts w:ascii="Courier New" w:hAnsi="Courier New" w:cs="Courier New" w:hint="default"/>
      </w:rPr>
    </w:lvl>
    <w:lvl w:ilvl="8" w:tplc="CBEA70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8802360">
    <w:abstractNumId w:val="10"/>
  </w:num>
  <w:num w:numId="2" w16cid:durableId="402220470">
    <w:abstractNumId w:val="7"/>
  </w:num>
  <w:num w:numId="3" w16cid:durableId="535314550">
    <w:abstractNumId w:val="6"/>
  </w:num>
  <w:num w:numId="4" w16cid:durableId="944727910">
    <w:abstractNumId w:val="5"/>
  </w:num>
  <w:num w:numId="5" w16cid:durableId="896360604">
    <w:abstractNumId w:val="4"/>
  </w:num>
  <w:num w:numId="6" w16cid:durableId="1333527800">
    <w:abstractNumId w:val="8"/>
  </w:num>
  <w:num w:numId="7" w16cid:durableId="1856460140">
    <w:abstractNumId w:val="3"/>
  </w:num>
  <w:num w:numId="8" w16cid:durableId="1268466620">
    <w:abstractNumId w:val="2"/>
  </w:num>
  <w:num w:numId="9" w16cid:durableId="790788399">
    <w:abstractNumId w:val="1"/>
  </w:num>
  <w:num w:numId="10" w16cid:durableId="659769352">
    <w:abstractNumId w:val="0"/>
  </w:num>
  <w:num w:numId="11" w16cid:durableId="915285530">
    <w:abstractNumId w:val="9"/>
  </w:num>
  <w:num w:numId="12" w16cid:durableId="1169783503">
    <w:abstractNumId w:val="11"/>
  </w:num>
  <w:num w:numId="13" w16cid:durableId="1187020111">
    <w:abstractNumId w:val="13"/>
  </w:num>
  <w:num w:numId="14" w16cid:durableId="2439978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6EB6"/>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64C0"/>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55E8"/>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5E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46741"/>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E7B4B"/>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25F1"/>
    <w:rsid w:val="005D625B"/>
    <w:rsid w:val="005F62D3"/>
    <w:rsid w:val="005F6D11"/>
    <w:rsid w:val="00600CF0"/>
    <w:rsid w:val="00602BF1"/>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CB"/>
    <w:rsid w:val="00684B95"/>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7F7BE0"/>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5EBD"/>
    <w:rsid w:val="008E0B3F"/>
    <w:rsid w:val="008E4194"/>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666C"/>
    <w:rsid w:val="00AE013D"/>
    <w:rsid w:val="00AE11B7"/>
    <w:rsid w:val="00AE1EF9"/>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0BA3"/>
    <w:rsid w:val="00C15A91"/>
    <w:rsid w:val="00C206F1"/>
    <w:rsid w:val="00C217E1"/>
    <w:rsid w:val="00C219B1"/>
    <w:rsid w:val="00C26AAD"/>
    <w:rsid w:val="00C30CC5"/>
    <w:rsid w:val="00C342A0"/>
    <w:rsid w:val="00C4015B"/>
    <w:rsid w:val="00C40C60"/>
    <w:rsid w:val="00C5190E"/>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753"/>
    <w:rsid w:val="00EC0DFF"/>
    <w:rsid w:val="00EC237D"/>
    <w:rsid w:val="00EC4D0E"/>
    <w:rsid w:val="00EC4E2B"/>
    <w:rsid w:val="00ED072A"/>
    <w:rsid w:val="00ED406F"/>
    <w:rsid w:val="00ED539E"/>
    <w:rsid w:val="00ED62CF"/>
    <w:rsid w:val="00EE4A1F"/>
    <w:rsid w:val="00EE4C2D"/>
    <w:rsid w:val="00EF1B5A"/>
    <w:rsid w:val="00EF228E"/>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6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02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303</ap:Words>
  <ap:Characters>1668</ap:Characters>
  <ap:DocSecurity>0</ap:DocSecurity>
  <ap:Lines>13</ap:Lines>
  <ap:Paragraphs>3</ap:Paragraphs>
  <ap:ScaleCrop>false</ap:ScaleCrop>
  <ap:LinksUpToDate>false</ap:LinksUpToDate>
  <ap:CharactersWithSpaces>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2025-12-19T12:51:00.0000000Z</dcterms:created>
  <dcterms:modified xsi:type="dcterms:W3CDTF">2025-12-19T12:52:00.0000000Z</dcterms:modified>
  <dc:description>------------------------</dc:description>
  <dc:subject/>
  <keywords/>
  <version/>
  <category/>
</coreProperties>
</file>