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FA4DDA" w:rsidR="00EE2A9D" w:rsidP="00FA4DDA" w:rsidRDefault="00EE2A9D" w14:paraId="7EFC80EA" w14:textId="77777777">
          <w:pPr>
            <w:rPr>
              <w:szCs w:val="18"/>
            </w:rPr>
          </w:pPr>
        </w:p>
        <w:p w:rsidRPr="00FA4DDA" w:rsidR="00241BB9" w:rsidP="00FA4DDA" w:rsidRDefault="00000000" w14:paraId="37EA945C" w14:textId="77777777">
          <w:pPr>
            <w:spacing w:line="240" w:lineRule="auto"/>
            <w:rPr>
              <w:szCs w:val="18"/>
            </w:rPr>
          </w:pPr>
        </w:p>
      </w:sdtContent>
    </w:sdt>
    <w:p w:rsidRPr="00FA4DDA" w:rsidR="00CD5856" w:rsidP="00FA4DDA" w:rsidRDefault="00CD5856" w14:paraId="3D4A50EF" w14:textId="77777777">
      <w:pPr>
        <w:spacing w:line="240" w:lineRule="auto"/>
        <w:rPr>
          <w:szCs w:val="18"/>
        </w:rPr>
      </w:pPr>
    </w:p>
    <w:p w:rsidRPr="00FA4DDA" w:rsidR="00CD5856" w:rsidP="00FA4DDA" w:rsidRDefault="00CD5856" w14:paraId="670FAD8C" w14:textId="77777777">
      <w:pPr>
        <w:rPr>
          <w:szCs w:val="18"/>
        </w:rPr>
      </w:pPr>
    </w:p>
    <w:p w:rsidRPr="00FA4DDA" w:rsidR="00CD5856" w:rsidP="00FA4DDA" w:rsidRDefault="00CD5856" w14:paraId="5F81D40F" w14:textId="77777777">
      <w:pPr>
        <w:rPr>
          <w:szCs w:val="18"/>
        </w:rPr>
        <w:sectPr w:rsidRPr="00FA4DDA"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FA4DDA" w:rsidR="00CD5856" w:rsidP="00FA4DDA" w:rsidRDefault="00000000" w14:paraId="12B13B7D" w14:textId="77777777">
      <w:pPr>
        <w:pStyle w:val="Huisstijl-Aanhef"/>
        <w:rPr>
          <w:szCs w:val="18"/>
        </w:rPr>
      </w:pPr>
      <w:r w:rsidRPr="00FA4DDA">
        <w:rPr>
          <w:szCs w:val="18"/>
        </w:rPr>
        <w:t>Geachte voorzitter,</w:t>
      </w:r>
    </w:p>
    <w:p w:rsidRPr="00FA4DDA" w:rsidR="00801C55" w:rsidP="00FA4DDA" w:rsidRDefault="00000000" w14:paraId="3443DD70" w14:textId="77777777">
      <w:pPr>
        <w:rPr>
          <w:b/>
          <w:bCs/>
          <w:szCs w:val="18"/>
        </w:rPr>
      </w:pPr>
      <w:r>
        <w:rPr>
          <w:szCs w:val="18"/>
        </w:rPr>
        <w:t>K</w:t>
      </w:r>
      <w:r w:rsidR="006A0E7D">
        <w:rPr>
          <w:szCs w:val="18"/>
        </w:rPr>
        <w:t xml:space="preserve">rapte op de arbeidsmarkt </w:t>
      </w:r>
      <w:r>
        <w:rPr>
          <w:szCs w:val="18"/>
        </w:rPr>
        <w:t xml:space="preserve">vormt </w:t>
      </w:r>
      <w:r w:rsidR="006A0E7D">
        <w:rPr>
          <w:szCs w:val="18"/>
        </w:rPr>
        <w:t xml:space="preserve">een grote uitdaging </w:t>
      </w:r>
      <w:r>
        <w:rPr>
          <w:szCs w:val="18"/>
        </w:rPr>
        <w:t xml:space="preserve">binnen </w:t>
      </w:r>
      <w:r w:rsidR="008A6428">
        <w:rPr>
          <w:szCs w:val="18"/>
        </w:rPr>
        <w:t xml:space="preserve">alle </w:t>
      </w:r>
      <w:r>
        <w:rPr>
          <w:szCs w:val="18"/>
        </w:rPr>
        <w:t>delen van</w:t>
      </w:r>
      <w:r w:rsidR="006A0E7D">
        <w:rPr>
          <w:szCs w:val="18"/>
        </w:rPr>
        <w:t xml:space="preserve"> zorg en welzijn. </w:t>
      </w:r>
      <w:r>
        <w:rPr>
          <w:szCs w:val="18"/>
        </w:rPr>
        <w:t>Zonder voldoende goed opgeleide zorgverleners komt de toegankelijkheid en de kwaliteit van de zorg in gevaar</w:t>
      </w:r>
      <w:r w:rsidR="006A0E7D">
        <w:rPr>
          <w:szCs w:val="18"/>
        </w:rPr>
        <w:t xml:space="preserve">. Om </w:t>
      </w:r>
      <w:r>
        <w:rPr>
          <w:szCs w:val="18"/>
        </w:rPr>
        <w:t>een</w:t>
      </w:r>
      <w:r w:rsidR="006A0E7D">
        <w:rPr>
          <w:szCs w:val="18"/>
        </w:rPr>
        <w:t xml:space="preserve"> </w:t>
      </w:r>
      <w:r w:rsidR="00FB3885">
        <w:rPr>
          <w:szCs w:val="18"/>
        </w:rPr>
        <w:t xml:space="preserve">goed </w:t>
      </w:r>
      <w:r w:rsidR="006A0E7D">
        <w:rPr>
          <w:szCs w:val="18"/>
        </w:rPr>
        <w:t xml:space="preserve">beeld te </w:t>
      </w:r>
      <w:r w:rsidR="00FB3885">
        <w:rPr>
          <w:szCs w:val="18"/>
        </w:rPr>
        <w:t xml:space="preserve">krijgen </w:t>
      </w:r>
      <w:r>
        <w:rPr>
          <w:szCs w:val="18"/>
        </w:rPr>
        <w:t xml:space="preserve">hoe de arbeidsmarkt </w:t>
      </w:r>
      <w:r w:rsidR="00FB3885">
        <w:rPr>
          <w:szCs w:val="18"/>
        </w:rPr>
        <w:t>binnen</w:t>
      </w:r>
      <w:r>
        <w:rPr>
          <w:szCs w:val="18"/>
        </w:rPr>
        <w:t xml:space="preserve"> zorg</w:t>
      </w:r>
      <w:r w:rsidR="006A0E7D">
        <w:rPr>
          <w:szCs w:val="18"/>
        </w:rPr>
        <w:t xml:space="preserve"> </w:t>
      </w:r>
      <w:r w:rsidR="00FB3885">
        <w:rPr>
          <w:szCs w:val="18"/>
        </w:rPr>
        <w:t xml:space="preserve">en welzijn </w:t>
      </w:r>
      <w:r w:rsidR="006A0E7D">
        <w:rPr>
          <w:szCs w:val="18"/>
        </w:rPr>
        <w:t xml:space="preserve">zich de komende </w:t>
      </w:r>
      <w:r w:rsidR="00705554">
        <w:rPr>
          <w:szCs w:val="18"/>
        </w:rPr>
        <w:t xml:space="preserve">tien jaar </w:t>
      </w:r>
      <w:r w:rsidR="006A0E7D">
        <w:rPr>
          <w:szCs w:val="18"/>
        </w:rPr>
        <w:t>ontwikkel</w:t>
      </w:r>
      <w:r>
        <w:rPr>
          <w:szCs w:val="18"/>
        </w:rPr>
        <w:t>t</w:t>
      </w:r>
      <w:r w:rsidR="006A0E7D">
        <w:rPr>
          <w:szCs w:val="18"/>
        </w:rPr>
        <w:t>, laten we c</w:t>
      </w:r>
      <w:r w:rsidRPr="00FA4DDA" w:rsidR="006A0E7D">
        <w:rPr>
          <w:szCs w:val="18"/>
        </w:rPr>
        <w:t>onform de motie Bergkamp c.s. (Kamerstuk 29 282, nr. 323)</w:t>
      </w:r>
      <w:r w:rsidR="006A0E7D">
        <w:rPr>
          <w:szCs w:val="18"/>
        </w:rPr>
        <w:t>,</w:t>
      </w:r>
      <w:r w:rsidRPr="00FA4DDA" w:rsidR="006A0E7D">
        <w:rPr>
          <w:szCs w:val="18"/>
        </w:rPr>
        <w:t xml:space="preserve"> jaarlijks een prognose maken van het verwachte tekort in de verschillende branches van zorg en welzijn. Met deze brief informeer ik u over de uitkomsten van de nieuwe arbeidsmarktprognose die ABF Research recent heeft opgeleverd. De resultaten zijn ook terug te vinden via www.prognosemodelzw.nl.</w:t>
      </w:r>
    </w:p>
    <w:p w:rsidRPr="00FA4DDA" w:rsidR="00801C55" w:rsidP="00FA4DDA" w:rsidRDefault="00801C55" w14:paraId="2A92DFEA" w14:textId="77777777">
      <w:pPr>
        <w:rPr>
          <w:szCs w:val="18"/>
        </w:rPr>
      </w:pPr>
    </w:p>
    <w:p w:rsidRPr="00FA4DDA" w:rsidR="00801C55" w:rsidP="00FA4DDA" w:rsidRDefault="00000000" w14:paraId="5FA4DFC2" w14:textId="77777777">
      <w:pPr>
        <w:rPr>
          <w:szCs w:val="18"/>
        </w:rPr>
      </w:pPr>
      <w:r w:rsidRPr="00FA4DDA">
        <w:rPr>
          <w:szCs w:val="18"/>
        </w:rPr>
        <w:t>Tevens wil ik uw Kamer melden dat het Capaciteitsorgaan op vrijdag 19 december 2025 het nieuwe Capaciteitsplan heeft uitgebracht. Hierin worden de driejaarlijkse instroomadviezen weergegeven voor de (medisch) vervolgopleidingen en een aantal initiële opleidingen. Het capaciteitsplan bevat een integraal overzicht van alle te ramen beroepen. In een inhoudelijke kabinetsreactie zal worden beschreven hoe wordt omgegaan met deze adviezen. Deze kabinetsreactie zal naar verwachting in het tweede kwartaal van 2026 naar uw Kamer worden verzonden.</w:t>
      </w:r>
    </w:p>
    <w:p w:rsidRPr="00FA4DDA" w:rsidR="00801C55" w:rsidP="00FA4DDA" w:rsidRDefault="00801C55" w14:paraId="532907D1" w14:textId="77777777">
      <w:pPr>
        <w:rPr>
          <w:b/>
          <w:bCs/>
          <w:szCs w:val="18"/>
        </w:rPr>
      </w:pPr>
    </w:p>
    <w:p w:rsidRPr="00FA4DDA" w:rsidR="00801C55" w:rsidP="00FA4DDA" w:rsidRDefault="00000000" w14:paraId="681DBDCE" w14:textId="77777777">
      <w:pPr>
        <w:rPr>
          <w:b/>
          <w:bCs/>
          <w:szCs w:val="18"/>
        </w:rPr>
      </w:pPr>
      <w:r w:rsidRPr="00FA4DDA">
        <w:rPr>
          <w:b/>
          <w:bCs/>
          <w:szCs w:val="18"/>
        </w:rPr>
        <w:t>Samenvatting</w:t>
      </w:r>
    </w:p>
    <w:p w:rsidRPr="00FA4DDA" w:rsidR="00801C55" w:rsidP="00FA4DDA" w:rsidRDefault="00000000" w14:paraId="580782B8" w14:textId="77777777">
      <w:pPr>
        <w:rPr>
          <w:szCs w:val="18"/>
        </w:rPr>
      </w:pPr>
      <w:r w:rsidRPr="00FA4DDA">
        <w:rPr>
          <w:szCs w:val="18"/>
        </w:rPr>
        <w:t xml:space="preserve">De nieuwe arbeidsmarktprognose laat in hoofdlijnen het volgende zien: </w:t>
      </w:r>
    </w:p>
    <w:p w:rsidRPr="00FA4DDA" w:rsidR="00801C55" w:rsidP="00FA4DDA" w:rsidRDefault="00000000" w14:paraId="332EA27D" w14:textId="77777777">
      <w:pPr>
        <w:pStyle w:val="Lijstalinea"/>
        <w:numPr>
          <w:ilvl w:val="0"/>
          <w:numId w:val="2"/>
        </w:numPr>
        <w:suppressAutoHyphens/>
        <w:spacing w:after="0"/>
        <w:ind w:left="360"/>
        <w:rPr>
          <w:szCs w:val="18"/>
          <w:lang w:val="nl-NL"/>
        </w:rPr>
      </w:pPr>
      <w:r w:rsidRPr="00FA4DDA">
        <w:rPr>
          <w:szCs w:val="18"/>
          <w:lang w:val="nl-NL"/>
        </w:rPr>
        <w:t xml:space="preserve">Het verwachte personeelstekort neemt in de komende jaren toe. In 2035 wordt een tekort geraamd van bijna 301 duizend werkenden in het beleidsarme Referentiescenario. </w:t>
      </w:r>
    </w:p>
    <w:p w:rsidRPr="00FA4DDA" w:rsidR="00801C55" w:rsidP="00FA4DDA" w:rsidRDefault="00000000" w14:paraId="1F1C607E" w14:textId="4FD1E0C9">
      <w:pPr>
        <w:pStyle w:val="Lijstalinea"/>
        <w:numPr>
          <w:ilvl w:val="0"/>
          <w:numId w:val="2"/>
        </w:numPr>
        <w:suppressAutoHyphens/>
        <w:ind w:left="360"/>
        <w:rPr>
          <w:szCs w:val="18"/>
          <w:lang w:val="nl-NL"/>
        </w:rPr>
      </w:pPr>
      <w:r w:rsidRPr="00FA4DDA">
        <w:rPr>
          <w:szCs w:val="18"/>
          <w:lang w:val="nl-NL"/>
        </w:rPr>
        <w:t xml:space="preserve">Het geraamde tekort in het Referentiescenario valt in 2034 circa 9 duizend hoger uit dan de uitkomst van de prognose van vorig jaar. </w:t>
      </w:r>
      <w:bookmarkStart w:name="_Hlk183615487" w:id="2"/>
      <w:r w:rsidRPr="00FA4DDA">
        <w:rPr>
          <w:szCs w:val="18"/>
          <w:lang w:val="nl-NL"/>
        </w:rPr>
        <w:t>Dit komt vooral doordat naast werknemers ook zelfstandigen zijn toegevoegd aan het prognosemodel. Daarnaast spelen onder</w:t>
      </w:r>
      <w:r w:rsidR="00811CBC">
        <w:rPr>
          <w:szCs w:val="18"/>
          <w:lang w:val="nl-NL"/>
        </w:rPr>
        <w:t xml:space="preserve"> </w:t>
      </w:r>
      <w:r w:rsidRPr="00FA4DDA">
        <w:rPr>
          <w:szCs w:val="18"/>
          <w:lang w:val="nl-NL"/>
        </w:rPr>
        <w:t xml:space="preserve">meer een gewijzigde aanname ten aanzien van zorghulpen en nieuwe instroom- en uitstroomcijfers een rol. </w:t>
      </w:r>
    </w:p>
    <w:p w:rsidRPr="00FA4DDA" w:rsidR="00801C55" w:rsidP="00FA4DDA" w:rsidRDefault="00000000" w14:paraId="1EAE7567" w14:textId="5128258D">
      <w:pPr>
        <w:pStyle w:val="Lijstalinea"/>
        <w:numPr>
          <w:ilvl w:val="0"/>
          <w:numId w:val="2"/>
        </w:numPr>
        <w:suppressAutoHyphens/>
        <w:ind w:left="360"/>
        <w:rPr>
          <w:szCs w:val="18"/>
          <w:lang w:val="nl-NL"/>
        </w:rPr>
      </w:pPr>
      <w:r w:rsidRPr="00FA4DDA">
        <w:rPr>
          <w:szCs w:val="18"/>
          <w:lang w:val="nl-NL"/>
        </w:rPr>
        <w:t>Dit jaar heeft ABF Research ook een scenario gemodelleerd waarin onder</w:t>
      </w:r>
      <w:r w:rsidR="00811CBC">
        <w:rPr>
          <w:szCs w:val="18"/>
          <w:lang w:val="nl-NL"/>
        </w:rPr>
        <w:t xml:space="preserve"> </w:t>
      </w:r>
      <w:r w:rsidRPr="00FA4DDA">
        <w:rPr>
          <w:szCs w:val="18"/>
          <w:lang w:val="nl-NL"/>
        </w:rPr>
        <w:t xml:space="preserve">meer </w:t>
      </w:r>
      <w:r w:rsidRPr="00FA4DDA" w:rsidR="00246CC9">
        <w:rPr>
          <w:szCs w:val="18"/>
          <w:lang w:val="nl-NL"/>
        </w:rPr>
        <w:t xml:space="preserve">een verlaging van het eigen risico en </w:t>
      </w:r>
      <w:r w:rsidRPr="00FA4DDA">
        <w:rPr>
          <w:szCs w:val="18"/>
          <w:lang w:val="nl-NL"/>
        </w:rPr>
        <w:t xml:space="preserve">de ambities ten aanzien van </w:t>
      </w:r>
      <w:r w:rsidRPr="00FA4DDA">
        <w:rPr>
          <w:szCs w:val="18"/>
          <w:lang w:val="nl-NL"/>
        </w:rPr>
        <w:lastRenderedPageBreak/>
        <w:t>arbeidsbesparing uit het Hoofdlijnenakkoord Ouderenzorg (HLO) en het Aanvullend Zorg- en Welzijnsakkoord (AWZA) zijn meegenomen. In dit scenario komt het verwachte arbeidsmarkttekort uit op circa 227 duizend personen in 2035.</w:t>
      </w:r>
    </w:p>
    <w:bookmarkEnd w:id="2"/>
    <w:p w:rsidRPr="00FA4DDA" w:rsidR="00801C55" w:rsidP="00FA4DDA" w:rsidRDefault="00000000" w14:paraId="25DAA9AA" w14:textId="77777777">
      <w:pPr>
        <w:pStyle w:val="Lijstalinea"/>
        <w:numPr>
          <w:ilvl w:val="0"/>
          <w:numId w:val="2"/>
        </w:numPr>
        <w:suppressAutoHyphens/>
        <w:spacing w:after="0"/>
        <w:ind w:left="360"/>
        <w:rPr>
          <w:szCs w:val="18"/>
          <w:lang w:val="nl-NL"/>
        </w:rPr>
      </w:pPr>
      <w:r w:rsidRPr="00FA4DDA">
        <w:rPr>
          <w:szCs w:val="18"/>
          <w:lang w:val="nl-NL"/>
        </w:rPr>
        <w:t>De grootste tekortenzijn te verwachten in de ouderenzorg</w:t>
      </w:r>
      <w:r w:rsidR="00915284">
        <w:rPr>
          <w:szCs w:val="18"/>
          <w:lang w:val="nl-NL"/>
        </w:rPr>
        <w:t xml:space="preserve"> (circa 100 tot 134 duizend personen afhankelijk van het scenario)</w:t>
      </w:r>
      <w:r w:rsidRPr="00FA4DDA">
        <w:rPr>
          <w:szCs w:val="18"/>
          <w:lang w:val="nl-NL"/>
        </w:rPr>
        <w:t xml:space="preserve">, maar in bijna alle branches nemen op de langere termijn de tekorten naar verwachting toe. </w:t>
      </w:r>
    </w:p>
    <w:p w:rsidRPr="00FA4DDA" w:rsidR="00801C55" w:rsidP="00FA4DDA" w:rsidRDefault="00000000" w14:paraId="50ABAFE8" w14:textId="77777777">
      <w:pPr>
        <w:pStyle w:val="Lijstalinea"/>
        <w:numPr>
          <w:ilvl w:val="0"/>
          <w:numId w:val="2"/>
        </w:numPr>
        <w:suppressAutoHyphens/>
        <w:spacing w:after="0"/>
        <w:ind w:left="360"/>
        <w:rPr>
          <w:szCs w:val="18"/>
          <w:lang w:val="nl-NL"/>
        </w:rPr>
      </w:pPr>
      <w:r w:rsidRPr="00FA4DDA">
        <w:rPr>
          <w:szCs w:val="18"/>
          <w:lang w:val="nl-NL"/>
        </w:rPr>
        <w:t xml:space="preserve">Wat betreft beroepsgroepen zijn de verwachte tekorten in absolute aantallen het grootst bij de verzorgenden en verpleegkundige beroepen en maatschappelijke hulp en dienstverlening (hbo). </w:t>
      </w:r>
    </w:p>
    <w:p w:rsidRPr="00FA4DDA" w:rsidR="00801C55" w:rsidP="00FA4DDA" w:rsidRDefault="00000000" w14:paraId="65882641" w14:textId="77777777">
      <w:pPr>
        <w:pStyle w:val="Lijstalinea"/>
        <w:numPr>
          <w:ilvl w:val="0"/>
          <w:numId w:val="2"/>
        </w:numPr>
        <w:suppressAutoHyphens/>
        <w:spacing w:after="0"/>
        <w:ind w:left="360"/>
        <w:rPr>
          <w:szCs w:val="18"/>
          <w:lang w:val="nl-NL"/>
        </w:rPr>
      </w:pPr>
      <w:r w:rsidRPr="00FA4DDA">
        <w:rPr>
          <w:szCs w:val="18"/>
          <w:lang w:val="nl-NL"/>
        </w:rPr>
        <w:t>Rekening houdend met de grootte van de beroepsgroepen, is het verwachte tekort ook relatief groot voor onder meer de beroepsgroepen specialist ouderengeneeskunde, arts verstandelijk gehandicapten, GGZ-beroepen geraamd door het Capaciteitsorgaan</w:t>
      </w:r>
      <w:r>
        <w:rPr>
          <w:rStyle w:val="Voetnootmarkering"/>
          <w:szCs w:val="18"/>
          <w:lang w:val="nl-NL"/>
        </w:rPr>
        <w:footnoteReference w:id="1"/>
      </w:r>
      <w:r w:rsidRPr="00FA4DDA">
        <w:rPr>
          <w:szCs w:val="18"/>
          <w:lang w:val="nl-NL"/>
        </w:rPr>
        <w:t>, huisartsen en sociaal geneeskundigen.</w:t>
      </w:r>
    </w:p>
    <w:p w:rsidRPr="00FA4DDA" w:rsidR="00801C55" w:rsidP="00FA4DDA" w:rsidRDefault="00801C55" w14:paraId="333076B0" w14:textId="77777777">
      <w:pPr>
        <w:rPr>
          <w:b/>
          <w:bCs/>
          <w:szCs w:val="18"/>
        </w:rPr>
      </w:pPr>
    </w:p>
    <w:p w:rsidRPr="00FA4DDA" w:rsidR="00801C55" w:rsidP="00FA4DDA" w:rsidRDefault="00000000" w14:paraId="65460711" w14:textId="77777777">
      <w:pPr>
        <w:rPr>
          <w:b/>
          <w:bCs/>
          <w:szCs w:val="18"/>
        </w:rPr>
      </w:pPr>
      <w:r w:rsidRPr="00FA4DDA">
        <w:rPr>
          <w:b/>
          <w:bCs/>
          <w:szCs w:val="18"/>
        </w:rPr>
        <w:t>Actualisatie en doorontwikkeling van het Prognosemodel Zorg en Welzijn</w:t>
      </w:r>
    </w:p>
    <w:p w:rsidRPr="00FA4DDA" w:rsidR="00801C55" w:rsidP="00FA4DDA" w:rsidRDefault="00000000" w14:paraId="4A89FBCE" w14:textId="77777777">
      <w:pPr>
        <w:rPr>
          <w:szCs w:val="18"/>
        </w:rPr>
      </w:pPr>
      <w:r w:rsidRPr="00FA4DDA">
        <w:rPr>
          <w:szCs w:val="18"/>
        </w:rPr>
        <w:t>Na de vorige arbeidsmarktprognose van december 2024</w:t>
      </w:r>
      <w:r>
        <w:rPr>
          <w:szCs w:val="18"/>
          <w:vertAlign w:val="superscript"/>
        </w:rPr>
        <w:footnoteReference w:id="2"/>
      </w:r>
      <w:r w:rsidRPr="00FA4DDA">
        <w:rPr>
          <w:szCs w:val="18"/>
        </w:rPr>
        <w:t xml:space="preserve"> heeft ABF Research het Prognosemodel Zorg en Welzijn geactualiseerd met hoofdzakelijk realisatiecijfers over 2024 voor wat betreft zorggebruik en verschillende arbeidsmarktgegevens (o.a. aantallen werknemers, ziekteverzuim, arbeidsmarktkrapte). Op basis van de trends die zichtbaar zijn in de realisatiecijfers van de afgelopen jaren en een raming van de demografische ontwikkelingen de komende 10 jaar is het zogenaamde Referentiescenario doorgerekend. De raming van het verwachte zorggebruik is daarbij afgestemd met verschillende branche-experts. </w:t>
      </w:r>
    </w:p>
    <w:p w:rsidRPr="00FA4DDA" w:rsidR="00801C55" w:rsidP="00FA4DDA" w:rsidRDefault="00801C55" w14:paraId="2A8DE581" w14:textId="77777777">
      <w:pPr>
        <w:rPr>
          <w:szCs w:val="18"/>
        </w:rPr>
      </w:pPr>
    </w:p>
    <w:p w:rsidRPr="00FA4DDA" w:rsidR="00801C55" w:rsidP="00FA4DDA" w:rsidRDefault="00000000" w14:paraId="20AA4D46" w14:textId="77777777">
      <w:pPr>
        <w:rPr>
          <w:szCs w:val="18"/>
        </w:rPr>
      </w:pPr>
      <w:r w:rsidRPr="00FA4DDA">
        <w:rPr>
          <w:szCs w:val="18"/>
        </w:rPr>
        <w:t xml:space="preserve">Daarnaast heeft één grote inhoudelijke doorontwikkeling van het model plaatsgevonden, namelijk de toevoeging van zelfstandigen aan het model. Hierdoor spreken we niet langer over de uitkomsten in het aantal werknemers, maar in werkenden. Met de toevoeging van zelfstandigen geeft de nieuwe arbeidsmarktprognose een nog completer beeld van de verwachte ontwikkelingen op de arbeidsmarkt van zorg en welzijn. Ook kan op deze manier rekening worden gehouden met de arbeidsmobiliteit tussen zelfstandigen en werknemers. Naast de toevoeging van zelfstandigen aan het model zijn door ABF Research ook nog een aantal aanpassingen gedaan in de aannames in het model. Het effect van deze aanpassingen op het verwachte arbeidsmarkttekort wordt hieronder kort toegelicht.  </w:t>
      </w:r>
    </w:p>
    <w:p w:rsidRPr="00FA4DDA" w:rsidR="00801C55" w:rsidP="00FA4DDA" w:rsidRDefault="00801C55" w14:paraId="40632DE0" w14:textId="77777777">
      <w:pPr>
        <w:rPr>
          <w:szCs w:val="18"/>
        </w:rPr>
      </w:pPr>
    </w:p>
    <w:p w:rsidRPr="00FA4DDA" w:rsidR="00801C55" w:rsidP="00D11B43" w:rsidRDefault="00000000" w14:paraId="37E3D41A" w14:textId="77777777">
      <w:pPr>
        <w:rPr>
          <w:szCs w:val="18"/>
        </w:rPr>
      </w:pPr>
      <w:r w:rsidRPr="00FA4DDA">
        <w:rPr>
          <w:szCs w:val="18"/>
        </w:rPr>
        <w:t xml:space="preserve">Zoals in de </w:t>
      </w:r>
      <w:r w:rsidR="006A0E7D">
        <w:rPr>
          <w:szCs w:val="18"/>
        </w:rPr>
        <w:t>samenvatting</w:t>
      </w:r>
      <w:r w:rsidRPr="00FA4DDA" w:rsidR="006A0E7D">
        <w:rPr>
          <w:szCs w:val="18"/>
        </w:rPr>
        <w:t xml:space="preserve"> </w:t>
      </w:r>
      <w:r w:rsidRPr="00FA4DDA">
        <w:rPr>
          <w:szCs w:val="18"/>
        </w:rPr>
        <w:t xml:space="preserve">aangegeven komt in de nieuwe Referentieraming het verwachte personeelstekort in 2034 circa 9 duizend hoger uit dan bij de raming van vorig jaar. Het verschil van 9 duizend personen is het saldo van de effecten van allerlei ontwikkelingen/wijzigingen. </w:t>
      </w:r>
      <w:r w:rsidR="00D5396E">
        <w:rPr>
          <w:szCs w:val="18"/>
        </w:rPr>
        <w:t xml:space="preserve">In de bijlage vindt u een overzicht van de belangrijkste wijzigingen en/of met het grootste effect. </w:t>
      </w:r>
    </w:p>
    <w:p w:rsidR="00116F40" w:rsidP="00FA4DDA" w:rsidRDefault="00116F40" w14:paraId="3A4CA83C" w14:textId="77777777">
      <w:pPr>
        <w:rPr>
          <w:b/>
          <w:bCs/>
          <w:szCs w:val="18"/>
        </w:rPr>
      </w:pPr>
    </w:p>
    <w:p w:rsidRPr="00FA4DDA" w:rsidR="00801C55" w:rsidP="00FA4DDA" w:rsidRDefault="00000000" w14:paraId="29DEE7E1" w14:textId="77777777">
      <w:pPr>
        <w:rPr>
          <w:b/>
          <w:bCs/>
          <w:szCs w:val="18"/>
        </w:rPr>
      </w:pPr>
      <w:r w:rsidRPr="00FA4DDA">
        <w:rPr>
          <w:b/>
          <w:bCs/>
          <w:szCs w:val="18"/>
        </w:rPr>
        <w:t>Scenario Beleid</w:t>
      </w:r>
    </w:p>
    <w:p w:rsidRPr="00FA4DDA" w:rsidR="00801C55" w:rsidP="00FA4DDA" w:rsidRDefault="00000000" w14:paraId="677273A9" w14:textId="198CC44E">
      <w:pPr>
        <w:rPr>
          <w:szCs w:val="18"/>
        </w:rPr>
      </w:pPr>
      <w:r w:rsidRPr="00FA4DDA">
        <w:rPr>
          <w:szCs w:val="18"/>
        </w:rPr>
        <w:t>In het Referentiescenario wordt</w:t>
      </w:r>
      <w:r w:rsidR="00811CBC">
        <w:rPr>
          <w:szCs w:val="18"/>
        </w:rPr>
        <w:t>,</w:t>
      </w:r>
      <w:r w:rsidRPr="00FA4DDA">
        <w:rPr>
          <w:szCs w:val="18"/>
        </w:rPr>
        <w:t xml:space="preserve"> zoals hierboven aangegeven</w:t>
      </w:r>
      <w:r w:rsidR="00811CBC">
        <w:rPr>
          <w:szCs w:val="18"/>
        </w:rPr>
        <w:t>,</w:t>
      </w:r>
      <w:r w:rsidRPr="00FA4DDA">
        <w:rPr>
          <w:szCs w:val="18"/>
        </w:rPr>
        <w:t xml:space="preserve"> alleen rekening gehouden met demografische ontwikkelingen plus trends die zichtbaar zijn in de realisatiecijfers (o.a. als gevolg van eerder ingezet beleid). ABF heeft dit jaar echter ook een scenario doorgerekend waarin boven op het Referentiescenario de verwachte effecten van een aantal relevante beleidsmaatregelen en akkoorden zijn </w:t>
      </w:r>
      <w:r w:rsidRPr="00FA4DDA">
        <w:rPr>
          <w:szCs w:val="18"/>
        </w:rPr>
        <w:lastRenderedPageBreak/>
        <w:t>meegenomen. Het betreft de verlaging van het eigen risico</w:t>
      </w:r>
      <w:r>
        <w:rPr>
          <w:rStyle w:val="Voetnootmarkering"/>
          <w:szCs w:val="18"/>
        </w:rPr>
        <w:footnoteReference w:id="3"/>
      </w:r>
      <w:r w:rsidRPr="00FA4DDA">
        <w:rPr>
          <w:szCs w:val="18"/>
        </w:rPr>
        <w:t xml:space="preserve">, de afspraken uit het HLO en AZWA en de stelselherziening kinderopvang. Dit betreft dus nadrukkelijk zeker niet al het beleid dat effect zal hebben op de arbeidsmarkt binnen zorg en welzijn, maar met de akkoorden in combinatie met de verlaging van het eigen risico zijn naar verwachting wel een aantal grote brokken met maatregelen binnen zorg en welzijn die effect hebben op de arbeidsmarkt meegenomen. </w:t>
      </w:r>
    </w:p>
    <w:p w:rsidRPr="00FA4DDA" w:rsidR="00801C55" w:rsidP="00FA4DDA" w:rsidRDefault="00801C55" w14:paraId="2CCBFAD4" w14:textId="77777777">
      <w:pPr>
        <w:rPr>
          <w:szCs w:val="18"/>
        </w:rPr>
      </w:pPr>
    </w:p>
    <w:p w:rsidRPr="00FA4DDA" w:rsidR="00801C55" w:rsidP="00FA4DDA" w:rsidRDefault="00000000" w14:paraId="28626817" w14:textId="77777777">
      <w:pPr>
        <w:rPr>
          <w:szCs w:val="18"/>
        </w:rPr>
      </w:pPr>
      <w:r w:rsidRPr="00FA4DDA">
        <w:rPr>
          <w:szCs w:val="18"/>
        </w:rPr>
        <w:t xml:space="preserve">De in het regeerprogramma aangekondigde verlaging van het eigen risico leidt bij invoering naar verwachting tot een hogere zorgvraag binnen bepaalde delen van zorg en welzijn. Hiervoor zijn ook extra middelen gereserveerd. Op basis van de verdeling van deze middelen is berekend tot hoeveel extra zorgvraag dit zou leiden en is dit vervolgens in het scenario Beleid verwerkt. </w:t>
      </w:r>
    </w:p>
    <w:p w:rsidRPr="00FA4DDA" w:rsidR="00801C55" w:rsidP="00FA4DDA" w:rsidRDefault="00801C55" w14:paraId="6240025C" w14:textId="77777777">
      <w:pPr>
        <w:rPr>
          <w:szCs w:val="18"/>
        </w:rPr>
      </w:pPr>
    </w:p>
    <w:p w:rsidRPr="00FA4DDA" w:rsidR="00801C55" w:rsidP="00FA4DDA" w:rsidRDefault="00000000" w14:paraId="4CA7729D" w14:textId="77777777">
      <w:pPr>
        <w:rPr>
          <w:szCs w:val="18"/>
        </w:rPr>
      </w:pPr>
      <w:r w:rsidRPr="00FA4DDA">
        <w:rPr>
          <w:szCs w:val="18"/>
        </w:rPr>
        <w:t xml:space="preserve">Voor zowel het HLO als het AZWA zijn de ambities die gezamenlijk met partijen zijn afgesproken ten aanzien van arbeidsbesparing als uitgangspunt genomen voor het scenario Beleid. ABF Research heeft daarbij geen toets gedaan op de haalbaarheid van de afgesproken ambities. Vanuit dat perspectief kan het scenario Beleid dit jaar meer worden beschouwd als een soort “wat-als-scenario” dat de effecten op de arbeidsmarkt in beeld brengt van voorgenomen ambities. Voor het HLO gaat het om een ambitie van 50 duizend personen minder groei in arbeidsvraag en voor het AZWA om 40 duizend personen minder groei in arbeidsvraag. Verondersteld is dat deze arbeidsbesparing van in totaal 90 duizend personen eind 2028 gerealiseerd wordt ten opzichte van de situatie eind 2024. In beide akkoorden zijn de afgesproken ambities opgebouwd uit deelambities voor zaken als vermindering administratieve lasten en de inzet van kunstmatige intelligentie en technologische innovatie. ABF Research heeft deze ambities in overleg met VWS vertaald naar input voor het prognosemodel. Het merendeel van afgesproken ambities heeft geleid tot aanpassingen ten aanzien van het verwachte zorggebruik, dan wel de veronderstelde arbeidsproductiviteitsgroei in het scenario Beleid. </w:t>
      </w:r>
    </w:p>
    <w:p w:rsidRPr="00FA4DDA" w:rsidR="00801C55" w:rsidP="00FA4DDA" w:rsidRDefault="00801C55" w14:paraId="4EE4E027" w14:textId="77777777">
      <w:pPr>
        <w:rPr>
          <w:szCs w:val="18"/>
        </w:rPr>
      </w:pPr>
    </w:p>
    <w:p w:rsidRPr="00FA4DDA" w:rsidR="00801C55" w:rsidP="00FA4DDA" w:rsidRDefault="00000000" w14:paraId="3D782052" w14:textId="77777777">
      <w:pPr>
        <w:rPr>
          <w:szCs w:val="18"/>
        </w:rPr>
      </w:pPr>
      <w:r w:rsidRPr="00FA4DDA">
        <w:rPr>
          <w:szCs w:val="18"/>
        </w:rPr>
        <w:t xml:space="preserve">Tot slot is in het scenario Beleid ook de stelselherziening kinderopvang meegenomen, omdat het prognosemodel ook input levert voor het ministerie van Sociale Zaken en Werkgelegenheid. Deze stelselherziening heeft echter slechts marginaal effect op de arbeidsmarkttekorten binnen zorg en welzijn, omdat alleen het effect op de arbeidsvraag binnen de kinderopvang is meegenomen en geen effect op het arbeidsaanbod. </w:t>
      </w:r>
    </w:p>
    <w:p w:rsidRPr="00FA4DDA" w:rsidR="00801C55" w:rsidP="00FA4DDA" w:rsidRDefault="00801C55" w14:paraId="447CAFB2" w14:textId="77777777">
      <w:pPr>
        <w:rPr>
          <w:szCs w:val="18"/>
        </w:rPr>
      </w:pPr>
    </w:p>
    <w:p w:rsidRPr="00FA4DDA" w:rsidR="00801C55" w:rsidP="00FA4DDA" w:rsidRDefault="00000000" w14:paraId="7E6D2B8F" w14:textId="77777777">
      <w:pPr>
        <w:rPr>
          <w:szCs w:val="18"/>
        </w:rPr>
      </w:pPr>
      <w:r w:rsidRPr="00FA4DDA">
        <w:rPr>
          <w:szCs w:val="18"/>
        </w:rPr>
        <w:t>Voor een uitgebreidere toelichting op de twee scenario’s (Referentiescenario en scenario Beleid) en de gehanteerde aannames verwijs ik u naar www.prognosemodelzw.nl.</w:t>
      </w:r>
    </w:p>
    <w:p w:rsidRPr="00FA4DDA" w:rsidR="00801C55" w:rsidP="00FA4DDA" w:rsidRDefault="00801C55" w14:paraId="3D2CFC5E" w14:textId="77777777">
      <w:pPr>
        <w:rPr>
          <w:b/>
          <w:bCs/>
          <w:szCs w:val="18"/>
        </w:rPr>
      </w:pPr>
    </w:p>
    <w:p w:rsidRPr="00FA4DDA" w:rsidR="00801C55" w:rsidP="00FA4DDA" w:rsidRDefault="00000000" w14:paraId="01DA7FE3" w14:textId="77777777">
      <w:pPr>
        <w:rPr>
          <w:b/>
          <w:bCs/>
          <w:szCs w:val="18"/>
        </w:rPr>
      </w:pPr>
      <w:r w:rsidRPr="00FA4DDA">
        <w:rPr>
          <w:b/>
          <w:bCs/>
          <w:szCs w:val="18"/>
        </w:rPr>
        <w:t>Uitkomsten nieuwe arbeidsmarktprognose</w:t>
      </w:r>
    </w:p>
    <w:p w:rsidRPr="00FA4DDA" w:rsidR="00801C55" w:rsidP="00FA4DDA" w:rsidRDefault="00000000" w14:paraId="3668E3DC" w14:textId="77777777">
      <w:pPr>
        <w:rPr>
          <w:szCs w:val="18"/>
        </w:rPr>
      </w:pPr>
      <w:r w:rsidRPr="00FA4DDA">
        <w:rPr>
          <w:szCs w:val="18"/>
        </w:rPr>
        <w:t xml:space="preserve">Figuur 1 geeft de ontwikkeling van het verwachte tekort in de komende tien jaar weer voor zowel het Referentiescenario als het scenario Beleid. Het startpunt is een tekort van ruim 50 duizend werkenden in 2024 in beide scenario’s. Dit starttekort is door ABF Research bepaald aan de hand van onder meer cijfers over </w:t>
      </w:r>
      <w:r w:rsidRPr="00FA4DDA">
        <w:rPr>
          <w:szCs w:val="18"/>
        </w:rPr>
        <w:lastRenderedPageBreak/>
        <w:t xml:space="preserve">openstaande vacatures van het CBS, de spanningsindicator van het UWV en vacaturecijfers geleverd door het Capaciteitsorgaan voor een aantal beroepen waar zij een raming voor maken. </w:t>
      </w:r>
    </w:p>
    <w:p w:rsidRPr="00FA4DDA" w:rsidR="00801C55" w:rsidP="00FA4DDA" w:rsidRDefault="00801C55" w14:paraId="70FA31D5" w14:textId="77777777">
      <w:pPr>
        <w:keepNext/>
        <w:spacing w:line="240" w:lineRule="auto"/>
        <w:rPr>
          <w:rFonts w:eastAsia="Calibri" w:cs="Times New Roman"/>
          <w:i/>
          <w:iCs/>
          <w:color w:val="1F497D"/>
          <w:szCs w:val="18"/>
        </w:rPr>
      </w:pPr>
    </w:p>
    <w:p w:rsidRPr="00FA4DDA" w:rsidR="00801C55" w:rsidP="00FA4DDA" w:rsidRDefault="00000000" w14:paraId="4956B117" w14:textId="6F899589">
      <w:pPr>
        <w:keepNext/>
        <w:spacing w:line="240" w:lineRule="auto"/>
        <w:rPr>
          <w:rFonts w:eastAsia="Calibri" w:cs="Times New Roman"/>
          <w:i/>
          <w:iCs/>
          <w:color w:val="1F497D"/>
          <w:szCs w:val="18"/>
        </w:rPr>
      </w:pPr>
      <w:r w:rsidRPr="00FA4DDA">
        <w:rPr>
          <w:rFonts w:eastAsia="Calibri" w:cs="Times New Roman"/>
          <w:i/>
          <w:iCs/>
          <w:color w:val="1F497D"/>
          <w:szCs w:val="18"/>
        </w:rPr>
        <w:t xml:space="preserve">Figuur </w:t>
      </w:r>
      <w:r w:rsidRPr="00FA4DDA">
        <w:rPr>
          <w:rFonts w:eastAsia="Calibri" w:cs="Times New Roman"/>
          <w:i/>
          <w:iCs/>
          <w:color w:val="1F497D"/>
          <w:szCs w:val="18"/>
        </w:rPr>
        <w:fldChar w:fldCharType="begin"/>
      </w:r>
      <w:r w:rsidRPr="00FA4DDA">
        <w:rPr>
          <w:rFonts w:eastAsia="Calibri" w:cs="Times New Roman"/>
          <w:i/>
          <w:iCs/>
          <w:color w:val="1F497D"/>
          <w:szCs w:val="18"/>
        </w:rPr>
        <w:instrText xml:space="preserve"> SEQ Figuur \* ARABIC </w:instrText>
      </w:r>
      <w:r w:rsidRPr="00FA4DDA">
        <w:rPr>
          <w:rFonts w:eastAsia="Calibri" w:cs="Times New Roman"/>
          <w:i/>
          <w:iCs/>
          <w:color w:val="1F497D"/>
          <w:szCs w:val="18"/>
        </w:rPr>
        <w:fldChar w:fldCharType="separate"/>
      </w:r>
      <w:r w:rsidR="00811CBC">
        <w:rPr>
          <w:rFonts w:eastAsia="Calibri" w:cs="Times New Roman"/>
          <w:i/>
          <w:iCs/>
          <w:noProof/>
          <w:color w:val="1F497D"/>
          <w:szCs w:val="18"/>
        </w:rPr>
        <w:t>1</w:t>
      </w:r>
      <w:r w:rsidRPr="00FA4DDA">
        <w:rPr>
          <w:rFonts w:eastAsia="Calibri" w:cs="Times New Roman"/>
          <w:i/>
          <w:iCs/>
          <w:color w:val="1F497D"/>
          <w:szCs w:val="18"/>
        </w:rPr>
        <w:fldChar w:fldCharType="end"/>
      </w:r>
      <w:r w:rsidRPr="00FA4DDA">
        <w:rPr>
          <w:rFonts w:eastAsia="Calibri" w:cs="Times New Roman"/>
          <w:i/>
          <w:iCs/>
          <w:color w:val="1F497D"/>
          <w:szCs w:val="18"/>
        </w:rPr>
        <w:t xml:space="preserve"> Verwachte arbeidsmarkttekort zorg en welzijn in aantal werkenden (exclusief kinderopvang)</w:t>
      </w:r>
    </w:p>
    <w:p w:rsidRPr="00FA4DDA" w:rsidR="00F331A6" w:rsidP="00FA4DDA" w:rsidRDefault="00000000" w14:paraId="1DD48AD0" w14:textId="77777777">
      <w:pPr>
        <w:rPr>
          <w:szCs w:val="18"/>
        </w:rPr>
      </w:pPr>
      <w:r w:rsidRPr="00FA4DDA">
        <w:rPr>
          <w:noProof/>
          <w:szCs w:val="18"/>
        </w:rPr>
        <w:drawing>
          <wp:anchor distT="0" distB="0" distL="114300" distR="114300" simplePos="0" relativeHeight="251658240" behindDoc="0" locked="0" layoutInCell="1" allowOverlap="1" wp14:editId="51FEAE62" wp14:anchorId="210B851F">
            <wp:simplePos x="0" y="0"/>
            <wp:positionH relativeFrom="column">
              <wp:posOffset>-36830</wp:posOffset>
            </wp:positionH>
            <wp:positionV relativeFrom="paragraph">
              <wp:posOffset>8890</wp:posOffset>
            </wp:positionV>
            <wp:extent cx="4819650" cy="2908467"/>
            <wp:effectExtent l="0" t="0" r="0" b="0"/>
            <wp:wrapNone/>
            <wp:docPr id="13229013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01338"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38587" cy="2919895"/>
                    </a:xfrm>
                    <a:prstGeom prst="rect">
                      <a:avLst/>
                    </a:prstGeom>
                    <a:noFill/>
                  </pic:spPr>
                </pic:pic>
              </a:graphicData>
            </a:graphic>
            <wp14:sizeRelH relativeFrom="page">
              <wp14:pctWidth>0</wp14:pctWidth>
            </wp14:sizeRelH>
            <wp14:sizeRelV relativeFrom="page">
              <wp14:pctHeight>0</wp14:pctHeight>
            </wp14:sizeRelV>
          </wp:anchor>
        </w:drawing>
      </w:r>
    </w:p>
    <w:p w:rsidRPr="00FA4DDA" w:rsidR="00F331A6" w:rsidP="00FA4DDA" w:rsidRDefault="00F331A6" w14:paraId="7DDDFDAA" w14:textId="77777777">
      <w:pPr>
        <w:rPr>
          <w:szCs w:val="18"/>
        </w:rPr>
      </w:pPr>
    </w:p>
    <w:p w:rsidRPr="00FA4DDA" w:rsidR="00F331A6" w:rsidP="00FA4DDA" w:rsidRDefault="00F331A6" w14:paraId="48595420" w14:textId="77777777">
      <w:pPr>
        <w:rPr>
          <w:szCs w:val="18"/>
        </w:rPr>
      </w:pPr>
    </w:p>
    <w:p w:rsidRPr="00FA4DDA" w:rsidR="00F331A6" w:rsidP="00FA4DDA" w:rsidRDefault="00F331A6" w14:paraId="25FD22B9" w14:textId="77777777">
      <w:pPr>
        <w:rPr>
          <w:szCs w:val="18"/>
        </w:rPr>
      </w:pPr>
    </w:p>
    <w:p w:rsidRPr="00FA4DDA" w:rsidR="00F331A6" w:rsidP="00FA4DDA" w:rsidRDefault="00F331A6" w14:paraId="7B29D78A" w14:textId="77777777">
      <w:pPr>
        <w:rPr>
          <w:szCs w:val="18"/>
        </w:rPr>
      </w:pPr>
    </w:p>
    <w:p w:rsidRPr="00FA4DDA" w:rsidR="00F331A6" w:rsidP="00FA4DDA" w:rsidRDefault="00F331A6" w14:paraId="0F3EBC27" w14:textId="77777777">
      <w:pPr>
        <w:rPr>
          <w:szCs w:val="18"/>
        </w:rPr>
      </w:pPr>
    </w:p>
    <w:p w:rsidRPr="00FA4DDA" w:rsidR="00F331A6" w:rsidP="00FA4DDA" w:rsidRDefault="00F331A6" w14:paraId="74C4D0BF" w14:textId="77777777">
      <w:pPr>
        <w:rPr>
          <w:szCs w:val="18"/>
        </w:rPr>
      </w:pPr>
    </w:p>
    <w:p w:rsidRPr="00FA4DDA" w:rsidR="00F331A6" w:rsidP="00FA4DDA" w:rsidRDefault="00F331A6" w14:paraId="3D893283" w14:textId="77777777">
      <w:pPr>
        <w:rPr>
          <w:szCs w:val="18"/>
        </w:rPr>
      </w:pPr>
    </w:p>
    <w:p w:rsidRPr="00FA4DDA" w:rsidR="00F331A6" w:rsidP="00FA4DDA" w:rsidRDefault="00F331A6" w14:paraId="5363A0A2" w14:textId="77777777">
      <w:pPr>
        <w:rPr>
          <w:szCs w:val="18"/>
        </w:rPr>
      </w:pPr>
    </w:p>
    <w:p w:rsidRPr="00FA4DDA" w:rsidR="00F331A6" w:rsidP="00FA4DDA" w:rsidRDefault="00F331A6" w14:paraId="301646E9" w14:textId="77777777">
      <w:pPr>
        <w:rPr>
          <w:szCs w:val="18"/>
        </w:rPr>
      </w:pPr>
    </w:p>
    <w:p w:rsidRPr="00FA4DDA" w:rsidR="00F331A6" w:rsidP="00FA4DDA" w:rsidRDefault="00F331A6" w14:paraId="61AB2D3D" w14:textId="77777777">
      <w:pPr>
        <w:rPr>
          <w:szCs w:val="18"/>
        </w:rPr>
      </w:pPr>
    </w:p>
    <w:p w:rsidRPr="00FA4DDA" w:rsidR="00F331A6" w:rsidP="00FA4DDA" w:rsidRDefault="00F331A6" w14:paraId="7EF359C5" w14:textId="77777777">
      <w:pPr>
        <w:rPr>
          <w:szCs w:val="18"/>
        </w:rPr>
      </w:pPr>
    </w:p>
    <w:p w:rsidRPr="00FA4DDA" w:rsidR="00F331A6" w:rsidP="00FA4DDA" w:rsidRDefault="00F331A6" w14:paraId="58C7C7E3" w14:textId="77777777">
      <w:pPr>
        <w:rPr>
          <w:szCs w:val="18"/>
        </w:rPr>
      </w:pPr>
    </w:p>
    <w:p w:rsidRPr="00FA4DDA" w:rsidR="00F331A6" w:rsidP="00FA4DDA" w:rsidRDefault="00F331A6" w14:paraId="034C29E8" w14:textId="77777777">
      <w:pPr>
        <w:rPr>
          <w:szCs w:val="18"/>
        </w:rPr>
      </w:pPr>
    </w:p>
    <w:p w:rsidRPr="00FA4DDA" w:rsidR="00F331A6" w:rsidP="00FA4DDA" w:rsidRDefault="00F331A6" w14:paraId="1BF065FA" w14:textId="77777777">
      <w:pPr>
        <w:rPr>
          <w:szCs w:val="18"/>
        </w:rPr>
      </w:pPr>
    </w:p>
    <w:p w:rsidRPr="00FA4DDA" w:rsidR="00F331A6" w:rsidP="00FA4DDA" w:rsidRDefault="00F331A6" w14:paraId="7084E03E" w14:textId="77777777">
      <w:pPr>
        <w:rPr>
          <w:szCs w:val="18"/>
        </w:rPr>
      </w:pPr>
    </w:p>
    <w:p w:rsidRPr="00FA4DDA" w:rsidR="00F331A6" w:rsidP="00FA4DDA" w:rsidRDefault="00F331A6" w14:paraId="349B92C0" w14:textId="77777777">
      <w:pPr>
        <w:rPr>
          <w:szCs w:val="18"/>
        </w:rPr>
      </w:pPr>
    </w:p>
    <w:p w:rsidRPr="00FA4DDA" w:rsidR="00F331A6" w:rsidP="00FA4DDA" w:rsidRDefault="00F331A6" w14:paraId="4F599CB3" w14:textId="77777777">
      <w:pPr>
        <w:rPr>
          <w:szCs w:val="18"/>
        </w:rPr>
      </w:pPr>
    </w:p>
    <w:p w:rsidRPr="00FA4DDA" w:rsidR="00F331A6" w:rsidP="00FA4DDA" w:rsidRDefault="00F331A6" w14:paraId="3BDD6DC6" w14:textId="77777777">
      <w:pPr>
        <w:rPr>
          <w:szCs w:val="18"/>
        </w:rPr>
      </w:pPr>
    </w:p>
    <w:p w:rsidRPr="00FA4DDA" w:rsidR="00801C55" w:rsidP="00FA4DDA" w:rsidRDefault="00000000" w14:paraId="38C90A3D" w14:textId="77777777">
      <w:pPr>
        <w:rPr>
          <w:szCs w:val="18"/>
        </w:rPr>
      </w:pPr>
      <w:r w:rsidRPr="00FA4DDA">
        <w:rPr>
          <w:szCs w:val="18"/>
        </w:rPr>
        <w:t>Bron: Prognosemodel Zorg en Welzijn, ABF Research</w:t>
      </w:r>
    </w:p>
    <w:p w:rsidRPr="00FA4DDA" w:rsidR="00801C55" w:rsidP="00FA4DDA" w:rsidRDefault="00801C55" w14:paraId="139AA0AD" w14:textId="77777777">
      <w:pPr>
        <w:rPr>
          <w:szCs w:val="18"/>
        </w:rPr>
      </w:pPr>
    </w:p>
    <w:p w:rsidR="00801C55" w:rsidP="00FA4DDA" w:rsidRDefault="00000000" w14:paraId="2E12D082" w14:textId="77777777">
      <w:pPr>
        <w:rPr>
          <w:szCs w:val="18"/>
        </w:rPr>
      </w:pPr>
      <w:r w:rsidRPr="00FA4DDA">
        <w:rPr>
          <w:szCs w:val="18"/>
        </w:rPr>
        <w:t xml:space="preserve">Het verwachte tekort aan personeel loopt de komende jaren in beide scenario’s op doordat de zorgvraag harder stijgt dan het personeelsaanbod. Vanaf 2030 versnelt de toename van het tekort met name doordat de veronderstelde groei van het personeelsaanbod verder afvlakt. In het scenario Beleid neemt het tekort de eerste jaren minder hard toe dan in het Referentiescenario en neemt het tekort in 2028 zelfs af met circa 18 duizend personen. Dit komt omdat in het scenario Beleid is aangenomen dat het overgrote deel van het effect van de maatregelen uit de akkoorden zich in 2028 voor doet. </w:t>
      </w:r>
      <w:r w:rsidRPr="00EF2027" w:rsidR="00EF2027">
        <w:rPr>
          <w:szCs w:val="18"/>
        </w:rPr>
        <w:t xml:space="preserve">Omdat de akkoorden een looptijd hebben tot en met 2028 is </w:t>
      </w:r>
      <w:r w:rsidRPr="003B0EE2" w:rsidR="003B0EE2">
        <w:rPr>
          <w:szCs w:val="18"/>
        </w:rPr>
        <w:t xml:space="preserve">door ABF Research </w:t>
      </w:r>
      <w:r w:rsidRPr="00EF2027" w:rsidR="00EF2027">
        <w:rPr>
          <w:szCs w:val="18"/>
        </w:rPr>
        <w:t xml:space="preserve">verondersteld dat zij geen </w:t>
      </w:r>
      <w:r w:rsidR="003B0EE2">
        <w:rPr>
          <w:szCs w:val="18"/>
        </w:rPr>
        <w:t xml:space="preserve">direct </w:t>
      </w:r>
      <w:r w:rsidRPr="00EF2027" w:rsidR="00EF2027">
        <w:rPr>
          <w:szCs w:val="18"/>
        </w:rPr>
        <w:t xml:space="preserve">effect sorteren na 2028. In het laatste prognosejaar (2035) wordt een tekort geprognotiseerd van circa 227 duizend personen in het scenario Beleid en ruim 300 duizend personen in het Referentiescenario. </w:t>
      </w:r>
      <w:r w:rsidRPr="003B0EE2" w:rsidR="003B0EE2">
        <w:rPr>
          <w:szCs w:val="18"/>
        </w:rPr>
        <w:t xml:space="preserve">Het verschil tussen beide scenario’s van afgerond 74 duizend personen in 2035 is het saldo van enerzijds een lager verwacht tekort (circa 91 duizend personen) als gevolg van AZWA en HLO en anderzijds een hoger verwacht tekort (circa 17 duizend hoger) als gevolg van het verlagen van het eigen risico en de toegenomen concurrentie vanuit kinderopvang samenhangend met de stelselherziening kinderopvang.   </w:t>
      </w:r>
    </w:p>
    <w:p w:rsidRPr="00FA4DDA" w:rsidR="00EF2027" w:rsidP="00FA4DDA" w:rsidRDefault="00EF2027" w14:paraId="22D5E5E4" w14:textId="77777777">
      <w:pPr>
        <w:rPr>
          <w:szCs w:val="18"/>
        </w:rPr>
      </w:pPr>
    </w:p>
    <w:p w:rsidRPr="00FA4DDA" w:rsidR="00801C55" w:rsidP="00FA4DDA" w:rsidRDefault="00000000" w14:paraId="02E12D6E" w14:textId="77777777">
      <w:pPr>
        <w:rPr>
          <w:szCs w:val="18"/>
          <w:u w:val="single"/>
        </w:rPr>
      </w:pPr>
      <w:r w:rsidRPr="00FA4DDA">
        <w:rPr>
          <w:szCs w:val="18"/>
          <w:u w:val="single"/>
        </w:rPr>
        <w:t>Uitsplitsing naar branches</w:t>
      </w:r>
    </w:p>
    <w:p w:rsidRPr="00FA4DDA" w:rsidR="00801C55" w:rsidP="00FA4DDA" w:rsidRDefault="00000000" w14:paraId="13988106" w14:textId="77777777">
      <w:pPr>
        <w:rPr>
          <w:szCs w:val="18"/>
        </w:rPr>
      </w:pPr>
      <w:r w:rsidRPr="00FA4DDA">
        <w:rPr>
          <w:szCs w:val="18"/>
        </w:rPr>
        <w:t xml:space="preserve">In tabel 1 wordt het verwachte personeelstekort voor beide scenario’s uitgesplitst naar de verschillende branches in zorg en welzijn. In alle branches zien we dat in beide scenario’s de tekorten de komende jaren naar verwachting verder oplopen. De toename is in absolute zin het grootst in de ouderenzorg (verpleeghuiszorg en thuiszorg), doordat daar de zorgvraag het snelste toeneemt. Ook in de ziekenhuiszorg, bij de huisartsenzorg en de gehandicaptenzorg loopt het verwachte tekort de komende jaren relatief snel op. Binnen de </w:t>
      </w:r>
      <w:r w:rsidR="006A0E7D">
        <w:rPr>
          <w:szCs w:val="18"/>
        </w:rPr>
        <w:t>ggz</w:t>
      </w:r>
      <w:r w:rsidRPr="00FA4DDA" w:rsidR="006A0E7D">
        <w:rPr>
          <w:szCs w:val="18"/>
        </w:rPr>
        <w:t xml:space="preserve"> </w:t>
      </w:r>
      <w:r w:rsidRPr="00FA4DDA">
        <w:rPr>
          <w:szCs w:val="18"/>
        </w:rPr>
        <w:t xml:space="preserve">en de </w:t>
      </w:r>
      <w:r w:rsidRPr="00FA4DDA">
        <w:rPr>
          <w:szCs w:val="18"/>
        </w:rPr>
        <w:lastRenderedPageBreak/>
        <w:t xml:space="preserve">jeugdzorg neemt het tekort naar verwachting relatief het minste toe. </w:t>
      </w:r>
    </w:p>
    <w:p w:rsidRPr="00FA4DDA" w:rsidR="00801C55" w:rsidP="00FA4DDA" w:rsidRDefault="00801C55" w14:paraId="5C9A6F2A" w14:textId="77777777">
      <w:pPr>
        <w:keepNext/>
        <w:spacing w:line="240" w:lineRule="auto"/>
        <w:rPr>
          <w:rFonts w:eastAsia="Calibri" w:cs="Times New Roman"/>
          <w:i/>
          <w:iCs/>
          <w:color w:val="1F497D"/>
          <w:szCs w:val="18"/>
        </w:rPr>
      </w:pPr>
    </w:p>
    <w:p w:rsidRPr="00FA4DDA" w:rsidR="00801C55" w:rsidP="00FA4DDA" w:rsidRDefault="00000000" w14:paraId="2BA780A4" w14:textId="1F4722A5">
      <w:pPr>
        <w:keepNext/>
        <w:spacing w:line="240" w:lineRule="auto"/>
        <w:rPr>
          <w:rFonts w:eastAsia="Calibri" w:cs="Times New Roman"/>
          <w:i/>
          <w:iCs/>
          <w:color w:val="1F497D"/>
          <w:szCs w:val="18"/>
        </w:rPr>
      </w:pPr>
      <w:r w:rsidRPr="00FA4DDA">
        <w:rPr>
          <w:rFonts w:eastAsia="Calibri" w:cs="Times New Roman"/>
          <w:i/>
          <w:iCs/>
          <w:color w:val="1F497D"/>
          <w:szCs w:val="18"/>
        </w:rPr>
        <w:t xml:space="preserve">Tabel </w:t>
      </w:r>
      <w:r w:rsidRPr="00FA4DDA">
        <w:rPr>
          <w:rFonts w:eastAsia="Calibri" w:cs="Times New Roman"/>
          <w:i/>
          <w:iCs/>
          <w:color w:val="1F497D"/>
          <w:szCs w:val="18"/>
        </w:rPr>
        <w:fldChar w:fldCharType="begin"/>
      </w:r>
      <w:r w:rsidRPr="00FA4DDA">
        <w:rPr>
          <w:rFonts w:eastAsia="Calibri" w:cs="Times New Roman"/>
          <w:i/>
          <w:iCs/>
          <w:color w:val="1F497D"/>
          <w:szCs w:val="18"/>
        </w:rPr>
        <w:instrText xml:space="preserve"> SEQ Tabel \* ARABIC </w:instrText>
      </w:r>
      <w:r w:rsidRPr="00FA4DDA">
        <w:rPr>
          <w:rFonts w:eastAsia="Calibri" w:cs="Times New Roman"/>
          <w:i/>
          <w:iCs/>
          <w:color w:val="1F497D"/>
          <w:szCs w:val="18"/>
        </w:rPr>
        <w:fldChar w:fldCharType="separate"/>
      </w:r>
      <w:r w:rsidR="00811CBC">
        <w:rPr>
          <w:rFonts w:eastAsia="Calibri" w:cs="Times New Roman"/>
          <w:i/>
          <w:iCs/>
          <w:noProof/>
          <w:color w:val="1F497D"/>
          <w:szCs w:val="18"/>
        </w:rPr>
        <w:t>1</w:t>
      </w:r>
      <w:r w:rsidRPr="00FA4DDA">
        <w:rPr>
          <w:rFonts w:eastAsia="Calibri" w:cs="Times New Roman"/>
          <w:i/>
          <w:iCs/>
          <w:color w:val="1F497D"/>
          <w:szCs w:val="18"/>
        </w:rPr>
        <w:fldChar w:fldCharType="end"/>
      </w:r>
      <w:r w:rsidRPr="00FA4DDA">
        <w:rPr>
          <w:rFonts w:eastAsia="Calibri" w:cs="Times New Roman"/>
          <w:i/>
          <w:iCs/>
          <w:color w:val="1F497D"/>
          <w:szCs w:val="18"/>
        </w:rPr>
        <w:t xml:space="preserve"> Verwachte arbeidsmarkttekort zorg en welzijn (exclusief kinderopvang) in 2026 en 2035, uitgesplitst naar branche</w:t>
      </w:r>
    </w:p>
    <w:tbl>
      <w:tblPr>
        <w:tblStyle w:val="Tabelraster1"/>
        <w:tblW w:w="7792" w:type="dxa"/>
        <w:tblLayout w:type="fixed"/>
        <w:tblLook w:val="04A0" w:firstRow="1" w:lastRow="0" w:firstColumn="1" w:lastColumn="0" w:noHBand="0" w:noVBand="1"/>
      </w:tblPr>
      <w:tblGrid>
        <w:gridCol w:w="2405"/>
        <w:gridCol w:w="1276"/>
        <w:gridCol w:w="1417"/>
        <w:gridCol w:w="1276"/>
        <w:gridCol w:w="1418"/>
      </w:tblGrid>
      <w:tr w:rsidR="00863452" w:rsidTr="00D11B43" w14:paraId="41AD646B" w14:textId="77777777">
        <w:trPr>
          <w:trHeight w:val="290"/>
        </w:trPr>
        <w:tc>
          <w:tcPr>
            <w:tcW w:w="2405" w:type="dxa"/>
            <w:noWrap/>
            <w:hideMark/>
          </w:tcPr>
          <w:p w:rsidRPr="00FA4DDA" w:rsidR="00801C55" w:rsidP="00FA4DDA" w:rsidRDefault="00000000" w14:paraId="53FEDA03" w14:textId="77777777">
            <w:pPr>
              <w:rPr>
                <w:rFonts w:eastAsia="Times New Roman" w:cs="Arial"/>
                <w:szCs w:val="18"/>
                <w:lang w:eastAsia="nl-NL"/>
              </w:rPr>
            </w:pPr>
            <w:r w:rsidRPr="00FA4DDA">
              <w:rPr>
                <w:rFonts w:eastAsia="Times New Roman" w:cs="Arial"/>
                <w:szCs w:val="18"/>
                <w:lang w:eastAsia="nl-NL"/>
              </w:rPr>
              <w:t> </w:t>
            </w:r>
          </w:p>
        </w:tc>
        <w:tc>
          <w:tcPr>
            <w:tcW w:w="1276" w:type="dxa"/>
            <w:shd w:val="clear" w:color="auto" w:fill="D9D9D9" w:themeFill="background1" w:themeFillShade="D9"/>
            <w:noWrap/>
            <w:hideMark/>
          </w:tcPr>
          <w:p w:rsidRPr="00FA4DDA" w:rsidR="00801C55" w:rsidP="00FA4DDA" w:rsidRDefault="00000000" w14:paraId="72FE7509" w14:textId="77777777">
            <w:pPr>
              <w:rPr>
                <w:rFonts w:eastAsia="Times New Roman" w:cs="Arial"/>
                <w:b/>
                <w:bCs/>
                <w:i/>
                <w:iCs/>
                <w:szCs w:val="18"/>
                <w:lang w:eastAsia="nl-NL"/>
              </w:rPr>
            </w:pPr>
            <w:r w:rsidRPr="00FA4DDA">
              <w:rPr>
                <w:rFonts w:eastAsia="Times New Roman" w:cs="Arial"/>
                <w:b/>
                <w:bCs/>
                <w:i/>
                <w:iCs/>
                <w:szCs w:val="18"/>
                <w:lang w:eastAsia="nl-NL"/>
              </w:rPr>
              <w:t>2026</w:t>
            </w:r>
          </w:p>
          <w:p w:rsidRPr="00FA4DDA" w:rsidR="00801C55" w:rsidP="00FA4DDA" w:rsidRDefault="00000000" w14:paraId="26DCD335" w14:textId="77777777">
            <w:pPr>
              <w:rPr>
                <w:rFonts w:eastAsia="Times New Roman" w:cs="Arial"/>
                <w:i/>
                <w:iCs/>
                <w:szCs w:val="18"/>
                <w:lang w:eastAsia="nl-NL"/>
              </w:rPr>
            </w:pPr>
            <w:r w:rsidRPr="00FA4DDA">
              <w:rPr>
                <w:rFonts w:eastAsia="Times New Roman" w:cs="Arial"/>
                <w:i/>
                <w:iCs/>
                <w:szCs w:val="18"/>
                <w:lang w:eastAsia="nl-NL"/>
              </w:rPr>
              <w:t xml:space="preserve">Referentie- scenario </w:t>
            </w:r>
          </w:p>
        </w:tc>
        <w:tc>
          <w:tcPr>
            <w:tcW w:w="1417" w:type="dxa"/>
            <w:noWrap/>
            <w:hideMark/>
          </w:tcPr>
          <w:p w:rsidRPr="00FA4DDA" w:rsidR="00801C55" w:rsidP="00FA4DDA" w:rsidRDefault="00000000" w14:paraId="009F5254" w14:textId="77777777">
            <w:pPr>
              <w:rPr>
                <w:rFonts w:eastAsia="Times New Roman" w:cs="Arial"/>
                <w:b/>
                <w:bCs/>
                <w:i/>
                <w:iCs/>
                <w:szCs w:val="18"/>
                <w:lang w:eastAsia="nl-NL"/>
              </w:rPr>
            </w:pPr>
            <w:r w:rsidRPr="00FA4DDA">
              <w:rPr>
                <w:rFonts w:eastAsia="Times New Roman" w:cs="Arial"/>
                <w:b/>
                <w:bCs/>
                <w:i/>
                <w:iCs/>
                <w:szCs w:val="18"/>
                <w:lang w:eastAsia="nl-NL"/>
              </w:rPr>
              <w:t>2026</w:t>
            </w:r>
          </w:p>
          <w:p w:rsidRPr="00FA4DDA" w:rsidR="00801C55" w:rsidP="00FA4DDA" w:rsidRDefault="00000000" w14:paraId="7B260B39" w14:textId="77777777">
            <w:pPr>
              <w:rPr>
                <w:rFonts w:eastAsia="Times New Roman" w:cs="Arial"/>
                <w:i/>
                <w:iCs/>
                <w:szCs w:val="18"/>
                <w:lang w:eastAsia="nl-NL"/>
              </w:rPr>
            </w:pPr>
            <w:r w:rsidRPr="00FA4DDA">
              <w:rPr>
                <w:rFonts w:eastAsia="Times New Roman" w:cs="Arial"/>
                <w:i/>
                <w:iCs/>
                <w:szCs w:val="18"/>
                <w:lang w:eastAsia="nl-NL"/>
              </w:rPr>
              <w:t xml:space="preserve">scenario Beleid </w:t>
            </w:r>
          </w:p>
        </w:tc>
        <w:tc>
          <w:tcPr>
            <w:tcW w:w="1276" w:type="dxa"/>
            <w:shd w:val="clear" w:color="auto" w:fill="D9D9D9" w:themeFill="background1" w:themeFillShade="D9"/>
            <w:noWrap/>
            <w:hideMark/>
          </w:tcPr>
          <w:p w:rsidRPr="00FA4DDA" w:rsidR="00801C55" w:rsidP="00FA4DDA" w:rsidRDefault="00000000" w14:paraId="7D897813" w14:textId="77777777">
            <w:pPr>
              <w:rPr>
                <w:rFonts w:eastAsia="Times New Roman" w:cs="Arial"/>
                <w:b/>
                <w:bCs/>
                <w:i/>
                <w:iCs/>
                <w:szCs w:val="18"/>
                <w:lang w:eastAsia="nl-NL"/>
              </w:rPr>
            </w:pPr>
            <w:r w:rsidRPr="00FA4DDA">
              <w:rPr>
                <w:rFonts w:eastAsia="Times New Roman" w:cs="Arial"/>
                <w:b/>
                <w:bCs/>
                <w:i/>
                <w:iCs/>
                <w:szCs w:val="18"/>
                <w:lang w:eastAsia="nl-NL"/>
              </w:rPr>
              <w:t>2035</w:t>
            </w:r>
          </w:p>
          <w:p w:rsidRPr="00FA4DDA" w:rsidR="00801C55" w:rsidP="00FA4DDA" w:rsidRDefault="00000000" w14:paraId="1DD06BB6" w14:textId="77777777">
            <w:pPr>
              <w:rPr>
                <w:rFonts w:eastAsia="Times New Roman" w:cs="Arial"/>
                <w:i/>
                <w:iCs/>
                <w:szCs w:val="18"/>
                <w:lang w:eastAsia="nl-NL"/>
              </w:rPr>
            </w:pPr>
            <w:r w:rsidRPr="00FA4DDA">
              <w:rPr>
                <w:rFonts w:eastAsia="Times New Roman" w:cs="Arial"/>
                <w:i/>
                <w:iCs/>
                <w:szCs w:val="18"/>
                <w:lang w:eastAsia="nl-NL"/>
              </w:rPr>
              <w:t xml:space="preserve">Referentie- scenario </w:t>
            </w:r>
          </w:p>
        </w:tc>
        <w:tc>
          <w:tcPr>
            <w:tcW w:w="1418" w:type="dxa"/>
            <w:noWrap/>
            <w:hideMark/>
          </w:tcPr>
          <w:p w:rsidRPr="00FA4DDA" w:rsidR="00801C55" w:rsidP="00FA4DDA" w:rsidRDefault="00000000" w14:paraId="5FC0F3DD" w14:textId="77777777">
            <w:pPr>
              <w:rPr>
                <w:rFonts w:eastAsia="Times New Roman" w:cs="Arial"/>
                <w:b/>
                <w:bCs/>
                <w:i/>
                <w:iCs/>
                <w:szCs w:val="18"/>
                <w:lang w:eastAsia="nl-NL"/>
              </w:rPr>
            </w:pPr>
            <w:r w:rsidRPr="00FA4DDA">
              <w:rPr>
                <w:rFonts w:eastAsia="Times New Roman" w:cs="Arial"/>
                <w:b/>
                <w:bCs/>
                <w:i/>
                <w:iCs/>
                <w:szCs w:val="18"/>
                <w:lang w:eastAsia="nl-NL"/>
              </w:rPr>
              <w:t>2035</w:t>
            </w:r>
          </w:p>
          <w:p w:rsidRPr="00FA4DDA" w:rsidR="00801C55" w:rsidP="00FA4DDA" w:rsidRDefault="00000000" w14:paraId="085861D2" w14:textId="77777777">
            <w:pPr>
              <w:rPr>
                <w:rFonts w:eastAsia="Times New Roman" w:cs="Arial"/>
                <w:i/>
                <w:iCs/>
                <w:szCs w:val="18"/>
                <w:lang w:eastAsia="nl-NL"/>
              </w:rPr>
            </w:pPr>
            <w:r w:rsidRPr="00FA4DDA">
              <w:rPr>
                <w:rFonts w:eastAsia="Times New Roman" w:cs="Arial"/>
                <w:i/>
                <w:iCs/>
                <w:szCs w:val="18"/>
                <w:lang w:eastAsia="nl-NL"/>
              </w:rPr>
              <w:t xml:space="preserve">scenario Beleid </w:t>
            </w:r>
          </w:p>
        </w:tc>
      </w:tr>
      <w:tr w:rsidR="00863452" w:rsidTr="00D11B43" w14:paraId="128ECE36" w14:textId="77777777">
        <w:trPr>
          <w:trHeight w:val="290"/>
        </w:trPr>
        <w:tc>
          <w:tcPr>
            <w:tcW w:w="2405" w:type="dxa"/>
            <w:noWrap/>
            <w:hideMark/>
          </w:tcPr>
          <w:p w:rsidRPr="00FA4DDA" w:rsidR="00801C55" w:rsidP="00FA4DDA" w:rsidRDefault="00000000" w14:paraId="33F24060" w14:textId="77777777">
            <w:pPr>
              <w:rPr>
                <w:rFonts w:eastAsia="Times New Roman" w:cs="Arial"/>
                <w:szCs w:val="18"/>
                <w:lang w:eastAsia="nl-NL"/>
              </w:rPr>
            </w:pPr>
            <w:r w:rsidRPr="00FA4DDA">
              <w:rPr>
                <w:rFonts w:eastAsia="Times New Roman" w:cs="Arial"/>
                <w:szCs w:val="18"/>
                <w:lang w:eastAsia="nl-NL"/>
              </w:rPr>
              <w:t>Universitair medische centra</w:t>
            </w:r>
          </w:p>
        </w:tc>
        <w:tc>
          <w:tcPr>
            <w:tcW w:w="1276" w:type="dxa"/>
            <w:shd w:val="clear" w:color="auto" w:fill="D9D9D9" w:themeFill="background1" w:themeFillShade="D9"/>
            <w:noWrap/>
          </w:tcPr>
          <w:p w:rsidRPr="00FA4DDA" w:rsidR="00801C55" w:rsidP="00FA4DDA" w:rsidRDefault="00000000" w14:paraId="6F9C851A" w14:textId="77777777">
            <w:pPr>
              <w:spacing w:line="240" w:lineRule="atLeast"/>
              <w:jc w:val="right"/>
              <w:rPr>
                <w:rFonts w:eastAsia="Times New Roman" w:cs="Arial"/>
                <w:szCs w:val="18"/>
                <w:lang w:eastAsia="nl-NL"/>
              </w:rPr>
            </w:pPr>
            <w:r w:rsidRPr="00FA4DDA">
              <w:rPr>
                <w:szCs w:val="18"/>
              </w:rPr>
              <w:t>3.400</w:t>
            </w:r>
          </w:p>
        </w:tc>
        <w:tc>
          <w:tcPr>
            <w:tcW w:w="1417" w:type="dxa"/>
            <w:noWrap/>
          </w:tcPr>
          <w:p w:rsidRPr="00FA4DDA" w:rsidR="00801C55" w:rsidP="00FA4DDA" w:rsidRDefault="00000000" w14:paraId="62AB3BAB" w14:textId="77777777">
            <w:pPr>
              <w:spacing w:line="240" w:lineRule="atLeast"/>
              <w:jc w:val="right"/>
              <w:rPr>
                <w:rFonts w:eastAsia="Times New Roman" w:cs="Arial"/>
                <w:szCs w:val="18"/>
                <w:lang w:eastAsia="nl-NL"/>
              </w:rPr>
            </w:pPr>
            <w:r w:rsidRPr="00FA4DDA">
              <w:rPr>
                <w:szCs w:val="18"/>
              </w:rPr>
              <w:t>3.000</w:t>
            </w:r>
          </w:p>
        </w:tc>
        <w:tc>
          <w:tcPr>
            <w:tcW w:w="1276" w:type="dxa"/>
            <w:shd w:val="clear" w:color="auto" w:fill="D9D9D9" w:themeFill="background1" w:themeFillShade="D9"/>
            <w:noWrap/>
          </w:tcPr>
          <w:p w:rsidRPr="00FA4DDA" w:rsidR="00801C55" w:rsidP="001B2D03" w:rsidRDefault="00000000" w14:paraId="5E1CE776" w14:textId="77777777">
            <w:pPr>
              <w:spacing w:line="240" w:lineRule="atLeast"/>
              <w:jc w:val="right"/>
              <w:rPr>
                <w:rFonts w:eastAsia="Times New Roman" w:cs="Arial"/>
                <w:szCs w:val="18"/>
                <w:lang w:eastAsia="nl-NL"/>
              </w:rPr>
            </w:pPr>
            <w:r w:rsidRPr="00FA4DDA">
              <w:rPr>
                <w:color w:val="000000"/>
                <w:szCs w:val="18"/>
              </w:rPr>
              <w:t>8.700</w:t>
            </w:r>
          </w:p>
        </w:tc>
        <w:tc>
          <w:tcPr>
            <w:tcW w:w="1418" w:type="dxa"/>
            <w:noWrap/>
          </w:tcPr>
          <w:p w:rsidRPr="00FA4DDA" w:rsidR="00801C55" w:rsidP="001B2D03" w:rsidRDefault="00000000" w14:paraId="15E879A1" w14:textId="77777777">
            <w:pPr>
              <w:spacing w:line="240" w:lineRule="atLeast"/>
              <w:jc w:val="right"/>
              <w:rPr>
                <w:rFonts w:eastAsia="Times New Roman" w:cs="Arial"/>
                <w:szCs w:val="18"/>
                <w:lang w:eastAsia="nl-NL"/>
              </w:rPr>
            </w:pPr>
            <w:r w:rsidRPr="00FA4DDA">
              <w:rPr>
                <w:color w:val="000000"/>
                <w:szCs w:val="18"/>
              </w:rPr>
              <w:t>5.900</w:t>
            </w:r>
          </w:p>
        </w:tc>
      </w:tr>
      <w:tr w:rsidR="00863452" w:rsidTr="00D11B43" w14:paraId="630CE32D" w14:textId="77777777">
        <w:trPr>
          <w:trHeight w:val="290"/>
        </w:trPr>
        <w:tc>
          <w:tcPr>
            <w:tcW w:w="2405" w:type="dxa"/>
            <w:noWrap/>
            <w:hideMark/>
          </w:tcPr>
          <w:p w:rsidRPr="00FA4DDA" w:rsidR="00801C55" w:rsidP="00FA4DDA" w:rsidRDefault="00000000" w14:paraId="0B89B45A" w14:textId="77777777">
            <w:pPr>
              <w:rPr>
                <w:rFonts w:eastAsia="Times New Roman" w:cs="Arial"/>
                <w:szCs w:val="18"/>
                <w:lang w:eastAsia="nl-NL"/>
              </w:rPr>
            </w:pPr>
            <w:r w:rsidRPr="00FA4DDA">
              <w:rPr>
                <w:rFonts w:eastAsia="Times New Roman" w:cs="Arial"/>
                <w:szCs w:val="18"/>
                <w:lang w:eastAsia="nl-NL"/>
              </w:rPr>
              <w:t>Ziekenhuizen en overige med. spec. zorg</w:t>
            </w:r>
          </w:p>
        </w:tc>
        <w:tc>
          <w:tcPr>
            <w:tcW w:w="1276" w:type="dxa"/>
            <w:shd w:val="clear" w:color="auto" w:fill="D9D9D9" w:themeFill="background1" w:themeFillShade="D9"/>
            <w:noWrap/>
          </w:tcPr>
          <w:p w:rsidRPr="00FA4DDA" w:rsidR="00801C55" w:rsidP="00FA4DDA" w:rsidRDefault="00000000" w14:paraId="3CD8A628" w14:textId="77777777">
            <w:pPr>
              <w:spacing w:line="240" w:lineRule="atLeast"/>
              <w:jc w:val="right"/>
              <w:rPr>
                <w:rFonts w:eastAsia="Times New Roman" w:cs="Arial"/>
                <w:szCs w:val="18"/>
                <w:lang w:eastAsia="nl-NL"/>
              </w:rPr>
            </w:pPr>
            <w:r w:rsidRPr="00FA4DDA">
              <w:rPr>
                <w:szCs w:val="18"/>
              </w:rPr>
              <w:t>5.200</w:t>
            </w:r>
          </w:p>
        </w:tc>
        <w:tc>
          <w:tcPr>
            <w:tcW w:w="1417" w:type="dxa"/>
            <w:noWrap/>
          </w:tcPr>
          <w:p w:rsidRPr="00FA4DDA" w:rsidR="00801C55" w:rsidP="00FA4DDA" w:rsidRDefault="00000000" w14:paraId="5E6B0E9E" w14:textId="77777777">
            <w:pPr>
              <w:spacing w:line="240" w:lineRule="atLeast"/>
              <w:jc w:val="right"/>
              <w:rPr>
                <w:rFonts w:eastAsia="Times New Roman" w:cs="Arial"/>
                <w:szCs w:val="18"/>
                <w:lang w:eastAsia="nl-NL"/>
              </w:rPr>
            </w:pPr>
            <w:r w:rsidRPr="00FA4DDA">
              <w:rPr>
                <w:szCs w:val="18"/>
              </w:rPr>
              <w:t>4.600</w:t>
            </w:r>
          </w:p>
        </w:tc>
        <w:tc>
          <w:tcPr>
            <w:tcW w:w="1276" w:type="dxa"/>
            <w:shd w:val="clear" w:color="auto" w:fill="D9D9D9" w:themeFill="background1" w:themeFillShade="D9"/>
            <w:noWrap/>
          </w:tcPr>
          <w:p w:rsidRPr="00FA4DDA" w:rsidR="00801C55" w:rsidP="001B2D03" w:rsidRDefault="00000000" w14:paraId="4C1CA52E" w14:textId="77777777">
            <w:pPr>
              <w:spacing w:line="240" w:lineRule="atLeast"/>
              <w:jc w:val="right"/>
              <w:rPr>
                <w:rFonts w:eastAsia="Times New Roman" w:cs="Arial"/>
                <w:szCs w:val="18"/>
                <w:lang w:eastAsia="nl-NL"/>
              </w:rPr>
            </w:pPr>
            <w:r w:rsidRPr="00FA4DDA">
              <w:rPr>
                <w:color w:val="000000"/>
                <w:szCs w:val="18"/>
              </w:rPr>
              <w:t>21.800</w:t>
            </w:r>
          </w:p>
        </w:tc>
        <w:tc>
          <w:tcPr>
            <w:tcW w:w="1418" w:type="dxa"/>
            <w:noWrap/>
          </w:tcPr>
          <w:p w:rsidRPr="00FA4DDA" w:rsidR="00801C55" w:rsidP="001B2D03" w:rsidRDefault="00000000" w14:paraId="01F9B121" w14:textId="77777777">
            <w:pPr>
              <w:spacing w:line="240" w:lineRule="atLeast"/>
              <w:jc w:val="right"/>
              <w:rPr>
                <w:rFonts w:eastAsia="Times New Roman" w:cs="Arial"/>
                <w:szCs w:val="18"/>
                <w:lang w:eastAsia="nl-NL"/>
              </w:rPr>
            </w:pPr>
            <w:r w:rsidRPr="00FA4DDA">
              <w:rPr>
                <w:color w:val="000000"/>
                <w:szCs w:val="18"/>
              </w:rPr>
              <w:t>14.100</w:t>
            </w:r>
          </w:p>
        </w:tc>
      </w:tr>
      <w:tr w:rsidR="00863452" w:rsidTr="00D11B43" w14:paraId="1F971A4D" w14:textId="77777777">
        <w:trPr>
          <w:trHeight w:val="290"/>
        </w:trPr>
        <w:tc>
          <w:tcPr>
            <w:tcW w:w="2405" w:type="dxa"/>
            <w:noWrap/>
            <w:hideMark/>
          </w:tcPr>
          <w:p w:rsidRPr="00FA4DDA" w:rsidR="00801C55" w:rsidP="00FA4DDA" w:rsidRDefault="00000000" w14:paraId="00742B4B" w14:textId="77777777">
            <w:pPr>
              <w:rPr>
                <w:rFonts w:eastAsia="Times New Roman" w:cs="Arial"/>
                <w:szCs w:val="18"/>
                <w:lang w:eastAsia="nl-NL"/>
              </w:rPr>
            </w:pPr>
            <w:r w:rsidRPr="00FA4DDA">
              <w:rPr>
                <w:rFonts w:eastAsia="Times New Roman" w:cs="Arial"/>
                <w:szCs w:val="18"/>
                <w:lang w:eastAsia="nl-NL"/>
              </w:rPr>
              <w:t>Geestelijke gezondheidszorg</w:t>
            </w:r>
          </w:p>
        </w:tc>
        <w:tc>
          <w:tcPr>
            <w:tcW w:w="1276" w:type="dxa"/>
            <w:shd w:val="clear" w:color="auto" w:fill="D9D9D9" w:themeFill="background1" w:themeFillShade="D9"/>
            <w:noWrap/>
          </w:tcPr>
          <w:p w:rsidRPr="00FA4DDA" w:rsidR="00801C55" w:rsidP="00FA4DDA" w:rsidRDefault="00000000" w14:paraId="03AD7C9E" w14:textId="77777777">
            <w:pPr>
              <w:spacing w:line="240" w:lineRule="atLeast"/>
              <w:jc w:val="right"/>
              <w:rPr>
                <w:rFonts w:eastAsia="Times New Roman" w:cs="Arial"/>
                <w:szCs w:val="18"/>
                <w:lang w:eastAsia="nl-NL"/>
              </w:rPr>
            </w:pPr>
            <w:r w:rsidRPr="00FA4DDA">
              <w:rPr>
                <w:szCs w:val="18"/>
              </w:rPr>
              <w:t>10.900</w:t>
            </w:r>
          </w:p>
        </w:tc>
        <w:tc>
          <w:tcPr>
            <w:tcW w:w="1417" w:type="dxa"/>
            <w:noWrap/>
          </w:tcPr>
          <w:p w:rsidRPr="00FA4DDA" w:rsidR="00801C55" w:rsidP="00FA4DDA" w:rsidRDefault="00000000" w14:paraId="31927EDC" w14:textId="77777777">
            <w:pPr>
              <w:spacing w:line="240" w:lineRule="atLeast"/>
              <w:jc w:val="right"/>
              <w:rPr>
                <w:rFonts w:eastAsia="Times New Roman" w:cs="Arial"/>
                <w:szCs w:val="18"/>
                <w:lang w:eastAsia="nl-NL"/>
              </w:rPr>
            </w:pPr>
            <w:r w:rsidRPr="00FA4DDA">
              <w:rPr>
                <w:szCs w:val="18"/>
              </w:rPr>
              <w:t>10.400</w:t>
            </w:r>
          </w:p>
        </w:tc>
        <w:tc>
          <w:tcPr>
            <w:tcW w:w="1276" w:type="dxa"/>
            <w:shd w:val="clear" w:color="auto" w:fill="D9D9D9" w:themeFill="background1" w:themeFillShade="D9"/>
            <w:noWrap/>
          </w:tcPr>
          <w:p w:rsidRPr="00FA4DDA" w:rsidR="00801C55" w:rsidP="001B2D03" w:rsidRDefault="00000000" w14:paraId="5C198B81" w14:textId="77777777">
            <w:pPr>
              <w:spacing w:line="240" w:lineRule="atLeast"/>
              <w:jc w:val="right"/>
              <w:rPr>
                <w:rFonts w:eastAsia="Times New Roman" w:cs="Arial"/>
                <w:szCs w:val="18"/>
                <w:lang w:eastAsia="nl-NL"/>
              </w:rPr>
            </w:pPr>
            <w:r w:rsidRPr="00FA4DDA">
              <w:rPr>
                <w:color w:val="000000"/>
                <w:szCs w:val="18"/>
              </w:rPr>
              <w:t>15.600</w:t>
            </w:r>
          </w:p>
        </w:tc>
        <w:tc>
          <w:tcPr>
            <w:tcW w:w="1418" w:type="dxa"/>
            <w:noWrap/>
          </w:tcPr>
          <w:p w:rsidRPr="00FA4DDA" w:rsidR="00801C55" w:rsidP="001B2D03" w:rsidRDefault="00000000" w14:paraId="5B09BCA6" w14:textId="77777777">
            <w:pPr>
              <w:spacing w:line="240" w:lineRule="atLeast"/>
              <w:jc w:val="right"/>
              <w:rPr>
                <w:rFonts w:eastAsia="Times New Roman" w:cs="Arial"/>
                <w:szCs w:val="18"/>
                <w:lang w:eastAsia="nl-NL"/>
              </w:rPr>
            </w:pPr>
            <w:r w:rsidRPr="00FA4DDA">
              <w:rPr>
                <w:color w:val="000000"/>
                <w:szCs w:val="18"/>
              </w:rPr>
              <w:t>11.700</w:t>
            </w:r>
          </w:p>
        </w:tc>
      </w:tr>
      <w:tr w:rsidR="00863452" w:rsidTr="00D11B43" w14:paraId="370897FE" w14:textId="77777777">
        <w:trPr>
          <w:trHeight w:val="290"/>
        </w:trPr>
        <w:tc>
          <w:tcPr>
            <w:tcW w:w="2405" w:type="dxa"/>
            <w:noWrap/>
            <w:hideMark/>
          </w:tcPr>
          <w:p w:rsidRPr="00FA4DDA" w:rsidR="00801C55" w:rsidP="00FA4DDA" w:rsidRDefault="00000000" w14:paraId="02D8C854" w14:textId="77777777">
            <w:pPr>
              <w:rPr>
                <w:rFonts w:eastAsia="Times New Roman" w:cs="Arial"/>
                <w:szCs w:val="18"/>
                <w:lang w:eastAsia="nl-NL"/>
              </w:rPr>
            </w:pPr>
            <w:r w:rsidRPr="00FA4DDA">
              <w:rPr>
                <w:rFonts w:eastAsia="Times New Roman" w:cs="Arial"/>
                <w:szCs w:val="18"/>
                <w:lang w:eastAsia="nl-NL"/>
              </w:rPr>
              <w:t>Huisartsen en gezondheidscentra</w:t>
            </w:r>
          </w:p>
        </w:tc>
        <w:tc>
          <w:tcPr>
            <w:tcW w:w="1276" w:type="dxa"/>
            <w:shd w:val="clear" w:color="auto" w:fill="D9D9D9" w:themeFill="background1" w:themeFillShade="D9"/>
            <w:noWrap/>
          </w:tcPr>
          <w:p w:rsidRPr="00FA4DDA" w:rsidR="00801C55" w:rsidP="00FA4DDA" w:rsidRDefault="00000000" w14:paraId="5189F583" w14:textId="77777777">
            <w:pPr>
              <w:spacing w:line="240" w:lineRule="atLeast"/>
              <w:jc w:val="right"/>
              <w:rPr>
                <w:rFonts w:eastAsia="Times New Roman" w:cs="Arial"/>
                <w:szCs w:val="18"/>
                <w:lang w:eastAsia="nl-NL"/>
              </w:rPr>
            </w:pPr>
            <w:r w:rsidRPr="00FA4DDA">
              <w:rPr>
                <w:szCs w:val="18"/>
              </w:rPr>
              <w:t>3.600</w:t>
            </w:r>
          </w:p>
        </w:tc>
        <w:tc>
          <w:tcPr>
            <w:tcW w:w="1417" w:type="dxa"/>
            <w:noWrap/>
          </w:tcPr>
          <w:p w:rsidRPr="00FA4DDA" w:rsidR="00801C55" w:rsidP="00FA4DDA" w:rsidRDefault="00000000" w14:paraId="349C88DF" w14:textId="77777777">
            <w:pPr>
              <w:spacing w:line="240" w:lineRule="atLeast"/>
              <w:jc w:val="right"/>
              <w:rPr>
                <w:rFonts w:eastAsia="Times New Roman" w:cs="Arial"/>
                <w:szCs w:val="18"/>
                <w:lang w:eastAsia="nl-NL"/>
              </w:rPr>
            </w:pPr>
            <w:r w:rsidRPr="00FA4DDA">
              <w:rPr>
                <w:szCs w:val="18"/>
              </w:rPr>
              <w:t>3.200</w:t>
            </w:r>
          </w:p>
        </w:tc>
        <w:tc>
          <w:tcPr>
            <w:tcW w:w="1276" w:type="dxa"/>
            <w:shd w:val="clear" w:color="auto" w:fill="D9D9D9" w:themeFill="background1" w:themeFillShade="D9"/>
            <w:noWrap/>
          </w:tcPr>
          <w:p w:rsidRPr="00FA4DDA" w:rsidR="00801C55" w:rsidP="001B2D03" w:rsidRDefault="00000000" w14:paraId="743B9B2A" w14:textId="77777777">
            <w:pPr>
              <w:spacing w:line="240" w:lineRule="atLeast"/>
              <w:jc w:val="right"/>
              <w:rPr>
                <w:rFonts w:eastAsia="Times New Roman" w:cs="Arial"/>
                <w:szCs w:val="18"/>
                <w:lang w:eastAsia="nl-NL"/>
              </w:rPr>
            </w:pPr>
            <w:r w:rsidRPr="00FA4DDA">
              <w:rPr>
                <w:color w:val="000000"/>
                <w:szCs w:val="18"/>
              </w:rPr>
              <w:t>13.400</w:t>
            </w:r>
          </w:p>
        </w:tc>
        <w:tc>
          <w:tcPr>
            <w:tcW w:w="1418" w:type="dxa"/>
            <w:noWrap/>
          </w:tcPr>
          <w:p w:rsidRPr="00FA4DDA" w:rsidR="00801C55" w:rsidP="001B2D03" w:rsidRDefault="00000000" w14:paraId="2DBC9764" w14:textId="77777777">
            <w:pPr>
              <w:spacing w:line="240" w:lineRule="atLeast"/>
              <w:jc w:val="right"/>
              <w:rPr>
                <w:rFonts w:eastAsia="Times New Roman" w:cs="Arial"/>
                <w:szCs w:val="18"/>
                <w:lang w:eastAsia="nl-NL"/>
              </w:rPr>
            </w:pPr>
            <w:r w:rsidRPr="00FA4DDA">
              <w:rPr>
                <w:color w:val="000000"/>
                <w:szCs w:val="18"/>
              </w:rPr>
              <w:t>10.300</w:t>
            </w:r>
          </w:p>
        </w:tc>
      </w:tr>
      <w:tr w:rsidR="00863452" w:rsidTr="00D11B43" w14:paraId="5FBA118C" w14:textId="77777777">
        <w:trPr>
          <w:trHeight w:val="290"/>
        </w:trPr>
        <w:tc>
          <w:tcPr>
            <w:tcW w:w="2405" w:type="dxa"/>
            <w:noWrap/>
            <w:hideMark/>
          </w:tcPr>
          <w:p w:rsidRPr="00FA4DDA" w:rsidR="00801C55" w:rsidP="00FA4DDA" w:rsidRDefault="00000000" w14:paraId="5FBBBBBF" w14:textId="77777777">
            <w:pPr>
              <w:rPr>
                <w:rFonts w:eastAsia="Times New Roman" w:cs="Arial"/>
                <w:szCs w:val="18"/>
                <w:lang w:eastAsia="nl-NL"/>
              </w:rPr>
            </w:pPr>
            <w:r w:rsidRPr="00FA4DDA">
              <w:rPr>
                <w:rFonts w:eastAsia="Times New Roman" w:cs="Arial"/>
                <w:szCs w:val="18"/>
                <w:lang w:eastAsia="nl-NL"/>
              </w:rPr>
              <w:t>Overige zorg en welzijn</w:t>
            </w:r>
          </w:p>
        </w:tc>
        <w:tc>
          <w:tcPr>
            <w:tcW w:w="1276" w:type="dxa"/>
            <w:shd w:val="clear" w:color="auto" w:fill="D9D9D9" w:themeFill="background1" w:themeFillShade="D9"/>
            <w:noWrap/>
          </w:tcPr>
          <w:p w:rsidRPr="00FA4DDA" w:rsidR="00801C55" w:rsidP="00FA4DDA" w:rsidRDefault="00000000" w14:paraId="401E6B60" w14:textId="77777777">
            <w:pPr>
              <w:spacing w:line="240" w:lineRule="atLeast"/>
              <w:jc w:val="right"/>
              <w:rPr>
                <w:rFonts w:eastAsia="Times New Roman" w:cs="Arial"/>
                <w:szCs w:val="18"/>
                <w:lang w:eastAsia="nl-NL"/>
              </w:rPr>
            </w:pPr>
            <w:r w:rsidRPr="00FA4DDA">
              <w:rPr>
                <w:szCs w:val="18"/>
              </w:rPr>
              <w:t>10.600</w:t>
            </w:r>
          </w:p>
        </w:tc>
        <w:tc>
          <w:tcPr>
            <w:tcW w:w="1417" w:type="dxa"/>
            <w:noWrap/>
          </w:tcPr>
          <w:p w:rsidRPr="00FA4DDA" w:rsidR="00801C55" w:rsidP="00FA4DDA" w:rsidRDefault="00000000" w14:paraId="6A0A054F" w14:textId="77777777">
            <w:pPr>
              <w:spacing w:line="240" w:lineRule="atLeast"/>
              <w:jc w:val="right"/>
              <w:rPr>
                <w:rFonts w:eastAsia="Times New Roman" w:cs="Arial"/>
                <w:szCs w:val="18"/>
                <w:lang w:eastAsia="nl-NL"/>
              </w:rPr>
            </w:pPr>
            <w:r w:rsidRPr="00FA4DDA">
              <w:rPr>
                <w:szCs w:val="18"/>
              </w:rPr>
              <w:t>10.300</w:t>
            </w:r>
          </w:p>
        </w:tc>
        <w:tc>
          <w:tcPr>
            <w:tcW w:w="1276" w:type="dxa"/>
            <w:shd w:val="clear" w:color="auto" w:fill="D9D9D9" w:themeFill="background1" w:themeFillShade="D9"/>
            <w:noWrap/>
          </w:tcPr>
          <w:p w:rsidRPr="00FA4DDA" w:rsidR="00801C55" w:rsidP="001B2D03" w:rsidRDefault="00000000" w14:paraId="1D7A93D3" w14:textId="77777777">
            <w:pPr>
              <w:spacing w:line="240" w:lineRule="atLeast"/>
              <w:jc w:val="right"/>
              <w:rPr>
                <w:rFonts w:eastAsia="Times New Roman" w:cs="Arial"/>
                <w:szCs w:val="18"/>
                <w:lang w:eastAsia="nl-NL"/>
              </w:rPr>
            </w:pPr>
            <w:r w:rsidRPr="00FA4DDA">
              <w:rPr>
                <w:color w:val="000000"/>
                <w:szCs w:val="18"/>
              </w:rPr>
              <w:t>29.700</w:t>
            </w:r>
          </w:p>
        </w:tc>
        <w:tc>
          <w:tcPr>
            <w:tcW w:w="1418" w:type="dxa"/>
            <w:noWrap/>
          </w:tcPr>
          <w:p w:rsidRPr="00FA4DDA" w:rsidR="00801C55" w:rsidP="001B2D03" w:rsidRDefault="00000000" w14:paraId="0285BD41" w14:textId="77777777">
            <w:pPr>
              <w:spacing w:line="240" w:lineRule="atLeast"/>
              <w:jc w:val="right"/>
              <w:rPr>
                <w:rFonts w:eastAsia="Times New Roman" w:cs="Arial"/>
                <w:szCs w:val="18"/>
                <w:lang w:eastAsia="nl-NL"/>
              </w:rPr>
            </w:pPr>
            <w:r w:rsidRPr="00FA4DDA">
              <w:rPr>
                <w:color w:val="000000"/>
                <w:szCs w:val="18"/>
              </w:rPr>
              <w:t>21.500</w:t>
            </w:r>
          </w:p>
        </w:tc>
      </w:tr>
      <w:tr w:rsidR="00863452" w:rsidTr="00D11B43" w14:paraId="7499642B" w14:textId="77777777">
        <w:trPr>
          <w:trHeight w:val="290"/>
        </w:trPr>
        <w:tc>
          <w:tcPr>
            <w:tcW w:w="2405" w:type="dxa"/>
            <w:noWrap/>
            <w:hideMark/>
          </w:tcPr>
          <w:p w:rsidRPr="00FA4DDA" w:rsidR="00801C55" w:rsidP="00FA4DDA" w:rsidRDefault="00000000" w14:paraId="004004C7" w14:textId="77777777">
            <w:pPr>
              <w:rPr>
                <w:rFonts w:eastAsia="Times New Roman" w:cs="Arial"/>
                <w:szCs w:val="18"/>
                <w:lang w:eastAsia="nl-NL"/>
              </w:rPr>
            </w:pPr>
            <w:r w:rsidRPr="00FA4DDA">
              <w:rPr>
                <w:rFonts w:eastAsia="Times New Roman" w:cs="Arial"/>
                <w:szCs w:val="18"/>
                <w:lang w:eastAsia="nl-NL"/>
              </w:rPr>
              <w:t>Verpleeghuiszorg</w:t>
            </w:r>
          </w:p>
        </w:tc>
        <w:tc>
          <w:tcPr>
            <w:tcW w:w="1276" w:type="dxa"/>
            <w:shd w:val="clear" w:color="auto" w:fill="D9D9D9" w:themeFill="background1" w:themeFillShade="D9"/>
            <w:noWrap/>
          </w:tcPr>
          <w:p w:rsidRPr="00FA4DDA" w:rsidR="00801C55" w:rsidP="00FA4DDA" w:rsidRDefault="00000000" w14:paraId="3303F367" w14:textId="77777777">
            <w:pPr>
              <w:spacing w:line="240" w:lineRule="atLeast"/>
              <w:jc w:val="right"/>
              <w:rPr>
                <w:rFonts w:eastAsia="Times New Roman" w:cs="Arial"/>
                <w:szCs w:val="18"/>
                <w:lang w:eastAsia="nl-NL"/>
              </w:rPr>
            </w:pPr>
            <w:r w:rsidRPr="00FA4DDA">
              <w:rPr>
                <w:szCs w:val="18"/>
              </w:rPr>
              <w:t>21.100</w:t>
            </w:r>
          </w:p>
        </w:tc>
        <w:tc>
          <w:tcPr>
            <w:tcW w:w="1417" w:type="dxa"/>
            <w:noWrap/>
          </w:tcPr>
          <w:p w:rsidRPr="00FA4DDA" w:rsidR="00801C55" w:rsidP="00FA4DDA" w:rsidRDefault="00000000" w14:paraId="399D773C" w14:textId="77777777">
            <w:pPr>
              <w:spacing w:line="240" w:lineRule="atLeast"/>
              <w:jc w:val="right"/>
              <w:rPr>
                <w:rFonts w:eastAsia="Times New Roman" w:cs="Arial"/>
                <w:szCs w:val="18"/>
                <w:lang w:eastAsia="nl-NL"/>
              </w:rPr>
            </w:pPr>
            <w:r w:rsidRPr="00FA4DDA">
              <w:rPr>
                <w:szCs w:val="18"/>
              </w:rPr>
              <w:t>20.100</w:t>
            </w:r>
          </w:p>
        </w:tc>
        <w:tc>
          <w:tcPr>
            <w:tcW w:w="1276" w:type="dxa"/>
            <w:shd w:val="clear" w:color="auto" w:fill="D9D9D9" w:themeFill="background1" w:themeFillShade="D9"/>
            <w:noWrap/>
          </w:tcPr>
          <w:p w:rsidRPr="00FA4DDA" w:rsidR="00801C55" w:rsidP="001B2D03" w:rsidRDefault="00000000" w14:paraId="68F3FF3A" w14:textId="77777777">
            <w:pPr>
              <w:spacing w:line="240" w:lineRule="atLeast"/>
              <w:jc w:val="right"/>
              <w:rPr>
                <w:rFonts w:eastAsia="Times New Roman" w:cs="Arial"/>
                <w:szCs w:val="18"/>
                <w:lang w:eastAsia="nl-NL"/>
              </w:rPr>
            </w:pPr>
            <w:r w:rsidRPr="00FA4DDA">
              <w:rPr>
                <w:color w:val="000000"/>
                <w:szCs w:val="18"/>
              </w:rPr>
              <w:t>133.800</w:t>
            </w:r>
          </w:p>
        </w:tc>
        <w:tc>
          <w:tcPr>
            <w:tcW w:w="1418" w:type="dxa"/>
            <w:noWrap/>
          </w:tcPr>
          <w:p w:rsidRPr="00FA4DDA" w:rsidR="00801C55" w:rsidP="001B2D03" w:rsidRDefault="00000000" w14:paraId="73934A61" w14:textId="77777777">
            <w:pPr>
              <w:spacing w:line="240" w:lineRule="atLeast"/>
              <w:jc w:val="right"/>
              <w:rPr>
                <w:rFonts w:eastAsia="Times New Roman" w:cs="Arial"/>
                <w:szCs w:val="18"/>
                <w:lang w:eastAsia="nl-NL"/>
              </w:rPr>
            </w:pPr>
            <w:r w:rsidRPr="00FA4DDA">
              <w:rPr>
                <w:color w:val="000000"/>
                <w:szCs w:val="18"/>
              </w:rPr>
              <w:t>99.500</w:t>
            </w:r>
          </w:p>
        </w:tc>
      </w:tr>
      <w:tr w:rsidR="00863452" w:rsidTr="00D11B43" w14:paraId="0862C45B" w14:textId="77777777">
        <w:trPr>
          <w:trHeight w:val="290"/>
        </w:trPr>
        <w:tc>
          <w:tcPr>
            <w:tcW w:w="2405" w:type="dxa"/>
            <w:noWrap/>
            <w:hideMark/>
          </w:tcPr>
          <w:p w:rsidRPr="00FA4DDA" w:rsidR="00801C55" w:rsidP="00FA4DDA" w:rsidRDefault="00000000" w14:paraId="3BA4CC6B" w14:textId="77777777">
            <w:pPr>
              <w:rPr>
                <w:rFonts w:eastAsia="Times New Roman" w:cs="Arial"/>
                <w:szCs w:val="18"/>
                <w:lang w:eastAsia="nl-NL"/>
              </w:rPr>
            </w:pPr>
            <w:r w:rsidRPr="00FA4DDA">
              <w:rPr>
                <w:rFonts w:eastAsia="Times New Roman" w:cs="Arial"/>
                <w:szCs w:val="18"/>
                <w:lang w:eastAsia="nl-NL"/>
              </w:rPr>
              <w:t>Thuiszorg</w:t>
            </w:r>
          </w:p>
        </w:tc>
        <w:tc>
          <w:tcPr>
            <w:tcW w:w="1276" w:type="dxa"/>
            <w:shd w:val="clear" w:color="auto" w:fill="D9D9D9" w:themeFill="background1" w:themeFillShade="D9"/>
            <w:noWrap/>
          </w:tcPr>
          <w:p w:rsidRPr="00FA4DDA" w:rsidR="00801C55" w:rsidP="00FA4DDA" w:rsidRDefault="00000000" w14:paraId="3C42F605" w14:textId="77777777">
            <w:pPr>
              <w:spacing w:line="240" w:lineRule="atLeast"/>
              <w:jc w:val="right"/>
              <w:rPr>
                <w:rFonts w:eastAsia="Times New Roman" w:cs="Arial"/>
                <w:szCs w:val="18"/>
                <w:lang w:eastAsia="nl-NL"/>
              </w:rPr>
            </w:pPr>
            <w:r w:rsidRPr="00FA4DDA">
              <w:rPr>
                <w:szCs w:val="18"/>
              </w:rPr>
              <w:t>9.500</w:t>
            </w:r>
          </w:p>
        </w:tc>
        <w:tc>
          <w:tcPr>
            <w:tcW w:w="1417" w:type="dxa"/>
            <w:noWrap/>
          </w:tcPr>
          <w:p w:rsidRPr="00FA4DDA" w:rsidR="00801C55" w:rsidP="00FA4DDA" w:rsidRDefault="00000000" w14:paraId="6FE4ECCA" w14:textId="77777777">
            <w:pPr>
              <w:spacing w:line="240" w:lineRule="atLeast"/>
              <w:jc w:val="right"/>
              <w:rPr>
                <w:rFonts w:eastAsia="Times New Roman" w:cs="Arial"/>
                <w:szCs w:val="18"/>
                <w:lang w:eastAsia="nl-NL"/>
              </w:rPr>
            </w:pPr>
            <w:r w:rsidRPr="00FA4DDA">
              <w:rPr>
                <w:szCs w:val="18"/>
              </w:rPr>
              <w:t>8.600</w:t>
            </w:r>
          </w:p>
        </w:tc>
        <w:tc>
          <w:tcPr>
            <w:tcW w:w="1276" w:type="dxa"/>
            <w:shd w:val="clear" w:color="auto" w:fill="D9D9D9" w:themeFill="background1" w:themeFillShade="D9"/>
            <w:noWrap/>
          </w:tcPr>
          <w:p w:rsidRPr="00FA4DDA" w:rsidR="00801C55" w:rsidP="001B2D03" w:rsidRDefault="00000000" w14:paraId="3C5CEC75" w14:textId="77777777">
            <w:pPr>
              <w:spacing w:line="240" w:lineRule="atLeast"/>
              <w:jc w:val="right"/>
              <w:rPr>
                <w:rFonts w:eastAsia="Times New Roman" w:cs="Arial"/>
                <w:szCs w:val="18"/>
                <w:lang w:eastAsia="nl-NL"/>
              </w:rPr>
            </w:pPr>
            <w:r w:rsidRPr="00FA4DDA">
              <w:rPr>
                <w:color w:val="000000"/>
                <w:szCs w:val="18"/>
              </w:rPr>
              <w:t>37.500</w:t>
            </w:r>
          </w:p>
        </w:tc>
        <w:tc>
          <w:tcPr>
            <w:tcW w:w="1418" w:type="dxa"/>
            <w:noWrap/>
          </w:tcPr>
          <w:p w:rsidRPr="00FA4DDA" w:rsidR="00801C55" w:rsidP="001B2D03" w:rsidRDefault="00000000" w14:paraId="53E80DB5" w14:textId="77777777">
            <w:pPr>
              <w:spacing w:line="240" w:lineRule="atLeast"/>
              <w:jc w:val="right"/>
              <w:rPr>
                <w:rFonts w:eastAsia="Times New Roman" w:cs="Arial"/>
                <w:szCs w:val="18"/>
                <w:lang w:eastAsia="nl-NL"/>
              </w:rPr>
            </w:pPr>
            <w:r w:rsidRPr="00FA4DDA">
              <w:rPr>
                <w:color w:val="000000"/>
                <w:szCs w:val="18"/>
              </w:rPr>
              <w:t>27.300</w:t>
            </w:r>
          </w:p>
        </w:tc>
      </w:tr>
      <w:tr w:rsidR="00863452" w:rsidTr="00D11B43" w14:paraId="09BFDDB3" w14:textId="77777777">
        <w:trPr>
          <w:trHeight w:val="290"/>
        </w:trPr>
        <w:tc>
          <w:tcPr>
            <w:tcW w:w="2405" w:type="dxa"/>
            <w:noWrap/>
            <w:hideMark/>
          </w:tcPr>
          <w:p w:rsidRPr="00FA4DDA" w:rsidR="00801C55" w:rsidP="00FA4DDA" w:rsidRDefault="00000000" w14:paraId="5013843D" w14:textId="77777777">
            <w:pPr>
              <w:rPr>
                <w:rFonts w:eastAsia="Times New Roman" w:cs="Arial"/>
                <w:szCs w:val="18"/>
                <w:lang w:eastAsia="nl-NL"/>
              </w:rPr>
            </w:pPr>
            <w:r w:rsidRPr="00FA4DDA">
              <w:rPr>
                <w:rFonts w:eastAsia="Times New Roman" w:cs="Arial"/>
                <w:szCs w:val="18"/>
                <w:lang w:eastAsia="nl-NL"/>
              </w:rPr>
              <w:t>Gehandicaptenzorg</w:t>
            </w:r>
          </w:p>
        </w:tc>
        <w:tc>
          <w:tcPr>
            <w:tcW w:w="1276" w:type="dxa"/>
            <w:shd w:val="clear" w:color="auto" w:fill="D9D9D9" w:themeFill="background1" w:themeFillShade="D9"/>
            <w:noWrap/>
          </w:tcPr>
          <w:p w:rsidRPr="00FA4DDA" w:rsidR="00801C55" w:rsidP="00FA4DDA" w:rsidRDefault="00000000" w14:paraId="17C5064F" w14:textId="77777777">
            <w:pPr>
              <w:spacing w:line="240" w:lineRule="atLeast"/>
              <w:jc w:val="right"/>
              <w:rPr>
                <w:rFonts w:eastAsia="Times New Roman" w:cs="Arial"/>
                <w:szCs w:val="18"/>
                <w:lang w:eastAsia="nl-NL"/>
              </w:rPr>
            </w:pPr>
            <w:r w:rsidRPr="00FA4DDA">
              <w:rPr>
                <w:szCs w:val="18"/>
              </w:rPr>
              <w:t>8.900</w:t>
            </w:r>
          </w:p>
        </w:tc>
        <w:tc>
          <w:tcPr>
            <w:tcW w:w="1417" w:type="dxa"/>
            <w:noWrap/>
          </w:tcPr>
          <w:p w:rsidRPr="00FA4DDA" w:rsidR="00801C55" w:rsidP="00FA4DDA" w:rsidRDefault="00000000" w14:paraId="7C8FB89F" w14:textId="77777777">
            <w:pPr>
              <w:spacing w:line="240" w:lineRule="atLeast"/>
              <w:jc w:val="right"/>
              <w:rPr>
                <w:rFonts w:eastAsia="Times New Roman" w:cs="Arial"/>
                <w:szCs w:val="18"/>
                <w:lang w:eastAsia="nl-NL"/>
              </w:rPr>
            </w:pPr>
            <w:r w:rsidRPr="00FA4DDA">
              <w:rPr>
                <w:szCs w:val="18"/>
              </w:rPr>
              <w:t>8.700</w:t>
            </w:r>
          </w:p>
        </w:tc>
        <w:tc>
          <w:tcPr>
            <w:tcW w:w="1276" w:type="dxa"/>
            <w:shd w:val="clear" w:color="auto" w:fill="D9D9D9" w:themeFill="background1" w:themeFillShade="D9"/>
            <w:noWrap/>
          </w:tcPr>
          <w:p w:rsidRPr="00FA4DDA" w:rsidR="00801C55" w:rsidP="001B2D03" w:rsidRDefault="00000000" w14:paraId="30AAA73F" w14:textId="77777777">
            <w:pPr>
              <w:spacing w:line="240" w:lineRule="atLeast"/>
              <w:jc w:val="right"/>
              <w:rPr>
                <w:rFonts w:eastAsia="Times New Roman" w:cs="Arial"/>
                <w:szCs w:val="18"/>
                <w:lang w:eastAsia="nl-NL"/>
              </w:rPr>
            </w:pPr>
            <w:r w:rsidRPr="00FA4DDA">
              <w:rPr>
                <w:color w:val="000000"/>
                <w:szCs w:val="18"/>
              </w:rPr>
              <w:t>23.800</w:t>
            </w:r>
          </w:p>
        </w:tc>
        <w:tc>
          <w:tcPr>
            <w:tcW w:w="1418" w:type="dxa"/>
            <w:noWrap/>
          </w:tcPr>
          <w:p w:rsidRPr="00FA4DDA" w:rsidR="00801C55" w:rsidP="001B2D03" w:rsidRDefault="00000000" w14:paraId="1DDEDC8D" w14:textId="77777777">
            <w:pPr>
              <w:spacing w:line="240" w:lineRule="atLeast"/>
              <w:jc w:val="right"/>
              <w:rPr>
                <w:rFonts w:eastAsia="Times New Roman" w:cs="Arial"/>
                <w:szCs w:val="18"/>
                <w:lang w:eastAsia="nl-NL"/>
              </w:rPr>
            </w:pPr>
            <w:r w:rsidRPr="00FA4DDA">
              <w:rPr>
                <w:color w:val="000000"/>
                <w:szCs w:val="18"/>
              </w:rPr>
              <w:t>20.300</w:t>
            </w:r>
          </w:p>
        </w:tc>
      </w:tr>
      <w:tr w:rsidR="00863452" w:rsidTr="00D11B43" w14:paraId="3D7BC594" w14:textId="77777777">
        <w:trPr>
          <w:trHeight w:val="290"/>
        </w:trPr>
        <w:tc>
          <w:tcPr>
            <w:tcW w:w="2405" w:type="dxa"/>
            <w:noWrap/>
            <w:hideMark/>
          </w:tcPr>
          <w:p w:rsidRPr="00FA4DDA" w:rsidR="00801C55" w:rsidP="00FA4DDA" w:rsidRDefault="00000000" w14:paraId="20A8D2A7" w14:textId="77777777">
            <w:pPr>
              <w:rPr>
                <w:rFonts w:eastAsia="Times New Roman" w:cs="Arial"/>
                <w:szCs w:val="18"/>
                <w:lang w:eastAsia="nl-NL"/>
              </w:rPr>
            </w:pPr>
            <w:r w:rsidRPr="00FA4DDA">
              <w:rPr>
                <w:rFonts w:eastAsia="Times New Roman" w:cs="Arial"/>
                <w:szCs w:val="18"/>
                <w:lang w:eastAsia="nl-NL"/>
              </w:rPr>
              <w:t>Jeugdzorg</w:t>
            </w:r>
          </w:p>
        </w:tc>
        <w:tc>
          <w:tcPr>
            <w:tcW w:w="1276" w:type="dxa"/>
            <w:shd w:val="clear" w:color="auto" w:fill="D9D9D9" w:themeFill="background1" w:themeFillShade="D9"/>
            <w:noWrap/>
          </w:tcPr>
          <w:p w:rsidRPr="00FA4DDA" w:rsidR="00801C55" w:rsidP="00FA4DDA" w:rsidRDefault="00000000" w14:paraId="07A6141B" w14:textId="77777777">
            <w:pPr>
              <w:spacing w:line="240" w:lineRule="atLeast"/>
              <w:jc w:val="right"/>
              <w:rPr>
                <w:rFonts w:eastAsia="Times New Roman" w:cs="Arial"/>
                <w:szCs w:val="18"/>
                <w:lang w:eastAsia="nl-NL"/>
              </w:rPr>
            </w:pPr>
            <w:r w:rsidRPr="00FA4DDA">
              <w:rPr>
                <w:szCs w:val="18"/>
              </w:rPr>
              <w:t>3.100</w:t>
            </w:r>
          </w:p>
        </w:tc>
        <w:tc>
          <w:tcPr>
            <w:tcW w:w="1417" w:type="dxa"/>
            <w:noWrap/>
          </w:tcPr>
          <w:p w:rsidRPr="00FA4DDA" w:rsidR="00801C55" w:rsidP="00FA4DDA" w:rsidRDefault="00000000" w14:paraId="095E1592" w14:textId="77777777">
            <w:pPr>
              <w:spacing w:line="240" w:lineRule="atLeast"/>
              <w:jc w:val="right"/>
              <w:rPr>
                <w:rFonts w:eastAsia="Times New Roman" w:cs="Arial"/>
                <w:szCs w:val="18"/>
                <w:lang w:eastAsia="nl-NL"/>
              </w:rPr>
            </w:pPr>
            <w:r w:rsidRPr="00FA4DDA">
              <w:rPr>
                <w:szCs w:val="18"/>
              </w:rPr>
              <w:t>3.100</w:t>
            </w:r>
          </w:p>
        </w:tc>
        <w:tc>
          <w:tcPr>
            <w:tcW w:w="1276" w:type="dxa"/>
            <w:shd w:val="clear" w:color="auto" w:fill="D9D9D9" w:themeFill="background1" w:themeFillShade="D9"/>
            <w:noWrap/>
          </w:tcPr>
          <w:p w:rsidRPr="00FA4DDA" w:rsidR="00801C55" w:rsidP="001B2D03" w:rsidRDefault="00000000" w14:paraId="796E39A2" w14:textId="77777777">
            <w:pPr>
              <w:spacing w:line="240" w:lineRule="atLeast"/>
              <w:jc w:val="right"/>
              <w:rPr>
                <w:rFonts w:eastAsia="Times New Roman" w:cs="Arial"/>
                <w:szCs w:val="18"/>
                <w:lang w:eastAsia="nl-NL"/>
              </w:rPr>
            </w:pPr>
            <w:r w:rsidRPr="00FA4DDA">
              <w:rPr>
                <w:color w:val="000000"/>
                <w:szCs w:val="18"/>
              </w:rPr>
              <w:t>5.100</w:t>
            </w:r>
          </w:p>
        </w:tc>
        <w:tc>
          <w:tcPr>
            <w:tcW w:w="1418" w:type="dxa"/>
            <w:noWrap/>
          </w:tcPr>
          <w:p w:rsidRPr="00FA4DDA" w:rsidR="00801C55" w:rsidP="001B2D03" w:rsidRDefault="00000000" w14:paraId="14A5F384" w14:textId="77777777">
            <w:pPr>
              <w:spacing w:line="240" w:lineRule="atLeast"/>
              <w:jc w:val="right"/>
              <w:rPr>
                <w:rFonts w:eastAsia="Times New Roman" w:cs="Arial"/>
                <w:szCs w:val="18"/>
                <w:lang w:eastAsia="nl-NL"/>
              </w:rPr>
            </w:pPr>
            <w:r w:rsidRPr="00FA4DDA">
              <w:rPr>
                <w:color w:val="000000"/>
                <w:szCs w:val="18"/>
              </w:rPr>
              <w:t>4.500</w:t>
            </w:r>
          </w:p>
        </w:tc>
      </w:tr>
      <w:tr w:rsidR="00863452" w:rsidTr="00D11B43" w14:paraId="176FEB7A" w14:textId="77777777">
        <w:trPr>
          <w:trHeight w:val="290"/>
        </w:trPr>
        <w:tc>
          <w:tcPr>
            <w:tcW w:w="2405" w:type="dxa"/>
            <w:noWrap/>
            <w:hideMark/>
          </w:tcPr>
          <w:p w:rsidRPr="00FA4DDA" w:rsidR="00801C55" w:rsidP="00FA4DDA" w:rsidRDefault="00000000" w14:paraId="50578233" w14:textId="77777777">
            <w:pPr>
              <w:rPr>
                <w:rFonts w:eastAsia="Times New Roman" w:cs="Arial"/>
                <w:szCs w:val="18"/>
                <w:lang w:eastAsia="nl-NL"/>
              </w:rPr>
            </w:pPr>
            <w:r w:rsidRPr="00FA4DDA">
              <w:rPr>
                <w:rFonts w:eastAsia="Times New Roman" w:cs="Arial"/>
                <w:szCs w:val="18"/>
                <w:lang w:eastAsia="nl-NL"/>
              </w:rPr>
              <w:t>Sociaal werk</w:t>
            </w:r>
          </w:p>
        </w:tc>
        <w:tc>
          <w:tcPr>
            <w:tcW w:w="1276" w:type="dxa"/>
            <w:shd w:val="clear" w:color="auto" w:fill="D9D9D9" w:themeFill="background1" w:themeFillShade="D9"/>
            <w:noWrap/>
          </w:tcPr>
          <w:p w:rsidRPr="00FA4DDA" w:rsidR="00801C55" w:rsidP="00FA4DDA" w:rsidRDefault="00000000" w14:paraId="482ACAA6" w14:textId="77777777">
            <w:pPr>
              <w:spacing w:line="240" w:lineRule="atLeast"/>
              <w:jc w:val="right"/>
              <w:rPr>
                <w:rFonts w:eastAsia="Times New Roman" w:cs="Arial"/>
                <w:szCs w:val="18"/>
                <w:lang w:eastAsia="nl-NL"/>
              </w:rPr>
            </w:pPr>
            <w:r w:rsidRPr="00FA4DDA">
              <w:rPr>
                <w:szCs w:val="18"/>
              </w:rPr>
              <w:t>6.800</w:t>
            </w:r>
          </w:p>
        </w:tc>
        <w:tc>
          <w:tcPr>
            <w:tcW w:w="1417" w:type="dxa"/>
            <w:noWrap/>
          </w:tcPr>
          <w:p w:rsidRPr="00FA4DDA" w:rsidR="00801C55" w:rsidP="00FA4DDA" w:rsidRDefault="00000000" w14:paraId="2CAD2044" w14:textId="77777777">
            <w:pPr>
              <w:spacing w:line="240" w:lineRule="atLeast"/>
              <w:jc w:val="right"/>
              <w:rPr>
                <w:rFonts w:eastAsia="Times New Roman" w:cs="Arial"/>
                <w:szCs w:val="18"/>
                <w:lang w:eastAsia="nl-NL"/>
              </w:rPr>
            </w:pPr>
            <w:r w:rsidRPr="00FA4DDA">
              <w:rPr>
                <w:szCs w:val="18"/>
              </w:rPr>
              <w:t>6.700</w:t>
            </w:r>
          </w:p>
        </w:tc>
        <w:tc>
          <w:tcPr>
            <w:tcW w:w="1276" w:type="dxa"/>
            <w:shd w:val="clear" w:color="auto" w:fill="D9D9D9" w:themeFill="background1" w:themeFillShade="D9"/>
            <w:noWrap/>
          </w:tcPr>
          <w:p w:rsidRPr="00FA4DDA" w:rsidR="00801C55" w:rsidP="001B2D03" w:rsidRDefault="00000000" w14:paraId="08BBA201" w14:textId="77777777">
            <w:pPr>
              <w:spacing w:line="240" w:lineRule="atLeast"/>
              <w:jc w:val="right"/>
              <w:rPr>
                <w:rFonts w:eastAsia="Times New Roman" w:cs="Arial"/>
                <w:szCs w:val="18"/>
                <w:lang w:eastAsia="nl-NL"/>
              </w:rPr>
            </w:pPr>
            <w:r w:rsidRPr="00FA4DDA">
              <w:rPr>
                <w:color w:val="000000"/>
                <w:szCs w:val="18"/>
              </w:rPr>
              <w:t>11.300</w:t>
            </w:r>
          </w:p>
        </w:tc>
        <w:tc>
          <w:tcPr>
            <w:tcW w:w="1418" w:type="dxa"/>
            <w:noWrap/>
          </w:tcPr>
          <w:p w:rsidRPr="00FA4DDA" w:rsidR="00801C55" w:rsidP="001B2D03" w:rsidRDefault="00000000" w14:paraId="2142B6EA" w14:textId="77777777">
            <w:pPr>
              <w:spacing w:line="240" w:lineRule="atLeast"/>
              <w:jc w:val="right"/>
              <w:rPr>
                <w:rFonts w:eastAsia="Times New Roman" w:cs="Arial"/>
                <w:szCs w:val="18"/>
                <w:lang w:eastAsia="nl-NL"/>
              </w:rPr>
            </w:pPr>
            <w:r w:rsidRPr="00FA4DDA">
              <w:rPr>
                <w:color w:val="000000"/>
                <w:szCs w:val="18"/>
              </w:rPr>
              <w:t>11.900</w:t>
            </w:r>
          </w:p>
        </w:tc>
      </w:tr>
    </w:tbl>
    <w:p w:rsidRPr="00FA4DDA" w:rsidR="00801C55" w:rsidP="00FA4DDA" w:rsidRDefault="00000000" w14:paraId="3BA97133" w14:textId="77777777">
      <w:pPr>
        <w:rPr>
          <w:szCs w:val="18"/>
        </w:rPr>
      </w:pPr>
      <w:r w:rsidRPr="00FA4DDA">
        <w:rPr>
          <w:szCs w:val="18"/>
        </w:rPr>
        <w:t>Bron: Prognosemodel Zorg en Welzijn, ABF Research</w:t>
      </w:r>
    </w:p>
    <w:p w:rsidRPr="00FA4DDA" w:rsidR="00801C55" w:rsidP="00FA4DDA" w:rsidRDefault="00801C55" w14:paraId="6E688F1C" w14:textId="77777777">
      <w:pPr>
        <w:rPr>
          <w:szCs w:val="18"/>
        </w:rPr>
      </w:pPr>
    </w:p>
    <w:p w:rsidRPr="00FA4DDA" w:rsidR="00801C55" w:rsidP="00FA4DDA" w:rsidRDefault="00000000" w14:paraId="3C47205B" w14:textId="77777777">
      <w:pPr>
        <w:rPr>
          <w:szCs w:val="18"/>
        </w:rPr>
      </w:pPr>
      <w:r w:rsidRPr="00FA4DDA">
        <w:rPr>
          <w:szCs w:val="18"/>
        </w:rPr>
        <w:t>In alle branches – behalve sociaal werk - neemt het verwachte tekort minder hard toe in het scenario Beleid dan in het Referentiescenario. De tekorten in de verschillende branches nemen direct af als gevolg van de ambities uit de akkoorden (bijv. ziekenhuizen) of indirect (bijv. gehandicaptenzorg) doordat in branches met akkoorden minder arbeidsmarktspanning is en verondersteld wordt dat deze branches iets minder inspanning leveren om personeel aan te trekken uit andere branches. Het verwachte tekort in de branche sociaal werk is in het scenario Beleid marginaal hoger dan in het Referentiescenario omdat in doorrekening van het HLO en het AZWA is verondersteld dat de “de beweging naar de voorkant” leidt tot extra (arbeids)vraag binnen het sociaal domein.</w:t>
      </w:r>
    </w:p>
    <w:p w:rsidRPr="00FA4DDA" w:rsidR="00801C55" w:rsidP="00FA4DDA" w:rsidRDefault="00801C55" w14:paraId="0FB10E37" w14:textId="77777777">
      <w:pPr>
        <w:rPr>
          <w:szCs w:val="18"/>
          <w:u w:val="single"/>
        </w:rPr>
      </w:pPr>
    </w:p>
    <w:p w:rsidRPr="00FA4DDA" w:rsidR="00801C55" w:rsidP="00FA4DDA" w:rsidRDefault="00000000" w14:paraId="167B0E94" w14:textId="77777777">
      <w:pPr>
        <w:rPr>
          <w:szCs w:val="18"/>
          <w:u w:val="single"/>
        </w:rPr>
      </w:pPr>
      <w:r w:rsidRPr="00FA4DDA">
        <w:rPr>
          <w:szCs w:val="18"/>
          <w:u w:val="single"/>
        </w:rPr>
        <w:t>Uitsplitsing naar beroep(sgroep)</w:t>
      </w:r>
    </w:p>
    <w:p w:rsidR="00801C55" w:rsidP="00FA4DDA" w:rsidRDefault="00000000" w14:paraId="09EAF8E5" w14:textId="77777777">
      <w:pPr>
        <w:rPr>
          <w:szCs w:val="18"/>
        </w:rPr>
      </w:pPr>
      <w:r w:rsidRPr="00FA4DDA">
        <w:rPr>
          <w:szCs w:val="18"/>
        </w:rPr>
        <w:t>In tabel 2 is het verwachte tekort uitgesplitst naar een 24-tal zorg- en welzijn</w:t>
      </w:r>
      <w:r w:rsidR="006A0E7D">
        <w:rPr>
          <w:szCs w:val="18"/>
        </w:rPr>
        <w:t>-</w:t>
      </w:r>
      <w:r w:rsidRPr="00FA4DDA">
        <w:rPr>
          <w:szCs w:val="18"/>
        </w:rPr>
        <w:t>beroep(sgroep)en en een restcategorie, te weten de ‘overige beroepen’. Voor de eerste 16 te onderscheiden beroep(sgroep)en heeft ABF Research een fijnmazige raming gemaakt, waarbij voor alle afzonderlijke beroep(sgroep)en zowel de arbeidsvraag als het personeelsaanbod individueel is bepaald. Daarnaast heeft het Capaciteitsorgaan informatie aangeleverd op basis waarvan ABF Research ramingen heeft opgesteld voor nog eens 8 beroepsgroepen. Daarbij is in overleg met het Capaciteitsorgaan gebruik gemaakt van de nieuwste raming van het Capaciteitsorgaan van 19 december jl. Voor de categorie ‘overige beroepen’ is de raming grofmaziger. De ontwikkeling van het personeelsaanbod is voor deze categorie ook afzonderlijk bepaald, maar de arbeidsvraag volgt de gemiddelde ontwikkeling binnen zorg en welzijn.</w:t>
      </w:r>
    </w:p>
    <w:p w:rsidR="00BF5330" w:rsidP="00FA4DDA" w:rsidRDefault="00BF5330" w14:paraId="514D4C45" w14:textId="77777777">
      <w:pPr>
        <w:rPr>
          <w:szCs w:val="18"/>
        </w:rPr>
      </w:pPr>
    </w:p>
    <w:p w:rsidR="00BF5330" w:rsidP="00FA4DDA" w:rsidRDefault="00BF5330" w14:paraId="64EE7DB8" w14:textId="77777777">
      <w:pPr>
        <w:rPr>
          <w:szCs w:val="18"/>
        </w:rPr>
      </w:pPr>
    </w:p>
    <w:p w:rsidRPr="00FA4DDA" w:rsidR="00BF5330" w:rsidP="00FA4DDA" w:rsidRDefault="00BF5330" w14:paraId="31A5CF17" w14:textId="77777777">
      <w:pPr>
        <w:rPr>
          <w:szCs w:val="18"/>
        </w:rPr>
      </w:pPr>
    </w:p>
    <w:p w:rsidRPr="00FA4DDA" w:rsidR="00801C55" w:rsidP="00FA4DDA" w:rsidRDefault="00801C55" w14:paraId="165B145A" w14:textId="77777777">
      <w:pPr>
        <w:rPr>
          <w:szCs w:val="18"/>
        </w:rPr>
      </w:pPr>
    </w:p>
    <w:p w:rsidRPr="00FA4DDA" w:rsidR="00801C55" w:rsidP="00FA4DDA" w:rsidRDefault="00000000" w14:paraId="3F288C26" w14:textId="77777777">
      <w:pPr>
        <w:rPr>
          <w:szCs w:val="18"/>
        </w:rPr>
      </w:pPr>
      <w:r w:rsidRPr="00FA4DDA">
        <w:rPr>
          <w:szCs w:val="18"/>
        </w:rPr>
        <w:lastRenderedPageBreak/>
        <w:t>In het prognosemodel worden de tekorten bepaald per branche, beroepsgroep en regio</w:t>
      </w:r>
      <w:r>
        <w:rPr>
          <w:szCs w:val="18"/>
          <w:vertAlign w:val="superscript"/>
        </w:rPr>
        <w:footnoteReference w:id="4"/>
      </w:r>
      <w:r w:rsidRPr="00FA4DDA">
        <w:rPr>
          <w:szCs w:val="18"/>
        </w:rPr>
        <w:t xml:space="preserve">. Om tot landelijke cijfers te komen worden deze tekorten bij elkaar opgeteld. Voor een bepaalde beroepsgroep kan er een tekort zijn in een bepaalde regio en branche, terwijl in een andere regio en/of branche een overschot bestaat voor deze beroepsgroep. Tekorten en overschotten worden niet met elkaar verrekend, enerzijds omdat de arbeidsmarkt regionaal georiënteerd is en anderzijds omdat het enige tijd kost om deze werkzoekenden en vacatures te matchen. Hierdoor is er snel sprake van enige mate van tekort en dient in tabel 2 vooral te worden gekeken naar tekorten groter dan enkele honderdtallen. </w:t>
      </w:r>
    </w:p>
    <w:p w:rsidRPr="00FA4DDA" w:rsidR="00801C55" w:rsidP="00FA4DDA" w:rsidRDefault="00801C55" w14:paraId="11956446" w14:textId="77777777">
      <w:pPr>
        <w:spacing w:line="240" w:lineRule="atLeast"/>
        <w:rPr>
          <w:szCs w:val="18"/>
        </w:rPr>
      </w:pPr>
    </w:p>
    <w:p w:rsidRPr="00FA4DDA" w:rsidR="00801C55" w:rsidP="00FA4DDA" w:rsidRDefault="00000000" w14:paraId="2B349C6F" w14:textId="77777777">
      <w:pPr>
        <w:spacing w:line="240" w:lineRule="atLeast"/>
        <w:rPr>
          <w:szCs w:val="18"/>
        </w:rPr>
      </w:pPr>
      <w:r w:rsidRPr="00FA4DDA">
        <w:rPr>
          <w:szCs w:val="18"/>
        </w:rPr>
        <w:t xml:space="preserve">Uit tabel 2 blijkt dat voor bijna alle beroepsgroepen het verwachte tekort de komende jaren toeneemt. Net als in vorige prognoses worden de grootste tekorten verwacht bij de beroepsgroepen helpenden mbo 2, verzorgenden mbo 3, verpleegkundigen (mbo 4 en hbo) en maatschappelijke hulp en dienstverlening (hbo). Daarnaast zien we dit jaar dat met het loslaten van de aanname dat vacatures voor zorghulpen altijd opgevuld kunnen worden, dat voor deze beroepsgroep ook grote tekorten verwacht worden. Voor de beroepen geraamd op basis van informatie van het Capaciteitsorgaan zijn de verwachte tekorten in absolute zin het grootst bij de </w:t>
      </w:r>
      <w:r w:rsidR="006A0E7D">
        <w:rPr>
          <w:szCs w:val="18"/>
        </w:rPr>
        <w:t>ggz</w:t>
      </w:r>
      <w:r w:rsidRPr="00FA4DDA">
        <w:rPr>
          <w:szCs w:val="18"/>
        </w:rPr>
        <w:t>-beroepen en medisch specialisten</w:t>
      </w:r>
      <w:r w:rsidRPr="00A41F8B" w:rsidR="003B0EE2">
        <w:rPr>
          <w:rFonts w:eastAsia="Times New Roman" w:cs="Arial"/>
          <w:szCs w:val="18"/>
          <w:lang w:eastAsia="nl-NL"/>
        </w:rPr>
        <w:t xml:space="preserve"> </w:t>
      </w:r>
      <w:r w:rsidRPr="00A41F8B" w:rsidR="003B0EE2">
        <w:rPr>
          <w:szCs w:val="18"/>
        </w:rPr>
        <w:t>en aanverwante medische beroepsgroepen</w:t>
      </w:r>
      <w:r w:rsidR="00A41F8B">
        <w:t xml:space="preserve">. </w:t>
      </w:r>
      <w:r w:rsidRPr="00FA4DDA">
        <w:rPr>
          <w:szCs w:val="18"/>
        </w:rPr>
        <w:t xml:space="preserve">Rekening houdend met de grootte van de beroepsgroepen, is het verwachte tekort voor de beroepsgroepen specialist ouderengeneeskunde, arts verstandelijk gehandicapten, huisartsen en sociaal geneeskundigen ook relatief groot. </w:t>
      </w:r>
    </w:p>
    <w:p w:rsidRPr="00FA4DDA" w:rsidR="00801C55" w:rsidP="00FA4DDA" w:rsidRDefault="00801C55" w14:paraId="1C622159" w14:textId="77777777">
      <w:pPr>
        <w:rPr>
          <w:szCs w:val="18"/>
        </w:rPr>
      </w:pPr>
    </w:p>
    <w:p w:rsidRPr="00FA4DDA" w:rsidR="00801C55" w:rsidP="00FA4DDA" w:rsidRDefault="00000000" w14:paraId="7BA610B2" w14:textId="77777777">
      <w:pPr>
        <w:spacing w:line="240" w:lineRule="auto"/>
        <w:rPr>
          <w:rFonts w:eastAsia="Calibri" w:cs="Times New Roman"/>
          <w:i/>
          <w:iCs/>
          <w:color w:val="1F497D"/>
          <w:szCs w:val="18"/>
        </w:rPr>
      </w:pPr>
      <w:r w:rsidRPr="00FA4DDA">
        <w:rPr>
          <w:rFonts w:eastAsia="Calibri" w:cs="Times New Roman"/>
          <w:i/>
          <w:iCs/>
          <w:color w:val="1F497D"/>
          <w:szCs w:val="18"/>
        </w:rPr>
        <w:br w:type="page"/>
      </w:r>
    </w:p>
    <w:p w:rsidRPr="00FA4DDA" w:rsidR="00801C55" w:rsidP="00FA4DDA" w:rsidRDefault="00000000" w14:paraId="2CDB73CD" w14:textId="19E756D5">
      <w:pPr>
        <w:keepNext/>
        <w:spacing w:line="240" w:lineRule="auto"/>
        <w:rPr>
          <w:rFonts w:eastAsia="Calibri" w:cs="Times New Roman"/>
          <w:i/>
          <w:iCs/>
          <w:color w:val="1F497D"/>
          <w:szCs w:val="18"/>
        </w:rPr>
      </w:pPr>
      <w:r w:rsidRPr="00FA4DDA">
        <w:rPr>
          <w:rFonts w:eastAsia="Calibri" w:cs="Times New Roman"/>
          <w:i/>
          <w:iCs/>
          <w:color w:val="1F497D"/>
          <w:szCs w:val="18"/>
        </w:rPr>
        <w:lastRenderedPageBreak/>
        <w:t xml:space="preserve">Tabel </w:t>
      </w:r>
      <w:r w:rsidRPr="00FA4DDA">
        <w:rPr>
          <w:rFonts w:eastAsia="Calibri" w:cs="Times New Roman"/>
          <w:i/>
          <w:iCs/>
          <w:color w:val="1F497D"/>
          <w:szCs w:val="18"/>
        </w:rPr>
        <w:fldChar w:fldCharType="begin"/>
      </w:r>
      <w:r w:rsidRPr="00FA4DDA">
        <w:rPr>
          <w:rFonts w:eastAsia="Calibri" w:cs="Times New Roman"/>
          <w:i/>
          <w:iCs/>
          <w:color w:val="1F497D"/>
          <w:szCs w:val="18"/>
        </w:rPr>
        <w:instrText xml:space="preserve"> SEQ Tabel \* ARABIC </w:instrText>
      </w:r>
      <w:r w:rsidRPr="00FA4DDA">
        <w:rPr>
          <w:rFonts w:eastAsia="Calibri" w:cs="Times New Roman"/>
          <w:i/>
          <w:iCs/>
          <w:color w:val="1F497D"/>
          <w:szCs w:val="18"/>
        </w:rPr>
        <w:fldChar w:fldCharType="separate"/>
      </w:r>
      <w:r w:rsidR="00811CBC">
        <w:rPr>
          <w:rFonts w:eastAsia="Calibri" w:cs="Times New Roman"/>
          <w:i/>
          <w:iCs/>
          <w:noProof/>
          <w:color w:val="1F497D"/>
          <w:szCs w:val="18"/>
        </w:rPr>
        <w:t>2</w:t>
      </w:r>
      <w:r w:rsidRPr="00FA4DDA">
        <w:rPr>
          <w:rFonts w:eastAsia="Calibri" w:cs="Times New Roman"/>
          <w:i/>
          <w:iCs/>
          <w:color w:val="1F497D"/>
          <w:szCs w:val="18"/>
        </w:rPr>
        <w:fldChar w:fldCharType="end"/>
      </w:r>
      <w:r w:rsidRPr="00FA4DDA">
        <w:rPr>
          <w:rFonts w:eastAsia="Calibri" w:cs="Times New Roman"/>
          <w:i/>
          <w:iCs/>
          <w:color w:val="1F497D"/>
          <w:szCs w:val="18"/>
        </w:rPr>
        <w:t xml:space="preserve"> Verwachte arbeidsmarkttekort zorg en welzijn (exclusief kinderopvang) in 2026 en 2035, uitgesplitst naar beroepsgroep</w:t>
      </w:r>
    </w:p>
    <w:tbl>
      <w:tblPr>
        <w:tblStyle w:val="Tabelraster1"/>
        <w:tblW w:w="8046" w:type="dxa"/>
        <w:tblLayout w:type="fixed"/>
        <w:tblLook w:val="04A0" w:firstRow="1" w:lastRow="0" w:firstColumn="1" w:lastColumn="0" w:noHBand="0" w:noVBand="1"/>
      </w:tblPr>
      <w:tblGrid>
        <w:gridCol w:w="3510"/>
        <w:gridCol w:w="1163"/>
        <w:gridCol w:w="1105"/>
        <w:gridCol w:w="1163"/>
        <w:gridCol w:w="1105"/>
      </w:tblGrid>
      <w:tr w:rsidR="00863452" w:rsidTr="00D11B43" w14:paraId="7932E8F0" w14:textId="77777777">
        <w:trPr>
          <w:trHeight w:val="290"/>
        </w:trPr>
        <w:tc>
          <w:tcPr>
            <w:tcW w:w="3510" w:type="dxa"/>
            <w:noWrap/>
            <w:hideMark/>
          </w:tcPr>
          <w:p w:rsidRPr="00FA4DDA" w:rsidR="00801C55" w:rsidP="00FA4DDA" w:rsidRDefault="00000000" w14:paraId="79F6521E" w14:textId="77777777">
            <w:pPr>
              <w:rPr>
                <w:rFonts w:eastAsia="Times New Roman" w:cs="Arial"/>
                <w:szCs w:val="18"/>
                <w:lang w:eastAsia="nl-NL"/>
              </w:rPr>
            </w:pPr>
            <w:r w:rsidRPr="00FA4DDA">
              <w:rPr>
                <w:rFonts w:eastAsia="Times New Roman" w:cs="Arial"/>
                <w:szCs w:val="18"/>
                <w:lang w:eastAsia="nl-NL"/>
              </w:rPr>
              <w:t> </w:t>
            </w:r>
          </w:p>
        </w:tc>
        <w:tc>
          <w:tcPr>
            <w:tcW w:w="1163" w:type="dxa"/>
            <w:shd w:val="clear" w:color="auto" w:fill="D9D9D9" w:themeFill="background1" w:themeFillShade="D9"/>
            <w:noWrap/>
            <w:hideMark/>
          </w:tcPr>
          <w:p w:rsidRPr="00FA4DDA" w:rsidR="00801C55" w:rsidP="00FA4DDA" w:rsidRDefault="00000000" w14:paraId="79B93025" w14:textId="77777777">
            <w:pPr>
              <w:rPr>
                <w:rFonts w:eastAsia="Times New Roman" w:cs="Arial"/>
                <w:b/>
                <w:bCs/>
                <w:szCs w:val="18"/>
                <w:lang w:eastAsia="nl-NL"/>
              </w:rPr>
            </w:pPr>
            <w:r w:rsidRPr="00FA4DDA">
              <w:rPr>
                <w:rFonts w:eastAsia="Times New Roman" w:cs="Arial"/>
                <w:b/>
                <w:bCs/>
                <w:szCs w:val="18"/>
                <w:lang w:eastAsia="nl-NL"/>
              </w:rPr>
              <w:t>2026</w:t>
            </w:r>
          </w:p>
          <w:p w:rsidRPr="00FA4DDA" w:rsidR="00801C55" w:rsidP="00FA4DDA" w:rsidRDefault="00000000" w14:paraId="50790755" w14:textId="77777777">
            <w:pPr>
              <w:rPr>
                <w:rFonts w:eastAsia="Times New Roman" w:cs="Arial"/>
                <w:szCs w:val="18"/>
                <w:lang w:eastAsia="nl-NL"/>
              </w:rPr>
            </w:pPr>
            <w:r w:rsidRPr="00FA4DDA">
              <w:rPr>
                <w:rFonts w:eastAsia="Times New Roman" w:cs="Arial"/>
                <w:szCs w:val="18"/>
                <w:lang w:eastAsia="nl-NL"/>
              </w:rPr>
              <w:t>Referentie-scenario</w:t>
            </w:r>
          </w:p>
        </w:tc>
        <w:tc>
          <w:tcPr>
            <w:tcW w:w="1105" w:type="dxa"/>
            <w:noWrap/>
            <w:hideMark/>
          </w:tcPr>
          <w:p w:rsidRPr="00FA4DDA" w:rsidR="00801C55" w:rsidP="00FA4DDA" w:rsidRDefault="00000000" w14:paraId="4E1B2683" w14:textId="77777777">
            <w:pPr>
              <w:rPr>
                <w:rFonts w:eastAsia="Times New Roman" w:cs="Arial"/>
                <w:b/>
                <w:bCs/>
                <w:szCs w:val="18"/>
                <w:lang w:eastAsia="nl-NL"/>
              </w:rPr>
            </w:pPr>
            <w:r w:rsidRPr="00FA4DDA">
              <w:rPr>
                <w:rFonts w:eastAsia="Times New Roman" w:cs="Arial"/>
                <w:b/>
                <w:bCs/>
                <w:szCs w:val="18"/>
                <w:lang w:eastAsia="nl-NL"/>
              </w:rPr>
              <w:t>2026</w:t>
            </w:r>
          </w:p>
          <w:p w:rsidRPr="00FA4DDA" w:rsidR="00801C55" w:rsidP="00FA4DDA" w:rsidRDefault="00000000" w14:paraId="02A1593E" w14:textId="77777777">
            <w:pPr>
              <w:rPr>
                <w:rFonts w:eastAsia="Times New Roman" w:cs="Arial"/>
                <w:szCs w:val="18"/>
                <w:lang w:eastAsia="nl-NL"/>
              </w:rPr>
            </w:pPr>
            <w:r w:rsidRPr="00FA4DDA">
              <w:rPr>
                <w:rFonts w:eastAsia="Times New Roman" w:cs="Arial"/>
                <w:szCs w:val="18"/>
                <w:lang w:eastAsia="nl-NL"/>
              </w:rPr>
              <w:t>Scenario Beleid</w:t>
            </w:r>
          </w:p>
        </w:tc>
        <w:tc>
          <w:tcPr>
            <w:tcW w:w="1163" w:type="dxa"/>
            <w:shd w:val="clear" w:color="auto" w:fill="D9D9D9" w:themeFill="background1" w:themeFillShade="D9"/>
          </w:tcPr>
          <w:p w:rsidRPr="00FA4DDA" w:rsidR="00801C55" w:rsidP="00FA4DDA" w:rsidRDefault="00000000" w14:paraId="02E95759" w14:textId="77777777">
            <w:pPr>
              <w:rPr>
                <w:rFonts w:eastAsia="Times New Roman" w:cs="Arial"/>
                <w:b/>
                <w:bCs/>
                <w:szCs w:val="18"/>
                <w:lang w:eastAsia="nl-NL"/>
              </w:rPr>
            </w:pPr>
            <w:r w:rsidRPr="00FA4DDA">
              <w:rPr>
                <w:rFonts w:eastAsia="Times New Roman" w:cs="Arial"/>
                <w:b/>
                <w:bCs/>
                <w:szCs w:val="18"/>
                <w:lang w:eastAsia="nl-NL"/>
              </w:rPr>
              <w:t>2035</w:t>
            </w:r>
          </w:p>
          <w:p w:rsidRPr="00FA4DDA" w:rsidR="00801C55" w:rsidP="00FA4DDA" w:rsidRDefault="00000000" w14:paraId="4CC8B12C" w14:textId="77777777">
            <w:pPr>
              <w:rPr>
                <w:rFonts w:eastAsia="Times New Roman" w:cs="Arial"/>
                <w:b/>
                <w:bCs/>
                <w:szCs w:val="18"/>
                <w:lang w:eastAsia="nl-NL"/>
              </w:rPr>
            </w:pPr>
            <w:r w:rsidRPr="00FA4DDA">
              <w:rPr>
                <w:rFonts w:eastAsia="Times New Roman" w:cs="Arial"/>
                <w:szCs w:val="18"/>
                <w:lang w:eastAsia="nl-NL"/>
              </w:rPr>
              <w:t>Referentie-scenario</w:t>
            </w:r>
          </w:p>
        </w:tc>
        <w:tc>
          <w:tcPr>
            <w:tcW w:w="1105" w:type="dxa"/>
          </w:tcPr>
          <w:p w:rsidRPr="00FA4DDA" w:rsidR="00801C55" w:rsidP="00FA4DDA" w:rsidRDefault="00000000" w14:paraId="4A41CC88" w14:textId="77777777">
            <w:pPr>
              <w:rPr>
                <w:rFonts w:eastAsia="Times New Roman" w:cs="Arial"/>
                <w:b/>
                <w:bCs/>
                <w:szCs w:val="18"/>
                <w:lang w:eastAsia="nl-NL"/>
              </w:rPr>
            </w:pPr>
            <w:r w:rsidRPr="00FA4DDA">
              <w:rPr>
                <w:rFonts w:eastAsia="Times New Roman" w:cs="Arial"/>
                <w:b/>
                <w:bCs/>
                <w:szCs w:val="18"/>
                <w:lang w:eastAsia="nl-NL"/>
              </w:rPr>
              <w:t>2035</w:t>
            </w:r>
          </w:p>
          <w:p w:rsidRPr="00FA4DDA" w:rsidR="00801C55" w:rsidP="00FA4DDA" w:rsidRDefault="00000000" w14:paraId="595050A6" w14:textId="77777777">
            <w:pPr>
              <w:rPr>
                <w:rFonts w:eastAsia="Times New Roman" w:cs="Arial"/>
                <w:b/>
                <w:bCs/>
                <w:szCs w:val="18"/>
                <w:lang w:eastAsia="nl-NL"/>
              </w:rPr>
            </w:pPr>
            <w:r w:rsidRPr="00FA4DDA">
              <w:rPr>
                <w:rFonts w:eastAsia="Times New Roman" w:cs="Arial"/>
                <w:szCs w:val="18"/>
                <w:lang w:eastAsia="nl-NL"/>
              </w:rPr>
              <w:t>Scenario Beleid</w:t>
            </w:r>
          </w:p>
        </w:tc>
      </w:tr>
      <w:tr w:rsidR="00863452" w:rsidTr="00D11B43" w14:paraId="68312CB5" w14:textId="77777777">
        <w:trPr>
          <w:trHeight w:val="290"/>
        </w:trPr>
        <w:tc>
          <w:tcPr>
            <w:tcW w:w="3510" w:type="dxa"/>
            <w:noWrap/>
            <w:hideMark/>
          </w:tcPr>
          <w:p w:rsidRPr="00FA4DDA" w:rsidR="006A21F1" w:rsidP="006A21F1" w:rsidRDefault="00000000" w14:paraId="311F29F6" w14:textId="77777777">
            <w:pPr>
              <w:rPr>
                <w:rFonts w:eastAsia="Times New Roman" w:cs="Arial"/>
                <w:szCs w:val="18"/>
                <w:lang w:eastAsia="nl-NL"/>
              </w:rPr>
            </w:pPr>
            <w:r w:rsidRPr="00FA4DDA">
              <w:rPr>
                <w:rFonts w:eastAsia="Times New Roman" w:cs="Arial"/>
                <w:szCs w:val="18"/>
                <w:lang w:eastAsia="nl-NL"/>
              </w:rPr>
              <w:t>Zorghulp (niveau mbo 1)</w:t>
            </w:r>
          </w:p>
        </w:tc>
        <w:tc>
          <w:tcPr>
            <w:tcW w:w="1163" w:type="dxa"/>
            <w:shd w:val="clear" w:color="auto" w:fill="D9D9D9" w:themeFill="background1" w:themeFillShade="D9"/>
            <w:noWrap/>
          </w:tcPr>
          <w:p w:rsidRPr="00FA4DDA" w:rsidR="006A21F1" w:rsidP="006A21F1" w:rsidRDefault="00000000" w14:paraId="13999611" w14:textId="77777777">
            <w:pPr>
              <w:jc w:val="right"/>
              <w:rPr>
                <w:rFonts w:eastAsia="Times New Roman" w:cs="Arial"/>
                <w:szCs w:val="18"/>
                <w:lang w:eastAsia="nl-NL"/>
              </w:rPr>
            </w:pPr>
            <w:r w:rsidRPr="00FA4DDA">
              <w:rPr>
                <w:szCs w:val="18"/>
              </w:rPr>
              <w:t>300</w:t>
            </w:r>
          </w:p>
        </w:tc>
        <w:tc>
          <w:tcPr>
            <w:tcW w:w="1105" w:type="dxa"/>
            <w:noWrap/>
          </w:tcPr>
          <w:p w:rsidRPr="00FA4DDA" w:rsidR="006A21F1" w:rsidP="006A21F1" w:rsidRDefault="00000000" w14:paraId="061EB989" w14:textId="77777777">
            <w:pPr>
              <w:jc w:val="right"/>
              <w:rPr>
                <w:rFonts w:eastAsia="Times New Roman" w:cs="Arial"/>
                <w:szCs w:val="18"/>
                <w:lang w:eastAsia="nl-NL"/>
              </w:rPr>
            </w:pPr>
            <w:r w:rsidRPr="00861586">
              <w:t>300</w:t>
            </w:r>
          </w:p>
        </w:tc>
        <w:tc>
          <w:tcPr>
            <w:tcW w:w="1163" w:type="dxa"/>
            <w:shd w:val="clear" w:color="auto" w:fill="D9D9D9" w:themeFill="background1" w:themeFillShade="D9"/>
          </w:tcPr>
          <w:p w:rsidRPr="00FA4DDA" w:rsidR="006A21F1" w:rsidP="006A21F1" w:rsidRDefault="00000000" w14:paraId="63C06873" w14:textId="77777777">
            <w:pPr>
              <w:jc w:val="right"/>
              <w:rPr>
                <w:szCs w:val="18"/>
              </w:rPr>
            </w:pPr>
            <w:r w:rsidRPr="00FA4DDA">
              <w:rPr>
                <w:szCs w:val="18"/>
              </w:rPr>
              <w:t>13.900</w:t>
            </w:r>
          </w:p>
        </w:tc>
        <w:tc>
          <w:tcPr>
            <w:tcW w:w="1105" w:type="dxa"/>
          </w:tcPr>
          <w:p w:rsidRPr="00FA4DDA" w:rsidR="006A21F1" w:rsidP="006A21F1" w:rsidRDefault="00000000" w14:paraId="67740002" w14:textId="77777777">
            <w:pPr>
              <w:jc w:val="right"/>
              <w:rPr>
                <w:szCs w:val="18"/>
              </w:rPr>
            </w:pPr>
            <w:r w:rsidRPr="00F30042">
              <w:t>10.400</w:t>
            </w:r>
          </w:p>
        </w:tc>
      </w:tr>
      <w:tr w:rsidR="00863452" w:rsidTr="00D11B43" w14:paraId="49F02912" w14:textId="77777777">
        <w:trPr>
          <w:trHeight w:val="290"/>
        </w:trPr>
        <w:tc>
          <w:tcPr>
            <w:tcW w:w="3510" w:type="dxa"/>
            <w:noWrap/>
            <w:hideMark/>
          </w:tcPr>
          <w:p w:rsidRPr="00FA4DDA" w:rsidR="006A21F1" w:rsidP="006A21F1" w:rsidRDefault="00000000" w14:paraId="418D0FBE" w14:textId="77777777">
            <w:pPr>
              <w:rPr>
                <w:rFonts w:eastAsia="Times New Roman" w:cs="Arial"/>
                <w:szCs w:val="18"/>
                <w:lang w:eastAsia="nl-NL"/>
              </w:rPr>
            </w:pPr>
            <w:r w:rsidRPr="00FA4DDA">
              <w:rPr>
                <w:rFonts w:eastAsia="Times New Roman" w:cs="Arial"/>
                <w:szCs w:val="18"/>
                <w:lang w:eastAsia="nl-NL"/>
              </w:rPr>
              <w:t>Helpende zorg &amp; welzijn (niveau mbo 2)</w:t>
            </w:r>
          </w:p>
        </w:tc>
        <w:tc>
          <w:tcPr>
            <w:tcW w:w="1163" w:type="dxa"/>
            <w:shd w:val="clear" w:color="auto" w:fill="D9D9D9" w:themeFill="background1" w:themeFillShade="D9"/>
            <w:noWrap/>
          </w:tcPr>
          <w:p w:rsidRPr="00FA4DDA" w:rsidR="006A21F1" w:rsidP="006A21F1" w:rsidRDefault="00000000" w14:paraId="5BA1CCC1" w14:textId="77777777">
            <w:pPr>
              <w:jc w:val="right"/>
              <w:rPr>
                <w:rFonts w:eastAsia="Times New Roman" w:cs="Arial"/>
                <w:szCs w:val="18"/>
                <w:lang w:eastAsia="nl-NL"/>
              </w:rPr>
            </w:pPr>
            <w:r w:rsidRPr="00FA4DDA">
              <w:rPr>
                <w:szCs w:val="18"/>
              </w:rPr>
              <w:t>3.000</w:t>
            </w:r>
          </w:p>
        </w:tc>
        <w:tc>
          <w:tcPr>
            <w:tcW w:w="1105" w:type="dxa"/>
            <w:noWrap/>
          </w:tcPr>
          <w:p w:rsidRPr="00FA4DDA" w:rsidR="006A21F1" w:rsidP="006A21F1" w:rsidRDefault="00000000" w14:paraId="6938F50F" w14:textId="77777777">
            <w:pPr>
              <w:jc w:val="right"/>
              <w:rPr>
                <w:rFonts w:eastAsia="Times New Roman" w:cs="Arial"/>
                <w:szCs w:val="18"/>
                <w:lang w:eastAsia="nl-NL"/>
              </w:rPr>
            </w:pPr>
            <w:r w:rsidRPr="00861586">
              <w:t>2.800</w:t>
            </w:r>
          </w:p>
        </w:tc>
        <w:tc>
          <w:tcPr>
            <w:tcW w:w="1163" w:type="dxa"/>
            <w:shd w:val="clear" w:color="auto" w:fill="D9D9D9" w:themeFill="background1" w:themeFillShade="D9"/>
          </w:tcPr>
          <w:p w:rsidRPr="00FA4DDA" w:rsidR="006A21F1" w:rsidP="006A21F1" w:rsidRDefault="00000000" w14:paraId="491E1E56" w14:textId="77777777">
            <w:pPr>
              <w:jc w:val="right"/>
              <w:rPr>
                <w:szCs w:val="18"/>
              </w:rPr>
            </w:pPr>
            <w:r w:rsidRPr="00FA4DDA">
              <w:rPr>
                <w:szCs w:val="18"/>
              </w:rPr>
              <w:t>23.200</w:t>
            </w:r>
          </w:p>
        </w:tc>
        <w:tc>
          <w:tcPr>
            <w:tcW w:w="1105" w:type="dxa"/>
          </w:tcPr>
          <w:p w:rsidRPr="00FA4DDA" w:rsidR="006A21F1" w:rsidP="006A21F1" w:rsidRDefault="00000000" w14:paraId="237E9393" w14:textId="77777777">
            <w:pPr>
              <w:jc w:val="right"/>
              <w:rPr>
                <w:szCs w:val="18"/>
              </w:rPr>
            </w:pPr>
            <w:r w:rsidRPr="00F30042">
              <w:t>19.200</w:t>
            </w:r>
          </w:p>
        </w:tc>
      </w:tr>
      <w:tr w:rsidR="00863452" w:rsidTr="00D11B43" w14:paraId="0D7A360D" w14:textId="77777777">
        <w:trPr>
          <w:trHeight w:val="290"/>
        </w:trPr>
        <w:tc>
          <w:tcPr>
            <w:tcW w:w="3510" w:type="dxa"/>
            <w:noWrap/>
            <w:hideMark/>
          </w:tcPr>
          <w:p w:rsidRPr="00FA4DDA" w:rsidR="006A21F1" w:rsidP="006A21F1" w:rsidRDefault="00000000" w14:paraId="1D6479FF" w14:textId="77777777">
            <w:pPr>
              <w:rPr>
                <w:rFonts w:eastAsia="Times New Roman" w:cs="Arial"/>
                <w:szCs w:val="18"/>
                <w:lang w:eastAsia="nl-NL"/>
              </w:rPr>
            </w:pPr>
            <w:r w:rsidRPr="00FA4DDA">
              <w:rPr>
                <w:rFonts w:eastAsia="Times New Roman" w:cs="Arial"/>
                <w:szCs w:val="18"/>
                <w:lang w:eastAsia="nl-NL"/>
              </w:rPr>
              <w:t>Verzorgende (niveau mbo 3)</w:t>
            </w:r>
          </w:p>
        </w:tc>
        <w:tc>
          <w:tcPr>
            <w:tcW w:w="1163" w:type="dxa"/>
            <w:shd w:val="clear" w:color="auto" w:fill="D9D9D9" w:themeFill="background1" w:themeFillShade="D9"/>
            <w:noWrap/>
          </w:tcPr>
          <w:p w:rsidRPr="00FA4DDA" w:rsidR="006A21F1" w:rsidP="006A21F1" w:rsidRDefault="00000000" w14:paraId="32A8F90A" w14:textId="77777777">
            <w:pPr>
              <w:jc w:val="right"/>
              <w:rPr>
                <w:rFonts w:eastAsia="Times New Roman" w:cs="Arial"/>
                <w:szCs w:val="18"/>
                <w:lang w:eastAsia="nl-NL"/>
              </w:rPr>
            </w:pPr>
            <w:r w:rsidRPr="00FA4DDA">
              <w:rPr>
                <w:szCs w:val="18"/>
              </w:rPr>
              <w:t>15.000</w:t>
            </w:r>
          </w:p>
        </w:tc>
        <w:tc>
          <w:tcPr>
            <w:tcW w:w="1105" w:type="dxa"/>
            <w:noWrap/>
          </w:tcPr>
          <w:p w:rsidRPr="00FA4DDA" w:rsidR="006A21F1" w:rsidP="006A21F1" w:rsidRDefault="00000000" w14:paraId="1766C077" w14:textId="77777777">
            <w:pPr>
              <w:jc w:val="right"/>
              <w:rPr>
                <w:rFonts w:eastAsia="Times New Roman" w:cs="Arial"/>
                <w:szCs w:val="18"/>
                <w:lang w:eastAsia="nl-NL"/>
              </w:rPr>
            </w:pPr>
            <w:r w:rsidRPr="00861586">
              <w:t>14.200</w:t>
            </w:r>
          </w:p>
        </w:tc>
        <w:tc>
          <w:tcPr>
            <w:tcW w:w="1163" w:type="dxa"/>
            <w:shd w:val="clear" w:color="auto" w:fill="D9D9D9" w:themeFill="background1" w:themeFillShade="D9"/>
          </w:tcPr>
          <w:p w:rsidRPr="00FA4DDA" w:rsidR="006A21F1" w:rsidP="006A21F1" w:rsidRDefault="00000000" w14:paraId="5BF241D0" w14:textId="77777777">
            <w:pPr>
              <w:jc w:val="right"/>
              <w:rPr>
                <w:szCs w:val="18"/>
              </w:rPr>
            </w:pPr>
            <w:r w:rsidRPr="00FA4DDA">
              <w:rPr>
                <w:szCs w:val="18"/>
              </w:rPr>
              <w:t>61.600</w:t>
            </w:r>
          </w:p>
        </w:tc>
        <w:tc>
          <w:tcPr>
            <w:tcW w:w="1105" w:type="dxa"/>
          </w:tcPr>
          <w:p w:rsidRPr="00FA4DDA" w:rsidR="006A21F1" w:rsidP="006A21F1" w:rsidRDefault="00000000" w14:paraId="77D3A552" w14:textId="77777777">
            <w:pPr>
              <w:jc w:val="right"/>
              <w:rPr>
                <w:szCs w:val="18"/>
              </w:rPr>
            </w:pPr>
            <w:r w:rsidRPr="00F30042">
              <w:t>45.000</w:t>
            </w:r>
          </w:p>
        </w:tc>
      </w:tr>
      <w:tr w:rsidR="00863452" w:rsidTr="00D11B43" w14:paraId="67B3E3C3" w14:textId="77777777">
        <w:trPr>
          <w:trHeight w:val="290"/>
        </w:trPr>
        <w:tc>
          <w:tcPr>
            <w:tcW w:w="3510" w:type="dxa"/>
            <w:noWrap/>
            <w:hideMark/>
          </w:tcPr>
          <w:p w:rsidRPr="00FA4DDA" w:rsidR="006A21F1" w:rsidP="006A21F1" w:rsidRDefault="00000000" w14:paraId="24783C8F" w14:textId="77777777">
            <w:pPr>
              <w:rPr>
                <w:rFonts w:eastAsia="Times New Roman" w:cs="Arial"/>
                <w:szCs w:val="18"/>
                <w:lang w:eastAsia="nl-NL"/>
              </w:rPr>
            </w:pPr>
            <w:r w:rsidRPr="00FA4DDA">
              <w:rPr>
                <w:rFonts w:eastAsia="Times New Roman" w:cs="Arial"/>
                <w:szCs w:val="18"/>
                <w:lang w:eastAsia="nl-NL"/>
              </w:rPr>
              <w:t>Verpleegkundige (niveau mbo 4)</w:t>
            </w:r>
          </w:p>
        </w:tc>
        <w:tc>
          <w:tcPr>
            <w:tcW w:w="1163" w:type="dxa"/>
            <w:shd w:val="clear" w:color="auto" w:fill="D9D9D9" w:themeFill="background1" w:themeFillShade="D9"/>
            <w:noWrap/>
          </w:tcPr>
          <w:p w:rsidRPr="00FA4DDA" w:rsidR="006A21F1" w:rsidP="006A21F1" w:rsidRDefault="00000000" w14:paraId="33B7F764" w14:textId="77777777">
            <w:pPr>
              <w:jc w:val="right"/>
              <w:rPr>
                <w:rFonts w:eastAsia="Times New Roman" w:cs="Arial"/>
                <w:szCs w:val="18"/>
                <w:lang w:eastAsia="nl-NL"/>
              </w:rPr>
            </w:pPr>
            <w:r w:rsidRPr="00FA4DDA">
              <w:rPr>
                <w:szCs w:val="18"/>
              </w:rPr>
              <w:t>7.900</w:t>
            </w:r>
          </w:p>
        </w:tc>
        <w:tc>
          <w:tcPr>
            <w:tcW w:w="1105" w:type="dxa"/>
            <w:noWrap/>
          </w:tcPr>
          <w:p w:rsidRPr="00FA4DDA" w:rsidR="006A21F1" w:rsidP="006A21F1" w:rsidRDefault="00000000" w14:paraId="339A8F12" w14:textId="77777777">
            <w:pPr>
              <w:jc w:val="right"/>
              <w:rPr>
                <w:rFonts w:eastAsia="Times New Roman" w:cs="Arial"/>
                <w:szCs w:val="18"/>
                <w:lang w:eastAsia="nl-NL"/>
              </w:rPr>
            </w:pPr>
            <w:r w:rsidRPr="00861586">
              <w:t>7.400</w:t>
            </w:r>
          </w:p>
        </w:tc>
        <w:tc>
          <w:tcPr>
            <w:tcW w:w="1163" w:type="dxa"/>
            <w:shd w:val="clear" w:color="auto" w:fill="D9D9D9" w:themeFill="background1" w:themeFillShade="D9"/>
          </w:tcPr>
          <w:p w:rsidRPr="00FA4DDA" w:rsidR="006A21F1" w:rsidP="006A21F1" w:rsidRDefault="00000000" w14:paraId="4B6F73EA" w14:textId="77777777">
            <w:pPr>
              <w:jc w:val="right"/>
              <w:rPr>
                <w:szCs w:val="18"/>
              </w:rPr>
            </w:pPr>
            <w:r w:rsidRPr="00FA4DDA">
              <w:rPr>
                <w:szCs w:val="18"/>
              </w:rPr>
              <w:t>29.800</w:t>
            </w:r>
          </w:p>
        </w:tc>
        <w:tc>
          <w:tcPr>
            <w:tcW w:w="1105" w:type="dxa"/>
          </w:tcPr>
          <w:p w:rsidRPr="00FA4DDA" w:rsidR="006A21F1" w:rsidP="006A21F1" w:rsidRDefault="00000000" w14:paraId="0DBEB1B3" w14:textId="77777777">
            <w:pPr>
              <w:jc w:val="right"/>
              <w:rPr>
                <w:szCs w:val="18"/>
              </w:rPr>
            </w:pPr>
            <w:r w:rsidRPr="00F30042">
              <w:t>20.600</w:t>
            </w:r>
          </w:p>
        </w:tc>
      </w:tr>
      <w:tr w:rsidR="00863452" w:rsidTr="00D11B43" w14:paraId="717001C3" w14:textId="77777777">
        <w:trPr>
          <w:trHeight w:val="290"/>
        </w:trPr>
        <w:tc>
          <w:tcPr>
            <w:tcW w:w="3510" w:type="dxa"/>
            <w:noWrap/>
            <w:hideMark/>
          </w:tcPr>
          <w:p w:rsidRPr="00FA4DDA" w:rsidR="006A21F1" w:rsidP="006A21F1" w:rsidRDefault="00000000" w14:paraId="7B359178" w14:textId="77777777">
            <w:pPr>
              <w:rPr>
                <w:rFonts w:eastAsia="Times New Roman" w:cs="Arial"/>
                <w:szCs w:val="18"/>
                <w:lang w:eastAsia="nl-NL"/>
              </w:rPr>
            </w:pPr>
            <w:r w:rsidRPr="00FA4DDA">
              <w:rPr>
                <w:rFonts w:eastAsia="Times New Roman" w:cs="Arial"/>
                <w:szCs w:val="18"/>
                <w:lang w:eastAsia="nl-NL"/>
              </w:rPr>
              <w:t>Pedagogisch werker (niveau mbo 3)</w:t>
            </w:r>
          </w:p>
        </w:tc>
        <w:tc>
          <w:tcPr>
            <w:tcW w:w="1163" w:type="dxa"/>
            <w:shd w:val="clear" w:color="auto" w:fill="D9D9D9" w:themeFill="background1" w:themeFillShade="D9"/>
            <w:noWrap/>
          </w:tcPr>
          <w:p w:rsidRPr="00FA4DDA" w:rsidR="006A21F1" w:rsidP="006A21F1" w:rsidRDefault="00000000" w14:paraId="511A9C6F" w14:textId="77777777">
            <w:pPr>
              <w:jc w:val="right"/>
              <w:rPr>
                <w:rFonts w:eastAsia="Times New Roman" w:cs="Arial"/>
                <w:szCs w:val="18"/>
                <w:lang w:eastAsia="nl-NL"/>
              </w:rPr>
            </w:pPr>
            <w:r w:rsidRPr="00FA4DDA">
              <w:rPr>
                <w:szCs w:val="18"/>
              </w:rPr>
              <w:t>1.100</w:t>
            </w:r>
          </w:p>
        </w:tc>
        <w:tc>
          <w:tcPr>
            <w:tcW w:w="1105" w:type="dxa"/>
            <w:noWrap/>
          </w:tcPr>
          <w:p w:rsidRPr="00FA4DDA" w:rsidR="006A21F1" w:rsidP="006A21F1" w:rsidRDefault="00000000" w14:paraId="04F02146" w14:textId="77777777">
            <w:pPr>
              <w:jc w:val="right"/>
              <w:rPr>
                <w:rFonts w:eastAsia="Times New Roman" w:cs="Arial"/>
                <w:szCs w:val="18"/>
                <w:lang w:eastAsia="nl-NL"/>
              </w:rPr>
            </w:pPr>
            <w:r w:rsidRPr="00861586">
              <w:t>1.200</w:t>
            </w:r>
          </w:p>
        </w:tc>
        <w:tc>
          <w:tcPr>
            <w:tcW w:w="1163" w:type="dxa"/>
            <w:shd w:val="clear" w:color="auto" w:fill="D9D9D9" w:themeFill="background1" w:themeFillShade="D9"/>
          </w:tcPr>
          <w:p w:rsidRPr="00FA4DDA" w:rsidR="006A21F1" w:rsidP="006A21F1" w:rsidRDefault="00000000" w14:paraId="0B3930D5" w14:textId="77777777">
            <w:pPr>
              <w:jc w:val="right"/>
              <w:rPr>
                <w:szCs w:val="18"/>
              </w:rPr>
            </w:pPr>
            <w:r w:rsidRPr="00FA4DDA">
              <w:rPr>
                <w:szCs w:val="18"/>
              </w:rPr>
              <w:t>3.800</w:t>
            </w:r>
          </w:p>
        </w:tc>
        <w:tc>
          <w:tcPr>
            <w:tcW w:w="1105" w:type="dxa"/>
          </w:tcPr>
          <w:p w:rsidRPr="00FA4DDA" w:rsidR="006A21F1" w:rsidP="006A21F1" w:rsidRDefault="00000000" w14:paraId="2C1309E9" w14:textId="77777777">
            <w:pPr>
              <w:jc w:val="right"/>
              <w:rPr>
                <w:szCs w:val="18"/>
              </w:rPr>
            </w:pPr>
            <w:r w:rsidRPr="00F30042">
              <w:t>3.800</w:t>
            </w:r>
          </w:p>
        </w:tc>
      </w:tr>
      <w:tr w:rsidR="00863452" w:rsidTr="00D11B43" w14:paraId="09788D05" w14:textId="77777777">
        <w:trPr>
          <w:trHeight w:val="290"/>
        </w:trPr>
        <w:tc>
          <w:tcPr>
            <w:tcW w:w="3510" w:type="dxa"/>
            <w:noWrap/>
            <w:hideMark/>
          </w:tcPr>
          <w:p w:rsidRPr="00FA4DDA" w:rsidR="006A21F1" w:rsidP="006A21F1" w:rsidRDefault="00000000" w14:paraId="71009909" w14:textId="77777777">
            <w:pPr>
              <w:rPr>
                <w:rFonts w:eastAsia="Times New Roman" w:cs="Arial"/>
                <w:szCs w:val="18"/>
                <w:lang w:eastAsia="nl-NL"/>
              </w:rPr>
            </w:pPr>
            <w:r w:rsidRPr="00FA4DDA">
              <w:rPr>
                <w:rFonts w:eastAsia="Times New Roman" w:cs="Arial"/>
                <w:szCs w:val="18"/>
                <w:lang w:eastAsia="nl-NL"/>
              </w:rPr>
              <w:t>Pedagogisch werker (niveau mbo 4)</w:t>
            </w:r>
          </w:p>
        </w:tc>
        <w:tc>
          <w:tcPr>
            <w:tcW w:w="1163" w:type="dxa"/>
            <w:shd w:val="clear" w:color="auto" w:fill="D9D9D9" w:themeFill="background1" w:themeFillShade="D9"/>
            <w:noWrap/>
          </w:tcPr>
          <w:p w:rsidRPr="00FA4DDA" w:rsidR="006A21F1" w:rsidP="006A21F1" w:rsidRDefault="00000000" w14:paraId="3EFBF092" w14:textId="77777777">
            <w:pPr>
              <w:jc w:val="right"/>
              <w:rPr>
                <w:rFonts w:eastAsia="Times New Roman" w:cs="Arial"/>
                <w:szCs w:val="18"/>
                <w:lang w:eastAsia="nl-NL"/>
              </w:rPr>
            </w:pPr>
            <w:r w:rsidRPr="00FA4DDA">
              <w:rPr>
                <w:szCs w:val="18"/>
              </w:rPr>
              <w:t>800</w:t>
            </w:r>
          </w:p>
        </w:tc>
        <w:tc>
          <w:tcPr>
            <w:tcW w:w="1105" w:type="dxa"/>
            <w:noWrap/>
          </w:tcPr>
          <w:p w:rsidRPr="00FA4DDA" w:rsidR="006A21F1" w:rsidP="006A21F1" w:rsidRDefault="00000000" w14:paraId="6248E615" w14:textId="77777777">
            <w:pPr>
              <w:jc w:val="right"/>
              <w:rPr>
                <w:rFonts w:eastAsia="Times New Roman" w:cs="Arial"/>
                <w:szCs w:val="18"/>
                <w:lang w:eastAsia="nl-NL"/>
              </w:rPr>
            </w:pPr>
            <w:r w:rsidRPr="00861586">
              <w:t>800</w:t>
            </w:r>
          </w:p>
        </w:tc>
        <w:tc>
          <w:tcPr>
            <w:tcW w:w="1163" w:type="dxa"/>
            <w:shd w:val="clear" w:color="auto" w:fill="D9D9D9" w:themeFill="background1" w:themeFillShade="D9"/>
          </w:tcPr>
          <w:p w:rsidRPr="00FA4DDA" w:rsidR="006A21F1" w:rsidP="006A21F1" w:rsidRDefault="00000000" w14:paraId="21AF93B0" w14:textId="77777777">
            <w:pPr>
              <w:jc w:val="right"/>
              <w:rPr>
                <w:szCs w:val="18"/>
              </w:rPr>
            </w:pPr>
            <w:r w:rsidRPr="00FA4DDA">
              <w:rPr>
                <w:szCs w:val="18"/>
              </w:rPr>
              <w:t>2.300</w:t>
            </w:r>
          </w:p>
        </w:tc>
        <w:tc>
          <w:tcPr>
            <w:tcW w:w="1105" w:type="dxa"/>
          </w:tcPr>
          <w:p w:rsidRPr="00FA4DDA" w:rsidR="006A21F1" w:rsidP="006A21F1" w:rsidRDefault="00000000" w14:paraId="67C19B88" w14:textId="77777777">
            <w:pPr>
              <w:jc w:val="right"/>
              <w:rPr>
                <w:szCs w:val="18"/>
              </w:rPr>
            </w:pPr>
            <w:r w:rsidRPr="00F30042">
              <w:t>2.400</w:t>
            </w:r>
          </w:p>
        </w:tc>
      </w:tr>
      <w:tr w:rsidR="00863452" w:rsidTr="00D11B43" w14:paraId="603F1E84" w14:textId="77777777">
        <w:trPr>
          <w:trHeight w:val="290"/>
        </w:trPr>
        <w:tc>
          <w:tcPr>
            <w:tcW w:w="3510" w:type="dxa"/>
            <w:noWrap/>
            <w:hideMark/>
          </w:tcPr>
          <w:p w:rsidRPr="00FA4DDA" w:rsidR="006A21F1" w:rsidP="006A21F1" w:rsidRDefault="00000000" w14:paraId="70C6BFC5" w14:textId="77777777">
            <w:pPr>
              <w:rPr>
                <w:rFonts w:eastAsia="Times New Roman" w:cs="Arial"/>
                <w:szCs w:val="18"/>
                <w:lang w:eastAsia="nl-NL"/>
              </w:rPr>
            </w:pPr>
            <w:r w:rsidRPr="00FA4DDA">
              <w:rPr>
                <w:rFonts w:eastAsia="Times New Roman" w:cs="Arial"/>
                <w:szCs w:val="18"/>
                <w:lang w:eastAsia="nl-NL"/>
              </w:rPr>
              <w:t>Medewerker maatschappelijke zorg (niveau mbo 3)</w:t>
            </w:r>
          </w:p>
        </w:tc>
        <w:tc>
          <w:tcPr>
            <w:tcW w:w="1163" w:type="dxa"/>
            <w:shd w:val="clear" w:color="auto" w:fill="D9D9D9" w:themeFill="background1" w:themeFillShade="D9"/>
            <w:noWrap/>
          </w:tcPr>
          <w:p w:rsidRPr="00FA4DDA" w:rsidR="006A21F1" w:rsidP="006A21F1" w:rsidRDefault="00000000" w14:paraId="13B7E94C" w14:textId="77777777">
            <w:pPr>
              <w:jc w:val="right"/>
              <w:rPr>
                <w:rFonts w:eastAsia="Times New Roman" w:cs="Arial"/>
                <w:szCs w:val="18"/>
                <w:lang w:eastAsia="nl-NL"/>
              </w:rPr>
            </w:pPr>
            <w:r w:rsidRPr="00FA4DDA">
              <w:rPr>
                <w:szCs w:val="18"/>
              </w:rPr>
              <w:t>1.900</w:t>
            </w:r>
          </w:p>
        </w:tc>
        <w:tc>
          <w:tcPr>
            <w:tcW w:w="1105" w:type="dxa"/>
            <w:noWrap/>
          </w:tcPr>
          <w:p w:rsidRPr="00FA4DDA" w:rsidR="006A21F1" w:rsidP="006A21F1" w:rsidRDefault="00000000" w14:paraId="117DBE7C" w14:textId="77777777">
            <w:pPr>
              <w:jc w:val="right"/>
              <w:rPr>
                <w:rFonts w:eastAsia="Times New Roman" w:cs="Arial"/>
                <w:szCs w:val="18"/>
                <w:lang w:eastAsia="nl-NL"/>
              </w:rPr>
            </w:pPr>
            <w:r w:rsidRPr="00861586">
              <w:t>1.800</w:t>
            </w:r>
          </w:p>
        </w:tc>
        <w:tc>
          <w:tcPr>
            <w:tcW w:w="1163" w:type="dxa"/>
            <w:shd w:val="clear" w:color="auto" w:fill="D9D9D9" w:themeFill="background1" w:themeFillShade="D9"/>
          </w:tcPr>
          <w:p w:rsidRPr="00FA4DDA" w:rsidR="006A21F1" w:rsidP="006A21F1" w:rsidRDefault="00000000" w14:paraId="20016587" w14:textId="77777777">
            <w:pPr>
              <w:jc w:val="right"/>
              <w:rPr>
                <w:szCs w:val="18"/>
              </w:rPr>
            </w:pPr>
            <w:r w:rsidRPr="00FA4DDA">
              <w:rPr>
                <w:szCs w:val="18"/>
              </w:rPr>
              <w:t>9.400</w:t>
            </w:r>
          </w:p>
        </w:tc>
        <w:tc>
          <w:tcPr>
            <w:tcW w:w="1105" w:type="dxa"/>
          </w:tcPr>
          <w:p w:rsidRPr="00FA4DDA" w:rsidR="006A21F1" w:rsidP="006A21F1" w:rsidRDefault="00000000" w14:paraId="70A0B4A5" w14:textId="77777777">
            <w:pPr>
              <w:jc w:val="right"/>
              <w:rPr>
                <w:szCs w:val="18"/>
              </w:rPr>
            </w:pPr>
            <w:r w:rsidRPr="00F30042">
              <w:t>6.900</w:t>
            </w:r>
          </w:p>
        </w:tc>
      </w:tr>
      <w:tr w:rsidR="00863452" w:rsidTr="00D11B43" w14:paraId="6DB46B09" w14:textId="77777777">
        <w:trPr>
          <w:trHeight w:val="290"/>
        </w:trPr>
        <w:tc>
          <w:tcPr>
            <w:tcW w:w="3510" w:type="dxa"/>
            <w:noWrap/>
            <w:hideMark/>
          </w:tcPr>
          <w:p w:rsidRPr="00FA4DDA" w:rsidR="006A21F1" w:rsidP="006A21F1" w:rsidRDefault="00000000" w14:paraId="7082A277" w14:textId="77777777">
            <w:pPr>
              <w:rPr>
                <w:rFonts w:eastAsia="Times New Roman" w:cs="Arial"/>
                <w:szCs w:val="18"/>
                <w:lang w:eastAsia="nl-NL"/>
              </w:rPr>
            </w:pPr>
            <w:r w:rsidRPr="00FA4DDA">
              <w:rPr>
                <w:rFonts w:eastAsia="Times New Roman" w:cs="Arial"/>
                <w:szCs w:val="18"/>
                <w:lang w:eastAsia="nl-NL"/>
              </w:rPr>
              <w:t>Medewerker maatschappelijke zorg (niveau mbo 4)</w:t>
            </w:r>
          </w:p>
        </w:tc>
        <w:tc>
          <w:tcPr>
            <w:tcW w:w="1163" w:type="dxa"/>
            <w:shd w:val="clear" w:color="auto" w:fill="D9D9D9" w:themeFill="background1" w:themeFillShade="D9"/>
            <w:noWrap/>
          </w:tcPr>
          <w:p w:rsidRPr="00FA4DDA" w:rsidR="006A21F1" w:rsidP="006A21F1" w:rsidRDefault="00000000" w14:paraId="5E9F9A60" w14:textId="77777777">
            <w:pPr>
              <w:jc w:val="right"/>
              <w:rPr>
                <w:rFonts w:eastAsia="Times New Roman" w:cs="Arial"/>
                <w:szCs w:val="18"/>
                <w:lang w:eastAsia="nl-NL"/>
              </w:rPr>
            </w:pPr>
            <w:r w:rsidRPr="00FA4DDA">
              <w:rPr>
                <w:szCs w:val="18"/>
              </w:rPr>
              <w:t>2.100</w:t>
            </w:r>
          </w:p>
        </w:tc>
        <w:tc>
          <w:tcPr>
            <w:tcW w:w="1105" w:type="dxa"/>
            <w:noWrap/>
          </w:tcPr>
          <w:p w:rsidRPr="00FA4DDA" w:rsidR="006A21F1" w:rsidP="006A21F1" w:rsidRDefault="00000000" w14:paraId="2BF24B7D" w14:textId="77777777">
            <w:pPr>
              <w:jc w:val="right"/>
              <w:rPr>
                <w:rFonts w:eastAsia="Times New Roman" w:cs="Arial"/>
                <w:szCs w:val="18"/>
                <w:lang w:eastAsia="nl-NL"/>
              </w:rPr>
            </w:pPr>
            <w:r w:rsidRPr="00861586">
              <w:t>2.000</w:t>
            </w:r>
          </w:p>
        </w:tc>
        <w:tc>
          <w:tcPr>
            <w:tcW w:w="1163" w:type="dxa"/>
            <w:shd w:val="clear" w:color="auto" w:fill="D9D9D9" w:themeFill="background1" w:themeFillShade="D9"/>
          </w:tcPr>
          <w:p w:rsidRPr="00FA4DDA" w:rsidR="006A21F1" w:rsidP="006A21F1" w:rsidRDefault="00000000" w14:paraId="0946C27F" w14:textId="77777777">
            <w:pPr>
              <w:jc w:val="right"/>
              <w:rPr>
                <w:szCs w:val="18"/>
              </w:rPr>
            </w:pPr>
            <w:r w:rsidRPr="00FA4DDA">
              <w:rPr>
                <w:szCs w:val="18"/>
              </w:rPr>
              <w:t>7.300</w:t>
            </w:r>
          </w:p>
        </w:tc>
        <w:tc>
          <w:tcPr>
            <w:tcW w:w="1105" w:type="dxa"/>
          </w:tcPr>
          <w:p w:rsidRPr="00FA4DDA" w:rsidR="006A21F1" w:rsidP="006A21F1" w:rsidRDefault="00000000" w14:paraId="7AA02B92" w14:textId="77777777">
            <w:pPr>
              <w:jc w:val="right"/>
              <w:rPr>
                <w:szCs w:val="18"/>
              </w:rPr>
            </w:pPr>
            <w:r w:rsidRPr="00F30042">
              <w:t>5.600</w:t>
            </w:r>
          </w:p>
        </w:tc>
      </w:tr>
      <w:tr w:rsidR="00863452" w:rsidTr="00D11B43" w14:paraId="098F39D5" w14:textId="77777777">
        <w:trPr>
          <w:trHeight w:val="290"/>
        </w:trPr>
        <w:tc>
          <w:tcPr>
            <w:tcW w:w="3510" w:type="dxa"/>
            <w:noWrap/>
            <w:hideMark/>
          </w:tcPr>
          <w:p w:rsidRPr="00FA4DDA" w:rsidR="006A21F1" w:rsidP="006A21F1" w:rsidRDefault="00000000" w14:paraId="3D7B20CC" w14:textId="77777777">
            <w:pPr>
              <w:rPr>
                <w:rFonts w:eastAsia="Times New Roman" w:cs="Arial"/>
                <w:szCs w:val="18"/>
                <w:lang w:eastAsia="nl-NL"/>
              </w:rPr>
            </w:pPr>
            <w:r w:rsidRPr="00FA4DDA">
              <w:rPr>
                <w:rFonts w:eastAsia="Times New Roman" w:cs="Arial"/>
                <w:szCs w:val="18"/>
                <w:lang w:eastAsia="nl-NL"/>
              </w:rPr>
              <w:t>Sociaal werk (niveau mbo 4)</w:t>
            </w:r>
          </w:p>
        </w:tc>
        <w:tc>
          <w:tcPr>
            <w:tcW w:w="1163" w:type="dxa"/>
            <w:shd w:val="clear" w:color="auto" w:fill="D9D9D9" w:themeFill="background1" w:themeFillShade="D9"/>
            <w:noWrap/>
          </w:tcPr>
          <w:p w:rsidRPr="00FA4DDA" w:rsidR="006A21F1" w:rsidP="006A21F1" w:rsidRDefault="00000000" w14:paraId="37A5F492" w14:textId="77777777">
            <w:pPr>
              <w:jc w:val="right"/>
              <w:rPr>
                <w:rFonts w:eastAsia="Times New Roman" w:cs="Arial"/>
                <w:szCs w:val="18"/>
                <w:lang w:eastAsia="nl-NL"/>
              </w:rPr>
            </w:pPr>
            <w:r w:rsidRPr="00FA4DDA">
              <w:rPr>
                <w:szCs w:val="18"/>
              </w:rPr>
              <w:t>900</w:t>
            </w:r>
          </w:p>
        </w:tc>
        <w:tc>
          <w:tcPr>
            <w:tcW w:w="1105" w:type="dxa"/>
            <w:noWrap/>
          </w:tcPr>
          <w:p w:rsidRPr="00FA4DDA" w:rsidR="006A21F1" w:rsidP="006A21F1" w:rsidRDefault="00000000" w14:paraId="74A4634C" w14:textId="77777777">
            <w:pPr>
              <w:jc w:val="right"/>
              <w:rPr>
                <w:rFonts w:eastAsia="Times New Roman" w:cs="Arial"/>
                <w:szCs w:val="18"/>
                <w:lang w:eastAsia="nl-NL"/>
              </w:rPr>
            </w:pPr>
            <w:r w:rsidRPr="00861586">
              <w:t>900</w:t>
            </w:r>
          </w:p>
        </w:tc>
        <w:tc>
          <w:tcPr>
            <w:tcW w:w="1163" w:type="dxa"/>
            <w:shd w:val="clear" w:color="auto" w:fill="D9D9D9" w:themeFill="background1" w:themeFillShade="D9"/>
          </w:tcPr>
          <w:p w:rsidRPr="00FA4DDA" w:rsidR="006A21F1" w:rsidP="006A21F1" w:rsidRDefault="00000000" w14:paraId="618247C7" w14:textId="77777777">
            <w:pPr>
              <w:jc w:val="right"/>
              <w:rPr>
                <w:szCs w:val="18"/>
              </w:rPr>
            </w:pPr>
            <w:r w:rsidRPr="00FA4DDA">
              <w:rPr>
                <w:szCs w:val="18"/>
              </w:rPr>
              <w:t>3.700</w:t>
            </w:r>
          </w:p>
        </w:tc>
        <w:tc>
          <w:tcPr>
            <w:tcW w:w="1105" w:type="dxa"/>
          </w:tcPr>
          <w:p w:rsidRPr="00FA4DDA" w:rsidR="006A21F1" w:rsidP="006A21F1" w:rsidRDefault="00000000" w14:paraId="5E089028" w14:textId="77777777">
            <w:pPr>
              <w:jc w:val="right"/>
              <w:rPr>
                <w:szCs w:val="18"/>
              </w:rPr>
            </w:pPr>
            <w:r w:rsidRPr="00F30042">
              <w:t>2.900</w:t>
            </w:r>
          </w:p>
        </w:tc>
      </w:tr>
      <w:tr w:rsidR="00863452" w:rsidTr="00D11B43" w14:paraId="1ED90D84" w14:textId="77777777">
        <w:trPr>
          <w:trHeight w:val="290"/>
        </w:trPr>
        <w:tc>
          <w:tcPr>
            <w:tcW w:w="3510" w:type="dxa"/>
            <w:noWrap/>
            <w:hideMark/>
          </w:tcPr>
          <w:p w:rsidRPr="00FA4DDA" w:rsidR="006A21F1" w:rsidP="006A21F1" w:rsidRDefault="00000000" w14:paraId="56AA580D" w14:textId="77777777">
            <w:pPr>
              <w:rPr>
                <w:rFonts w:eastAsia="Times New Roman" w:cs="Arial"/>
                <w:szCs w:val="18"/>
                <w:lang w:eastAsia="nl-NL"/>
              </w:rPr>
            </w:pPr>
            <w:r w:rsidRPr="00FA4DDA">
              <w:rPr>
                <w:rFonts w:eastAsia="Times New Roman" w:cs="Arial"/>
                <w:szCs w:val="18"/>
                <w:lang w:eastAsia="nl-NL"/>
              </w:rPr>
              <w:t>Doktersassistent (niveau mbo 4)</w:t>
            </w:r>
          </w:p>
        </w:tc>
        <w:tc>
          <w:tcPr>
            <w:tcW w:w="1163" w:type="dxa"/>
            <w:shd w:val="clear" w:color="auto" w:fill="D9D9D9" w:themeFill="background1" w:themeFillShade="D9"/>
            <w:noWrap/>
          </w:tcPr>
          <w:p w:rsidRPr="00FA4DDA" w:rsidR="006A21F1" w:rsidP="006A21F1" w:rsidRDefault="00000000" w14:paraId="6000C2FD" w14:textId="77777777">
            <w:pPr>
              <w:jc w:val="right"/>
              <w:rPr>
                <w:rFonts w:eastAsia="Times New Roman" w:cs="Arial"/>
                <w:szCs w:val="18"/>
                <w:lang w:eastAsia="nl-NL"/>
              </w:rPr>
            </w:pPr>
            <w:r w:rsidRPr="00FA4DDA">
              <w:rPr>
                <w:szCs w:val="18"/>
              </w:rPr>
              <w:t>1.400</w:t>
            </w:r>
          </w:p>
        </w:tc>
        <w:tc>
          <w:tcPr>
            <w:tcW w:w="1105" w:type="dxa"/>
            <w:noWrap/>
          </w:tcPr>
          <w:p w:rsidRPr="00FA4DDA" w:rsidR="006A21F1" w:rsidP="006A21F1" w:rsidRDefault="00000000" w14:paraId="18453CB4" w14:textId="77777777">
            <w:pPr>
              <w:jc w:val="right"/>
              <w:rPr>
                <w:rFonts w:eastAsia="Times New Roman" w:cs="Arial"/>
                <w:szCs w:val="18"/>
                <w:lang w:eastAsia="nl-NL"/>
              </w:rPr>
            </w:pPr>
            <w:r w:rsidRPr="00861586">
              <w:t>1.200</w:t>
            </w:r>
          </w:p>
        </w:tc>
        <w:tc>
          <w:tcPr>
            <w:tcW w:w="1163" w:type="dxa"/>
            <w:shd w:val="clear" w:color="auto" w:fill="D9D9D9" w:themeFill="background1" w:themeFillShade="D9"/>
          </w:tcPr>
          <w:p w:rsidRPr="00FA4DDA" w:rsidR="006A21F1" w:rsidP="006A21F1" w:rsidRDefault="00000000" w14:paraId="3336823C" w14:textId="77777777">
            <w:pPr>
              <w:jc w:val="right"/>
              <w:rPr>
                <w:szCs w:val="18"/>
              </w:rPr>
            </w:pPr>
            <w:r w:rsidRPr="00FA4DDA">
              <w:rPr>
                <w:szCs w:val="18"/>
              </w:rPr>
              <w:t>4.700</w:t>
            </w:r>
          </w:p>
        </w:tc>
        <w:tc>
          <w:tcPr>
            <w:tcW w:w="1105" w:type="dxa"/>
          </w:tcPr>
          <w:p w:rsidRPr="00FA4DDA" w:rsidR="006A21F1" w:rsidP="006A21F1" w:rsidRDefault="00000000" w14:paraId="4D2EFE27" w14:textId="77777777">
            <w:pPr>
              <w:jc w:val="right"/>
              <w:rPr>
                <w:szCs w:val="18"/>
              </w:rPr>
            </w:pPr>
            <w:r w:rsidRPr="00F30042">
              <w:t>3.100</w:t>
            </w:r>
          </w:p>
        </w:tc>
      </w:tr>
      <w:tr w:rsidR="00863452" w:rsidTr="00D11B43" w14:paraId="5418B6A9" w14:textId="77777777">
        <w:trPr>
          <w:trHeight w:val="290"/>
        </w:trPr>
        <w:tc>
          <w:tcPr>
            <w:tcW w:w="3510" w:type="dxa"/>
            <w:noWrap/>
            <w:hideMark/>
          </w:tcPr>
          <w:p w:rsidRPr="00FA4DDA" w:rsidR="006A21F1" w:rsidP="006A21F1" w:rsidRDefault="00000000" w14:paraId="07E83149" w14:textId="77777777">
            <w:pPr>
              <w:rPr>
                <w:rFonts w:eastAsia="Times New Roman" w:cs="Arial"/>
                <w:szCs w:val="18"/>
                <w:lang w:eastAsia="nl-NL"/>
              </w:rPr>
            </w:pPr>
            <w:r w:rsidRPr="00FA4DDA">
              <w:rPr>
                <w:rFonts w:eastAsia="Times New Roman" w:cs="Arial"/>
                <w:szCs w:val="18"/>
                <w:lang w:eastAsia="nl-NL"/>
              </w:rPr>
              <w:t>Verlos- en verpleegkunde (niveau hbo 6)</w:t>
            </w:r>
            <w:r w:rsidRPr="00FA4DDA">
              <w:rPr>
                <w:rFonts w:eastAsia="Times New Roman" w:cs="Arial"/>
                <w:szCs w:val="18"/>
                <w:vertAlign w:val="superscript"/>
                <w:lang w:eastAsia="nl-NL"/>
              </w:rPr>
              <w:t>*</w:t>
            </w:r>
          </w:p>
        </w:tc>
        <w:tc>
          <w:tcPr>
            <w:tcW w:w="1163" w:type="dxa"/>
            <w:shd w:val="clear" w:color="auto" w:fill="D9D9D9" w:themeFill="background1" w:themeFillShade="D9"/>
            <w:noWrap/>
          </w:tcPr>
          <w:p w:rsidRPr="00FA4DDA" w:rsidR="006A21F1" w:rsidP="006A21F1" w:rsidRDefault="00000000" w14:paraId="71B77710" w14:textId="77777777">
            <w:pPr>
              <w:jc w:val="right"/>
              <w:rPr>
                <w:rFonts w:eastAsia="Times New Roman" w:cs="Arial"/>
                <w:szCs w:val="18"/>
                <w:lang w:eastAsia="nl-NL"/>
              </w:rPr>
            </w:pPr>
            <w:r w:rsidRPr="00FA4DDA">
              <w:rPr>
                <w:szCs w:val="18"/>
              </w:rPr>
              <w:t>4.200</w:t>
            </w:r>
          </w:p>
        </w:tc>
        <w:tc>
          <w:tcPr>
            <w:tcW w:w="1105" w:type="dxa"/>
            <w:noWrap/>
          </w:tcPr>
          <w:p w:rsidRPr="00FA4DDA" w:rsidR="006A21F1" w:rsidP="006A21F1" w:rsidRDefault="00000000" w14:paraId="265F8DD6" w14:textId="77777777">
            <w:pPr>
              <w:jc w:val="right"/>
              <w:rPr>
                <w:rFonts w:eastAsia="Times New Roman" w:cs="Arial"/>
                <w:szCs w:val="18"/>
                <w:lang w:eastAsia="nl-NL"/>
              </w:rPr>
            </w:pPr>
            <w:r w:rsidRPr="00861586">
              <w:t>3.800</w:t>
            </w:r>
          </w:p>
        </w:tc>
        <w:tc>
          <w:tcPr>
            <w:tcW w:w="1163" w:type="dxa"/>
            <w:shd w:val="clear" w:color="auto" w:fill="D9D9D9" w:themeFill="background1" w:themeFillShade="D9"/>
          </w:tcPr>
          <w:p w:rsidRPr="00FA4DDA" w:rsidR="006A21F1" w:rsidP="006A21F1" w:rsidRDefault="00000000" w14:paraId="3AD1094F" w14:textId="77777777">
            <w:pPr>
              <w:jc w:val="right"/>
              <w:rPr>
                <w:szCs w:val="18"/>
              </w:rPr>
            </w:pPr>
            <w:r w:rsidRPr="00FA4DDA">
              <w:rPr>
                <w:szCs w:val="18"/>
              </w:rPr>
              <w:t>11.500</w:t>
            </w:r>
          </w:p>
        </w:tc>
        <w:tc>
          <w:tcPr>
            <w:tcW w:w="1105" w:type="dxa"/>
          </w:tcPr>
          <w:p w:rsidRPr="00FA4DDA" w:rsidR="006A21F1" w:rsidP="006A21F1" w:rsidRDefault="00000000" w14:paraId="005EE8E1" w14:textId="77777777">
            <w:pPr>
              <w:jc w:val="right"/>
              <w:rPr>
                <w:szCs w:val="18"/>
              </w:rPr>
            </w:pPr>
            <w:r w:rsidRPr="00F30042">
              <w:t>6.200</w:t>
            </w:r>
          </w:p>
        </w:tc>
      </w:tr>
      <w:tr w:rsidR="00863452" w:rsidTr="00D11B43" w14:paraId="79C84691" w14:textId="77777777">
        <w:trPr>
          <w:trHeight w:val="290"/>
        </w:trPr>
        <w:tc>
          <w:tcPr>
            <w:tcW w:w="3510" w:type="dxa"/>
            <w:noWrap/>
            <w:hideMark/>
          </w:tcPr>
          <w:p w:rsidRPr="00FA4DDA" w:rsidR="006A21F1" w:rsidP="006A21F1" w:rsidRDefault="00000000" w14:paraId="532450B4" w14:textId="77777777">
            <w:pPr>
              <w:rPr>
                <w:rFonts w:eastAsia="Times New Roman" w:cs="Arial"/>
                <w:szCs w:val="18"/>
                <w:lang w:eastAsia="nl-NL"/>
              </w:rPr>
            </w:pPr>
            <w:r w:rsidRPr="00FA4DDA">
              <w:rPr>
                <w:rFonts w:eastAsia="Times New Roman" w:cs="Arial"/>
                <w:szCs w:val="18"/>
                <w:lang w:eastAsia="nl-NL"/>
              </w:rPr>
              <w:t>Pedagogiek (niveau hbo 6)</w:t>
            </w:r>
          </w:p>
        </w:tc>
        <w:tc>
          <w:tcPr>
            <w:tcW w:w="1163" w:type="dxa"/>
            <w:shd w:val="clear" w:color="auto" w:fill="D9D9D9" w:themeFill="background1" w:themeFillShade="D9"/>
            <w:noWrap/>
          </w:tcPr>
          <w:p w:rsidRPr="00FA4DDA" w:rsidR="006A21F1" w:rsidP="006A21F1" w:rsidRDefault="00000000" w14:paraId="3338F36A" w14:textId="77777777">
            <w:pPr>
              <w:jc w:val="right"/>
              <w:rPr>
                <w:rFonts w:eastAsia="Times New Roman" w:cs="Arial"/>
                <w:szCs w:val="18"/>
                <w:lang w:eastAsia="nl-NL"/>
              </w:rPr>
            </w:pPr>
            <w:r w:rsidRPr="00FA4DDA">
              <w:rPr>
                <w:szCs w:val="18"/>
              </w:rPr>
              <w:t>1.100</w:t>
            </w:r>
          </w:p>
        </w:tc>
        <w:tc>
          <w:tcPr>
            <w:tcW w:w="1105" w:type="dxa"/>
            <w:noWrap/>
          </w:tcPr>
          <w:p w:rsidRPr="00FA4DDA" w:rsidR="006A21F1" w:rsidP="006A21F1" w:rsidRDefault="00000000" w14:paraId="2ADF042C" w14:textId="77777777">
            <w:pPr>
              <w:jc w:val="right"/>
              <w:rPr>
                <w:rFonts w:eastAsia="Times New Roman" w:cs="Arial"/>
                <w:szCs w:val="18"/>
                <w:lang w:eastAsia="nl-NL"/>
              </w:rPr>
            </w:pPr>
            <w:r w:rsidRPr="00861586">
              <w:t>1.100</w:t>
            </w:r>
          </w:p>
        </w:tc>
        <w:tc>
          <w:tcPr>
            <w:tcW w:w="1163" w:type="dxa"/>
            <w:shd w:val="clear" w:color="auto" w:fill="D9D9D9" w:themeFill="background1" w:themeFillShade="D9"/>
          </w:tcPr>
          <w:p w:rsidRPr="00FA4DDA" w:rsidR="006A21F1" w:rsidP="006A21F1" w:rsidRDefault="00000000" w14:paraId="48AFDD95" w14:textId="77777777">
            <w:pPr>
              <w:jc w:val="right"/>
              <w:rPr>
                <w:szCs w:val="18"/>
              </w:rPr>
            </w:pPr>
            <w:r w:rsidRPr="00FA4DDA">
              <w:rPr>
                <w:szCs w:val="18"/>
              </w:rPr>
              <w:t>2.400</w:t>
            </w:r>
          </w:p>
        </w:tc>
        <w:tc>
          <w:tcPr>
            <w:tcW w:w="1105" w:type="dxa"/>
          </w:tcPr>
          <w:p w:rsidRPr="00FA4DDA" w:rsidR="006A21F1" w:rsidP="006A21F1" w:rsidRDefault="00000000" w14:paraId="1DD46F8D" w14:textId="77777777">
            <w:pPr>
              <w:jc w:val="right"/>
              <w:rPr>
                <w:szCs w:val="18"/>
              </w:rPr>
            </w:pPr>
            <w:r w:rsidRPr="00F30042">
              <w:t>2.400</w:t>
            </w:r>
          </w:p>
        </w:tc>
      </w:tr>
      <w:tr w:rsidR="00863452" w:rsidTr="00D11B43" w14:paraId="1746529B" w14:textId="77777777">
        <w:trPr>
          <w:trHeight w:val="290"/>
        </w:trPr>
        <w:tc>
          <w:tcPr>
            <w:tcW w:w="3510" w:type="dxa"/>
            <w:noWrap/>
            <w:hideMark/>
          </w:tcPr>
          <w:p w:rsidRPr="00FA4DDA" w:rsidR="006A21F1" w:rsidP="006A21F1" w:rsidRDefault="00000000" w14:paraId="13481A6C" w14:textId="77777777">
            <w:pPr>
              <w:rPr>
                <w:rFonts w:eastAsia="Times New Roman" w:cs="Arial"/>
                <w:szCs w:val="18"/>
                <w:lang w:eastAsia="nl-NL"/>
              </w:rPr>
            </w:pPr>
            <w:r w:rsidRPr="00FA4DDA">
              <w:rPr>
                <w:rFonts w:eastAsia="Times New Roman" w:cs="Arial"/>
                <w:szCs w:val="18"/>
                <w:lang w:eastAsia="nl-NL"/>
              </w:rPr>
              <w:t>Pedagogiek (niveau hbo 7)</w:t>
            </w:r>
          </w:p>
        </w:tc>
        <w:tc>
          <w:tcPr>
            <w:tcW w:w="1163" w:type="dxa"/>
            <w:shd w:val="clear" w:color="auto" w:fill="D9D9D9" w:themeFill="background1" w:themeFillShade="D9"/>
            <w:noWrap/>
          </w:tcPr>
          <w:p w:rsidRPr="00FA4DDA" w:rsidR="006A21F1" w:rsidP="006A21F1" w:rsidRDefault="00000000" w14:paraId="502A4A85" w14:textId="77777777">
            <w:pPr>
              <w:jc w:val="right"/>
              <w:rPr>
                <w:rFonts w:eastAsia="Times New Roman" w:cs="Arial"/>
                <w:szCs w:val="18"/>
                <w:lang w:eastAsia="nl-NL"/>
              </w:rPr>
            </w:pPr>
            <w:r w:rsidRPr="00FA4DDA">
              <w:rPr>
                <w:szCs w:val="18"/>
              </w:rPr>
              <w:t>600</w:t>
            </w:r>
          </w:p>
        </w:tc>
        <w:tc>
          <w:tcPr>
            <w:tcW w:w="1105" w:type="dxa"/>
            <w:noWrap/>
          </w:tcPr>
          <w:p w:rsidRPr="00FA4DDA" w:rsidR="006A21F1" w:rsidP="006A21F1" w:rsidRDefault="00000000" w14:paraId="0179AD62" w14:textId="77777777">
            <w:pPr>
              <w:jc w:val="right"/>
              <w:rPr>
                <w:rFonts w:eastAsia="Times New Roman" w:cs="Arial"/>
                <w:szCs w:val="18"/>
                <w:lang w:eastAsia="nl-NL"/>
              </w:rPr>
            </w:pPr>
            <w:r w:rsidRPr="00861586">
              <w:t>600</w:t>
            </w:r>
          </w:p>
        </w:tc>
        <w:tc>
          <w:tcPr>
            <w:tcW w:w="1163" w:type="dxa"/>
            <w:shd w:val="clear" w:color="auto" w:fill="D9D9D9" w:themeFill="background1" w:themeFillShade="D9"/>
          </w:tcPr>
          <w:p w:rsidRPr="00FA4DDA" w:rsidR="006A21F1" w:rsidP="006A21F1" w:rsidRDefault="00000000" w14:paraId="33FD2CA5" w14:textId="77777777">
            <w:pPr>
              <w:jc w:val="right"/>
              <w:rPr>
                <w:szCs w:val="18"/>
              </w:rPr>
            </w:pPr>
            <w:r w:rsidRPr="00FA4DDA">
              <w:rPr>
                <w:szCs w:val="18"/>
              </w:rPr>
              <w:t>600</w:t>
            </w:r>
          </w:p>
        </w:tc>
        <w:tc>
          <w:tcPr>
            <w:tcW w:w="1105" w:type="dxa"/>
          </w:tcPr>
          <w:p w:rsidRPr="00FA4DDA" w:rsidR="006A21F1" w:rsidP="006A21F1" w:rsidRDefault="00000000" w14:paraId="12A67795" w14:textId="77777777">
            <w:pPr>
              <w:jc w:val="right"/>
              <w:rPr>
                <w:szCs w:val="18"/>
              </w:rPr>
            </w:pPr>
            <w:r w:rsidRPr="00F30042">
              <w:t>400</w:t>
            </w:r>
          </w:p>
        </w:tc>
      </w:tr>
      <w:tr w:rsidR="00863452" w:rsidTr="00D11B43" w14:paraId="111532AB" w14:textId="77777777">
        <w:trPr>
          <w:trHeight w:val="290"/>
        </w:trPr>
        <w:tc>
          <w:tcPr>
            <w:tcW w:w="3510" w:type="dxa"/>
            <w:noWrap/>
            <w:hideMark/>
          </w:tcPr>
          <w:p w:rsidRPr="00FA4DDA" w:rsidR="006A21F1" w:rsidP="006A21F1" w:rsidRDefault="00000000" w14:paraId="7FDBBA5E" w14:textId="77777777">
            <w:pPr>
              <w:rPr>
                <w:rFonts w:eastAsia="Times New Roman" w:cs="Arial"/>
                <w:szCs w:val="18"/>
                <w:lang w:eastAsia="nl-NL"/>
              </w:rPr>
            </w:pPr>
            <w:r w:rsidRPr="00FA4DDA">
              <w:rPr>
                <w:rFonts w:eastAsia="Times New Roman" w:cs="Arial"/>
                <w:szCs w:val="18"/>
                <w:lang w:eastAsia="nl-NL"/>
              </w:rPr>
              <w:t>Maatschappelijke hulp en dienstverlening (niveau hbo 6)</w:t>
            </w:r>
          </w:p>
        </w:tc>
        <w:tc>
          <w:tcPr>
            <w:tcW w:w="1163" w:type="dxa"/>
            <w:shd w:val="clear" w:color="auto" w:fill="D9D9D9" w:themeFill="background1" w:themeFillShade="D9"/>
            <w:noWrap/>
          </w:tcPr>
          <w:p w:rsidRPr="00FA4DDA" w:rsidR="006A21F1" w:rsidP="006A21F1" w:rsidRDefault="00000000" w14:paraId="2B89973B" w14:textId="77777777">
            <w:pPr>
              <w:jc w:val="right"/>
              <w:rPr>
                <w:rFonts w:eastAsia="Times New Roman" w:cs="Arial"/>
                <w:szCs w:val="18"/>
                <w:lang w:eastAsia="nl-NL"/>
              </w:rPr>
            </w:pPr>
            <w:r w:rsidRPr="00FA4DDA">
              <w:rPr>
                <w:szCs w:val="18"/>
              </w:rPr>
              <w:t>6.300</w:t>
            </w:r>
          </w:p>
        </w:tc>
        <w:tc>
          <w:tcPr>
            <w:tcW w:w="1105" w:type="dxa"/>
            <w:noWrap/>
          </w:tcPr>
          <w:p w:rsidRPr="00FA4DDA" w:rsidR="006A21F1" w:rsidP="006A21F1" w:rsidRDefault="00000000" w14:paraId="587B8408" w14:textId="77777777">
            <w:pPr>
              <w:jc w:val="right"/>
              <w:rPr>
                <w:rFonts w:eastAsia="Times New Roman" w:cs="Arial"/>
                <w:szCs w:val="18"/>
                <w:lang w:eastAsia="nl-NL"/>
              </w:rPr>
            </w:pPr>
            <w:r w:rsidRPr="00861586">
              <w:t>6.200</w:t>
            </w:r>
          </w:p>
        </w:tc>
        <w:tc>
          <w:tcPr>
            <w:tcW w:w="1163" w:type="dxa"/>
            <w:shd w:val="clear" w:color="auto" w:fill="D9D9D9" w:themeFill="background1" w:themeFillShade="D9"/>
          </w:tcPr>
          <w:p w:rsidRPr="00FA4DDA" w:rsidR="006A21F1" w:rsidP="006A21F1" w:rsidRDefault="00000000" w14:paraId="1584F955" w14:textId="77777777">
            <w:pPr>
              <w:jc w:val="right"/>
              <w:rPr>
                <w:szCs w:val="18"/>
              </w:rPr>
            </w:pPr>
            <w:r w:rsidRPr="00FA4DDA">
              <w:rPr>
                <w:szCs w:val="18"/>
              </w:rPr>
              <w:t>15.000</w:t>
            </w:r>
          </w:p>
        </w:tc>
        <w:tc>
          <w:tcPr>
            <w:tcW w:w="1105" w:type="dxa"/>
          </w:tcPr>
          <w:p w:rsidRPr="00FA4DDA" w:rsidR="006A21F1" w:rsidP="006A21F1" w:rsidRDefault="00000000" w14:paraId="295DDDDD" w14:textId="77777777">
            <w:pPr>
              <w:jc w:val="right"/>
              <w:rPr>
                <w:szCs w:val="18"/>
              </w:rPr>
            </w:pPr>
            <w:r w:rsidRPr="00F30042">
              <w:t>12.500</w:t>
            </w:r>
          </w:p>
        </w:tc>
      </w:tr>
      <w:tr w:rsidR="00863452" w:rsidTr="00D11B43" w14:paraId="26D1464E" w14:textId="77777777">
        <w:trPr>
          <w:trHeight w:val="290"/>
        </w:trPr>
        <w:tc>
          <w:tcPr>
            <w:tcW w:w="3510" w:type="dxa"/>
            <w:noWrap/>
            <w:hideMark/>
          </w:tcPr>
          <w:p w:rsidRPr="00FA4DDA" w:rsidR="006A21F1" w:rsidP="006A21F1" w:rsidRDefault="00000000" w14:paraId="75457341" w14:textId="77777777">
            <w:pPr>
              <w:rPr>
                <w:rFonts w:eastAsia="Times New Roman" w:cs="Arial"/>
                <w:szCs w:val="18"/>
                <w:lang w:eastAsia="nl-NL"/>
              </w:rPr>
            </w:pPr>
            <w:r w:rsidRPr="00FA4DDA">
              <w:rPr>
                <w:rFonts w:eastAsia="Times New Roman" w:cs="Arial"/>
                <w:szCs w:val="18"/>
                <w:lang w:eastAsia="nl-NL"/>
              </w:rPr>
              <w:t>Maatschappelijke hulp en dienstverlening (niveau hbo 7)</w:t>
            </w:r>
          </w:p>
        </w:tc>
        <w:tc>
          <w:tcPr>
            <w:tcW w:w="1163" w:type="dxa"/>
            <w:shd w:val="clear" w:color="auto" w:fill="D9D9D9" w:themeFill="background1" w:themeFillShade="D9"/>
            <w:noWrap/>
          </w:tcPr>
          <w:p w:rsidRPr="00FA4DDA" w:rsidR="006A21F1" w:rsidP="006A21F1" w:rsidRDefault="00000000" w14:paraId="04637A1B" w14:textId="77777777">
            <w:pPr>
              <w:jc w:val="right"/>
              <w:rPr>
                <w:rFonts w:eastAsia="Times New Roman" w:cs="Arial"/>
                <w:szCs w:val="18"/>
                <w:lang w:eastAsia="nl-NL"/>
              </w:rPr>
            </w:pPr>
            <w:r w:rsidRPr="00FA4DDA">
              <w:rPr>
                <w:szCs w:val="18"/>
              </w:rPr>
              <w:t>1.100</w:t>
            </w:r>
          </w:p>
        </w:tc>
        <w:tc>
          <w:tcPr>
            <w:tcW w:w="1105" w:type="dxa"/>
            <w:noWrap/>
          </w:tcPr>
          <w:p w:rsidRPr="00FA4DDA" w:rsidR="006A21F1" w:rsidP="006A21F1" w:rsidRDefault="00000000" w14:paraId="77500A17" w14:textId="77777777">
            <w:pPr>
              <w:jc w:val="right"/>
              <w:rPr>
                <w:rFonts w:eastAsia="Times New Roman" w:cs="Arial"/>
                <w:szCs w:val="18"/>
                <w:lang w:eastAsia="nl-NL"/>
              </w:rPr>
            </w:pPr>
            <w:r w:rsidRPr="00861586">
              <w:t>1.100</w:t>
            </w:r>
          </w:p>
        </w:tc>
        <w:tc>
          <w:tcPr>
            <w:tcW w:w="1163" w:type="dxa"/>
            <w:shd w:val="clear" w:color="auto" w:fill="D9D9D9" w:themeFill="background1" w:themeFillShade="D9"/>
          </w:tcPr>
          <w:p w:rsidRPr="00FA4DDA" w:rsidR="006A21F1" w:rsidP="006A21F1" w:rsidRDefault="00000000" w14:paraId="549FFB9B" w14:textId="77777777">
            <w:pPr>
              <w:jc w:val="right"/>
              <w:rPr>
                <w:szCs w:val="18"/>
              </w:rPr>
            </w:pPr>
            <w:r w:rsidRPr="00FA4DDA">
              <w:rPr>
                <w:szCs w:val="18"/>
              </w:rPr>
              <w:t>3.000</w:t>
            </w:r>
          </w:p>
        </w:tc>
        <w:tc>
          <w:tcPr>
            <w:tcW w:w="1105" w:type="dxa"/>
          </w:tcPr>
          <w:p w:rsidRPr="00FA4DDA" w:rsidR="006A21F1" w:rsidP="006A21F1" w:rsidRDefault="00000000" w14:paraId="18844ED7" w14:textId="77777777">
            <w:pPr>
              <w:jc w:val="right"/>
              <w:rPr>
                <w:szCs w:val="18"/>
              </w:rPr>
            </w:pPr>
            <w:r w:rsidRPr="00F30042">
              <w:t>2.400</w:t>
            </w:r>
          </w:p>
        </w:tc>
      </w:tr>
      <w:tr w:rsidR="00863452" w:rsidTr="00D11B43" w14:paraId="14158946" w14:textId="77777777">
        <w:trPr>
          <w:trHeight w:val="290"/>
        </w:trPr>
        <w:tc>
          <w:tcPr>
            <w:tcW w:w="3510" w:type="dxa"/>
            <w:noWrap/>
            <w:hideMark/>
          </w:tcPr>
          <w:p w:rsidRPr="00FA4DDA" w:rsidR="006A21F1" w:rsidP="006A21F1" w:rsidRDefault="00000000" w14:paraId="4582DAA7" w14:textId="77777777">
            <w:pPr>
              <w:rPr>
                <w:rFonts w:eastAsia="Times New Roman" w:cs="Arial"/>
                <w:szCs w:val="18"/>
                <w:lang w:eastAsia="nl-NL"/>
              </w:rPr>
            </w:pPr>
            <w:r w:rsidRPr="00FA4DDA">
              <w:rPr>
                <w:rFonts w:eastAsia="Times New Roman" w:cs="Arial"/>
                <w:szCs w:val="18"/>
                <w:lang w:eastAsia="nl-NL"/>
              </w:rPr>
              <w:t>Psychologie (niveau hbo 6 &amp; 7)</w:t>
            </w:r>
          </w:p>
        </w:tc>
        <w:tc>
          <w:tcPr>
            <w:tcW w:w="1163" w:type="dxa"/>
            <w:shd w:val="clear" w:color="auto" w:fill="D9D9D9" w:themeFill="background1" w:themeFillShade="D9"/>
            <w:noWrap/>
          </w:tcPr>
          <w:p w:rsidRPr="00FA4DDA" w:rsidR="006A21F1" w:rsidP="006A21F1" w:rsidRDefault="00000000" w14:paraId="480B1AF9" w14:textId="77777777">
            <w:pPr>
              <w:jc w:val="right"/>
              <w:rPr>
                <w:rFonts w:eastAsia="Times New Roman" w:cs="Arial"/>
                <w:szCs w:val="18"/>
                <w:lang w:eastAsia="nl-NL"/>
              </w:rPr>
            </w:pPr>
            <w:r w:rsidRPr="00FA4DDA">
              <w:rPr>
                <w:szCs w:val="18"/>
              </w:rPr>
              <w:t>600</w:t>
            </w:r>
          </w:p>
        </w:tc>
        <w:tc>
          <w:tcPr>
            <w:tcW w:w="1105" w:type="dxa"/>
            <w:noWrap/>
          </w:tcPr>
          <w:p w:rsidRPr="00FA4DDA" w:rsidR="006A21F1" w:rsidP="006A21F1" w:rsidRDefault="00000000" w14:paraId="6D16A848" w14:textId="77777777">
            <w:pPr>
              <w:jc w:val="right"/>
              <w:rPr>
                <w:rFonts w:eastAsia="Times New Roman" w:cs="Arial"/>
                <w:szCs w:val="18"/>
                <w:lang w:eastAsia="nl-NL"/>
              </w:rPr>
            </w:pPr>
            <w:r w:rsidRPr="00861586">
              <w:t>600</w:t>
            </w:r>
          </w:p>
        </w:tc>
        <w:tc>
          <w:tcPr>
            <w:tcW w:w="1163" w:type="dxa"/>
            <w:shd w:val="clear" w:color="auto" w:fill="D9D9D9" w:themeFill="background1" w:themeFillShade="D9"/>
          </w:tcPr>
          <w:p w:rsidRPr="00FA4DDA" w:rsidR="006A21F1" w:rsidP="006A21F1" w:rsidRDefault="00000000" w14:paraId="1942CC97" w14:textId="77777777">
            <w:pPr>
              <w:jc w:val="right"/>
              <w:rPr>
                <w:szCs w:val="18"/>
              </w:rPr>
            </w:pPr>
            <w:r w:rsidRPr="00FA4DDA">
              <w:rPr>
                <w:szCs w:val="18"/>
              </w:rPr>
              <w:t>100</w:t>
            </w:r>
          </w:p>
        </w:tc>
        <w:tc>
          <w:tcPr>
            <w:tcW w:w="1105" w:type="dxa"/>
          </w:tcPr>
          <w:p w:rsidRPr="00FA4DDA" w:rsidR="006A21F1" w:rsidP="006A21F1" w:rsidRDefault="00000000" w14:paraId="32AF8F34" w14:textId="77777777">
            <w:pPr>
              <w:jc w:val="right"/>
              <w:rPr>
                <w:szCs w:val="18"/>
              </w:rPr>
            </w:pPr>
            <w:r w:rsidRPr="00F30042">
              <w:t>100</w:t>
            </w:r>
          </w:p>
        </w:tc>
      </w:tr>
      <w:tr w:rsidR="00863452" w:rsidTr="00D11B43" w14:paraId="3ABEAB70" w14:textId="77777777">
        <w:trPr>
          <w:trHeight w:val="290"/>
        </w:trPr>
        <w:tc>
          <w:tcPr>
            <w:tcW w:w="3510" w:type="dxa"/>
            <w:noWrap/>
            <w:hideMark/>
          </w:tcPr>
          <w:p w:rsidRPr="00FA4DDA" w:rsidR="006A21F1" w:rsidP="006A21F1" w:rsidRDefault="00000000" w14:paraId="193FEB91" w14:textId="77777777">
            <w:pPr>
              <w:rPr>
                <w:rFonts w:eastAsia="Times New Roman" w:cs="Arial"/>
                <w:szCs w:val="18"/>
                <w:lang w:eastAsia="nl-NL"/>
              </w:rPr>
            </w:pPr>
            <w:r w:rsidRPr="00FA4DDA">
              <w:rPr>
                <w:rFonts w:eastAsia="Times New Roman" w:cs="Arial"/>
                <w:szCs w:val="18"/>
                <w:lang w:eastAsia="nl-NL"/>
              </w:rPr>
              <w:t>Medisch specialisten</w:t>
            </w:r>
            <w:r w:rsidR="00A41F8B">
              <w:t xml:space="preserve"> </w:t>
            </w:r>
            <w:bookmarkStart w:name="_Hlk216875441" w:id="3"/>
            <w:r w:rsidRPr="008A6428" w:rsidR="008A6428">
              <w:t>en aanverwante medische beroepsgroepen</w:t>
            </w:r>
            <w:bookmarkEnd w:id="3"/>
            <w:r w:rsidRPr="008A6428" w:rsidR="008A6428">
              <w:t xml:space="preserve"> (basisarts, PA/VS)</w:t>
            </w:r>
          </w:p>
        </w:tc>
        <w:tc>
          <w:tcPr>
            <w:tcW w:w="1163" w:type="dxa"/>
            <w:shd w:val="clear" w:color="auto" w:fill="D9D9D9" w:themeFill="background1" w:themeFillShade="D9"/>
            <w:noWrap/>
          </w:tcPr>
          <w:p w:rsidRPr="00FA4DDA" w:rsidR="006A21F1" w:rsidP="006A21F1" w:rsidRDefault="00000000" w14:paraId="443CE8CD" w14:textId="77777777">
            <w:pPr>
              <w:jc w:val="right"/>
              <w:rPr>
                <w:rFonts w:eastAsia="Times New Roman" w:cs="Arial"/>
                <w:szCs w:val="18"/>
                <w:lang w:eastAsia="nl-NL"/>
              </w:rPr>
            </w:pPr>
            <w:r w:rsidRPr="00FA4DDA">
              <w:rPr>
                <w:szCs w:val="18"/>
              </w:rPr>
              <w:t>2.600</w:t>
            </w:r>
          </w:p>
        </w:tc>
        <w:tc>
          <w:tcPr>
            <w:tcW w:w="1105" w:type="dxa"/>
            <w:noWrap/>
          </w:tcPr>
          <w:p w:rsidRPr="00FA4DDA" w:rsidR="006A21F1" w:rsidP="006A21F1" w:rsidRDefault="00000000" w14:paraId="6FBBD31E" w14:textId="77777777">
            <w:pPr>
              <w:jc w:val="right"/>
              <w:rPr>
                <w:rFonts w:eastAsia="Times New Roman" w:cs="Arial"/>
                <w:szCs w:val="18"/>
                <w:lang w:eastAsia="nl-NL"/>
              </w:rPr>
            </w:pPr>
            <w:r w:rsidRPr="00861586">
              <w:t>2.300</w:t>
            </w:r>
          </w:p>
        </w:tc>
        <w:tc>
          <w:tcPr>
            <w:tcW w:w="1163" w:type="dxa"/>
            <w:shd w:val="clear" w:color="auto" w:fill="D9D9D9" w:themeFill="background1" w:themeFillShade="D9"/>
          </w:tcPr>
          <w:p w:rsidRPr="00FA4DDA" w:rsidR="006A21F1" w:rsidP="006A21F1" w:rsidRDefault="00000000" w14:paraId="139F0D27" w14:textId="77777777">
            <w:pPr>
              <w:jc w:val="right"/>
              <w:rPr>
                <w:szCs w:val="18"/>
              </w:rPr>
            </w:pPr>
            <w:r w:rsidRPr="00FA4DDA">
              <w:rPr>
                <w:szCs w:val="18"/>
              </w:rPr>
              <w:t>6.900</w:t>
            </w:r>
          </w:p>
        </w:tc>
        <w:tc>
          <w:tcPr>
            <w:tcW w:w="1105" w:type="dxa"/>
          </w:tcPr>
          <w:p w:rsidRPr="00FA4DDA" w:rsidR="006A21F1" w:rsidP="006A21F1" w:rsidRDefault="00000000" w14:paraId="57C85055" w14:textId="77777777">
            <w:pPr>
              <w:jc w:val="right"/>
              <w:rPr>
                <w:szCs w:val="18"/>
              </w:rPr>
            </w:pPr>
            <w:r w:rsidRPr="00F30042">
              <w:t>4.800</w:t>
            </w:r>
          </w:p>
        </w:tc>
      </w:tr>
      <w:tr w:rsidR="00863452" w:rsidTr="00D11B43" w14:paraId="579A19F2" w14:textId="77777777">
        <w:trPr>
          <w:trHeight w:val="290"/>
        </w:trPr>
        <w:tc>
          <w:tcPr>
            <w:tcW w:w="3510" w:type="dxa"/>
            <w:noWrap/>
            <w:hideMark/>
          </w:tcPr>
          <w:p w:rsidRPr="00FA4DDA" w:rsidR="006A21F1" w:rsidP="006A21F1" w:rsidRDefault="00000000" w14:paraId="3FC3CA5E" w14:textId="77777777">
            <w:pPr>
              <w:rPr>
                <w:rFonts w:eastAsia="Times New Roman" w:cs="Arial"/>
                <w:szCs w:val="18"/>
                <w:lang w:eastAsia="nl-NL"/>
              </w:rPr>
            </w:pPr>
            <w:r w:rsidRPr="00FA4DDA">
              <w:rPr>
                <w:rFonts w:eastAsia="Times New Roman" w:cs="Arial"/>
                <w:szCs w:val="18"/>
                <w:lang w:eastAsia="nl-NL"/>
              </w:rPr>
              <w:t>Medisch ondersteunend personeel</w:t>
            </w:r>
          </w:p>
        </w:tc>
        <w:tc>
          <w:tcPr>
            <w:tcW w:w="1163" w:type="dxa"/>
            <w:shd w:val="clear" w:color="auto" w:fill="D9D9D9" w:themeFill="background1" w:themeFillShade="D9"/>
            <w:noWrap/>
          </w:tcPr>
          <w:p w:rsidRPr="00FA4DDA" w:rsidR="006A21F1" w:rsidP="006A21F1" w:rsidRDefault="00000000" w14:paraId="55375A74" w14:textId="77777777">
            <w:pPr>
              <w:jc w:val="right"/>
              <w:rPr>
                <w:rFonts w:eastAsia="Times New Roman" w:cs="Arial"/>
                <w:szCs w:val="18"/>
                <w:lang w:eastAsia="nl-NL"/>
              </w:rPr>
            </w:pPr>
            <w:r w:rsidRPr="00FA4DDA">
              <w:rPr>
                <w:szCs w:val="18"/>
              </w:rPr>
              <w:t>1.100</w:t>
            </w:r>
          </w:p>
        </w:tc>
        <w:tc>
          <w:tcPr>
            <w:tcW w:w="1105" w:type="dxa"/>
            <w:noWrap/>
          </w:tcPr>
          <w:p w:rsidRPr="00FA4DDA" w:rsidR="006A21F1" w:rsidP="006A21F1" w:rsidRDefault="00000000" w14:paraId="4795F9F8" w14:textId="77777777">
            <w:pPr>
              <w:jc w:val="right"/>
              <w:rPr>
                <w:rFonts w:eastAsia="Times New Roman" w:cs="Arial"/>
                <w:szCs w:val="18"/>
                <w:lang w:eastAsia="nl-NL"/>
              </w:rPr>
            </w:pPr>
            <w:r w:rsidRPr="00861586">
              <w:t>1.000</w:t>
            </w:r>
          </w:p>
        </w:tc>
        <w:tc>
          <w:tcPr>
            <w:tcW w:w="1163" w:type="dxa"/>
            <w:shd w:val="clear" w:color="auto" w:fill="D9D9D9" w:themeFill="background1" w:themeFillShade="D9"/>
          </w:tcPr>
          <w:p w:rsidRPr="00FA4DDA" w:rsidR="006A21F1" w:rsidP="006A21F1" w:rsidRDefault="00000000" w14:paraId="5FA37329" w14:textId="77777777">
            <w:pPr>
              <w:jc w:val="right"/>
              <w:rPr>
                <w:szCs w:val="18"/>
              </w:rPr>
            </w:pPr>
            <w:r w:rsidRPr="00FA4DDA">
              <w:rPr>
                <w:szCs w:val="18"/>
              </w:rPr>
              <w:t>2.600</w:t>
            </w:r>
          </w:p>
        </w:tc>
        <w:tc>
          <w:tcPr>
            <w:tcW w:w="1105" w:type="dxa"/>
          </w:tcPr>
          <w:p w:rsidRPr="00FA4DDA" w:rsidR="006A21F1" w:rsidP="006A21F1" w:rsidRDefault="00000000" w14:paraId="1C85E475" w14:textId="77777777">
            <w:pPr>
              <w:jc w:val="right"/>
              <w:rPr>
                <w:szCs w:val="18"/>
              </w:rPr>
            </w:pPr>
            <w:r w:rsidRPr="00F30042">
              <w:t>1.800</w:t>
            </w:r>
          </w:p>
        </w:tc>
      </w:tr>
      <w:tr w:rsidR="00863452" w:rsidTr="00D11B43" w14:paraId="184FC632" w14:textId="77777777">
        <w:trPr>
          <w:trHeight w:val="290"/>
        </w:trPr>
        <w:tc>
          <w:tcPr>
            <w:tcW w:w="3510" w:type="dxa"/>
            <w:noWrap/>
            <w:hideMark/>
          </w:tcPr>
          <w:p w:rsidRPr="00FA4DDA" w:rsidR="006A21F1" w:rsidP="006A21F1" w:rsidRDefault="00000000" w14:paraId="4DE230A8" w14:textId="77777777">
            <w:pPr>
              <w:rPr>
                <w:rFonts w:eastAsia="Times New Roman" w:cs="Arial"/>
                <w:szCs w:val="18"/>
                <w:lang w:eastAsia="nl-NL"/>
              </w:rPr>
            </w:pPr>
            <w:r w:rsidRPr="00FA4DDA">
              <w:rPr>
                <w:rFonts w:eastAsia="Times New Roman" w:cs="Arial"/>
                <w:szCs w:val="18"/>
                <w:lang w:eastAsia="nl-NL"/>
              </w:rPr>
              <w:t>Huisartsen en ondersteuners (PA/VS binnen huisartsenzorg)</w:t>
            </w:r>
          </w:p>
        </w:tc>
        <w:tc>
          <w:tcPr>
            <w:tcW w:w="1163" w:type="dxa"/>
            <w:shd w:val="clear" w:color="auto" w:fill="D9D9D9" w:themeFill="background1" w:themeFillShade="D9"/>
            <w:noWrap/>
          </w:tcPr>
          <w:p w:rsidRPr="00FA4DDA" w:rsidR="006A21F1" w:rsidP="006A21F1" w:rsidRDefault="00000000" w14:paraId="79716B67" w14:textId="77777777">
            <w:pPr>
              <w:jc w:val="right"/>
              <w:rPr>
                <w:rFonts w:eastAsia="Times New Roman" w:cs="Arial"/>
                <w:szCs w:val="18"/>
                <w:lang w:eastAsia="nl-NL"/>
              </w:rPr>
            </w:pPr>
            <w:r w:rsidRPr="00FA4DDA">
              <w:rPr>
                <w:szCs w:val="18"/>
              </w:rPr>
              <w:t>2.200</w:t>
            </w:r>
          </w:p>
        </w:tc>
        <w:tc>
          <w:tcPr>
            <w:tcW w:w="1105" w:type="dxa"/>
            <w:noWrap/>
          </w:tcPr>
          <w:p w:rsidRPr="00FA4DDA" w:rsidR="006A21F1" w:rsidP="006A21F1" w:rsidRDefault="00000000" w14:paraId="0F324E79" w14:textId="77777777">
            <w:pPr>
              <w:jc w:val="right"/>
              <w:rPr>
                <w:rFonts w:eastAsia="Times New Roman" w:cs="Arial"/>
                <w:szCs w:val="18"/>
                <w:lang w:eastAsia="nl-NL"/>
              </w:rPr>
            </w:pPr>
            <w:r w:rsidRPr="00861586">
              <w:t>2.100</w:t>
            </w:r>
          </w:p>
        </w:tc>
        <w:tc>
          <w:tcPr>
            <w:tcW w:w="1163" w:type="dxa"/>
            <w:shd w:val="clear" w:color="auto" w:fill="D9D9D9" w:themeFill="background1" w:themeFillShade="D9"/>
          </w:tcPr>
          <w:p w:rsidRPr="00FA4DDA" w:rsidR="006A21F1" w:rsidP="006A21F1" w:rsidRDefault="00000000" w14:paraId="17F93BC5" w14:textId="77777777">
            <w:pPr>
              <w:jc w:val="right"/>
              <w:rPr>
                <w:szCs w:val="18"/>
              </w:rPr>
            </w:pPr>
            <w:r w:rsidRPr="00FA4DDA">
              <w:rPr>
                <w:szCs w:val="18"/>
              </w:rPr>
              <w:t>7.700</w:t>
            </w:r>
          </w:p>
        </w:tc>
        <w:tc>
          <w:tcPr>
            <w:tcW w:w="1105" w:type="dxa"/>
          </w:tcPr>
          <w:p w:rsidRPr="00FA4DDA" w:rsidR="006A21F1" w:rsidP="006A21F1" w:rsidRDefault="00000000" w14:paraId="4F76B6CD" w14:textId="77777777">
            <w:pPr>
              <w:jc w:val="right"/>
              <w:rPr>
                <w:szCs w:val="18"/>
              </w:rPr>
            </w:pPr>
            <w:r w:rsidRPr="00F30042">
              <w:t>6.500</w:t>
            </w:r>
          </w:p>
        </w:tc>
      </w:tr>
      <w:tr w:rsidR="00863452" w:rsidTr="00D11B43" w14:paraId="08176D2A" w14:textId="77777777">
        <w:trPr>
          <w:trHeight w:val="290"/>
        </w:trPr>
        <w:tc>
          <w:tcPr>
            <w:tcW w:w="3510" w:type="dxa"/>
            <w:noWrap/>
            <w:hideMark/>
          </w:tcPr>
          <w:p w:rsidRPr="00FA4DDA" w:rsidR="006A21F1" w:rsidP="006A21F1" w:rsidRDefault="00000000" w14:paraId="477318F9" w14:textId="77777777">
            <w:pPr>
              <w:rPr>
                <w:rFonts w:eastAsia="Times New Roman" w:cs="Arial"/>
                <w:szCs w:val="18"/>
                <w:lang w:eastAsia="nl-NL"/>
              </w:rPr>
            </w:pPr>
            <w:r>
              <w:rPr>
                <w:rFonts w:eastAsia="Times New Roman" w:cs="Arial"/>
                <w:szCs w:val="18"/>
                <w:lang w:eastAsia="nl-NL"/>
              </w:rPr>
              <w:t>ggz</w:t>
            </w:r>
            <w:r w:rsidRPr="00FA4DDA">
              <w:rPr>
                <w:rFonts w:eastAsia="Times New Roman" w:cs="Arial"/>
                <w:szCs w:val="18"/>
                <w:lang w:eastAsia="nl-NL"/>
              </w:rPr>
              <w:t xml:space="preserve"> beroepen Capaciteitsorgaan</w:t>
            </w:r>
          </w:p>
        </w:tc>
        <w:tc>
          <w:tcPr>
            <w:tcW w:w="1163" w:type="dxa"/>
            <w:shd w:val="clear" w:color="auto" w:fill="D9D9D9" w:themeFill="background1" w:themeFillShade="D9"/>
            <w:noWrap/>
          </w:tcPr>
          <w:p w:rsidRPr="00FA4DDA" w:rsidR="006A21F1" w:rsidP="006A21F1" w:rsidRDefault="00000000" w14:paraId="2591D3C3" w14:textId="77777777">
            <w:pPr>
              <w:jc w:val="right"/>
              <w:rPr>
                <w:rFonts w:eastAsia="Times New Roman" w:cs="Arial"/>
                <w:szCs w:val="18"/>
                <w:lang w:eastAsia="nl-NL"/>
              </w:rPr>
            </w:pPr>
            <w:r w:rsidRPr="00FA4DDA">
              <w:rPr>
                <w:szCs w:val="18"/>
              </w:rPr>
              <w:t>6.100</w:t>
            </w:r>
          </w:p>
        </w:tc>
        <w:tc>
          <w:tcPr>
            <w:tcW w:w="1105" w:type="dxa"/>
            <w:noWrap/>
          </w:tcPr>
          <w:p w:rsidRPr="00FA4DDA" w:rsidR="006A21F1" w:rsidP="006A21F1" w:rsidRDefault="00000000" w14:paraId="6675A85E" w14:textId="77777777">
            <w:pPr>
              <w:jc w:val="right"/>
              <w:rPr>
                <w:rFonts w:eastAsia="Times New Roman" w:cs="Arial"/>
                <w:szCs w:val="18"/>
                <w:lang w:eastAsia="nl-NL"/>
              </w:rPr>
            </w:pPr>
            <w:r w:rsidRPr="00861586">
              <w:t>6.000</w:t>
            </w:r>
          </w:p>
        </w:tc>
        <w:tc>
          <w:tcPr>
            <w:tcW w:w="1163" w:type="dxa"/>
            <w:shd w:val="clear" w:color="auto" w:fill="D9D9D9" w:themeFill="background1" w:themeFillShade="D9"/>
          </w:tcPr>
          <w:p w:rsidRPr="00FA4DDA" w:rsidR="006A21F1" w:rsidP="006A21F1" w:rsidRDefault="00000000" w14:paraId="4AC917C2" w14:textId="77777777">
            <w:pPr>
              <w:jc w:val="right"/>
              <w:rPr>
                <w:szCs w:val="18"/>
              </w:rPr>
            </w:pPr>
            <w:r w:rsidRPr="00FA4DDA">
              <w:rPr>
                <w:szCs w:val="18"/>
              </w:rPr>
              <w:t>9.300</w:t>
            </w:r>
          </w:p>
        </w:tc>
        <w:tc>
          <w:tcPr>
            <w:tcW w:w="1105" w:type="dxa"/>
          </w:tcPr>
          <w:p w:rsidRPr="00FA4DDA" w:rsidR="006A21F1" w:rsidP="006A21F1" w:rsidRDefault="00000000" w14:paraId="1FA13FC0" w14:textId="77777777">
            <w:pPr>
              <w:jc w:val="right"/>
              <w:rPr>
                <w:szCs w:val="18"/>
              </w:rPr>
            </w:pPr>
            <w:r w:rsidRPr="00F30042">
              <w:t>8.100</w:t>
            </w:r>
          </w:p>
        </w:tc>
      </w:tr>
      <w:tr w:rsidR="00863452" w:rsidTr="00D11B43" w14:paraId="3B7DCCD1" w14:textId="77777777">
        <w:trPr>
          <w:trHeight w:val="290"/>
        </w:trPr>
        <w:tc>
          <w:tcPr>
            <w:tcW w:w="3510" w:type="dxa"/>
            <w:noWrap/>
            <w:hideMark/>
          </w:tcPr>
          <w:p w:rsidRPr="00FA4DDA" w:rsidR="006A21F1" w:rsidP="006A21F1" w:rsidRDefault="00000000" w14:paraId="05C39185" w14:textId="77777777">
            <w:pPr>
              <w:rPr>
                <w:rFonts w:eastAsia="Times New Roman" w:cs="Arial"/>
                <w:szCs w:val="18"/>
                <w:lang w:eastAsia="nl-NL"/>
              </w:rPr>
            </w:pPr>
            <w:r w:rsidRPr="00FA4DDA">
              <w:rPr>
                <w:rFonts w:eastAsia="Times New Roman" w:cs="Arial"/>
                <w:szCs w:val="18"/>
                <w:lang w:eastAsia="nl-NL"/>
              </w:rPr>
              <w:t>Mondzorg</w:t>
            </w:r>
          </w:p>
        </w:tc>
        <w:tc>
          <w:tcPr>
            <w:tcW w:w="1163" w:type="dxa"/>
            <w:shd w:val="clear" w:color="auto" w:fill="D9D9D9" w:themeFill="background1" w:themeFillShade="D9"/>
            <w:noWrap/>
          </w:tcPr>
          <w:p w:rsidRPr="00FA4DDA" w:rsidR="006A21F1" w:rsidP="006A21F1" w:rsidRDefault="00000000" w14:paraId="3AB243B4" w14:textId="77777777">
            <w:pPr>
              <w:jc w:val="right"/>
              <w:rPr>
                <w:rFonts w:eastAsia="Times New Roman" w:cs="Arial"/>
                <w:szCs w:val="18"/>
                <w:lang w:eastAsia="nl-NL"/>
              </w:rPr>
            </w:pPr>
            <w:r w:rsidRPr="00FA4DDA">
              <w:rPr>
                <w:szCs w:val="18"/>
              </w:rPr>
              <w:t>500</w:t>
            </w:r>
          </w:p>
        </w:tc>
        <w:tc>
          <w:tcPr>
            <w:tcW w:w="1105" w:type="dxa"/>
            <w:noWrap/>
          </w:tcPr>
          <w:p w:rsidRPr="00FA4DDA" w:rsidR="006A21F1" w:rsidP="006A21F1" w:rsidRDefault="00000000" w14:paraId="63DC268E" w14:textId="77777777">
            <w:pPr>
              <w:jc w:val="right"/>
              <w:rPr>
                <w:rFonts w:eastAsia="Times New Roman" w:cs="Arial"/>
                <w:szCs w:val="18"/>
                <w:lang w:eastAsia="nl-NL"/>
              </w:rPr>
            </w:pPr>
            <w:r w:rsidRPr="00861586">
              <w:t>500</w:t>
            </w:r>
          </w:p>
        </w:tc>
        <w:tc>
          <w:tcPr>
            <w:tcW w:w="1163" w:type="dxa"/>
            <w:shd w:val="clear" w:color="auto" w:fill="D9D9D9" w:themeFill="background1" w:themeFillShade="D9"/>
          </w:tcPr>
          <w:p w:rsidRPr="00FA4DDA" w:rsidR="006A21F1" w:rsidP="006A21F1" w:rsidRDefault="00000000" w14:paraId="0FC01172" w14:textId="77777777">
            <w:pPr>
              <w:jc w:val="right"/>
              <w:rPr>
                <w:szCs w:val="18"/>
              </w:rPr>
            </w:pPr>
            <w:r w:rsidRPr="00FA4DDA">
              <w:rPr>
                <w:szCs w:val="18"/>
              </w:rPr>
              <w:t>2.100</w:t>
            </w:r>
          </w:p>
        </w:tc>
        <w:tc>
          <w:tcPr>
            <w:tcW w:w="1105" w:type="dxa"/>
          </w:tcPr>
          <w:p w:rsidRPr="00FA4DDA" w:rsidR="006A21F1" w:rsidP="006A21F1" w:rsidRDefault="00000000" w14:paraId="5669FF8E" w14:textId="77777777">
            <w:pPr>
              <w:jc w:val="right"/>
              <w:rPr>
                <w:szCs w:val="18"/>
              </w:rPr>
            </w:pPr>
            <w:r w:rsidRPr="00F30042">
              <w:t>2.100</w:t>
            </w:r>
          </w:p>
        </w:tc>
      </w:tr>
      <w:tr w:rsidR="00863452" w:rsidTr="00D11B43" w14:paraId="6C68D830" w14:textId="77777777">
        <w:trPr>
          <w:trHeight w:val="290"/>
        </w:trPr>
        <w:tc>
          <w:tcPr>
            <w:tcW w:w="3510" w:type="dxa"/>
            <w:noWrap/>
            <w:hideMark/>
          </w:tcPr>
          <w:p w:rsidRPr="00FA4DDA" w:rsidR="006A21F1" w:rsidP="006A21F1" w:rsidRDefault="00000000" w14:paraId="64274CC8" w14:textId="77777777">
            <w:pPr>
              <w:rPr>
                <w:rFonts w:eastAsia="Times New Roman" w:cs="Arial"/>
                <w:szCs w:val="18"/>
                <w:lang w:eastAsia="nl-NL"/>
              </w:rPr>
            </w:pPr>
            <w:r w:rsidRPr="00FA4DDA">
              <w:rPr>
                <w:rFonts w:eastAsia="Times New Roman" w:cs="Arial"/>
                <w:szCs w:val="18"/>
                <w:lang w:eastAsia="nl-NL"/>
              </w:rPr>
              <w:t>Sociaal geneeskundige</w:t>
            </w:r>
          </w:p>
        </w:tc>
        <w:tc>
          <w:tcPr>
            <w:tcW w:w="1163" w:type="dxa"/>
            <w:shd w:val="clear" w:color="auto" w:fill="D9D9D9" w:themeFill="background1" w:themeFillShade="D9"/>
            <w:noWrap/>
          </w:tcPr>
          <w:p w:rsidRPr="00FA4DDA" w:rsidR="006A21F1" w:rsidP="006A21F1" w:rsidRDefault="00000000" w14:paraId="52B99336" w14:textId="77777777">
            <w:pPr>
              <w:jc w:val="right"/>
              <w:rPr>
                <w:rFonts w:eastAsia="Times New Roman" w:cs="Arial"/>
                <w:szCs w:val="18"/>
                <w:lang w:eastAsia="nl-NL"/>
              </w:rPr>
            </w:pPr>
            <w:r w:rsidRPr="00FA4DDA">
              <w:rPr>
                <w:szCs w:val="18"/>
              </w:rPr>
              <w:t>1.800</w:t>
            </w:r>
          </w:p>
        </w:tc>
        <w:tc>
          <w:tcPr>
            <w:tcW w:w="1105" w:type="dxa"/>
            <w:noWrap/>
          </w:tcPr>
          <w:p w:rsidRPr="00FA4DDA" w:rsidR="006A21F1" w:rsidP="006A21F1" w:rsidRDefault="00000000" w14:paraId="34515071" w14:textId="77777777">
            <w:pPr>
              <w:jc w:val="right"/>
              <w:rPr>
                <w:rFonts w:eastAsia="Times New Roman" w:cs="Arial"/>
                <w:szCs w:val="18"/>
                <w:lang w:eastAsia="nl-NL"/>
              </w:rPr>
            </w:pPr>
            <w:r w:rsidRPr="00861586">
              <w:t>1.800</w:t>
            </w:r>
          </w:p>
        </w:tc>
        <w:tc>
          <w:tcPr>
            <w:tcW w:w="1163" w:type="dxa"/>
            <w:shd w:val="clear" w:color="auto" w:fill="D9D9D9" w:themeFill="background1" w:themeFillShade="D9"/>
          </w:tcPr>
          <w:p w:rsidRPr="00FA4DDA" w:rsidR="006A21F1" w:rsidP="006A21F1" w:rsidRDefault="00000000" w14:paraId="2E87C004" w14:textId="77777777">
            <w:pPr>
              <w:jc w:val="right"/>
              <w:rPr>
                <w:szCs w:val="18"/>
              </w:rPr>
            </w:pPr>
            <w:r w:rsidRPr="00FA4DDA">
              <w:rPr>
                <w:szCs w:val="18"/>
              </w:rPr>
              <w:t>2.400</w:t>
            </w:r>
          </w:p>
        </w:tc>
        <w:tc>
          <w:tcPr>
            <w:tcW w:w="1105" w:type="dxa"/>
          </w:tcPr>
          <w:p w:rsidRPr="00FA4DDA" w:rsidR="006A21F1" w:rsidP="006A21F1" w:rsidRDefault="00000000" w14:paraId="28DE1F70" w14:textId="77777777">
            <w:pPr>
              <w:jc w:val="right"/>
              <w:rPr>
                <w:szCs w:val="18"/>
              </w:rPr>
            </w:pPr>
            <w:r w:rsidRPr="00F30042">
              <w:t>2.200</w:t>
            </w:r>
          </w:p>
        </w:tc>
      </w:tr>
      <w:tr w:rsidR="00863452" w:rsidTr="00D11B43" w14:paraId="3B4486F0" w14:textId="77777777">
        <w:trPr>
          <w:trHeight w:val="290"/>
        </w:trPr>
        <w:tc>
          <w:tcPr>
            <w:tcW w:w="3510" w:type="dxa"/>
            <w:noWrap/>
            <w:hideMark/>
          </w:tcPr>
          <w:p w:rsidRPr="00FA4DDA" w:rsidR="006A21F1" w:rsidP="006A21F1" w:rsidRDefault="00000000" w14:paraId="0D3A94BD" w14:textId="77777777">
            <w:pPr>
              <w:rPr>
                <w:rFonts w:eastAsia="Times New Roman" w:cs="Arial"/>
                <w:szCs w:val="18"/>
                <w:lang w:eastAsia="nl-NL"/>
              </w:rPr>
            </w:pPr>
            <w:r w:rsidRPr="00FA4DDA">
              <w:rPr>
                <w:rFonts w:eastAsia="Times New Roman" w:cs="Arial"/>
                <w:szCs w:val="18"/>
                <w:lang w:eastAsia="nl-NL"/>
              </w:rPr>
              <w:t>Gespecialiseerd verpleegkundige</w:t>
            </w:r>
          </w:p>
        </w:tc>
        <w:tc>
          <w:tcPr>
            <w:tcW w:w="1163" w:type="dxa"/>
            <w:shd w:val="clear" w:color="auto" w:fill="D9D9D9" w:themeFill="background1" w:themeFillShade="D9"/>
            <w:noWrap/>
          </w:tcPr>
          <w:p w:rsidRPr="00FA4DDA" w:rsidR="006A21F1" w:rsidP="006A21F1" w:rsidRDefault="00000000" w14:paraId="1B68CE56" w14:textId="77777777">
            <w:pPr>
              <w:jc w:val="right"/>
              <w:rPr>
                <w:rFonts w:eastAsia="Times New Roman" w:cs="Arial"/>
                <w:szCs w:val="18"/>
                <w:lang w:eastAsia="nl-NL"/>
              </w:rPr>
            </w:pPr>
            <w:r w:rsidRPr="00FA4DDA">
              <w:rPr>
                <w:szCs w:val="18"/>
              </w:rPr>
              <w:t>1.700</w:t>
            </w:r>
          </w:p>
        </w:tc>
        <w:tc>
          <w:tcPr>
            <w:tcW w:w="1105" w:type="dxa"/>
            <w:noWrap/>
          </w:tcPr>
          <w:p w:rsidRPr="00FA4DDA" w:rsidR="006A21F1" w:rsidP="006A21F1" w:rsidRDefault="00000000" w14:paraId="1EC06B26" w14:textId="77777777">
            <w:pPr>
              <w:jc w:val="right"/>
              <w:rPr>
                <w:rFonts w:eastAsia="Times New Roman" w:cs="Arial"/>
                <w:szCs w:val="18"/>
                <w:lang w:eastAsia="nl-NL"/>
              </w:rPr>
            </w:pPr>
            <w:r w:rsidRPr="00861586">
              <w:t>1.500</w:t>
            </w:r>
          </w:p>
        </w:tc>
        <w:tc>
          <w:tcPr>
            <w:tcW w:w="1163" w:type="dxa"/>
            <w:shd w:val="clear" w:color="auto" w:fill="D9D9D9" w:themeFill="background1" w:themeFillShade="D9"/>
          </w:tcPr>
          <w:p w:rsidRPr="00FA4DDA" w:rsidR="006A21F1" w:rsidP="006A21F1" w:rsidRDefault="00000000" w14:paraId="56DB433B" w14:textId="77777777">
            <w:pPr>
              <w:jc w:val="right"/>
              <w:rPr>
                <w:szCs w:val="18"/>
              </w:rPr>
            </w:pPr>
            <w:r w:rsidRPr="00FA4DDA">
              <w:rPr>
                <w:szCs w:val="18"/>
              </w:rPr>
              <w:t>4.500</w:t>
            </w:r>
          </w:p>
        </w:tc>
        <w:tc>
          <w:tcPr>
            <w:tcW w:w="1105" w:type="dxa"/>
          </w:tcPr>
          <w:p w:rsidRPr="00FA4DDA" w:rsidR="006A21F1" w:rsidP="006A21F1" w:rsidRDefault="00000000" w14:paraId="34AF11A4" w14:textId="77777777">
            <w:pPr>
              <w:jc w:val="right"/>
              <w:rPr>
                <w:szCs w:val="18"/>
              </w:rPr>
            </w:pPr>
            <w:r w:rsidRPr="00F30042">
              <w:t>3.300</w:t>
            </w:r>
          </w:p>
        </w:tc>
      </w:tr>
      <w:tr w:rsidR="00863452" w:rsidTr="00D11B43" w14:paraId="2F80E4B0" w14:textId="77777777">
        <w:trPr>
          <w:trHeight w:val="290"/>
        </w:trPr>
        <w:tc>
          <w:tcPr>
            <w:tcW w:w="3510" w:type="dxa"/>
            <w:noWrap/>
            <w:hideMark/>
          </w:tcPr>
          <w:p w:rsidRPr="00FA4DDA" w:rsidR="006A21F1" w:rsidP="006A21F1" w:rsidRDefault="00000000" w14:paraId="4EF96E2B" w14:textId="77777777">
            <w:pPr>
              <w:rPr>
                <w:rFonts w:eastAsia="Times New Roman" w:cs="Arial"/>
                <w:szCs w:val="18"/>
                <w:lang w:eastAsia="nl-NL"/>
              </w:rPr>
            </w:pPr>
            <w:r w:rsidRPr="00FA4DDA">
              <w:rPr>
                <w:rFonts w:eastAsia="Times New Roman" w:cs="Arial"/>
                <w:szCs w:val="18"/>
                <w:lang w:eastAsia="nl-NL"/>
              </w:rPr>
              <w:t>Specialist ouderengeneeskunde, AVG en ondersteuners</w:t>
            </w:r>
          </w:p>
        </w:tc>
        <w:tc>
          <w:tcPr>
            <w:tcW w:w="1163" w:type="dxa"/>
            <w:shd w:val="clear" w:color="auto" w:fill="D9D9D9" w:themeFill="background1" w:themeFillShade="D9"/>
            <w:noWrap/>
          </w:tcPr>
          <w:p w:rsidRPr="00FA4DDA" w:rsidR="006A21F1" w:rsidP="006A21F1" w:rsidRDefault="00000000" w14:paraId="52043E50" w14:textId="77777777">
            <w:pPr>
              <w:jc w:val="right"/>
              <w:rPr>
                <w:rFonts w:eastAsia="Times New Roman" w:cs="Arial"/>
                <w:szCs w:val="18"/>
                <w:lang w:eastAsia="nl-NL"/>
              </w:rPr>
            </w:pPr>
            <w:r w:rsidRPr="00FA4DDA">
              <w:rPr>
                <w:szCs w:val="18"/>
              </w:rPr>
              <w:t>1.000</w:t>
            </w:r>
          </w:p>
        </w:tc>
        <w:tc>
          <w:tcPr>
            <w:tcW w:w="1105" w:type="dxa"/>
            <w:noWrap/>
          </w:tcPr>
          <w:p w:rsidRPr="00FA4DDA" w:rsidR="006A21F1" w:rsidP="006A21F1" w:rsidRDefault="00000000" w14:paraId="07D762F9" w14:textId="77777777">
            <w:pPr>
              <w:jc w:val="right"/>
              <w:rPr>
                <w:rFonts w:eastAsia="Times New Roman" w:cs="Arial"/>
                <w:szCs w:val="18"/>
                <w:lang w:eastAsia="nl-NL"/>
              </w:rPr>
            </w:pPr>
            <w:r w:rsidRPr="00861586">
              <w:t>1.000</w:t>
            </w:r>
          </w:p>
        </w:tc>
        <w:tc>
          <w:tcPr>
            <w:tcW w:w="1163" w:type="dxa"/>
            <w:shd w:val="clear" w:color="auto" w:fill="D9D9D9" w:themeFill="background1" w:themeFillShade="D9"/>
          </w:tcPr>
          <w:p w:rsidRPr="00FA4DDA" w:rsidR="006A21F1" w:rsidP="006A21F1" w:rsidRDefault="00000000" w14:paraId="6CFCB11D" w14:textId="77777777">
            <w:pPr>
              <w:jc w:val="right"/>
              <w:rPr>
                <w:szCs w:val="18"/>
              </w:rPr>
            </w:pPr>
            <w:r w:rsidRPr="00FA4DDA">
              <w:rPr>
                <w:szCs w:val="18"/>
              </w:rPr>
              <w:t>3.100</w:t>
            </w:r>
          </w:p>
        </w:tc>
        <w:tc>
          <w:tcPr>
            <w:tcW w:w="1105" w:type="dxa"/>
          </w:tcPr>
          <w:p w:rsidRPr="00FA4DDA" w:rsidR="006A21F1" w:rsidP="006A21F1" w:rsidRDefault="00000000" w14:paraId="35238A64" w14:textId="77777777">
            <w:pPr>
              <w:jc w:val="right"/>
              <w:rPr>
                <w:szCs w:val="18"/>
              </w:rPr>
            </w:pPr>
            <w:r w:rsidRPr="00F30042">
              <w:t>2.500</w:t>
            </w:r>
          </w:p>
        </w:tc>
      </w:tr>
      <w:tr w:rsidR="00863452" w:rsidTr="00D11B43" w14:paraId="4D9E5C7D" w14:textId="77777777">
        <w:trPr>
          <w:trHeight w:val="290"/>
        </w:trPr>
        <w:tc>
          <w:tcPr>
            <w:tcW w:w="3510" w:type="dxa"/>
            <w:noWrap/>
            <w:hideMark/>
          </w:tcPr>
          <w:p w:rsidRPr="00FA4DDA" w:rsidR="006A21F1" w:rsidP="006A21F1" w:rsidRDefault="00000000" w14:paraId="7ED1FCEA" w14:textId="77777777">
            <w:pPr>
              <w:rPr>
                <w:rFonts w:eastAsia="Times New Roman" w:cs="Arial"/>
                <w:szCs w:val="18"/>
                <w:lang w:eastAsia="nl-NL"/>
              </w:rPr>
            </w:pPr>
            <w:r w:rsidRPr="00FA4DDA">
              <w:rPr>
                <w:rFonts w:eastAsia="Times New Roman" w:cs="Arial"/>
                <w:szCs w:val="18"/>
                <w:lang w:eastAsia="nl-NL"/>
              </w:rPr>
              <w:t>Overige beroepen</w:t>
            </w:r>
          </w:p>
        </w:tc>
        <w:tc>
          <w:tcPr>
            <w:tcW w:w="1163" w:type="dxa"/>
            <w:shd w:val="clear" w:color="auto" w:fill="D9D9D9" w:themeFill="background1" w:themeFillShade="D9"/>
            <w:noWrap/>
          </w:tcPr>
          <w:p w:rsidRPr="00FA4DDA" w:rsidR="006A21F1" w:rsidP="006A21F1" w:rsidRDefault="00000000" w14:paraId="58E09A10" w14:textId="77777777">
            <w:pPr>
              <w:jc w:val="right"/>
              <w:rPr>
                <w:rFonts w:eastAsia="Times New Roman" w:cs="Arial"/>
                <w:szCs w:val="18"/>
                <w:lang w:eastAsia="nl-NL"/>
              </w:rPr>
            </w:pPr>
            <w:r w:rsidRPr="00FA4DDA">
              <w:rPr>
                <w:szCs w:val="18"/>
              </w:rPr>
              <w:t>17.600</w:t>
            </w:r>
          </w:p>
        </w:tc>
        <w:tc>
          <w:tcPr>
            <w:tcW w:w="1105" w:type="dxa"/>
            <w:noWrap/>
          </w:tcPr>
          <w:p w:rsidRPr="00FA4DDA" w:rsidR="006A21F1" w:rsidP="006A21F1" w:rsidRDefault="00000000" w14:paraId="3B8337CC" w14:textId="77777777">
            <w:pPr>
              <w:jc w:val="right"/>
              <w:rPr>
                <w:rFonts w:eastAsia="Times New Roman" w:cs="Arial"/>
                <w:szCs w:val="18"/>
                <w:lang w:eastAsia="nl-NL"/>
              </w:rPr>
            </w:pPr>
            <w:r w:rsidRPr="00861586">
              <w:t>16.800</w:t>
            </w:r>
          </w:p>
        </w:tc>
        <w:tc>
          <w:tcPr>
            <w:tcW w:w="1163" w:type="dxa"/>
            <w:shd w:val="clear" w:color="auto" w:fill="D9D9D9" w:themeFill="background1" w:themeFillShade="D9"/>
          </w:tcPr>
          <w:p w:rsidRPr="00FA4DDA" w:rsidR="006A21F1" w:rsidP="006A21F1" w:rsidRDefault="00000000" w14:paraId="34005ABC" w14:textId="77777777">
            <w:pPr>
              <w:jc w:val="right"/>
              <w:rPr>
                <w:szCs w:val="18"/>
              </w:rPr>
            </w:pPr>
            <w:r w:rsidRPr="00FA4DDA">
              <w:rPr>
                <w:szCs w:val="18"/>
              </w:rPr>
              <w:t>69.900</w:t>
            </w:r>
          </w:p>
        </w:tc>
        <w:tc>
          <w:tcPr>
            <w:tcW w:w="1105" w:type="dxa"/>
          </w:tcPr>
          <w:p w:rsidRPr="00FA4DDA" w:rsidR="006A21F1" w:rsidP="006A21F1" w:rsidRDefault="00000000" w14:paraId="0CA5BF08" w14:textId="77777777">
            <w:pPr>
              <w:jc w:val="right"/>
              <w:rPr>
                <w:szCs w:val="18"/>
              </w:rPr>
            </w:pPr>
            <w:r w:rsidRPr="00F30042">
              <w:t>51.800</w:t>
            </w:r>
          </w:p>
        </w:tc>
      </w:tr>
    </w:tbl>
    <w:p w:rsidRPr="00FA4DDA" w:rsidR="00801C55" w:rsidP="00FA4DDA" w:rsidRDefault="00000000" w14:paraId="4F4F054B" w14:textId="77777777">
      <w:pPr>
        <w:spacing w:line="240" w:lineRule="auto"/>
        <w:rPr>
          <w:szCs w:val="18"/>
        </w:rPr>
      </w:pPr>
      <w:r w:rsidRPr="00FA4DDA">
        <w:rPr>
          <w:szCs w:val="18"/>
        </w:rPr>
        <w:t>*Het betreft hier alleen hbo-verpleegkundigen zonder verdere specialisatie. Ramingen voor gespecialiseerd verpleegkundigen zijn gemaakt op basis van informatie van het Capaciteitsorgaan.</w:t>
      </w:r>
    </w:p>
    <w:p w:rsidRPr="00FA4DDA" w:rsidR="00801C55" w:rsidP="00FA4DDA" w:rsidRDefault="00000000" w14:paraId="258AFEF1" w14:textId="77777777">
      <w:pPr>
        <w:rPr>
          <w:szCs w:val="18"/>
        </w:rPr>
      </w:pPr>
      <w:r w:rsidRPr="00FA4DDA">
        <w:rPr>
          <w:szCs w:val="18"/>
        </w:rPr>
        <w:t>Bron: Prognosemodel Zorg en Welzijn, ABF Research</w:t>
      </w:r>
    </w:p>
    <w:p w:rsidRPr="00FA4DDA" w:rsidR="00801C55" w:rsidP="00FA4DDA" w:rsidRDefault="00801C55" w14:paraId="60631E38" w14:textId="77777777">
      <w:pPr>
        <w:rPr>
          <w:szCs w:val="18"/>
        </w:rPr>
      </w:pPr>
    </w:p>
    <w:p w:rsidRPr="00FA4DDA" w:rsidR="00801C55" w:rsidP="00FA4DDA" w:rsidRDefault="00000000" w14:paraId="558B2CCC" w14:textId="77777777">
      <w:pPr>
        <w:spacing w:line="240" w:lineRule="atLeast"/>
        <w:rPr>
          <w:b/>
          <w:bCs/>
          <w:szCs w:val="18"/>
        </w:rPr>
      </w:pPr>
      <w:r w:rsidRPr="00FA4DDA">
        <w:rPr>
          <w:b/>
          <w:bCs/>
          <w:szCs w:val="18"/>
        </w:rPr>
        <w:t>Beleidsinzet</w:t>
      </w:r>
    </w:p>
    <w:p w:rsidRPr="00FA4DDA" w:rsidR="00801C55" w:rsidP="00FA4DDA" w:rsidRDefault="00000000" w14:paraId="574281DF" w14:textId="77777777">
      <w:pPr>
        <w:spacing w:line="240" w:lineRule="atLeast"/>
        <w:rPr>
          <w:szCs w:val="18"/>
        </w:rPr>
      </w:pPr>
      <w:r w:rsidRPr="00FA4DDA">
        <w:rPr>
          <w:szCs w:val="18"/>
        </w:rPr>
        <w:t>De arbeidsmarktprognose laat zien dat de personeelstekorten in zorg en welzijn de komende jaren onverminderd groot blijven en naar verwachting zelf</w:t>
      </w:r>
      <w:r w:rsidR="006A0E7D">
        <w:rPr>
          <w:szCs w:val="18"/>
        </w:rPr>
        <w:t>s</w:t>
      </w:r>
      <w:r w:rsidRPr="00FA4DDA">
        <w:rPr>
          <w:szCs w:val="18"/>
        </w:rPr>
        <w:t xml:space="preserve"> verder zullen toenemen. Voor het aanpakken van de tekorten volgt het kabinet de drie lijnen die </w:t>
      </w:r>
      <w:r w:rsidRPr="00FA4DDA">
        <w:rPr>
          <w:szCs w:val="18"/>
        </w:rPr>
        <w:lastRenderedPageBreak/>
        <w:t>eerder in het regeerprogramma uiteengezet zijn. Deze lijnen zijn onder meer in het AZWA en het HLO verder uitgewerkt in concrete maatregelen die moeten bijdragen aan het beheersen van het arbeidsmarkttekort:</w:t>
      </w:r>
    </w:p>
    <w:p w:rsidRPr="00FA4DDA" w:rsidR="00801C55" w:rsidP="00FA4DDA" w:rsidRDefault="00000000" w14:paraId="2D7D3A34" w14:textId="77777777">
      <w:pPr>
        <w:pStyle w:val="Lijstalinea"/>
        <w:numPr>
          <w:ilvl w:val="0"/>
          <w:numId w:val="5"/>
        </w:numPr>
        <w:suppressAutoHyphens/>
        <w:spacing w:after="0" w:line="240" w:lineRule="atLeast"/>
        <w:rPr>
          <w:color w:val="000000"/>
          <w:szCs w:val="18"/>
          <w:lang w:val="nl-NL"/>
        </w:rPr>
      </w:pPr>
      <w:r w:rsidRPr="00FA4DDA">
        <w:rPr>
          <w:szCs w:val="18"/>
          <w:lang w:val="nl-NL"/>
        </w:rPr>
        <w:t xml:space="preserve">Naar maximaal 20 procent administratietijd per 2030. </w:t>
      </w:r>
    </w:p>
    <w:p w:rsidRPr="00FA4DDA" w:rsidR="00801C55" w:rsidP="00FA4DDA" w:rsidRDefault="00000000" w14:paraId="382EAFD6" w14:textId="77777777">
      <w:pPr>
        <w:pStyle w:val="Lijstalinea"/>
        <w:numPr>
          <w:ilvl w:val="0"/>
          <w:numId w:val="5"/>
        </w:numPr>
        <w:suppressAutoHyphens/>
        <w:spacing w:after="0" w:line="240" w:lineRule="atLeast"/>
        <w:rPr>
          <w:color w:val="000000"/>
          <w:szCs w:val="18"/>
          <w:lang w:val="nl-NL"/>
        </w:rPr>
      </w:pPr>
      <w:r w:rsidRPr="00FA4DDA">
        <w:rPr>
          <w:szCs w:val="18"/>
          <w:lang w:val="nl-NL"/>
        </w:rPr>
        <w:t>De juiste inzet van medewerkers, onder andere door:</w:t>
      </w:r>
    </w:p>
    <w:p w:rsidRPr="00FA4DDA" w:rsidR="00801C55" w:rsidP="00FA4DDA" w:rsidRDefault="00000000" w14:paraId="721C8180" w14:textId="77777777">
      <w:pPr>
        <w:pStyle w:val="Lijstalinea"/>
        <w:numPr>
          <w:ilvl w:val="0"/>
          <w:numId w:val="7"/>
        </w:numPr>
        <w:suppressAutoHyphens/>
        <w:spacing w:after="0" w:line="240" w:lineRule="atLeast"/>
        <w:rPr>
          <w:szCs w:val="18"/>
          <w:lang w:val="nl-NL"/>
        </w:rPr>
      </w:pPr>
      <w:r w:rsidRPr="00FA4DDA">
        <w:rPr>
          <w:szCs w:val="18"/>
          <w:lang w:val="nl-NL"/>
        </w:rPr>
        <w:t>het versneld uitrollen van domeinoverstijgend indiceren tussen de Zorgverzekeringswet (wijkverpleegkunde) en Wet maatschappelijke ondersteuning waarbij de minste inzet van medewerkers het uitgangspunt is</w:t>
      </w:r>
      <w:r w:rsidR="006A0E7D">
        <w:rPr>
          <w:szCs w:val="18"/>
          <w:lang w:val="nl-NL"/>
        </w:rPr>
        <w:t>;</w:t>
      </w:r>
      <w:r w:rsidRPr="00FA4DDA">
        <w:rPr>
          <w:szCs w:val="18"/>
          <w:lang w:val="nl-NL"/>
        </w:rPr>
        <w:t xml:space="preserve"> </w:t>
      </w:r>
    </w:p>
    <w:p w:rsidRPr="00FA4DDA" w:rsidR="00801C55" w:rsidP="00FA4DDA" w:rsidRDefault="00000000" w14:paraId="4AA106C2" w14:textId="77777777">
      <w:pPr>
        <w:pStyle w:val="Lijstalinea"/>
        <w:numPr>
          <w:ilvl w:val="0"/>
          <w:numId w:val="7"/>
        </w:numPr>
        <w:suppressAutoHyphens/>
        <w:spacing w:after="0" w:line="240" w:lineRule="atLeast"/>
        <w:rPr>
          <w:szCs w:val="18"/>
          <w:lang w:val="nl-NL"/>
        </w:rPr>
      </w:pPr>
      <w:r>
        <w:rPr>
          <w:szCs w:val="18"/>
          <w:lang w:val="nl-NL"/>
        </w:rPr>
        <w:t>d</w:t>
      </w:r>
      <w:r w:rsidRPr="00FA4DDA">
        <w:rPr>
          <w:szCs w:val="18"/>
          <w:lang w:val="nl-NL"/>
        </w:rPr>
        <w:t>e inzet van (medisch-technische) innovaties die arbeidsbesparend werken</w:t>
      </w:r>
      <w:r>
        <w:rPr>
          <w:szCs w:val="18"/>
          <w:lang w:val="nl-NL"/>
        </w:rPr>
        <w:t>;</w:t>
      </w:r>
      <w:r w:rsidRPr="00FA4DDA">
        <w:rPr>
          <w:szCs w:val="18"/>
          <w:lang w:val="nl-NL"/>
        </w:rPr>
        <w:t xml:space="preserve"> </w:t>
      </w:r>
    </w:p>
    <w:p w:rsidRPr="00FA4DDA" w:rsidR="00801C55" w:rsidP="00FA4DDA" w:rsidRDefault="00000000" w14:paraId="1E8D12AD" w14:textId="77777777">
      <w:pPr>
        <w:pStyle w:val="Lijstalinea"/>
        <w:numPr>
          <w:ilvl w:val="0"/>
          <w:numId w:val="7"/>
        </w:numPr>
        <w:suppressAutoHyphens/>
        <w:spacing w:after="0" w:line="240" w:lineRule="atLeast"/>
        <w:rPr>
          <w:szCs w:val="18"/>
          <w:lang w:val="nl-NL"/>
        </w:rPr>
      </w:pPr>
      <w:r>
        <w:rPr>
          <w:szCs w:val="18"/>
          <w:lang w:val="nl-NL"/>
        </w:rPr>
        <w:t>e</w:t>
      </w:r>
      <w:r w:rsidRPr="00FA4DDA">
        <w:rPr>
          <w:szCs w:val="18"/>
          <w:lang w:val="nl-NL"/>
        </w:rPr>
        <w:t>en goede samenwerking met mantelzorgers en informele zorg en ondersteuning.</w:t>
      </w:r>
    </w:p>
    <w:p w:rsidRPr="00FA4DDA" w:rsidR="00801C55" w:rsidP="00FA4DDA" w:rsidRDefault="00000000" w14:paraId="2512344A" w14:textId="77777777">
      <w:pPr>
        <w:pStyle w:val="Lijstalinea"/>
        <w:numPr>
          <w:ilvl w:val="0"/>
          <w:numId w:val="5"/>
        </w:numPr>
        <w:suppressAutoHyphens/>
        <w:spacing w:after="0" w:line="240" w:lineRule="atLeast"/>
        <w:rPr>
          <w:szCs w:val="18"/>
          <w:lang w:val="nl-NL"/>
        </w:rPr>
      </w:pPr>
      <w:r w:rsidRPr="00FA4DDA">
        <w:rPr>
          <w:szCs w:val="18"/>
          <w:lang w:val="nl-NL"/>
        </w:rPr>
        <w:t xml:space="preserve">Het vergroten van vakmanschap en werkplezier, onder andere door te investeren in het meer, sneller en beter opleiden van professionals. De focus ligt op de opleiding en scholing van professionals, eerst en vooral waar tekorten het grootste zijn, en waar de beweging </w:t>
      </w:r>
      <w:r w:rsidR="00705554">
        <w:rPr>
          <w:szCs w:val="18"/>
          <w:lang w:val="nl-NL"/>
        </w:rPr>
        <w:t>“</w:t>
      </w:r>
      <w:r w:rsidRPr="00FA4DDA">
        <w:rPr>
          <w:szCs w:val="18"/>
          <w:lang w:val="nl-NL"/>
        </w:rPr>
        <w:t>naar de voorkant</w:t>
      </w:r>
      <w:r w:rsidR="00705554">
        <w:rPr>
          <w:szCs w:val="18"/>
          <w:lang w:val="nl-NL"/>
        </w:rPr>
        <w:t>”</w:t>
      </w:r>
      <w:r w:rsidRPr="00FA4DDA">
        <w:rPr>
          <w:szCs w:val="18"/>
          <w:lang w:val="nl-NL"/>
        </w:rPr>
        <w:t xml:space="preserve"> om vraagt. </w:t>
      </w:r>
    </w:p>
    <w:p w:rsidRPr="00FA4DDA" w:rsidR="00801C55" w:rsidP="00FA4DDA" w:rsidRDefault="00000000" w14:paraId="466CD2A0" w14:textId="77777777">
      <w:pPr>
        <w:pStyle w:val="Lijstalinea"/>
        <w:suppressAutoHyphens/>
        <w:spacing w:after="0" w:line="240" w:lineRule="atLeast"/>
        <w:ind w:left="0"/>
        <w:rPr>
          <w:szCs w:val="18"/>
          <w:lang w:val="nl-NL"/>
        </w:rPr>
      </w:pPr>
      <w:r w:rsidRPr="00FA4DDA">
        <w:rPr>
          <w:szCs w:val="18"/>
          <w:lang w:val="nl-NL"/>
        </w:rPr>
        <w:t>Naast de maatregelen die vanuit VWS worden genomen om het personeelstekort terug te dringen, zet het kabinet ook breed in op het aanpakken van de arbeidsmarktkrapte. Hiervoor verwijs ik u naar eerdere kamerbrieven over de brede krapteaanpak</w:t>
      </w:r>
      <w:r>
        <w:rPr>
          <w:rStyle w:val="Voetnootmarkering"/>
          <w:szCs w:val="18"/>
          <w:lang w:val="nl-NL"/>
        </w:rPr>
        <w:footnoteReference w:id="5"/>
      </w:r>
      <w:r w:rsidRPr="00FA4DDA">
        <w:rPr>
          <w:szCs w:val="18"/>
          <w:lang w:val="nl-NL"/>
        </w:rPr>
        <w:t>.</w:t>
      </w:r>
    </w:p>
    <w:p w:rsidRPr="00FA4DDA" w:rsidR="00801C55" w:rsidP="00FA4DDA" w:rsidRDefault="00801C55" w14:paraId="57D91280" w14:textId="77777777">
      <w:pPr>
        <w:spacing w:line="240" w:lineRule="atLeast"/>
        <w:rPr>
          <w:szCs w:val="18"/>
        </w:rPr>
      </w:pPr>
    </w:p>
    <w:p w:rsidRPr="00FA4DDA" w:rsidR="00801C55" w:rsidP="00FA4DDA" w:rsidRDefault="00000000" w14:paraId="3DA79231" w14:textId="77777777">
      <w:pPr>
        <w:spacing w:line="240" w:lineRule="atLeast"/>
        <w:rPr>
          <w:szCs w:val="18"/>
        </w:rPr>
      </w:pPr>
      <w:r w:rsidRPr="00FA4DDA">
        <w:rPr>
          <w:szCs w:val="18"/>
        </w:rPr>
        <w:t>Tot slot wil ik opmerken dat de prognose laat zien dat het personeelstekort binnen zorg en welzijn</w:t>
      </w:r>
      <w:r w:rsidR="00A0075C">
        <w:rPr>
          <w:szCs w:val="18"/>
        </w:rPr>
        <w:t xml:space="preserve"> een uitdaging zal blijven</w:t>
      </w:r>
      <w:r w:rsidR="00A226F7">
        <w:rPr>
          <w:szCs w:val="18"/>
        </w:rPr>
        <w:t xml:space="preserve">. </w:t>
      </w:r>
      <w:r w:rsidR="00A0075C">
        <w:rPr>
          <w:szCs w:val="18"/>
        </w:rPr>
        <w:t>M</w:t>
      </w:r>
      <w:r w:rsidR="00A226F7">
        <w:rPr>
          <w:szCs w:val="18"/>
        </w:rPr>
        <w:t xml:space="preserve">et de sector </w:t>
      </w:r>
      <w:r w:rsidR="00A0075C">
        <w:rPr>
          <w:szCs w:val="18"/>
        </w:rPr>
        <w:t>zetten we vol in op onder</w:t>
      </w:r>
      <w:r w:rsidR="00D95080">
        <w:rPr>
          <w:szCs w:val="18"/>
        </w:rPr>
        <w:t xml:space="preserve"> </w:t>
      </w:r>
      <w:r w:rsidR="00A0075C">
        <w:rPr>
          <w:szCs w:val="18"/>
        </w:rPr>
        <w:t xml:space="preserve">meer passende zorg, </w:t>
      </w:r>
      <w:r w:rsidR="00D95080">
        <w:rPr>
          <w:szCs w:val="18"/>
        </w:rPr>
        <w:t>preventie</w:t>
      </w:r>
      <w:r w:rsidR="00A0075C">
        <w:rPr>
          <w:szCs w:val="18"/>
        </w:rPr>
        <w:t xml:space="preserve">, </w:t>
      </w:r>
      <w:r w:rsidR="00D95080">
        <w:rPr>
          <w:szCs w:val="18"/>
        </w:rPr>
        <w:t>arbeidsbesparende technologie en het terugdringen</w:t>
      </w:r>
      <w:r w:rsidR="00A0075C">
        <w:rPr>
          <w:szCs w:val="18"/>
        </w:rPr>
        <w:t xml:space="preserve"> van administratieve lasten om de afgesproken </w:t>
      </w:r>
      <w:r w:rsidR="00A226F7">
        <w:rPr>
          <w:szCs w:val="18"/>
        </w:rPr>
        <w:t>ambities wat betreft arbeidsbesparing uit het AZWA en het HLO te realiseren</w:t>
      </w:r>
      <w:r w:rsidR="00A0075C">
        <w:rPr>
          <w:szCs w:val="18"/>
        </w:rPr>
        <w:t>. Als we hierin weten te slagen</w:t>
      </w:r>
      <w:r w:rsidR="00D95080">
        <w:rPr>
          <w:szCs w:val="18"/>
        </w:rPr>
        <w:t>,</w:t>
      </w:r>
      <w:r w:rsidR="00A0075C">
        <w:rPr>
          <w:szCs w:val="18"/>
        </w:rPr>
        <w:t xml:space="preserve"> </w:t>
      </w:r>
      <w:r w:rsidR="00A226F7">
        <w:rPr>
          <w:szCs w:val="18"/>
        </w:rPr>
        <w:t>heeft dit een flink dempende werking</w:t>
      </w:r>
      <w:r w:rsidR="00A0075C">
        <w:rPr>
          <w:szCs w:val="18"/>
        </w:rPr>
        <w:t xml:space="preserve"> op het tekort</w:t>
      </w:r>
      <w:r w:rsidR="00A226F7">
        <w:rPr>
          <w:szCs w:val="18"/>
        </w:rPr>
        <w:t xml:space="preserve">. Samen met de sector wil ik dan ook voortvarend verder </w:t>
      </w:r>
      <w:r w:rsidR="00A0075C">
        <w:rPr>
          <w:szCs w:val="18"/>
        </w:rPr>
        <w:t xml:space="preserve">aan de slag met de afspraken uit beide akkoorden. </w:t>
      </w:r>
      <w:r w:rsidRPr="00FA4DDA">
        <w:rPr>
          <w:szCs w:val="18"/>
        </w:rPr>
        <w:t xml:space="preserve">Om goede zorg en ondersteuning ook op de lange termijn toegankelijk te houden zijn </w:t>
      </w:r>
      <w:r w:rsidR="00A0075C">
        <w:rPr>
          <w:szCs w:val="18"/>
        </w:rPr>
        <w:t xml:space="preserve">nog </w:t>
      </w:r>
      <w:r w:rsidR="00A226F7">
        <w:rPr>
          <w:szCs w:val="18"/>
        </w:rPr>
        <w:t xml:space="preserve">aanvullende </w:t>
      </w:r>
      <w:r w:rsidRPr="00FA4DDA">
        <w:rPr>
          <w:szCs w:val="18"/>
        </w:rPr>
        <w:t xml:space="preserve">keuzes nodig. Binnen de zorg, maar ook breder als het gaat om wat voor economie we willen hebben en welke maatschappelijke doelen we het meest prioritair achten. Het is aan een nieuw kabinet om deze noodzakelijke keuzes te maken.      </w:t>
      </w:r>
    </w:p>
    <w:p w:rsidRPr="00FA4DDA" w:rsidR="00334C45" w:rsidP="00FA4DDA" w:rsidRDefault="00334C45" w14:paraId="60A02589" w14:textId="77777777">
      <w:pPr>
        <w:rPr>
          <w:szCs w:val="18"/>
        </w:rPr>
      </w:pPr>
    </w:p>
    <w:p w:rsidRPr="00FA4DDA" w:rsidR="00FA4DDA" w:rsidP="00FA4DDA" w:rsidRDefault="00000000" w14:paraId="7ACCDA66" w14:textId="77777777">
      <w:pPr>
        <w:spacing w:line="240" w:lineRule="auto"/>
        <w:rPr>
          <w:noProof/>
          <w:szCs w:val="18"/>
        </w:rPr>
      </w:pPr>
      <w:r w:rsidRPr="00FA4DDA">
        <w:rPr>
          <w:noProof/>
          <w:szCs w:val="18"/>
        </w:rPr>
        <w:t>Hoogachtend,</w:t>
      </w:r>
    </w:p>
    <w:p w:rsidRPr="00FA4DDA" w:rsidR="00FA4DDA" w:rsidP="00FA4DDA" w:rsidRDefault="00FA4DDA" w14:paraId="1FE36EE5" w14:textId="77777777">
      <w:pPr>
        <w:spacing w:line="240" w:lineRule="auto"/>
        <w:rPr>
          <w:noProof/>
          <w:szCs w:val="18"/>
        </w:rPr>
      </w:pPr>
    </w:p>
    <w:p w:rsidRPr="00FA4DDA" w:rsidR="00FA4DDA" w:rsidP="00FA4DDA" w:rsidRDefault="00000000" w14:paraId="73221A22" w14:textId="77777777">
      <w:pPr>
        <w:spacing w:line="240" w:lineRule="auto"/>
        <w:rPr>
          <w:noProof/>
          <w:szCs w:val="18"/>
        </w:rPr>
      </w:pPr>
      <w:r w:rsidRPr="00FA4DDA">
        <w:rPr>
          <w:noProof/>
          <w:szCs w:val="18"/>
        </w:rPr>
        <w:t>de minister van Volksgezondheid,</w:t>
      </w:r>
    </w:p>
    <w:p w:rsidRPr="00FA4DDA" w:rsidR="00FA4DDA" w:rsidP="00FA4DDA" w:rsidRDefault="00000000" w14:paraId="7E518D79" w14:textId="77777777">
      <w:pPr>
        <w:spacing w:line="240" w:lineRule="auto"/>
        <w:rPr>
          <w:noProof/>
          <w:szCs w:val="18"/>
        </w:rPr>
      </w:pPr>
      <w:r w:rsidRPr="00FA4DDA">
        <w:rPr>
          <w:noProof/>
          <w:szCs w:val="18"/>
        </w:rPr>
        <w:t>Welzijn en Sport,</w:t>
      </w:r>
    </w:p>
    <w:p w:rsidRPr="00FA4DDA" w:rsidR="00FA4DDA" w:rsidP="00FA4DDA" w:rsidRDefault="00FA4DDA" w14:paraId="19AD565E" w14:textId="77777777">
      <w:pPr>
        <w:spacing w:line="240" w:lineRule="auto"/>
        <w:rPr>
          <w:noProof/>
          <w:szCs w:val="18"/>
        </w:rPr>
      </w:pPr>
      <w:bookmarkStart w:name="bmkHandtekening" w:id="4"/>
    </w:p>
    <w:bookmarkEnd w:id="4"/>
    <w:p w:rsidRPr="00FA4DDA" w:rsidR="00FA4DDA" w:rsidP="00FA4DDA" w:rsidRDefault="00FA4DDA" w14:paraId="29D70DEB" w14:textId="77777777">
      <w:pPr>
        <w:spacing w:line="240" w:lineRule="auto"/>
        <w:rPr>
          <w:noProof/>
          <w:szCs w:val="18"/>
        </w:rPr>
      </w:pPr>
    </w:p>
    <w:p w:rsidRPr="00FA4DDA" w:rsidR="00FA4DDA" w:rsidP="00FA4DDA" w:rsidRDefault="00FA4DDA" w14:paraId="3A3DCBEF" w14:textId="77777777">
      <w:pPr>
        <w:spacing w:line="240" w:lineRule="auto"/>
        <w:rPr>
          <w:noProof/>
          <w:szCs w:val="18"/>
        </w:rPr>
      </w:pPr>
    </w:p>
    <w:p w:rsidRPr="00FA4DDA" w:rsidR="00FA4DDA" w:rsidP="00FA4DDA" w:rsidRDefault="00FA4DDA" w14:paraId="6FC56850" w14:textId="77777777">
      <w:pPr>
        <w:spacing w:line="240" w:lineRule="auto"/>
        <w:rPr>
          <w:noProof/>
          <w:szCs w:val="18"/>
        </w:rPr>
      </w:pPr>
    </w:p>
    <w:p w:rsidRPr="00FA4DDA" w:rsidR="00FA4DDA" w:rsidP="00FA4DDA" w:rsidRDefault="00FA4DDA" w14:paraId="033FB2C3" w14:textId="77777777">
      <w:pPr>
        <w:spacing w:line="240" w:lineRule="auto"/>
        <w:rPr>
          <w:noProof/>
          <w:szCs w:val="18"/>
        </w:rPr>
      </w:pPr>
    </w:p>
    <w:p w:rsidRPr="00FA4DDA" w:rsidR="00FA4DDA" w:rsidP="00FA4DDA" w:rsidRDefault="00FA4DDA" w14:paraId="3DB99352" w14:textId="77777777">
      <w:pPr>
        <w:spacing w:line="240" w:lineRule="auto"/>
        <w:rPr>
          <w:noProof/>
          <w:szCs w:val="18"/>
        </w:rPr>
      </w:pPr>
    </w:p>
    <w:p w:rsidRPr="00FA4DDA" w:rsidR="00FA4DDA" w:rsidP="00FA4DDA" w:rsidRDefault="00000000" w14:paraId="13557847" w14:textId="77777777">
      <w:pPr>
        <w:spacing w:line="240" w:lineRule="auto"/>
        <w:rPr>
          <w:noProof/>
          <w:szCs w:val="18"/>
        </w:rPr>
      </w:pPr>
      <w:r w:rsidRPr="00FA4DDA">
        <w:rPr>
          <w:noProof/>
          <w:szCs w:val="18"/>
        </w:rPr>
        <w:t>Jan Anthonie Bruijn</w:t>
      </w:r>
    </w:p>
    <w:p w:rsidR="00D11B43" w:rsidP="00FB3885" w:rsidRDefault="00D11B43" w14:paraId="50F3EAD9" w14:textId="77777777">
      <w:pPr>
        <w:rPr>
          <w:b/>
          <w:bCs/>
        </w:rPr>
      </w:pPr>
    </w:p>
    <w:p w:rsidR="00D11B43" w:rsidP="00FB3885" w:rsidRDefault="00D11B43" w14:paraId="3885635F" w14:textId="77777777">
      <w:pPr>
        <w:rPr>
          <w:b/>
          <w:bCs/>
        </w:rPr>
      </w:pPr>
    </w:p>
    <w:p w:rsidR="00D11B43" w:rsidP="00FB3885" w:rsidRDefault="00D11B43" w14:paraId="7041F37F" w14:textId="77777777">
      <w:pPr>
        <w:rPr>
          <w:b/>
          <w:bCs/>
        </w:rPr>
      </w:pPr>
    </w:p>
    <w:p w:rsidR="00D11B43" w:rsidP="00FB3885" w:rsidRDefault="00D11B43" w14:paraId="2D2753FC" w14:textId="77777777">
      <w:pPr>
        <w:rPr>
          <w:b/>
          <w:bCs/>
        </w:rPr>
      </w:pPr>
    </w:p>
    <w:p w:rsidRPr="00CB28C4" w:rsidR="00FB3885" w:rsidP="00FB3885" w:rsidRDefault="00000000" w14:paraId="58CDC655" w14:textId="77777777">
      <w:pPr>
        <w:rPr>
          <w:b/>
          <w:bCs/>
        </w:rPr>
      </w:pPr>
      <w:r w:rsidRPr="00CB28C4">
        <w:rPr>
          <w:b/>
          <w:bCs/>
        </w:rPr>
        <w:lastRenderedPageBreak/>
        <w:t xml:space="preserve">Bijlage 1 </w:t>
      </w:r>
      <w:r>
        <w:rPr>
          <w:b/>
          <w:bCs/>
        </w:rPr>
        <w:t>B</w:t>
      </w:r>
      <w:r w:rsidRPr="00CB28C4">
        <w:rPr>
          <w:b/>
          <w:bCs/>
        </w:rPr>
        <w:t>elangrijk</w:t>
      </w:r>
      <w:r>
        <w:rPr>
          <w:b/>
          <w:bCs/>
        </w:rPr>
        <w:t>st</w:t>
      </w:r>
      <w:r w:rsidRPr="00CB28C4">
        <w:rPr>
          <w:b/>
          <w:bCs/>
        </w:rPr>
        <w:t>e wijzigingen ten opzichte van vorige prognose</w:t>
      </w:r>
    </w:p>
    <w:p w:rsidR="00FB3885" w:rsidP="00FB3885" w:rsidRDefault="00FB3885" w14:paraId="693E9846" w14:textId="77777777"/>
    <w:p w:rsidRPr="00CB28C4" w:rsidR="00FB3885" w:rsidP="00FB3885" w:rsidRDefault="00000000" w14:paraId="216496C4" w14:textId="77777777">
      <w:r>
        <w:rPr>
          <w:szCs w:val="18"/>
        </w:rPr>
        <w:t xml:space="preserve">Zoals in de brief aangegeven komt </w:t>
      </w:r>
      <w:r w:rsidRPr="00FA4DDA">
        <w:rPr>
          <w:szCs w:val="18"/>
        </w:rPr>
        <w:t>het verwachte personeelstekort in 2034</w:t>
      </w:r>
      <w:r>
        <w:rPr>
          <w:szCs w:val="18"/>
        </w:rPr>
        <w:t xml:space="preserve"> </w:t>
      </w:r>
      <w:r w:rsidRPr="00FA4DDA">
        <w:rPr>
          <w:szCs w:val="18"/>
        </w:rPr>
        <w:t>in de nieuwe Referentieraming circa 9 duizend hoger uit dan bij de raming van vorig jaar. Het verschil van 9 duizend personen is het saldo van de effecten van allerlei ontwikkelingen/wijzigingen</w:t>
      </w:r>
      <w:r>
        <w:rPr>
          <w:szCs w:val="18"/>
        </w:rPr>
        <w:t xml:space="preserve">. </w:t>
      </w:r>
      <w:r w:rsidRPr="00CB28C4">
        <w:t xml:space="preserve">Hieronder </w:t>
      </w:r>
      <w:r>
        <w:t>zijn</w:t>
      </w:r>
      <w:r w:rsidRPr="00CB28C4">
        <w:t xml:space="preserve"> de belangrijkste wijzigingen en/of met het grootste effect kort uiteen</w:t>
      </w:r>
      <w:r>
        <w:t>gezet</w:t>
      </w:r>
      <w:r w:rsidRPr="00CB28C4">
        <w:t>:</w:t>
      </w:r>
    </w:p>
    <w:p w:rsidRPr="00CB28C4" w:rsidR="00FB3885" w:rsidP="00D11B43" w:rsidRDefault="00000000" w14:paraId="2AF88ECF" w14:textId="77777777">
      <w:pPr>
        <w:widowControl/>
        <w:numPr>
          <w:ilvl w:val="0"/>
          <w:numId w:val="3"/>
        </w:numPr>
        <w:suppressAutoHyphens w:val="0"/>
        <w:autoSpaceDN/>
        <w:spacing w:line="259" w:lineRule="auto"/>
        <w:ind w:left="714" w:hanging="357"/>
        <w:textAlignment w:val="auto"/>
      </w:pPr>
      <w:r w:rsidRPr="00CB28C4">
        <w:t xml:space="preserve">Vacatures in de startsituatie: enerzijds is het tekort in de startsituatie (eind 2024) lager dan vorig jaar geraamd doordat het aantal vacatures eind 2024 volgens de realisatiecijfers van het CBS en UVW lager uitvalt, maar anderzijds is het aantal vacatures in de startsituatie naar boven bijgesteld om deze te laten matchen met het aantal vacatures voor een aantal beroepen zoals geraamd door het Capaciteitsorgaan. Deze twee effecten heffen elkaar ongeveer op, waardoor de startsituatie geen noemenswaardig effect heeft op het verschil in uitkomst in 2034 tussen de prognose van dit jaar en vorig jaar. </w:t>
      </w:r>
    </w:p>
    <w:p w:rsidRPr="00CB28C4" w:rsidR="00FB3885" w:rsidP="00D11B43" w:rsidRDefault="00000000" w14:paraId="1C8B581E" w14:textId="77777777">
      <w:pPr>
        <w:widowControl/>
        <w:numPr>
          <w:ilvl w:val="0"/>
          <w:numId w:val="3"/>
        </w:numPr>
        <w:suppressAutoHyphens w:val="0"/>
        <w:autoSpaceDN/>
        <w:spacing w:line="259" w:lineRule="auto"/>
        <w:ind w:left="714" w:hanging="357"/>
        <w:textAlignment w:val="auto"/>
      </w:pPr>
      <w:r w:rsidRPr="00CB28C4">
        <w:t>Zorggebruik: de groei van het verwachte zorggebruik nam ten opzichte van de vorige prognose af, vooral door een lagere verwachte groei binnen de Verpleeghuiszorg. Hierdoor valt het personeelstekort in 2034 ten opzichte van de vorige prognose circa 20 duizend personen lager uit.</w:t>
      </w:r>
    </w:p>
    <w:p w:rsidRPr="00CB28C4" w:rsidR="00FB3885" w:rsidP="00D11B43" w:rsidRDefault="00000000" w14:paraId="28C0443A" w14:textId="77777777">
      <w:pPr>
        <w:widowControl/>
        <w:numPr>
          <w:ilvl w:val="0"/>
          <w:numId w:val="3"/>
        </w:numPr>
        <w:suppressAutoHyphens w:val="0"/>
        <w:autoSpaceDN/>
        <w:spacing w:line="259" w:lineRule="auto"/>
        <w:ind w:left="714" w:hanging="357"/>
        <w:textAlignment w:val="auto"/>
      </w:pPr>
      <w:r w:rsidRPr="00CB28C4">
        <w:t xml:space="preserve">Toevoeging zelfstandigen: de toevoeging van zelfstandigen heeft geen effect op het veronderstelde tekort in de startsituatie, maar wel op de ontwikkeling van het tekort. Door de toevoeging van zelfstandigen valt zowel de arbeidsvraag als het arbeidsaanbod ruim 200 duizend personen hoger uit in de startsituatie. Doordat de procentuele groei van de arbeidsvraag groter is dan het arbeidsaanbod, leidt dit in absolute termen tot een groter tekort in 2034 (circa 25 duizend personen hoger). </w:t>
      </w:r>
    </w:p>
    <w:p w:rsidRPr="00CB28C4" w:rsidR="00FB3885" w:rsidP="00D11B43" w:rsidRDefault="00000000" w14:paraId="730629ED" w14:textId="77777777">
      <w:pPr>
        <w:widowControl/>
        <w:numPr>
          <w:ilvl w:val="0"/>
          <w:numId w:val="3"/>
        </w:numPr>
        <w:suppressAutoHyphens w:val="0"/>
        <w:autoSpaceDN/>
        <w:spacing w:line="259" w:lineRule="auto"/>
        <w:ind w:left="714" w:hanging="357"/>
        <w:textAlignment w:val="auto"/>
      </w:pPr>
      <w:r w:rsidRPr="00CB28C4">
        <w:t>Zorghulpen: in de raming van vorig jaar (en de jaren daarvoor) werd aangenomen dat vacatures voor zorghulpen (mbo-niveau 1) altijd vervuld konden worden, omdat hiervoor in principe geen vooropleiding voor is vereist. Deze aanname is door ABF Research in overleg met het veld losgelaten omdat het ook voor deze groep lastiger wordt om personeel te vinden. Het rekenmodel werkt nu voor deze beroepsgroep op dezelfde manier als voor andere beroepsgroepen. Hierdoor ontstaan in 2034 circa 12.500 extra vacatures in het model.</w:t>
      </w:r>
    </w:p>
    <w:p w:rsidRPr="00CB28C4" w:rsidR="00FB3885" w:rsidP="00D11B43" w:rsidRDefault="00000000" w14:paraId="4E836687" w14:textId="77777777">
      <w:pPr>
        <w:widowControl/>
        <w:numPr>
          <w:ilvl w:val="0"/>
          <w:numId w:val="3"/>
        </w:numPr>
        <w:suppressAutoHyphens w:val="0"/>
        <w:autoSpaceDN/>
        <w:spacing w:line="259" w:lineRule="auto"/>
        <w:ind w:left="714" w:hanging="357"/>
        <w:textAlignment w:val="auto"/>
      </w:pPr>
      <w:r w:rsidRPr="00CB28C4">
        <w:t>Saldo in- en uitstroom: door het meenemen van een extra realisatiejaar (2024) zijn de veronderstellingen voor in- en uitstroom in/uit de sector en vanuit het onderwijs iets bijgesteld ten opzichte van de raming van vorig jaar. Hierdoor komt het tekort in 2034 circa 7 duizend hoger uit.</w:t>
      </w:r>
    </w:p>
    <w:p w:rsidRPr="00FA4DDA" w:rsidR="00235AED" w:rsidP="00FA4DDA" w:rsidRDefault="00235AED" w14:paraId="22012595" w14:textId="77777777">
      <w:pPr>
        <w:spacing w:line="240" w:lineRule="auto"/>
        <w:rPr>
          <w:noProof/>
          <w:szCs w:val="18"/>
        </w:rPr>
      </w:pPr>
    </w:p>
    <w:sectPr w:rsidRPr="00FA4DDA"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A617" w14:textId="77777777" w:rsidR="00C85BF7" w:rsidRDefault="00C85BF7">
      <w:pPr>
        <w:spacing w:line="240" w:lineRule="auto"/>
      </w:pPr>
      <w:r>
        <w:separator/>
      </w:r>
    </w:p>
  </w:endnote>
  <w:endnote w:type="continuationSeparator" w:id="0">
    <w:p w14:paraId="35E11DD5" w14:textId="77777777" w:rsidR="00C85BF7" w:rsidRDefault="00C85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libri"/>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6FB2"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2D1E9186" wp14:editId="08C18BDD">
              <wp:simplePos x="0" y="0"/>
              <wp:positionH relativeFrom="page">
                <wp:posOffset>5922645</wp:posOffset>
              </wp:positionH>
              <wp:positionV relativeFrom="page">
                <wp:posOffset>10225405</wp:posOffset>
              </wp:positionV>
              <wp:extent cx="1259840" cy="185420"/>
              <wp:effectExtent l="7620" t="5080" r="8890" b="9525"/>
              <wp:wrapNone/>
              <wp:docPr id="5910663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7F29F0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D1E918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7F29F0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FB0C" w14:textId="77777777" w:rsidR="00C85BF7" w:rsidRDefault="00C85BF7">
      <w:pPr>
        <w:spacing w:line="240" w:lineRule="auto"/>
      </w:pPr>
      <w:r>
        <w:separator/>
      </w:r>
    </w:p>
  </w:footnote>
  <w:footnote w:type="continuationSeparator" w:id="0">
    <w:p w14:paraId="4B217BFC" w14:textId="77777777" w:rsidR="00C85BF7" w:rsidRDefault="00C85BF7">
      <w:pPr>
        <w:spacing w:line="240" w:lineRule="auto"/>
      </w:pPr>
      <w:r>
        <w:continuationSeparator/>
      </w:r>
    </w:p>
  </w:footnote>
  <w:footnote w:id="1">
    <w:p w14:paraId="7504B7B4" w14:textId="77777777" w:rsidR="00801C55" w:rsidRPr="005A60C9" w:rsidRDefault="00000000" w:rsidP="00801C55">
      <w:pPr>
        <w:pStyle w:val="Default"/>
        <w:rPr>
          <w:rFonts w:ascii="Verdana" w:hAnsi="Verdana"/>
          <w:sz w:val="16"/>
          <w:szCs w:val="16"/>
        </w:rPr>
      </w:pPr>
      <w:r w:rsidRPr="005A60C9">
        <w:rPr>
          <w:rStyle w:val="Voetnootmarkering"/>
          <w:rFonts w:ascii="Verdana" w:hAnsi="Verdana"/>
          <w:sz w:val="16"/>
          <w:szCs w:val="16"/>
        </w:rPr>
        <w:footnoteRef/>
      </w:r>
      <w:r w:rsidRPr="005A60C9">
        <w:rPr>
          <w:rFonts w:ascii="Verdana" w:hAnsi="Verdana"/>
          <w:sz w:val="16"/>
          <w:szCs w:val="16"/>
        </w:rPr>
        <w:t xml:space="preserve"> GZ-psycholoog, klinisch neuropsycholoog, klinisch psycholoog, verslavingsarts en psychotherapeut</w:t>
      </w:r>
    </w:p>
  </w:footnote>
  <w:footnote w:id="2">
    <w:p w14:paraId="51087C3C" w14:textId="77777777" w:rsidR="00801C55" w:rsidRPr="008874C1" w:rsidRDefault="00000000" w:rsidP="00801C55">
      <w:pPr>
        <w:pStyle w:val="Voetnoottekst"/>
        <w:rPr>
          <w:sz w:val="16"/>
          <w:szCs w:val="16"/>
          <w:lang w:val="nl-NL"/>
        </w:rPr>
      </w:pPr>
      <w:r w:rsidRPr="00544995">
        <w:rPr>
          <w:rStyle w:val="Voetnootmarkering"/>
          <w:sz w:val="16"/>
          <w:szCs w:val="16"/>
        </w:rPr>
        <w:footnoteRef/>
      </w:r>
      <w:r w:rsidRPr="00544995">
        <w:rPr>
          <w:sz w:val="16"/>
          <w:szCs w:val="16"/>
          <w:lang w:val="nl-NL"/>
        </w:rPr>
        <w:t xml:space="preserve"> Kamerstukken II, vergaderjaar 202</w:t>
      </w:r>
      <w:r>
        <w:rPr>
          <w:sz w:val="16"/>
          <w:szCs w:val="16"/>
          <w:lang w:val="nl-NL"/>
        </w:rPr>
        <w:t>4</w:t>
      </w:r>
      <w:r w:rsidRPr="00544995">
        <w:rPr>
          <w:sz w:val="16"/>
          <w:szCs w:val="16"/>
          <w:lang w:val="nl-NL"/>
        </w:rPr>
        <w:t>/202</w:t>
      </w:r>
      <w:r>
        <w:rPr>
          <w:sz w:val="16"/>
          <w:szCs w:val="16"/>
          <w:lang w:val="nl-NL"/>
        </w:rPr>
        <w:t>5</w:t>
      </w:r>
      <w:r w:rsidRPr="00544995">
        <w:rPr>
          <w:sz w:val="16"/>
          <w:szCs w:val="16"/>
          <w:lang w:val="nl-NL"/>
        </w:rPr>
        <w:t>, 29 282, nr. 5</w:t>
      </w:r>
      <w:r>
        <w:rPr>
          <w:sz w:val="16"/>
          <w:szCs w:val="16"/>
          <w:lang w:val="nl-NL"/>
        </w:rPr>
        <w:t>86</w:t>
      </w:r>
    </w:p>
  </w:footnote>
  <w:footnote w:id="3">
    <w:p w14:paraId="4D92EFC6" w14:textId="77777777" w:rsidR="00801C55" w:rsidRPr="009A0588" w:rsidRDefault="00000000" w:rsidP="00801C55">
      <w:pPr>
        <w:pStyle w:val="Voetnoottekst"/>
        <w:suppressAutoHyphens/>
        <w:rPr>
          <w:lang w:val="nl-NL"/>
        </w:rPr>
      </w:pPr>
      <w:r>
        <w:rPr>
          <w:rStyle w:val="Voetnootmarkering"/>
        </w:rPr>
        <w:footnoteRef/>
      </w:r>
      <w:r w:rsidRPr="009A0588">
        <w:rPr>
          <w:lang w:val="nl-NL"/>
        </w:rPr>
        <w:t xml:space="preserve"> </w:t>
      </w:r>
      <w:r w:rsidRPr="009A0588">
        <w:rPr>
          <w:sz w:val="16"/>
          <w:szCs w:val="16"/>
          <w:lang w:val="nl-NL"/>
        </w:rPr>
        <w:t>In het prognosemodel is uitgegaan van verlaging van het eigen risico, wat naar verwachting leidt tot extra zorggebruik. De verlaging van het eigen risico is een afspraak in het Hoofdlijnenakkoord van Kabinet Schoof en is aangehouden in afwachting van een nieuw kabinet. De wijziging van het eigen risico is naar verwachting onderwerp van gesprek bij de formatie.</w:t>
      </w:r>
    </w:p>
    <w:p w14:paraId="190560F0" w14:textId="77777777" w:rsidR="00801C55" w:rsidRPr="009A0588" w:rsidRDefault="00801C55" w:rsidP="00801C55">
      <w:pPr>
        <w:pStyle w:val="Voetnoottekst"/>
        <w:rPr>
          <w:lang w:val="nl-NL"/>
        </w:rPr>
      </w:pPr>
    </w:p>
  </w:footnote>
  <w:footnote w:id="4">
    <w:p w14:paraId="7E64A123" w14:textId="77777777" w:rsidR="00801C55" w:rsidRPr="00D25827" w:rsidRDefault="00000000" w:rsidP="00801C55">
      <w:pPr>
        <w:pStyle w:val="Voetnoottekst"/>
        <w:rPr>
          <w:sz w:val="16"/>
          <w:szCs w:val="16"/>
          <w:lang w:val="nl-NL"/>
        </w:rPr>
      </w:pPr>
      <w:r w:rsidRPr="00D4591A">
        <w:rPr>
          <w:rStyle w:val="Voetnootmarkering"/>
          <w:sz w:val="16"/>
          <w:szCs w:val="16"/>
        </w:rPr>
        <w:footnoteRef/>
      </w:r>
      <w:r w:rsidRPr="00D4591A">
        <w:rPr>
          <w:sz w:val="16"/>
          <w:szCs w:val="16"/>
          <w:lang w:val="nl-NL"/>
        </w:rPr>
        <w:t xml:space="preserve"> Dit betreft de beroepen geraamd door ABF Research. </w:t>
      </w:r>
      <w:r w:rsidRPr="00D25827">
        <w:rPr>
          <w:sz w:val="16"/>
          <w:szCs w:val="16"/>
          <w:lang w:val="nl-NL"/>
        </w:rPr>
        <w:t>Deze tekorten per regio (zowel naar regioplusregio als zorgkantoorregio) zijn terug te vinden via www.prognosemodelzw.nl in het dashboard en de online tool.</w:t>
      </w:r>
      <w:r>
        <w:rPr>
          <w:sz w:val="16"/>
          <w:szCs w:val="16"/>
          <w:lang w:val="nl-NL"/>
        </w:rPr>
        <w:t xml:space="preserve"> </w:t>
      </w:r>
      <w:r w:rsidRPr="00D4591A">
        <w:rPr>
          <w:sz w:val="16"/>
          <w:szCs w:val="16"/>
          <w:lang w:val="nl-NL"/>
        </w:rPr>
        <w:t>De ramingen op basis van informatie van het Capaciteitsorgaan zijn alleen beschikbaar op landelijk niveau.</w:t>
      </w:r>
      <w:r>
        <w:rPr>
          <w:sz w:val="16"/>
          <w:szCs w:val="16"/>
          <w:lang w:val="nl-NL"/>
        </w:rPr>
        <w:t xml:space="preserve"> </w:t>
      </w:r>
    </w:p>
  </w:footnote>
  <w:footnote w:id="5">
    <w:p w14:paraId="7586C6A1" w14:textId="77777777" w:rsidR="00801C55" w:rsidRPr="00731DDD" w:rsidRDefault="00000000" w:rsidP="00801C55">
      <w:pPr>
        <w:pStyle w:val="Voetnoottekst"/>
        <w:rPr>
          <w:sz w:val="16"/>
          <w:szCs w:val="16"/>
          <w:lang w:val="nl-NL"/>
        </w:rPr>
      </w:pPr>
      <w:r w:rsidRPr="00731DDD">
        <w:rPr>
          <w:sz w:val="16"/>
          <w:szCs w:val="16"/>
          <w:lang w:val="nl-NL"/>
        </w:rPr>
        <w:footnoteRef/>
      </w:r>
      <w:r w:rsidRPr="00731DDD">
        <w:rPr>
          <w:sz w:val="16"/>
          <w:szCs w:val="16"/>
          <w:lang w:val="nl-NL"/>
        </w:rPr>
        <w:t xml:space="preserve"> </w:t>
      </w:r>
      <w:r>
        <w:rPr>
          <w:sz w:val="16"/>
          <w:szCs w:val="16"/>
          <w:lang w:val="nl-NL"/>
        </w:rPr>
        <w:t xml:space="preserve">Zie ondermeer </w:t>
      </w:r>
      <w:r w:rsidRPr="00544995">
        <w:rPr>
          <w:sz w:val="16"/>
          <w:szCs w:val="16"/>
          <w:lang w:val="nl-NL"/>
        </w:rPr>
        <w:t>Kamerstukken II, vergaderjaar 202</w:t>
      </w:r>
      <w:r>
        <w:rPr>
          <w:sz w:val="16"/>
          <w:szCs w:val="16"/>
          <w:lang w:val="nl-NL"/>
        </w:rPr>
        <w:t>4</w:t>
      </w:r>
      <w:r w:rsidRPr="00544995">
        <w:rPr>
          <w:sz w:val="16"/>
          <w:szCs w:val="16"/>
          <w:lang w:val="nl-NL"/>
        </w:rPr>
        <w:t>/202</w:t>
      </w:r>
      <w:r>
        <w:rPr>
          <w:sz w:val="16"/>
          <w:szCs w:val="16"/>
          <w:lang w:val="nl-NL"/>
        </w:rPr>
        <w:t xml:space="preserve">5, </w:t>
      </w:r>
      <w:r w:rsidRPr="00DB15A3">
        <w:rPr>
          <w:sz w:val="16"/>
          <w:szCs w:val="16"/>
          <w:lang w:val="nl-NL"/>
        </w:rPr>
        <w:t>29544</w:t>
      </w:r>
      <w:r>
        <w:rPr>
          <w:sz w:val="16"/>
          <w:szCs w:val="16"/>
          <w:lang w:val="nl-NL"/>
        </w:rPr>
        <w:t xml:space="preserve">, nr </w:t>
      </w:r>
      <w:r w:rsidRPr="00DB15A3">
        <w:rPr>
          <w:sz w:val="16"/>
          <w:szCs w:val="16"/>
          <w:lang w:val="nl-NL"/>
        </w:rPr>
        <w:t>1260</w:t>
      </w:r>
      <w:r>
        <w:rPr>
          <w:sz w:val="16"/>
          <w:szCs w:val="16"/>
          <w:lang w:val="nl-NL"/>
        </w:rPr>
        <w:t xml:space="preserve"> en</w:t>
      </w:r>
      <w:r w:rsidRPr="00731DDD">
        <w:rPr>
          <w:sz w:val="16"/>
          <w:szCs w:val="16"/>
          <w:lang w:val="nl-NL"/>
        </w:rPr>
        <w:t xml:space="preserve"> </w:t>
      </w:r>
      <w:r w:rsidRPr="00544995">
        <w:rPr>
          <w:sz w:val="16"/>
          <w:szCs w:val="16"/>
          <w:lang w:val="nl-NL"/>
        </w:rPr>
        <w:t>Kamerstukken II, vergaderjaar 202</w:t>
      </w:r>
      <w:r>
        <w:rPr>
          <w:sz w:val="16"/>
          <w:szCs w:val="16"/>
          <w:lang w:val="nl-NL"/>
        </w:rPr>
        <w:t>5</w:t>
      </w:r>
      <w:r w:rsidRPr="00544995">
        <w:rPr>
          <w:sz w:val="16"/>
          <w:szCs w:val="16"/>
          <w:lang w:val="nl-NL"/>
        </w:rPr>
        <w:t>/202</w:t>
      </w:r>
      <w:r>
        <w:rPr>
          <w:sz w:val="16"/>
          <w:szCs w:val="16"/>
          <w:lang w:val="nl-NL"/>
        </w:rPr>
        <w:t xml:space="preserve">6, </w:t>
      </w:r>
      <w:r w:rsidRPr="00DB15A3">
        <w:rPr>
          <w:sz w:val="16"/>
          <w:szCs w:val="16"/>
          <w:lang w:val="nl-NL"/>
        </w:rPr>
        <w:t>29544</w:t>
      </w:r>
      <w:r>
        <w:rPr>
          <w:sz w:val="16"/>
          <w:szCs w:val="16"/>
          <w:lang w:val="nl-NL"/>
        </w:rPr>
        <w:t xml:space="preserve">, nr. </w:t>
      </w:r>
      <w:r w:rsidRPr="00DB15A3">
        <w:rPr>
          <w:sz w:val="16"/>
          <w:szCs w:val="16"/>
          <w:lang w:val="nl-NL"/>
        </w:rPr>
        <w:t>1287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F903"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30BAD217" wp14:editId="0A1A786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488C14F" wp14:editId="7D6CC3A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A6428">
      <w:rPr>
        <w:noProof/>
        <w:lang w:eastAsia="nl-NL" w:bidi="ar-SA"/>
      </w:rPr>
      <mc:AlternateContent>
        <mc:Choice Requires="wps">
          <w:drawing>
            <wp:anchor distT="0" distB="0" distL="114300" distR="114300" simplePos="0" relativeHeight="251658240" behindDoc="0" locked="0" layoutInCell="1" allowOverlap="1" wp14:anchorId="509A89E0" wp14:editId="53A836CF">
              <wp:simplePos x="0" y="0"/>
              <wp:positionH relativeFrom="page">
                <wp:posOffset>5922645</wp:posOffset>
              </wp:positionH>
              <wp:positionV relativeFrom="page">
                <wp:posOffset>1965960</wp:posOffset>
              </wp:positionV>
              <wp:extent cx="1259840" cy="8009890"/>
              <wp:effectExtent l="7620" t="13335" r="8890" b="6350"/>
              <wp:wrapNone/>
              <wp:docPr id="69771817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A0A7D90" w14:textId="77777777" w:rsidR="00CD5856" w:rsidRDefault="00000000">
                          <w:pPr>
                            <w:pStyle w:val="Huisstijl-AfzendgegevensW1"/>
                          </w:pPr>
                          <w:r>
                            <w:t>Bezoekadres</w:t>
                          </w:r>
                        </w:p>
                        <w:p w14:paraId="7F7FFFD6" w14:textId="77777777" w:rsidR="00CD5856" w:rsidRDefault="00000000">
                          <w:pPr>
                            <w:pStyle w:val="Huisstijl-Afzendgegevens"/>
                          </w:pPr>
                          <w:r>
                            <w:t>Parnassusplein 5</w:t>
                          </w:r>
                        </w:p>
                        <w:p w14:paraId="6C869EC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3859FF2" w14:textId="77777777" w:rsidR="00CD5856" w:rsidRDefault="00000000">
                          <w:pPr>
                            <w:pStyle w:val="Huisstijl-Afzendgegevens"/>
                          </w:pPr>
                          <w:r w:rsidRPr="008D59C5">
                            <w:t>www.rijksoverheid.nl</w:t>
                          </w:r>
                        </w:p>
                        <w:p w14:paraId="3855B931" w14:textId="77777777" w:rsidR="00CD5856" w:rsidRDefault="00000000">
                          <w:pPr>
                            <w:pStyle w:val="Huisstijl-ReferentiegegevenskopW2"/>
                          </w:pPr>
                          <w:r>
                            <w:br/>
                          </w:r>
                          <w:r w:rsidRPr="008D59C5">
                            <w:t>Kenmerk</w:t>
                          </w:r>
                        </w:p>
                        <w:p w14:paraId="4BAE6212" w14:textId="77777777" w:rsidR="00CD5856" w:rsidRDefault="00000000">
                          <w:pPr>
                            <w:pStyle w:val="Huisstijl-Referentiegegevens"/>
                          </w:pPr>
                          <w:bookmarkStart w:id="0" w:name="_Hlk117784077"/>
                          <w:r>
                            <w:t>4314871-1091901-MEVA</w:t>
                          </w:r>
                        </w:p>
                        <w:bookmarkEnd w:id="0"/>
                        <w:p w14:paraId="7BF51B23" w14:textId="77777777" w:rsidR="00CD5856" w:rsidRPr="002D0BE7" w:rsidRDefault="00000000">
                          <w:pPr>
                            <w:pStyle w:val="Huisstijl-ReferentiegegevenskopW1"/>
                            <w:rPr>
                              <w:b w:val="0"/>
                              <w:bCs/>
                            </w:rPr>
                          </w:pPr>
                          <w:r w:rsidRPr="008D59C5">
                            <w:t>Bijlage(n)</w:t>
                          </w:r>
                          <w:r w:rsidR="00FA4DDA">
                            <w:br/>
                          </w:r>
                          <w:r w:rsidR="002D0BE7">
                            <w:rPr>
                              <w:b w:val="0"/>
                              <w:bCs/>
                            </w:rPr>
                            <w:t>Bijlage 1 Belangrijkste wijzigingen ten opzichte van vorige prognose</w:t>
                          </w:r>
                        </w:p>
                        <w:p w14:paraId="051EFC50" w14:textId="77777777" w:rsidR="00215CB5" w:rsidRDefault="00215CB5">
                          <w:pPr>
                            <w:pStyle w:val="Huisstijl-ReferentiegegevenskopW1"/>
                          </w:pPr>
                        </w:p>
                        <w:p w14:paraId="10C24070" w14:textId="77777777" w:rsidR="00CD5856" w:rsidRDefault="00CD5856">
                          <w:pPr>
                            <w:pStyle w:val="Huisstijl-Referentiegegevens"/>
                          </w:pPr>
                        </w:p>
                        <w:p w14:paraId="072EC515" w14:textId="77777777" w:rsidR="00CD5856" w:rsidRDefault="00000000">
                          <w:pPr>
                            <w:pStyle w:val="Huisstijl-Algemenevoorwaarden"/>
                          </w:pPr>
                          <w:r>
                            <w:t>Correspondentie uitsluitend richten aan het retouradres met vermelding van de datum en het kenmerk van deze brief.</w:t>
                          </w:r>
                        </w:p>
                        <w:p w14:paraId="284B798B"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09A89E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A0A7D90" w14:textId="77777777" w:rsidR="00CD5856" w:rsidRDefault="00000000">
                    <w:pPr>
                      <w:pStyle w:val="Huisstijl-AfzendgegevensW1"/>
                    </w:pPr>
                    <w:r>
                      <w:t>Bezoekadres</w:t>
                    </w:r>
                  </w:p>
                  <w:p w14:paraId="7F7FFFD6" w14:textId="77777777" w:rsidR="00CD5856" w:rsidRDefault="00000000">
                    <w:pPr>
                      <w:pStyle w:val="Huisstijl-Afzendgegevens"/>
                    </w:pPr>
                    <w:r>
                      <w:t>Parnassusplein 5</w:t>
                    </w:r>
                  </w:p>
                  <w:p w14:paraId="6C869EC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3859FF2" w14:textId="77777777" w:rsidR="00CD5856" w:rsidRDefault="00000000">
                    <w:pPr>
                      <w:pStyle w:val="Huisstijl-Afzendgegevens"/>
                    </w:pPr>
                    <w:r w:rsidRPr="008D59C5">
                      <w:t>www.rijksoverheid.nl</w:t>
                    </w:r>
                  </w:p>
                  <w:p w14:paraId="3855B931" w14:textId="77777777" w:rsidR="00CD5856" w:rsidRDefault="00000000">
                    <w:pPr>
                      <w:pStyle w:val="Huisstijl-ReferentiegegevenskopW2"/>
                    </w:pPr>
                    <w:r>
                      <w:br/>
                    </w:r>
                    <w:r w:rsidRPr="008D59C5">
                      <w:t>Kenmerk</w:t>
                    </w:r>
                  </w:p>
                  <w:p w14:paraId="4BAE6212" w14:textId="77777777" w:rsidR="00CD5856" w:rsidRDefault="00000000">
                    <w:pPr>
                      <w:pStyle w:val="Huisstijl-Referentiegegevens"/>
                    </w:pPr>
                    <w:bookmarkStart w:id="1" w:name="_Hlk117784077"/>
                    <w:r>
                      <w:t>4314871-1091901-MEVA</w:t>
                    </w:r>
                  </w:p>
                  <w:bookmarkEnd w:id="1"/>
                  <w:p w14:paraId="7BF51B23" w14:textId="77777777" w:rsidR="00CD5856" w:rsidRPr="002D0BE7" w:rsidRDefault="00000000">
                    <w:pPr>
                      <w:pStyle w:val="Huisstijl-ReferentiegegevenskopW1"/>
                      <w:rPr>
                        <w:b w:val="0"/>
                        <w:bCs/>
                      </w:rPr>
                    </w:pPr>
                    <w:r w:rsidRPr="008D59C5">
                      <w:t>Bijlage(n)</w:t>
                    </w:r>
                    <w:r w:rsidR="00FA4DDA">
                      <w:br/>
                    </w:r>
                    <w:r w:rsidR="002D0BE7">
                      <w:rPr>
                        <w:b w:val="0"/>
                        <w:bCs/>
                      </w:rPr>
                      <w:t>Bijlage 1 Belangrijkste wijzigingen ten opzichte van vorige prognose</w:t>
                    </w:r>
                  </w:p>
                  <w:p w14:paraId="051EFC50" w14:textId="77777777" w:rsidR="00215CB5" w:rsidRDefault="00215CB5">
                    <w:pPr>
                      <w:pStyle w:val="Huisstijl-ReferentiegegevenskopW1"/>
                    </w:pPr>
                  </w:p>
                  <w:p w14:paraId="10C24070" w14:textId="77777777" w:rsidR="00CD5856" w:rsidRDefault="00CD5856">
                    <w:pPr>
                      <w:pStyle w:val="Huisstijl-Referentiegegevens"/>
                    </w:pPr>
                  </w:p>
                  <w:p w14:paraId="072EC515" w14:textId="77777777" w:rsidR="00CD5856" w:rsidRDefault="00000000">
                    <w:pPr>
                      <w:pStyle w:val="Huisstijl-Algemenevoorwaarden"/>
                    </w:pPr>
                    <w:r>
                      <w:t>Correspondentie uitsluitend richten aan het retouradres met vermelding van de datum en het kenmerk van deze brief.</w:t>
                    </w:r>
                  </w:p>
                  <w:p w14:paraId="284B798B" w14:textId="77777777" w:rsidR="00CD5856" w:rsidRDefault="00CD5856"/>
                </w:txbxContent>
              </v:textbox>
              <w10:wrap anchorx="page" anchory="page"/>
            </v:shape>
          </w:pict>
        </mc:Fallback>
      </mc:AlternateContent>
    </w:r>
    <w:r w:rsidR="008A6428">
      <w:rPr>
        <w:noProof/>
        <w:lang w:eastAsia="nl-NL" w:bidi="ar-SA"/>
      </w:rPr>
      <mc:AlternateContent>
        <mc:Choice Requires="wps">
          <w:drawing>
            <wp:anchor distT="0" distB="0" distL="114300" distR="114300" simplePos="0" relativeHeight="251657216" behindDoc="0" locked="0" layoutInCell="1" allowOverlap="1" wp14:anchorId="774B7445" wp14:editId="24B86970">
              <wp:simplePos x="0" y="0"/>
              <wp:positionH relativeFrom="page">
                <wp:posOffset>1011555</wp:posOffset>
              </wp:positionH>
              <wp:positionV relativeFrom="page">
                <wp:posOffset>3769995</wp:posOffset>
              </wp:positionV>
              <wp:extent cx="4103370" cy="466725"/>
              <wp:effectExtent l="11430" t="7620" r="9525" b="11430"/>
              <wp:wrapNone/>
              <wp:docPr id="13657334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42F008D" w14:textId="4A194F67" w:rsidR="00CD5856" w:rsidRDefault="00000000">
                          <w:pPr>
                            <w:pStyle w:val="Huisstijl-Datumenbetreft"/>
                            <w:tabs>
                              <w:tab w:val="clear" w:pos="737"/>
                              <w:tab w:val="left" w:pos="-5954"/>
                              <w:tab w:val="left" w:pos="-5670"/>
                              <w:tab w:val="left" w:pos="1134"/>
                            </w:tabs>
                          </w:pPr>
                          <w:r>
                            <w:t>Datum</w:t>
                          </w:r>
                          <w:r w:rsidR="00E1490C">
                            <w:tab/>
                          </w:r>
                          <w:r w:rsidR="00C75F7F">
                            <w:t>19 december 2025</w:t>
                          </w:r>
                        </w:p>
                        <w:p w14:paraId="6A34EFF8" w14:textId="77777777" w:rsidR="00CD5856" w:rsidRDefault="00000000">
                          <w:pPr>
                            <w:pStyle w:val="Huisstijl-Datumenbetreft"/>
                            <w:tabs>
                              <w:tab w:val="clear" w:pos="737"/>
                              <w:tab w:val="left" w:pos="-5954"/>
                              <w:tab w:val="left" w:pos="-5670"/>
                              <w:tab w:val="left" w:pos="1134"/>
                            </w:tabs>
                          </w:pPr>
                          <w:r>
                            <w:t>Betreft</w:t>
                          </w:r>
                          <w:r w:rsidR="00E1490C">
                            <w:tab/>
                          </w:r>
                          <w:r w:rsidR="006003FC">
                            <w:t>Arbeidsmarktprognose zorg en welzijn 2025</w:t>
                          </w:r>
                        </w:p>
                        <w:p w14:paraId="0BE6F9A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74B7445"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42F008D" w14:textId="4A194F67" w:rsidR="00CD5856" w:rsidRDefault="00000000">
                    <w:pPr>
                      <w:pStyle w:val="Huisstijl-Datumenbetreft"/>
                      <w:tabs>
                        <w:tab w:val="clear" w:pos="737"/>
                        <w:tab w:val="left" w:pos="-5954"/>
                        <w:tab w:val="left" w:pos="-5670"/>
                        <w:tab w:val="left" w:pos="1134"/>
                      </w:tabs>
                    </w:pPr>
                    <w:r>
                      <w:t>Datum</w:t>
                    </w:r>
                    <w:r w:rsidR="00E1490C">
                      <w:tab/>
                    </w:r>
                    <w:r w:rsidR="00C75F7F">
                      <w:t>19 december 2025</w:t>
                    </w:r>
                  </w:p>
                  <w:p w14:paraId="6A34EFF8" w14:textId="77777777" w:rsidR="00CD5856" w:rsidRDefault="00000000">
                    <w:pPr>
                      <w:pStyle w:val="Huisstijl-Datumenbetreft"/>
                      <w:tabs>
                        <w:tab w:val="clear" w:pos="737"/>
                        <w:tab w:val="left" w:pos="-5954"/>
                        <w:tab w:val="left" w:pos="-5670"/>
                        <w:tab w:val="left" w:pos="1134"/>
                      </w:tabs>
                    </w:pPr>
                    <w:r>
                      <w:t>Betreft</w:t>
                    </w:r>
                    <w:r w:rsidR="00E1490C">
                      <w:tab/>
                    </w:r>
                    <w:r w:rsidR="006003FC">
                      <w:t>Arbeidsmarktprognose zorg en welzijn 2025</w:t>
                    </w:r>
                  </w:p>
                  <w:p w14:paraId="0BE6F9A1" w14:textId="77777777" w:rsidR="00CD5856" w:rsidRDefault="00CD5856">
                    <w:pPr>
                      <w:pStyle w:val="Huisstijl-Datumenbetreft"/>
                      <w:tabs>
                        <w:tab w:val="left" w:pos="-5954"/>
                        <w:tab w:val="left" w:pos="-5670"/>
                      </w:tabs>
                    </w:pPr>
                  </w:p>
                </w:txbxContent>
              </v:textbox>
              <w10:wrap anchorx="page" anchory="page"/>
            </v:shape>
          </w:pict>
        </mc:Fallback>
      </mc:AlternateContent>
    </w:r>
    <w:r w:rsidR="008A6428">
      <w:rPr>
        <w:noProof/>
        <w:lang w:eastAsia="nl-NL" w:bidi="ar-SA"/>
      </w:rPr>
      <mc:AlternateContent>
        <mc:Choice Requires="wps">
          <w:drawing>
            <wp:anchor distT="0" distB="0" distL="114300" distR="114300" simplePos="0" relativeHeight="251656192" behindDoc="0" locked="0" layoutInCell="1" allowOverlap="1" wp14:anchorId="51B1B698" wp14:editId="29B6B4F2">
              <wp:simplePos x="0" y="0"/>
              <wp:positionH relativeFrom="page">
                <wp:posOffset>1008380</wp:posOffset>
              </wp:positionH>
              <wp:positionV relativeFrom="page">
                <wp:posOffset>3384550</wp:posOffset>
              </wp:positionV>
              <wp:extent cx="4104005" cy="179705"/>
              <wp:effectExtent l="8255" t="12700" r="12065" b="7620"/>
              <wp:wrapNone/>
              <wp:docPr id="6384263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36C44E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B1B69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36C44E8" w14:textId="77777777" w:rsidR="00CD5856" w:rsidRDefault="00CD5856">
                    <w:pPr>
                      <w:pStyle w:val="Huisstijl-Toezendgegevens"/>
                    </w:pPr>
                  </w:p>
                </w:txbxContent>
              </v:textbox>
              <w10:wrap anchorx="page" anchory="page"/>
            </v:shape>
          </w:pict>
        </mc:Fallback>
      </mc:AlternateContent>
    </w:r>
    <w:r w:rsidR="008A6428">
      <w:rPr>
        <w:noProof/>
        <w:lang w:eastAsia="nl-NL" w:bidi="ar-SA"/>
      </w:rPr>
      <mc:AlternateContent>
        <mc:Choice Requires="wps">
          <w:drawing>
            <wp:anchor distT="0" distB="0" distL="114300" distR="114300" simplePos="0" relativeHeight="251655168" behindDoc="0" locked="0" layoutInCell="1" allowOverlap="1" wp14:anchorId="61486594" wp14:editId="316DCB6A">
              <wp:simplePos x="0" y="0"/>
              <wp:positionH relativeFrom="page">
                <wp:posOffset>1008380</wp:posOffset>
              </wp:positionH>
              <wp:positionV relativeFrom="page">
                <wp:posOffset>1944370</wp:posOffset>
              </wp:positionV>
              <wp:extent cx="3347720" cy="1080135"/>
              <wp:effectExtent l="8255" t="10795" r="6350" b="13970"/>
              <wp:wrapNone/>
              <wp:docPr id="12361747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28974A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48659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28974A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A6428">
      <w:rPr>
        <w:noProof/>
        <w:lang w:eastAsia="nl-NL" w:bidi="ar-SA"/>
      </w:rPr>
      <mc:AlternateContent>
        <mc:Choice Requires="wps">
          <w:drawing>
            <wp:anchor distT="0" distB="0" distL="114300" distR="114300" simplePos="0" relativeHeight="251654144" behindDoc="0" locked="1" layoutInCell="1" allowOverlap="1" wp14:anchorId="5C216385" wp14:editId="07F3C022">
              <wp:simplePos x="0" y="0"/>
              <wp:positionH relativeFrom="page">
                <wp:posOffset>1008380</wp:posOffset>
              </wp:positionH>
              <wp:positionV relativeFrom="page">
                <wp:posOffset>1713865</wp:posOffset>
              </wp:positionV>
              <wp:extent cx="3590925" cy="144145"/>
              <wp:effectExtent l="8255" t="8890" r="10795" b="8890"/>
              <wp:wrapNone/>
              <wp:docPr id="9025487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CB2BD2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21638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CB2BD2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D40E"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041F4A05" wp14:editId="3F676627">
              <wp:simplePos x="0" y="0"/>
              <wp:positionH relativeFrom="page">
                <wp:posOffset>5922645</wp:posOffset>
              </wp:positionH>
              <wp:positionV relativeFrom="page">
                <wp:posOffset>1936750</wp:posOffset>
              </wp:positionV>
              <wp:extent cx="1259840" cy="8009890"/>
              <wp:effectExtent l="7620" t="12700" r="8890" b="6985"/>
              <wp:wrapNone/>
              <wp:docPr id="735701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BD2114" w14:textId="77777777" w:rsidR="00CD5856" w:rsidRDefault="00000000">
                          <w:pPr>
                            <w:pStyle w:val="Huisstijl-ReferentiegegevenskopW2"/>
                          </w:pPr>
                          <w:r w:rsidRPr="008D59C5">
                            <w:t>Kenmerk</w:t>
                          </w:r>
                        </w:p>
                        <w:p w14:paraId="55AAC5B2" w14:textId="77777777" w:rsidR="00C95CA9" w:rsidRPr="00C95CA9" w:rsidRDefault="00000000" w:rsidP="00C95CA9">
                          <w:pPr>
                            <w:pStyle w:val="Huisstijl-Referentiegegevens"/>
                          </w:pPr>
                          <w:r w:rsidRPr="00C95CA9">
                            <w:t>4314871-1091901-MEVA</w:t>
                          </w:r>
                        </w:p>
                        <w:p w14:paraId="136F17CE"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41F4A0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FBD2114" w14:textId="77777777" w:rsidR="00CD5856" w:rsidRDefault="00000000">
                    <w:pPr>
                      <w:pStyle w:val="Huisstijl-ReferentiegegevenskopW2"/>
                    </w:pPr>
                    <w:r w:rsidRPr="008D59C5">
                      <w:t>Kenmerk</w:t>
                    </w:r>
                  </w:p>
                  <w:p w14:paraId="55AAC5B2" w14:textId="77777777" w:rsidR="00C95CA9" w:rsidRPr="00C95CA9" w:rsidRDefault="00000000" w:rsidP="00C95CA9">
                    <w:pPr>
                      <w:pStyle w:val="Huisstijl-Referentiegegevens"/>
                    </w:pPr>
                    <w:r w:rsidRPr="00C95CA9">
                      <w:t>4314871-1091901-MEVA</w:t>
                    </w:r>
                  </w:p>
                  <w:p w14:paraId="136F17C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CC6B2D1" wp14:editId="6DC6F528">
              <wp:simplePos x="0" y="0"/>
              <wp:positionH relativeFrom="page">
                <wp:posOffset>5922645</wp:posOffset>
              </wp:positionH>
              <wp:positionV relativeFrom="page">
                <wp:posOffset>10225405</wp:posOffset>
              </wp:positionV>
              <wp:extent cx="1259840" cy="213995"/>
              <wp:effectExtent l="7620" t="5080" r="8890" b="9525"/>
              <wp:wrapNone/>
              <wp:docPr id="15278977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3C0E5B8" w14:textId="120C3E1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D7152">
                            <w:fldChar w:fldCharType="begin"/>
                          </w:r>
                          <w:r>
                            <w:instrText xml:space="preserve"> SECTIONPAGES  \* Arabic  \* MERGEFORMAT </w:instrText>
                          </w:r>
                          <w:r w:rsidR="00FD7152">
                            <w:fldChar w:fldCharType="separate"/>
                          </w:r>
                          <w:r w:rsidR="00BE4362">
                            <w:rPr>
                              <w:noProof/>
                            </w:rPr>
                            <w:t>9</w:t>
                          </w:r>
                          <w:r w:rsidR="00FD7152">
                            <w:rPr>
                              <w:noProof/>
                            </w:rPr>
                            <w:fldChar w:fldCharType="end"/>
                          </w:r>
                        </w:p>
                        <w:p w14:paraId="7A39B9ED" w14:textId="77777777" w:rsidR="00CD5856" w:rsidRDefault="00CD5856"/>
                        <w:p w14:paraId="139EC37E" w14:textId="77777777" w:rsidR="00CD5856" w:rsidRDefault="00CD5856">
                          <w:pPr>
                            <w:pStyle w:val="Huisstijl-Paginanummer"/>
                          </w:pPr>
                        </w:p>
                        <w:p w14:paraId="4CBE7F21"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CC6B2D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3C0E5B8" w14:textId="120C3E1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D7152">
                      <w:fldChar w:fldCharType="begin"/>
                    </w:r>
                    <w:r>
                      <w:instrText xml:space="preserve"> SECTIONPAGES  \* Arabic  \* MERGEFORMAT </w:instrText>
                    </w:r>
                    <w:r w:rsidR="00FD7152">
                      <w:fldChar w:fldCharType="separate"/>
                    </w:r>
                    <w:r w:rsidR="00BE4362">
                      <w:rPr>
                        <w:noProof/>
                      </w:rPr>
                      <w:t>9</w:t>
                    </w:r>
                    <w:r w:rsidR="00FD7152">
                      <w:rPr>
                        <w:noProof/>
                      </w:rPr>
                      <w:fldChar w:fldCharType="end"/>
                    </w:r>
                  </w:p>
                  <w:p w14:paraId="7A39B9ED" w14:textId="77777777" w:rsidR="00CD5856" w:rsidRDefault="00CD5856"/>
                  <w:p w14:paraId="139EC37E" w14:textId="77777777" w:rsidR="00CD5856" w:rsidRDefault="00CD5856">
                    <w:pPr>
                      <w:pStyle w:val="Huisstijl-Paginanummer"/>
                    </w:pPr>
                  </w:p>
                  <w:p w14:paraId="4CBE7F2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5A82"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04B7FBD7" wp14:editId="214527C5">
              <wp:simplePos x="0" y="0"/>
              <wp:positionH relativeFrom="page">
                <wp:posOffset>1009650</wp:posOffset>
              </wp:positionH>
              <wp:positionV relativeFrom="page">
                <wp:posOffset>3768725</wp:posOffset>
              </wp:positionV>
              <wp:extent cx="4103370" cy="457200"/>
              <wp:effectExtent l="9525" t="6350" r="11430" b="12700"/>
              <wp:wrapTopAndBottom/>
              <wp:docPr id="20311102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E53079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F5330">
                                <w:t>26 juni 2014</w:t>
                              </w:r>
                            </w:sdtContent>
                          </w:sdt>
                        </w:p>
                        <w:p w14:paraId="12564BF3" w14:textId="77777777" w:rsidR="00CD5856" w:rsidRDefault="00000000">
                          <w:pPr>
                            <w:pStyle w:val="Huisstijl-Datumenbetreft"/>
                            <w:tabs>
                              <w:tab w:val="left" w:pos="-5954"/>
                              <w:tab w:val="left" w:pos="-5670"/>
                            </w:tabs>
                          </w:pPr>
                          <w:r>
                            <w:t>Betreft</w:t>
                          </w:r>
                          <w:r>
                            <w:tab/>
                          </w:r>
                          <w:r w:rsidR="008D59C5">
                            <w:t>BETREFT</w:t>
                          </w:r>
                        </w:p>
                        <w:p w14:paraId="13AC6FF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4B7FBD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E53079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F5330">
                          <w:t>26 juni 2014</w:t>
                        </w:r>
                      </w:sdtContent>
                    </w:sdt>
                  </w:p>
                  <w:p w14:paraId="12564BF3" w14:textId="77777777" w:rsidR="00CD5856" w:rsidRDefault="00000000">
                    <w:pPr>
                      <w:pStyle w:val="Huisstijl-Datumenbetreft"/>
                      <w:tabs>
                        <w:tab w:val="left" w:pos="-5954"/>
                        <w:tab w:val="left" w:pos="-5670"/>
                      </w:tabs>
                    </w:pPr>
                    <w:r>
                      <w:t>Betreft</w:t>
                    </w:r>
                    <w:r>
                      <w:tab/>
                    </w:r>
                    <w:r w:rsidR="008D59C5">
                      <w:t>BETREFT</w:t>
                    </w:r>
                  </w:p>
                  <w:p w14:paraId="13AC6FF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5138109" wp14:editId="084A399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22914C46" wp14:editId="3B27E62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4B56660" wp14:editId="3E251C2F">
              <wp:simplePos x="0" y="0"/>
              <wp:positionH relativeFrom="page">
                <wp:posOffset>5922645</wp:posOffset>
              </wp:positionH>
              <wp:positionV relativeFrom="page">
                <wp:posOffset>1964690</wp:posOffset>
              </wp:positionV>
              <wp:extent cx="1259840" cy="8009890"/>
              <wp:effectExtent l="7620" t="12065" r="8890" b="7620"/>
              <wp:wrapNone/>
              <wp:docPr id="48358028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80CC16B" w14:textId="77777777" w:rsidR="00CD5856" w:rsidRDefault="00000000">
                          <w:pPr>
                            <w:pStyle w:val="Huisstijl-Afzendgegevens"/>
                          </w:pPr>
                          <w:r w:rsidRPr="008D59C5">
                            <w:t>Rijnstraat 50</w:t>
                          </w:r>
                        </w:p>
                        <w:p w14:paraId="2C650748" w14:textId="77777777" w:rsidR="00CD5856" w:rsidRDefault="00000000">
                          <w:pPr>
                            <w:pStyle w:val="Huisstijl-Afzendgegevens"/>
                          </w:pPr>
                          <w:r w:rsidRPr="008D59C5">
                            <w:t>Den Haag</w:t>
                          </w:r>
                        </w:p>
                        <w:p w14:paraId="3AD50DBA" w14:textId="77777777" w:rsidR="00CD5856" w:rsidRDefault="00000000">
                          <w:pPr>
                            <w:pStyle w:val="Huisstijl-Afzendgegevens"/>
                          </w:pPr>
                          <w:r w:rsidRPr="008D59C5">
                            <w:t>www.rijksoverheid.nl</w:t>
                          </w:r>
                        </w:p>
                        <w:p w14:paraId="1A7C77BB" w14:textId="77777777" w:rsidR="00CD5856" w:rsidRDefault="00000000">
                          <w:pPr>
                            <w:pStyle w:val="Huisstijl-AfzendgegevenskopW1"/>
                          </w:pPr>
                          <w:r>
                            <w:t>Contactpersoon</w:t>
                          </w:r>
                        </w:p>
                        <w:p w14:paraId="340A0EA3" w14:textId="77777777" w:rsidR="00CD5856" w:rsidRDefault="00000000">
                          <w:pPr>
                            <w:pStyle w:val="Huisstijl-Afzendgegevens"/>
                          </w:pPr>
                          <w:r w:rsidRPr="008D59C5">
                            <w:t>ing. J.A. Ramlal</w:t>
                          </w:r>
                        </w:p>
                        <w:p w14:paraId="00E0448E" w14:textId="77777777" w:rsidR="00CD5856" w:rsidRDefault="00000000">
                          <w:pPr>
                            <w:pStyle w:val="Huisstijl-Afzendgegevens"/>
                          </w:pPr>
                          <w:r w:rsidRPr="008D59C5">
                            <w:t>ja.ramlal@minvws.nl</w:t>
                          </w:r>
                        </w:p>
                        <w:p w14:paraId="36B2BE0C" w14:textId="77777777" w:rsidR="00CD5856" w:rsidRDefault="00000000">
                          <w:pPr>
                            <w:pStyle w:val="Huisstijl-ReferentiegegevenskopW2"/>
                          </w:pPr>
                          <w:r>
                            <w:t>Ons kenmerk</w:t>
                          </w:r>
                        </w:p>
                        <w:p w14:paraId="0231B0A0" w14:textId="77777777" w:rsidR="00CD5856" w:rsidRDefault="00000000">
                          <w:pPr>
                            <w:pStyle w:val="Huisstijl-Referentiegegevens"/>
                          </w:pPr>
                          <w:r>
                            <w:t>KENMERK</w:t>
                          </w:r>
                        </w:p>
                        <w:p w14:paraId="47519608" w14:textId="77777777" w:rsidR="00CD5856" w:rsidRDefault="00000000">
                          <w:pPr>
                            <w:pStyle w:val="Huisstijl-ReferentiegegevenskopW1"/>
                          </w:pPr>
                          <w:r>
                            <w:t>Uw kenmerk</w:t>
                          </w:r>
                        </w:p>
                        <w:p w14:paraId="1FF59BAF"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B5666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80CC16B" w14:textId="77777777" w:rsidR="00CD5856" w:rsidRDefault="00000000">
                    <w:pPr>
                      <w:pStyle w:val="Huisstijl-Afzendgegevens"/>
                    </w:pPr>
                    <w:r w:rsidRPr="008D59C5">
                      <w:t>Rijnstraat 50</w:t>
                    </w:r>
                  </w:p>
                  <w:p w14:paraId="2C650748" w14:textId="77777777" w:rsidR="00CD5856" w:rsidRDefault="00000000">
                    <w:pPr>
                      <w:pStyle w:val="Huisstijl-Afzendgegevens"/>
                    </w:pPr>
                    <w:r w:rsidRPr="008D59C5">
                      <w:t>Den Haag</w:t>
                    </w:r>
                  </w:p>
                  <w:p w14:paraId="3AD50DBA" w14:textId="77777777" w:rsidR="00CD5856" w:rsidRDefault="00000000">
                    <w:pPr>
                      <w:pStyle w:val="Huisstijl-Afzendgegevens"/>
                    </w:pPr>
                    <w:r w:rsidRPr="008D59C5">
                      <w:t>www.rijksoverheid.nl</w:t>
                    </w:r>
                  </w:p>
                  <w:p w14:paraId="1A7C77BB" w14:textId="77777777" w:rsidR="00CD5856" w:rsidRDefault="00000000">
                    <w:pPr>
                      <w:pStyle w:val="Huisstijl-AfzendgegevenskopW1"/>
                    </w:pPr>
                    <w:r>
                      <w:t>Contactpersoon</w:t>
                    </w:r>
                  </w:p>
                  <w:p w14:paraId="340A0EA3" w14:textId="77777777" w:rsidR="00CD5856" w:rsidRDefault="00000000">
                    <w:pPr>
                      <w:pStyle w:val="Huisstijl-Afzendgegevens"/>
                    </w:pPr>
                    <w:r w:rsidRPr="008D59C5">
                      <w:t>ing. J.A. Ramlal</w:t>
                    </w:r>
                  </w:p>
                  <w:p w14:paraId="00E0448E" w14:textId="77777777" w:rsidR="00CD5856" w:rsidRDefault="00000000">
                    <w:pPr>
                      <w:pStyle w:val="Huisstijl-Afzendgegevens"/>
                    </w:pPr>
                    <w:r w:rsidRPr="008D59C5">
                      <w:t>ja.ramlal@minvws.nl</w:t>
                    </w:r>
                  </w:p>
                  <w:p w14:paraId="36B2BE0C" w14:textId="77777777" w:rsidR="00CD5856" w:rsidRDefault="00000000">
                    <w:pPr>
                      <w:pStyle w:val="Huisstijl-ReferentiegegevenskopW2"/>
                    </w:pPr>
                    <w:r>
                      <w:t>Ons kenmerk</w:t>
                    </w:r>
                  </w:p>
                  <w:p w14:paraId="0231B0A0" w14:textId="77777777" w:rsidR="00CD5856" w:rsidRDefault="00000000">
                    <w:pPr>
                      <w:pStyle w:val="Huisstijl-Referentiegegevens"/>
                    </w:pPr>
                    <w:r>
                      <w:t>KENMERK</w:t>
                    </w:r>
                  </w:p>
                  <w:p w14:paraId="47519608" w14:textId="77777777" w:rsidR="00CD5856" w:rsidRDefault="00000000">
                    <w:pPr>
                      <w:pStyle w:val="Huisstijl-ReferentiegegevenskopW1"/>
                    </w:pPr>
                    <w:r>
                      <w:t>Uw kenmerk</w:t>
                    </w:r>
                  </w:p>
                  <w:p w14:paraId="1FF59BAF"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0B71077" wp14:editId="79FF7374">
              <wp:simplePos x="0" y="0"/>
              <wp:positionH relativeFrom="page">
                <wp:posOffset>1008380</wp:posOffset>
              </wp:positionH>
              <wp:positionV relativeFrom="page">
                <wp:posOffset>1942465</wp:posOffset>
              </wp:positionV>
              <wp:extent cx="2988310" cy="1080135"/>
              <wp:effectExtent l="8255" t="8890" r="13335" b="6350"/>
              <wp:wrapNone/>
              <wp:docPr id="170989652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22A736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0B7107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522A736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7FD1B41" wp14:editId="240B7F08">
              <wp:simplePos x="0" y="0"/>
              <wp:positionH relativeFrom="page">
                <wp:posOffset>5922645</wp:posOffset>
              </wp:positionH>
              <wp:positionV relativeFrom="page">
                <wp:posOffset>10224770</wp:posOffset>
              </wp:positionV>
              <wp:extent cx="730885" cy="107950"/>
              <wp:effectExtent l="7620" t="13970" r="13970" b="11430"/>
              <wp:wrapNone/>
              <wp:docPr id="97292591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07FBD4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FD1B4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07FBD4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8151764" wp14:editId="0C2F4E18">
              <wp:simplePos x="0" y="0"/>
              <wp:positionH relativeFrom="page">
                <wp:posOffset>1008380</wp:posOffset>
              </wp:positionH>
              <wp:positionV relativeFrom="page">
                <wp:posOffset>3384550</wp:posOffset>
              </wp:positionV>
              <wp:extent cx="4104005" cy="179705"/>
              <wp:effectExtent l="8255" t="12700" r="12065" b="7620"/>
              <wp:wrapNone/>
              <wp:docPr id="131378019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FB7A42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15176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FB7A42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DD39E60" wp14:editId="0A6F906F">
              <wp:simplePos x="0" y="0"/>
              <wp:positionH relativeFrom="page">
                <wp:posOffset>1008380</wp:posOffset>
              </wp:positionH>
              <wp:positionV relativeFrom="page">
                <wp:posOffset>1715135</wp:posOffset>
              </wp:positionV>
              <wp:extent cx="3590925" cy="144145"/>
              <wp:effectExtent l="8255" t="10160" r="10795" b="7620"/>
              <wp:wrapNone/>
              <wp:docPr id="105930679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607B603"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D39E6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607B603"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86C"/>
    <w:multiLevelType w:val="hybridMultilevel"/>
    <w:tmpl w:val="2A14C544"/>
    <w:lvl w:ilvl="0" w:tplc="C780FA10">
      <w:start w:val="1"/>
      <w:numFmt w:val="decimal"/>
      <w:lvlText w:val="%1."/>
      <w:lvlJc w:val="left"/>
      <w:pPr>
        <w:ind w:left="720" w:hanging="360"/>
      </w:pPr>
    </w:lvl>
    <w:lvl w:ilvl="1" w:tplc="F78413A8" w:tentative="1">
      <w:start w:val="1"/>
      <w:numFmt w:val="lowerLetter"/>
      <w:lvlText w:val="%2."/>
      <w:lvlJc w:val="left"/>
      <w:pPr>
        <w:ind w:left="1440" w:hanging="360"/>
      </w:pPr>
    </w:lvl>
    <w:lvl w:ilvl="2" w:tplc="8CD449D0" w:tentative="1">
      <w:start w:val="1"/>
      <w:numFmt w:val="lowerRoman"/>
      <w:lvlText w:val="%3."/>
      <w:lvlJc w:val="right"/>
      <w:pPr>
        <w:ind w:left="2160" w:hanging="180"/>
      </w:pPr>
    </w:lvl>
    <w:lvl w:ilvl="3" w:tplc="0A02401A" w:tentative="1">
      <w:start w:val="1"/>
      <w:numFmt w:val="decimal"/>
      <w:lvlText w:val="%4."/>
      <w:lvlJc w:val="left"/>
      <w:pPr>
        <w:ind w:left="2880" w:hanging="360"/>
      </w:pPr>
    </w:lvl>
    <w:lvl w:ilvl="4" w:tplc="894EE5A6" w:tentative="1">
      <w:start w:val="1"/>
      <w:numFmt w:val="lowerLetter"/>
      <w:lvlText w:val="%5."/>
      <w:lvlJc w:val="left"/>
      <w:pPr>
        <w:ind w:left="3600" w:hanging="360"/>
      </w:pPr>
    </w:lvl>
    <w:lvl w:ilvl="5" w:tplc="8C5ADF04" w:tentative="1">
      <w:start w:val="1"/>
      <w:numFmt w:val="lowerRoman"/>
      <w:lvlText w:val="%6."/>
      <w:lvlJc w:val="right"/>
      <w:pPr>
        <w:ind w:left="4320" w:hanging="180"/>
      </w:pPr>
    </w:lvl>
    <w:lvl w:ilvl="6" w:tplc="3DF2D6F4" w:tentative="1">
      <w:start w:val="1"/>
      <w:numFmt w:val="decimal"/>
      <w:lvlText w:val="%7."/>
      <w:lvlJc w:val="left"/>
      <w:pPr>
        <w:ind w:left="5040" w:hanging="360"/>
      </w:pPr>
    </w:lvl>
    <w:lvl w:ilvl="7" w:tplc="FAC26A72" w:tentative="1">
      <w:start w:val="1"/>
      <w:numFmt w:val="lowerLetter"/>
      <w:lvlText w:val="%8."/>
      <w:lvlJc w:val="left"/>
      <w:pPr>
        <w:ind w:left="5760" w:hanging="360"/>
      </w:pPr>
    </w:lvl>
    <w:lvl w:ilvl="8" w:tplc="1E90F882" w:tentative="1">
      <w:start w:val="1"/>
      <w:numFmt w:val="lowerRoman"/>
      <w:lvlText w:val="%9."/>
      <w:lvlJc w:val="right"/>
      <w:pPr>
        <w:ind w:left="6480" w:hanging="180"/>
      </w:pPr>
    </w:lvl>
  </w:abstractNum>
  <w:abstractNum w:abstractNumId="1" w15:restartNumberingAfterBreak="0">
    <w:nsid w:val="1BEE3A63"/>
    <w:multiLevelType w:val="hybridMultilevel"/>
    <w:tmpl w:val="2DD6CE3E"/>
    <w:lvl w:ilvl="0" w:tplc="ABD490FC">
      <w:start w:val="1"/>
      <w:numFmt w:val="decimal"/>
      <w:lvlText w:val="%1."/>
      <w:lvlJc w:val="left"/>
      <w:pPr>
        <w:ind w:left="360" w:hanging="360"/>
      </w:pPr>
    </w:lvl>
    <w:lvl w:ilvl="1" w:tplc="8CA4DC4C" w:tentative="1">
      <w:start w:val="1"/>
      <w:numFmt w:val="lowerLetter"/>
      <w:lvlText w:val="%2."/>
      <w:lvlJc w:val="left"/>
      <w:pPr>
        <w:ind w:left="1080" w:hanging="360"/>
      </w:pPr>
    </w:lvl>
    <w:lvl w:ilvl="2" w:tplc="09FEB7C6" w:tentative="1">
      <w:start w:val="1"/>
      <w:numFmt w:val="lowerRoman"/>
      <w:lvlText w:val="%3."/>
      <w:lvlJc w:val="right"/>
      <w:pPr>
        <w:ind w:left="1800" w:hanging="180"/>
      </w:pPr>
    </w:lvl>
    <w:lvl w:ilvl="3" w:tplc="D4D45278" w:tentative="1">
      <w:start w:val="1"/>
      <w:numFmt w:val="decimal"/>
      <w:lvlText w:val="%4."/>
      <w:lvlJc w:val="left"/>
      <w:pPr>
        <w:ind w:left="2520" w:hanging="360"/>
      </w:pPr>
    </w:lvl>
    <w:lvl w:ilvl="4" w:tplc="449EEA38" w:tentative="1">
      <w:start w:val="1"/>
      <w:numFmt w:val="lowerLetter"/>
      <w:lvlText w:val="%5."/>
      <w:lvlJc w:val="left"/>
      <w:pPr>
        <w:ind w:left="3240" w:hanging="360"/>
      </w:pPr>
    </w:lvl>
    <w:lvl w:ilvl="5" w:tplc="1DD83976" w:tentative="1">
      <w:start w:val="1"/>
      <w:numFmt w:val="lowerRoman"/>
      <w:lvlText w:val="%6."/>
      <w:lvlJc w:val="right"/>
      <w:pPr>
        <w:ind w:left="3960" w:hanging="180"/>
      </w:pPr>
    </w:lvl>
    <w:lvl w:ilvl="6" w:tplc="BC8832AE" w:tentative="1">
      <w:start w:val="1"/>
      <w:numFmt w:val="decimal"/>
      <w:lvlText w:val="%7."/>
      <w:lvlJc w:val="left"/>
      <w:pPr>
        <w:ind w:left="4680" w:hanging="360"/>
      </w:pPr>
    </w:lvl>
    <w:lvl w:ilvl="7" w:tplc="A572891E" w:tentative="1">
      <w:start w:val="1"/>
      <w:numFmt w:val="lowerLetter"/>
      <w:lvlText w:val="%8."/>
      <w:lvlJc w:val="left"/>
      <w:pPr>
        <w:ind w:left="5400" w:hanging="360"/>
      </w:pPr>
    </w:lvl>
    <w:lvl w:ilvl="8" w:tplc="A4664E9C" w:tentative="1">
      <w:start w:val="1"/>
      <w:numFmt w:val="lowerRoman"/>
      <w:lvlText w:val="%9."/>
      <w:lvlJc w:val="right"/>
      <w:pPr>
        <w:ind w:left="6120" w:hanging="180"/>
      </w:pPr>
    </w:lvl>
  </w:abstractNum>
  <w:abstractNum w:abstractNumId="2" w15:restartNumberingAfterBreak="0">
    <w:nsid w:val="22833FFA"/>
    <w:multiLevelType w:val="hybridMultilevel"/>
    <w:tmpl w:val="1E7023B2"/>
    <w:lvl w:ilvl="0" w:tplc="EC6456CE">
      <w:start w:val="1"/>
      <w:numFmt w:val="bullet"/>
      <w:lvlText w:val=""/>
      <w:lvlJc w:val="left"/>
      <w:pPr>
        <w:ind w:left="720" w:hanging="360"/>
      </w:pPr>
      <w:rPr>
        <w:rFonts w:ascii="Symbol" w:hAnsi="Symbol" w:hint="default"/>
      </w:rPr>
    </w:lvl>
    <w:lvl w:ilvl="1" w:tplc="999456F6" w:tentative="1">
      <w:start w:val="1"/>
      <w:numFmt w:val="bullet"/>
      <w:lvlText w:val="o"/>
      <w:lvlJc w:val="left"/>
      <w:pPr>
        <w:ind w:left="1440" w:hanging="360"/>
      </w:pPr>
      <w:rPr>
        <w:rFonts w:ascii="Courier New" w:hAnsi="Courier New" w:cs="Courier New" w:hint="default"/>
      </w:rPr>
    </w:lvl>
    <w:lvl w:ilvl="2" w:tplc="A1BEA29A" w:tentative="1">
      <w:start w:val="1"/>
      <w:numFmt w:val="bullet"/>
      <w:lvlText w:val=""/>
      <w:lvlJc w:val="left"/>
      <w:pPr>
        <w:ind w:left="2160" w:hanging="360"/>
      </w:pPr>
      <w:rPr>
        <w:rFonts w:ascii="Wingdings" w:hAnsi="Wingdings" w:hint="default"/>
      </w:rPr>
    </w:lvl>
    <w:lvl w:ilvl="3" w:tplc="781A1D42" w:tentative="1">
      <w:start w:val="1"/>
      <w:numFmt w:val="bullet"/>
      <w:lvlText w:val=""/>
      <w:lvlJc w:val="left"/>
      <w:pPr>
        <w:ind w:left="2880" w:hanging="360"/>
      </w:pPr>
      <w:rPr>
        <w:rFonts w:ascii="Symbol" w:hAnsi="Symbol" w:hint="default"/>
      </w:rPr>
    </w:lvl>
    <w:lvl w:ilvl="4" w:tplc="DCB4681E" w:tentative="1">
      <w:start w:val="1"/>
      <w:numFmt w:val="bullet"/>
      <w:lvlText w:val="o"/>
      <w:lvlJc w:val="left"/>
      <w:pPr>
        <w:ind w:left="3600" w:hanging="360"/>
      </w:pPr>
      <w:rPr>
        <w:rFonts w:ascii="Courier New" w:hAnsi="Courier New" w:cs="Courier New" w:hint="default"/>
      </w:rPr>
    </w:lvl>
    <w:lvl w:ilvl="5" w:tplc="D8E0815E" w:tentative="1">
      <w:start w:val="1"/>
      <w:numFmt w:val="bullet"/>
      <w:lvlText w:val=""/>
      <w:lvlJc w:val="left"/>
      <w:pPr>
        <w:ind w:left="4320" w:hanging="360"/>
      </w:pPr>
      <w:rPr>
        <w:rFonts w:ascii="Wingdings" w:hAnsi="Wingdings" w:hint="default"/>
      </w:rPr>
    </w:lvl>
    <w:lvl w:ilvl="6" w:tplc="969E99C8" w:tentative="1">
      <w:start w:val="1"/>
      <w:numFmt w:val="bullet"/>
      <w:lvlText w:val=""/>
      <w:lvlJc w:val="left"/>
      <w:pPr>
        <w:ind w:left="5040" w:hanging="360"/>
      </w:pPr>
      <w:rPr>
        <w:rFonts w:ascii="Symbol" w:hAnsi="Symbol" w:hint="default"/>
      </w:rPr>
    </w:lvl>
    <w:lvl w:ilvl="7" w:tplc="F4B8E516" w:tentative="1">
      <w:start w:val="1"/>
      <w:numFmt w:val="bullet"/>
      <w:lvlText w:val="o"/>
      <w:lvlJc w:val="left"/>
      <w:pPr>
        <w:ind w:left="5760" w:hanging="360"/>
      </w:pPr>
      <w:rPr>
        <w:rFonts w:ascii="Courier New" w:hAnsi="Courier New" w:cs="Courier New" w:hint="default"/>
      </w:rPr>
    </w:lvl>
    <w:lvl w:ilvl="8" w:tplc="1A78E18C" w:tentative="1">
      <w:start w:val="1"/>
      <w:numFmt w:val="bullet"/>
      <w:lvlText w:val=""/>
      <w:lvlJc w:val="left"/>
      <w:pPr>
        <w:ind w:left="6480" w:hanging="360"/>
      </w:pPr>
      <w:rPr>
        <w:rFonts w:ascii="Wingdings" w:hAnsi="Wingdings" w:hint="default"/>
      </w:rPr>
    </w:lvl>
  </w:abstractNum>
  <w:abstractNum w:abstractNumId="3" w15:restartNumberingAfterBreak="0">
    <w:nsid w:val="2E564EB2"/>
    <w:multiLevelType w:val="hybridMultilevel"/>
    <w:tmpl w:val="22DE070A"/>
    <w:lvl w:ilvl="0" w:tplc="972AAB82">
      <w:start w:val="1"/>
      <w:numFmt w:val="decimal"/>
      <w:lvlText w:val="%1)"/>
      <w:lvlJc w:val="left"/>
      <w:pPr>
        <w:ind w:left="360" w:hanging="360"/>
      </w:pPr>
      <w:rPr>
        <w:rFonts w:hint="default"/>
        <w:color w:val="auto"/>
      </w:rPr>
    </w:lvl>
    <w:lvl w:ilvl="1" w:tplc="07DA83B6" w:tentative="1">
      <w:start w:val="1"/>
      <w:numFmt w:val="lowerLetter"/>
      <w:lvlText w:val="%2."/>
      <w:lvlJc w:val="left"/>
      <w:pPr>
        <w:ind w:left="1080" w:hanging="360"/>
      </w:pPr>
    </w:lvl>
    <w:lvl w:ilvl="2" w:tplc="64B8544A" w:tentative="1">
      <w:start w:val="1"/>
      <w:numFmt w:val="lowerRoman"/>
      <w:lvlText w:val="%3."/>
      <w:lvlJc w:val="right"/>
      <w:pPr>
        <w:ind w:left="1800" w:hanging="180"/>
      </w:pPr>
    </w:lvl>
    <w:lvl w:ilvl="3" w:tplc="29F2B810" w:tentative="1">
      <w:start w:val="1"/>
      <w:numFmt w:val="decimal"/>
      <w:lvlText w:val="%4."/>
      <w:lvlJc w:val="left"/>
      <w:pPr>
        <w:ind w:left="2520" w:hanging="360"/>
      </w:pPr>
    </w:lvl>
    <w:lvl w:ilvl="4" w:tplc="B34630E4" w:tentative="1">
      <w:start w:val="1"/>
      <w:numFmt w:val="lowerLetter"/>
      <w:lvlText w:val="%5."/>
      <w:lvlJc w:val="left"/>
      <w:pPr>
        <w:ind w:left="3240" w:hanging="360"/>
      </w:pPr>
    </w:lvl>
    <w:lvl w:ilvl="5" w:tplc="1DE43AAC" w:tentative="1">
      <w:start w:val="1"/>
      <w:numFmt w:val="lowerRoman"/>
      <w:lvlText w:val="%6."/>
      <w:lvlJc w:val="right"/>
      <w:pPr>
        <w:ind w:left="3960" w:hanging="180"/>
      </w:pPr>
    </w:lvl>
    <w:lvl w:ilvl="6" w:tplc="3FCE4BDE" w:tentative="1">
      <w:start w:val="1"/>
      <w:numFmt w:val="decimal"/>
      <w:lvlText w:val="%7."/>
      <w:lvlJc w:val="left"/>
      <w:pPr>
        <w:ind w:left="4680" w:hanging="360"/>
      </w:pPr>
    </w:lvl>
    <w:lvl w:ilvl="7" w:tplc="D302841E" w:tentative="1">
      <w:start w:val="1"/>
      <w:numFmt w:val="lowerLetter"/>
      <w:lvlText w:val="%8."/>
      <w:lvlJc w:val="left"/>
      <w:pPr>
        <w:ind w:left="5400" w:hanging="360"/>
      </w:pPr>
    </w:lvl>
    <w:lvl w:ilvl="8" w:tplc="D440492E" w:tentative="1">
      <w:start w:val="1"/>
      <w:numFmt w:val="lowerRoman"/>
      <w:lvlText w:val="%9."/>
      <w:lvlJc w:val="right"/>
      <w:pPr>
        <w:ind w:left="6120" w:hanging="180"/>
      </w:pPr>
    </w:lvl>
  </w:abstractNum>
  <w:abstractNum w:abstractNumId="4" w15:restartNumberingAfterBreak="0">
    <w:nsid w:val="324700A8"/>
    <w:multiLevelType w:val="hybridMultilevel"/>
    <w:tmpl w:val="7D0CD6D6"/>
    <w:lvl w:ilvl="0" w:tplc="C8109E10">
      <w:start w:val="1"/>
      <w:numFmt w:val="bullet"/>
      <w:lvlText w:val="-"/>
      <w:lvlJc w:val="left"/>
      <w:pPr>
        <w:ind w:left="700" w:hanging="360"/>
      </w:pPr>
      <w:rPr>
        <w:rFonts w:ascii="Verdana" w:eastAsia="DejaVu Sans" w:hAnsi="Verdana" w:cs="Lohit Hindi" w:hint="default"/>
      </w:rPr>
    </w:lvl>
    <w:lvl w:ilvl="1" w:tplc="70C833D2" w:tentative="1">
      <w:start w:val="1"/>
      <w:numFmt w:val="bullet"/>
      <w:lvlText w:val="o"/>
      <w:lvlJc w:val="left"/>
      <w:pPr>
        <w:ind w:left="1420" w:hanging="360"/>
      </w:pPr>
      <w:rPr>
        <w:rFonts w:ascii="Courier New" w:hAnsi="Courier New" w:cs="Courier New" w:hint="default"/>
      </w:rPr>
    </w:lvl>
    <w:lvl w:ilvl="2" w:tplc="802A649C" w:tentative="1">
      <w:start w:val="1"/>
      <w:numFmt w:val="bullet"/>
      <w:lvlText w:val=""/>
      <w:lvlJc w:val="left"/>
      <w:pPr>
        <w:ind w:left="2140" w:hanging="360"/>
      </w:pPr>
      <w:rPr>
        <w:rFonts w:ascii="Wingdings" w:hAnsi="Wingdings" w:hint="default"/>
      </w:rPr>
    </w:lvl>
    <w:lvl w:ilvl="3" w:tplc="11704E32" w:tentative="1">
      <w:start w:val="1"/>
      <w:numFmt w:val="bullet"/>
      <w:lvlText w:val=""/>
      <w:lvlJc w:val="left"/>
      <w:pPr>
        <w:ind w:left="2860" w:hanging="360"/>
      </w:pPr>
      <w:rPr>
        <w:rFonts w:ascii="Symbol" w:hAnsi="Symbol" w:hint="default"/>
      </w:rPr>
    </w:lvl>
    <w:lvl w:ilvl="4" w:tplc="6B28457C" w:tentative="1">
      <w:start w:val="1"/>
      <w:numFmt w:val="bullet"/>
      <w:lvlText w:val="o"/>
      <w:lvlJc w:val="left"/>
      <w:pPr>
        <w:ind w:left="3580" w:hanging="360"/>
      </w:pPr>
      <w:rPr>
        <w:rFonts w:ascii="Courier New" w:hAnsi="Courier New" w:cs="Courier New" w:hint="default"/>
      </w:rPr>
    </w:lvl>
    <w:lvl w:ilvl="5" w:tplc="1B3E922A" w:tentative="1">
      <w:start w:val="1"/>
      <w:numFmt w:val="bullet"/>
      <w:lvlText w:val=""/>
      <w:lvlJc w:val="left"/>
      <w:pPr>
        <w:ind w:left="4300" w:hanging="360"/>
      </w:pPr>
      <w:rPr>
        <w:rFonts w:ascii="Wingdings" w:hAnsi="Wingdings" w:hint="default"/>
      </w:rPr>
    </w:lvl>
    <w:lvl w:ilvl="6" w:tplc="CCC88B1E" w:tentative="1">
      <w:start w:val="1"/>
      <w:numFmt w:val="bullet"/>
      <w:lvlText w:val=""/>
      <w:lvlJc w:val="left"/>
      <w:pPr>
        <w:ind w:left="5020" w:hanging="360"/>
      </w:pPr>
      <w:rPr>
        <w:rFonts w:ascii="Symbol" w:hAnsi="Symbol" w:hint="default"/>
      </w:rPr>
    </w:lvl>
    <w:lvl w:ilvl="7" w:tplc="9820A222" w:tentative="1">
      <w:start w:val="1"/>
      <w:numFmt w:val="bullet"/>
      <w:lvlText w:val="o"/>
      <w:lvlJc w:val="left"/>
      <w:pPr>
        <w:ind w:left="5740" w:hanging="360"/>
      </w:pPr>
      <w:rPr>
        <w:rFonts w:ascii="Courier New" w:hAnsi="Courier New" w:cs="Courier New" w:hint="default"/>
      </w:rPr>
    </w:lvl>
    <w:lvl w:ilvl="8" w:tplc="8AE4B866" w:tentative="1">
      <w:start w:val="1"/>
      <w:numFmt w:val="bullet"/>
      <w:lvlText w:val=""/>
      <w:lvlJc w:val="left"/>
      <w:pPr>
        <w:ind w:left="6460" w:hanging="360"/>
      </w:pPr>
      <w:rPr>
        <w:rFonts w:ascii="Wingdings" w:hAnsi="Wingdings" w:hint="default"/>
      </w:rPr>
    </w:lvl>
  </w:abstractNum>
  <w:abstractNum w:abstractNumId="5" w15:restartNumberingAfterBreak="0">
    <w:nsid w:val="47275C9C"/>
    <w:multiLevelType w:val="hybridMultilevel"/>
    <w:tmpl w:val="42F6223C"/>
    <w:lvl w:ilvl="0" w:tplc="78FE0D96">
      <w:start w:val="1"/>
      <w:numFmt w:val="bullet"/>
      <w:lvlText w:val=""/>
      <w:lvlJc w:val="left"/>
      <w:pPr>
        <w:ind w:left="720" w:hanging="360"/>
      </w:pPr>
      <w:rPr>
        <w:rFonts w:ascii="Symbol" w:hAnsi="Symbol" w:hint="default"/>
      </w:rPr>
    </w:lvl>
    <w:lvl w:ilvl="1" w:tplc="B1A48DC4" w:tentative="1">
      <w:start w:val="1"/>
      <w:numFmt w:val="bullet"/>
      <w:lvlText w:val="o"/>
      <w:lvlJc w:val="left"/>
      <w:pPr>
        <w:ind w:left="1440" w:hanging="360"/>
      </w:pPr>
      <w:rPr>
        <w:rFonts w:ascii="Courier New" w:hAnsi="Courier New" w:cs="Courier New" w:hint="default"/>
      </w:rPr>
    </w:lvl>
    <w:lvl w:ilvl="2" w:tplc="28D607D2" w:tentative="1">
      <w:start w:val="1"/>
      <w:numFmt w:val="bullet"/>
      <w:lvlText w:val=""/>
      <w:lvlJc w:val="left"/>
      <w:pPr>
        <w:ind w:left="2160" w:hanging="360"/>
      </w:pPr>
      <w:rPr>
        <w:rFonts w:ascii="Wingdings" w:hAnsi="Wingdings" w:hint="default"/>
      </w:rPr>
    </w:lvl>
    <w:lvl w:ilvl="3" w:tplc="6ADCFC3C" w:tentative="1">
      <w:start w:val="1"/>
      <w:numFmt w:val="bullet"/>
      <w:lvlText w:val=""/>
      <w:lvlJc w:val="left"/>
      <w:pPr>
        <w:ind w:left="2880" w:hanging="360"/>
      </w:pPr>
      <w:rPr>
        <w:rFonts w:ascii="Symbol" w:hAnsi="Symbol" w:hint="default"/>
      </w:rPr>
    </w:lvl>
    <w:lvl w:ilvl="4" w:tplc="47C48486" w:tentative="1">
      <w:start w:val="1"/>
      <w:numFmt w:val="bullet"/>
      <w:lvlText w:val="o"/>
      <w:lvlJc w:val="left"/>
      <w:pPr>
        <w:ind w:left="3600" w:hanging="360"/>
      </w:pPr>
      <w:rPr>
        <w:rFonts w:ascii="Courier New" w:hAnsi="Courier New" w:cs="Courier New" w:hint="default"/>
      </w:rPr>
    </w:lvl>
    <w:lvl w:ilvl="5" w:tplc="6FCECB56" w:tentative="1">
      <w:start w:val="1"/>
      <w:numFmt w:val="bullet"/>
      <w:lvlText w:val=""/>
      <w:lvlJc w:val="left"/>
      <w:pPr>
        <w:ind w:left="4320" w:hanging="360"/>
      </w:pPr>
      <w:rPr>
        <w:rFonts w:ascii="Wingdings" w:hAnsi="Wingdings" w:hint="default"/>
      </w:rPr>
    </w:lvl>
    <w:lvl w:ilvl="6" w:tplc="1BF26FA8" w:tentative="1">
      <w:start w:val="1"/>
      <w:numFmt w:val="bullet"/>
      <w:lvlText w:val=""/>
      <w:lvlJc w:val="left"/>
      <w:pPr>
        <w:ind w:left="5040" w:hanging="360"/>
      </w:pPr>
      <w:rPr>
        <w:rFonts w:ascii="Symbol" w:hAnsi="Symbol" w:hint="default"/>
      </w:rPr>
    </w:lvl>
    <w:lvl w:ilvl="7" w:tplc="E2B4D670" w:tentative="1">
      <w:start w:val="1"/>
      <w:numFmt w:val="bullet"/>
      <w:lvlText w:val="o"/>
      <w:lvlJc w:val="left"/>
      <w:pPr>
        <w:ind w:left="5760" w:hanging="360"/>
      </w:pPr>
      <w:rPr>
        <w:rFonts w:ascii="Courier New" w:hAnsi="Courier New" w:cs="Courier New" w:hint="default"/>
      </w:rPr>
    </w:lvl>
    <w:lvl w:ilvl="8" w:tplc="1DC0AB3E" w:tentative="1">
      <w:start w:val="1"/>
      <w:numFmt w:val="bullet"/>
      <w:lvlText w:val=""/>
      <w:lvlJc w:val="left"/>
      <w:pPr>
        <w:ind w:left="6480" w:hanging="360"/>
      </w:pPr>
      <w:rPr>
        <w:rFonts w:ascii="Wingdings" w:hAnsi="Wingdings" w:hint="default"/>
      </w:rPr>
    </w:lvl>
  </w:abstractNum>
  <w:abstractNum w:abstractNumId="6" w15:restartNumberingAfterBreak="0">
    <w:nsid w:val="558A576F"/>
    <w:multiLevelType w:val="hybridMultilevel"/>
    <w:tmpl w:val="DB8AF5D4"/>
    <w:lvl w:ilvl="0" w:tplc="682E3880">
      <w:numFmt w:val="bullet"/>
      <w:lvlText w:val=""/>
      <w:lvlJc w:val="left"/>
      <w:pPr>
        <w:ind w:left="720" w:hanging="360"/>
      </w:pPr>
      <w:rPr>
        <w:rFonts w:ascii="Wingdings" w:eastAsia="DejaVu Sans" w:hAnsi="Wingdings" w:cs="Lohit Hindi" w:hint="default"/>
      </w:rPr>
    </w:lvl>
    <w:lvl w:ilvl="1" w:tplc="01A2F448" w:tentative="1">
      <w:start w:val="1"/>
      <w:numFmt w:val="bullet"/>
      <w:lvlText w:val="o"/>
      <w:lvlJc w:val="left"/>
      <w:pPr>
        <w:ind w:left="1440" w:hanging="360"/>
      </w:pPr>
      <w:rPr>
        <w:rFonts w:ascii="Courier New" w:hAnsi="Courier New" w:cs="Courier New" w:hint="default"/>
      </w:rPr>
    </w:lvl>
    <w:lvl w:ilvl="2" w:tplc="2A94DE66" w:tentative="1">
      <w:start w:val="1"/>
      <w:numFmt w:val="bullet"/>
      <w:lvlText w:val=""/>
      <w:lvlJc w:val="left"/>
      <w:pPr>
        <w:ind w:left="2160" w:hanging="360"/>
      </w:pPr>
      <w:rPr>
        <w:rFonts w:ascii="Wingdings" w:hAnsi="Wingdings" w:hint="default"/>
      </w:rPr>
    </w:lvl>
    <w:lvl w:ilvl="3" w:tplc="A962C462" w:tentative="1">
      <w:start w:val="1"/>
      <w:numFmt w:val="bullet"/>
      <w:lvlText w:val=""/>
      <w:lvlJc w:val="left"/>
      <w:pPr>
        <w:ind w:left="2880" w:hanging="360"/>
      </w:pPr>
      <w:rPr>
        <w:rFonts w:ascii="Symbol" w:hAnsi="Symbol" w:hint="default"/>
      </w:rPr>
    </w:lvl>
    <w:lvl w:ilvl="4" w:tplc="7BE21200" w:tentative="1">
      <w:start w:val="1"/>
      <w:numFmt w:val="bullet"/>
      <w:lvlText w:val="o"/>
      <w:lvlJc w:val="left"/>
      <w:pPr>
        <w:ind w:left="3600" w:hanging="360"/>
      </w:pPr>
      <w:rPr>
        <w:rFonts w:ascii="Courier New" w:hAnsi="Courier New" w:cs="Courier New" w:hint="default"/>
      </w:rPr>
    </w:lvl>
    <w:lvl w:ilvl="5" w:tplc="03C61BB0" w:tentative="1">
      <w:start w:val="1"/>
      <w:numFmt w:val="bullet"/>
      <w:lvlText w:val=""/>
      <w:lvlJc w:val="left"/>
      <w:pPr>
        <w:ind w:left="4320" w:hanging="360"/>
      </w:pPr>
      <w:rPr>
        <w:rFonts w:ascii="Wingdings" w:hAnsi="Wingdings" w:hint="default"/>
      </w:rPr>
    </w:lvl>
    <w:lvl w:ilvl="6" w:tplc="95E2A82E" w:tentative="1">
      <w:start w:val="1"/>
      <w:numFmt w:val="bullet"/>
      <w:lvlText w:val=""/>
      <w:lvlJc w:val="left"/>
      <w:pPr>
        <w:ind w:left="5040" w:hanging="360"/>
      </w:pPr>
      <w:rPr>
        <w:rFonts w:ascii="Symbol" w:hAnsi="Symbol" w:hint="default"/>
      </w:rPr>
    </w:lvl>
    <w:lvl w:ilvl="7" w:tplc="87F65730" w:tentative="1">
      <w:start w:val="1"/>
      <w:numFmt w:val="bullet"/>
      <w:lvlText w:val="o"/>
      <w:lvlJc w:val="left"/>
      <w:pPr>
        <w:ind w:left="5760" w:hanging="360"/>
      </w:pPr>
      <w:rPr>
        <w:rFonts w:ascii="Courier New" w:hAnsi="Courier New" w:cs="Courier New" w:hint="default"/>
      </w:rPr>
    </w:lvl>
    <w:lvl w:ilvl="8" w:tplc="45B48D46" w:tentative="1">
      <w:start w:val="1"/>
      <w:numFmt w:val="bullet"/>
      <w:lvlText w:val=""/>
      <w:lvlJc w:val="left"/>
      <w:pPr>
        <w:ind w:left="6480" w:hanging="360"/>
      </w:pPr>
      <w:rPr>
        <w:rFonts w:ascii="Wingdings" w:hAnsi="Wingdings" w:hint="default"/>
      </w:rPr>
    </w:lvl>
  </w:abstractNum>
  <w:abstractNum w:abstractNumId="7" w15:restartNumberingAfterBreak="0">
    <w:nsid w:val="687A6FBE"/>
    <w:multiLevelType w:val="hybridMultilevel"/>
    <w:tmpl w:val="1878341A"/>
    <w:lvl w:ilvl="0" w:tplc="159A219A">
      <w:start w:val="1"/>
      <w:numFmt w:val="bullet"/>
      <w:lvlText w:val=""/>
      <w:lvlJc w:val="left"/>
      <w:pPr>
        <w:ind w:left="890" w:hanging="360"/>
      </w:pPr>
      <w:rPr>
        <w:rFonts w:ascii="Symbol" w:hAnsi="Symbol" w:hint="default"/>
      </w:rPr>
    </w:lvl>
    <w:lvl w:ilvl="1" w:tplc="98BA8922" w:tentative="1">
      <w:start w:val="1"/>
      <w:numFmt w:val="bullet"/>
      <w:lvlText w:val="o"/>
      <w:lvlJc w:val="left"/>
      <w:pPr>
        <w:ind w:left="1610" w:hanging="360"/>
      </w:pPr>
      <w:rPr>
        <w:rFonts w:ascii="Courier New" w:hAnsi="Courier New" w:cs="Courier New" w:hint="default"/>
      </w:rPr>
    </w:lvl>
    <w:lvl w:ilvl="2" w:tplc="4C8AD8B4" w:tentative="1">
      <w:start w:val="1"/>
      <w:numFmt w:val="bullet"/>
      <w:lvlText w:val=""/>
      <w:lvlJc w:val="left"/>
      <w:pPr>
        <w:ind w:left="2330" w:hanging="360"/>
      </w:pPr>
      <w:rPr>
        <w:rFonts w:ascii="Wingdings" w:hAnsi="Wingdings" w:hint="default"/>
      </w:rPr>
    </w:lvl>
    <w:lvl w:ilvl="3" w:tplc="094CFAD6" w:tentative="1">
      <w:start w:val="1"/>
      <w:numFmt w:val="bullet"/>
      <w:lvlText w:val=""/>
      <w:lvlJc w:val="left"/>
      <w:pPr>
        <w:ind w:left="3050" w:hanging="360"/>
      </w:pPr>
      <w:rPr>
        <w:rFonts w:ascii="Symbol" w:hAnsi="Symbol" w:hint="default"/>
      </w:rPr>
    </w:lvl>
    <w:lvl w:ilvl="4" w:tplc="8C88CF8A" w:tentative="1">
      <w:start w:val="1"/>
      <w:numFmt w:val="bullet"/>
      <w:lvlText w:val="o"/>
      <w:lvlJc w:val="left"/>
      <w:pPr>
        <w:ind w:left="3770" w:hanging="360"/>
      </w:pPr>
      <w:rPr>
        <w:rFonts w:ascii="Courier New" w:hAnsi="Courier New" w:cs="Courier New" w:hint="default"/>
      </w:rPr>
    </w:lvl>
    <w:lvl w:ilvl="5" w:tplc="7B722B22" w:tentative="1">
      <w:start w:val="1"/>
      <w:numFmt w:val="bullet"/>
      <w:lvlText w:val=""/>
      <w:lvlJc w:val="left"/>
      <w:pPr>
        <w:ind w:left="4490" w:hanging="360"/>
      </w:pPr>
      <w:rPr>
        <w:rFonts w:ascii="Wingdings" w:hAnsi="Wingdings" w:hint="default"/>
      </w:rPr>
    </w:lvl>
    <w:lvl w:ilvl="6" w:tplc="04A461EA" w:tentative="1">
      <w:start w:val="1"/>
      <w:numFmt w:val="bullet"/>
      <w:lvlText w:val=""/>
      <w:lvlJc w:val="left"/>
      <w:pPr>
        <w:ind w:left="5210" w:hanging="360"/>
      </w:pPr>
      <w:rPr>
        <w:rFonts w:ascii="Symbol" w:hAnsi="Symbol" w:hint="default"/>
      </w:rPr>
    </w:lvl>
    <w:lvl w:ilvl="7" w:tplc="CA9407F2" w:tentative="1">
      <w:start w:val="1"/>
      <w:numFmt w:val="bullet"/>
      <w:lvlText w:val="o"/>
      <w:lvlJc w:val="left"/>
      <w:pPr>
        <w:ind w:left="5930" w:hanging="360"/>
      </w:pPr>
      <w:rPr>
        <w:rFonts w:ascii="Courier New" w:hAnsi="Courier New" w:cs="Courier New" w:hint="default"/>
      </w:rPr>
    </w:lvl>
    <w:lvl w:ilvl="8" w:tplc="20E69218" w:tentative="1">
      <w:start w:val="1"/>
      <w:numFmt w:val="bullet"/>
      <w:lvlText w:val=""/>
      <w:lvlJc w:val="left"/>
      <w:pPr>
        <w:ind w:left="6650" w:hanging="360"/>
      </w:pPr>
      <w:rPr>
        <w:rFonts w:ascii="Wingdings" w:hAnsi="Wingdings" w:hint="default"/>
      </w:rPr>
    </w:lvl>
  </w:abstractNum>
  <w:num w:numId="1" w16cid:durableId="435490081">
    <w:abstractNumId w:val="6"/>
  </w:num>
  <w:num w:numId="2" w16cid:durableId="543516645">
    <w:abstractNumId w:val="5"/>
  </w:num>
  <w:num w:numId="3" w16cid:durableId="1943293937">
    <w:abstractNumId w:val="2"/>
  </w:num>
  <w:num w:numId="4" w16cid:durableId="186021288">
    <w:abstractNumId w:val="0"/>
  </w:num>
  <w:num w:numId="5" w16cid:durableId="1787894375">
    <w:abstractNumId w:val="3"/>
  </w:num>
  <w:num w:numId="6" w16cid:durableId="1421218182">
    <w:abstractNumId w:val="7"/>
  </w:num>
  <w:num w:numId="7" w16cid:durableId="1742294770">
    <w:abstractNumId w:val="4"/>
  </w:num>
  <w:num w:numId="8" w16cid:durableId="193739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0EF"/>
    <w:rsid w:val="00017D57"/>
    <w:rsid w:val="00022926"/>
    <w:rsid w:val="00027037"/>
    <w:rsid w:val="00034261"/>
    <w:rsid w:val="000344CB"/>
    <w:rsid w:val="00050D5B"/>
    <w:rsid w:val="00085AC8"/>
    <w:rsid w:val="000944F8"/>
    <w:rsid w:val="000B1832"/>
    <w:rsid w:val="000B45B1"/>
    <w:rsid w:val="000B7753"/>
    <w:rsid w:val="000C29E1"/>
    <w:rsid w:val="000C3223"/>
    <w:rsid w:val="000D0272"/>
    <w:rsid w:val="000D0CCB"/>
    <w:rsid w:val="000D6D8A"/>
    <w:rsid w:val="000E2F12"/>
    <w:rsid w:val="000E3BBF"/>
    <w:rsid w:val="000E54B6"/>
    <w:rsid w:val="000F7D76"/>
    <w:rsid w:val="00113778"/>
    <w:rsid w:val="00116F40"/>
    <w:rsid w:val="00117774"/>
    <w:rsid w:val="00125BDF"/>
    <w:rsid w:val="00172CD9"/>
    <w:rsid w:val="001B2D03"/>
    <w:rsid w:val="001B41E1"/>
    <w:rsid w:val="001B7303"/>
    <w:rsid w:val="001E4A5A"/>
    <w:rsid w:val="001F04BC"/>
    <w:rsid w:val="00210494"/>
    <w:rsid w:val="00211CB6"/>
    <w:rsid w:val="00215CB5"/>
    <w:rsid w:val="00221D08"/>
    <w:rsid w:val="00225B91"/>
    <w:rsid w:val="002313D1"/>
    <w:rsid w:val="00235AED"/>
    <w:rsid w:val="00241BB9"/>
    <w:rsid w:val="00246CC9"/>
    <w:rsid w:val="00264DC0"/>
    <w:rsid w:val="00273372"/>
    <w:rsid w:val="0028173D"/>
    <w:rsid w:val="002826C5"/>
    <w:rsid w:val="002937D0"/>
    <w:rsid w:val="00297795"/>
    <w:rsid w:val="00297DD9"/>
    <w:rsid w:val="002A6895"/>
    <w:rsid w:val="002B1D9F"/>
    <w:rsid w:val="002B504F"/>
    <w:rsid w:val="002D0BE7"/>
    <w:rsid w:val="002F4886"/>
    <w:rsid w:val="003064EB"/>
    <w:rsid w:val="00334C45"/>
    <w:rsid w:val="003451E2"/>
    <w:rsid w:val="00347F1B"/>
    <w:rsid w:val="0035282E"/>
    <w:rsid w:val="00367B36"/>
    <w:rsid w:val="00382B85"/>
    <w:rsid w:val="003A6E5A"/>
    <w:rsid w:val="003B0EE2"/>
    <w:rsid w:val="003B13EC"/>
    <w:rsid w:val="003B287C"/>
    <w:rsid w:val="003B28A2"/>
    <w:rsid w:val="003B32CC"/>
    <w:rsid w:val="003B48D4"/>
    <w:rsid w:val="003C472B"/>
    <w:rsid w:val="003C6ED5"/>
    <w:rsid w:val="003C700C"/>
    <w:rsid w:val="003C7185"/>
    <w:rsid w:val="003D27F8"/>
    <w:rsid w:val="003F38A7"/>
    <w:rsid w:val="003F3A47"/>
    <w:rsid w:val="004031E8"/>
    <w:rsid w:val="00404730"/>
    <w:rsid w:val="0043480A"/>
    <w:rsid w:val="00437B5F"/>
    <w:rsid w:val="004509BE"/>
    <w:rsid w:val="0045486D"/>
    <w:rsid w:val="00460C74"/>
    <w:rsid w:val="00463DBC"/>
    <w:rsid w:val="00475B15"/>
    <w:rsid w:val="004912DD"/>
    <w:rsid w:val="004934A8"/>
    <w:rsid w:val="00495261"/>
    <w:rsid w:val="004B1CBD"/>
    <w:rsid w:val="004C537D"/>
    <w:rsid w:val="004F0B09"/>
    <w:rsid w:val="00516D6A"/>
    <w:rsid w:val="00523C02"/>
    <w:rsid w:val="00544135"/>
    <w:rsid w:val="00544995"/>
    <w:rsid w:val="005600D7"/>
    <w:rsid w:val="0056233F"/>
    <w:rsid w:val="005677D6"/>
    <w:rsid w:val="005679CA"/>
    <w:rsid w:val="0057405A"/>
    <w:rsid w:val="005746C5"/>
    <w:rsid w:val="00582E97"/>
    <w:rsid w:val="0058371B"/>
    <w:rsid w:val="00587714"/>
    <w:rsid w:val="005A4286"/>
    <w:rsid w:val="005A60C9"/>
    <w:rsid w:val="005B2475"/>
    <w:rsid w:val="005C3CD4"/>
    <w:rsid w:val="005D327A"/>
    <w:rsid w:val="005D5F7C"/>
    <w:rsid w:val="005F5132"/>
    <w:rsid w:val="006003FC"/>
    <w:rsid w:val="0063555A"/>
    <w:rsid w:val="00652C55"/>
    <w:rsid w:val="00661E34"/>
    <w:rsid w:val="00686885"/>
    <w:rsid w:val="006922AC"/>
    <w:rsid w:val="0069512F"/>
    <w:rsid w:val="00697032"/>
    <w:rsid w:val="006A0E7D"/>
    <w:rsid w:val="006A21F1"/>
    <w:rsid w:val="006B0067"/>
    <w:rsid w:val="006B16C1"/>
    <w:rsid w:val="006B6755"/>
    <w:rsid w:val="006C2A36"/>
    <w:rsid w:val="006D0D35"/>
    <w:rsid w:val="00700C39"/>
    <w:rsid w:val="00705554"/>
    <w:rsid w:val="00731DDD"/>
    <w:rsid w:val="00741629"/>
    <w:rsid w:val="0074764C"/>
    <w:rsid w:val="00763E81"/>
    <w:rsid w:val="00776965"/>
    <w:rsid w:val="007A4F37"/>
    <w:rsid w:val="007B028B"/>
    <w:rsid w:val="007B04D3"/>
    <w:rsid w:val="007B6A41"/>
    <w:rsid w:val="007C6251"/>
    <w:rsid w:val="007D0F21"/>
    <w:rsid w:val="007D23C6"/>
    <w:rsid w:val="007E36BA"/>
    <w:rsid w:val="007F380D"/>
    <w:rsid w:val="007F4A98"/>
    <w:rsid w:val="007F4AE9"/>
    <w:rsid w:val="007F6902"/>
    <w:rsid w:val="00801C55"/>
    <w:rsid w:val="00804605"/>
    <w:rsid w:val="00811CBC"/>
    <w:rsid w:val="00812B90"/>
    <w:rsid w:val="00835C7B"/>
    <w:rsid w:val="00861586"/>
    <w:rsid w:val="00863452"/>
    <w:rsid w:val="00865314"/>
    <w:rsid w:val="0087691C"/>
    <w:rsid w:val="008874C1"/>
    <w:rsid w:val="00893C24"/>
    <w:rsid w:val="008A21F4"/>
    <w:rsid w:val="008A6428"/>
    <w:rsid w:val="008D59C5"/>
    <w:rsid w:val="008D618A"/>
    <w:rsid w:val="008E13F9"/>
    <w:rsid w:val="008E210E"/>
    <w:rsid w:val="008E4B89"/>
    <w:rsid w:val="008F09AE"/>
    <w:rsid w:val="008F33AD"/>
    <w:rsid w:val="00915284"/>
    <w:rsid w:val="00924608"/>
    <w:rsid w:val="0095585A"/>
    <w:rsid w:val="00960E2B"/>
    <w:rsid w:val="009807F7"/>
    <w:rsid w:val="00985A65"/>
    <w:rsid w:val="009A0588"/>
    <w:rsid w:val="009A1276"/>
    <w:rsid w:val="009A31BF"/>
    <w:rsid w:val="009B2459"/>
    <w:rsid w:val="009C4777"/>
    <w:rsid w:val="009D3C77"/>
    <w:rsid w:val="009D7D63"/>
    <w:rsid w:val="009F419D"/>
    <w:rsid w:val="009F6968"/>
    <w:rsid w:val="00A0075C"/>
    <w:rsid w:val="00A226F7"/>
    <w:rsid w:val="00A41F8B"/>
    <w:rsid w:val="00A45D65"/>
    <w:rsid w:val="00A4641E"/>
    <w:rsid w:val="00A52DBE"/>
    <w:rsid w:val="00A635F3"/>
    <w:rsid w:val="00A83BE3"/>
    <w:rsid w:val="00A84715"/>
    <w:rsid w:val="00AA61EA"/>
    <w:rsid w:val="00AF6BEC"/>
    <w:rsid w:val="00B00C38"/>
    <w:rsid w:val="00B14489"/>
    <w:rsid w:val="00B81804"/>
    <w:rsid w:val="00B8296E"/>
    <w:rsid w:val="00B82F43"/>
    <w:rsid w:val="00BA7566"/>
    <w:rsid w:val="00BC481F"/>
    <w:rsid w:val="00BD75C1"/>
    <w:rsid w:val="00BE4362"/>
    <w:rsid w:val="00BE731E"/>
    <w:rsid w:val="00BF5330"/>
    <w:rsid w:val="00C03D84"/>
    <w:rsid w:val="00C12834"/>
    <w:rsid w:val="00C13283"/>
    <w:rsid w:val="00C201FC"/>
    <w:rsid w:val="00C3438D"/>
    <w:rsid w:val="00C37E34"/>
    <w:rsid w:val="00C62B6C"/>
    <w:rsid w:val="00C75F7F"/>
    <w:rsid w:val="00C81260"/>
    <w:rsid w:val="00C85BF7"/>
    <w:rsid w:val="00C95CA9"/>
    <w:rsid w:val="00CA061B"/>
    <w:rsid w:val="00CB28C4"/>
    <w:rsid w:val="00CD3564"/>
    <w:rsid w:val="00CD4AED"/>
    <w:rsid w:val="00CD5856"/>
    <w:rsid w:val="00CF0F2E"/>
    <w:rsid w:val="00CF3E82"/>
    <w:rsid w:val="00D00CA7"/>
    <w:rsid w:val="00D07A11"/>
    <w:rsid w:val="00D11B43"/>
    <w:rsid w:val="00D25827"/>
    <w:rsid w:val="00D2761D"/>
    <w:rsid w:val="00D4591A"/>
    <w:rsid w:val="00D46711"/>
    <w:rsid w:val="00D5396E"/>
    <w:rsid w:val="00D54679"/>
    <w:rsid w:val="00D61759"/>
    <w:rsid w:val="00D62802"/>
    <w:rsid w:val="00D67BAF"/>
    <w:rsid w:val="00D836D4"/>
    <w:rsid w:val="00D90A65"/>
    <w:rsid w:val="00D95080"/>
    <w:rsid w:val="00DA15A1"/>
    <w:rsid w:val="00DB15A3"/>
    <w:rsid w:val="00DB3697"/>
    <w:rsid w:val="00DC7639"/>
    <w:rsid w:val="00DD4D61"/>
    <w:rsid w:val="00E1490C"/>
    <w:rsid w:val="00E2776D"/>
    <w:rsid w:val="00E37122"/>
    <w:rsid w:val="00E402A6"/>
    <w:rsid w:val="00E531E8"/>
    <w:rsid w:val="00E608C0"/>
    <w:rsid w:val="00E85195"/>
    <w:rsid w:val="00EA275E"/>
    <w:rsid w:val="00EC4105"/>
    <w:rsid w:val="00EE23CE"/>
    <w:rsid w:val="00EE2A9D"/>
    <w:rsid w:val="00EE3CBC"/>
    <w:rsid w:val="00EF2027"/>
    <w:rsid w:val="00EF323B"/>
    <w:rsid w:val="00F22EF5"/>
    <w:rsid w:val="00F30042"/>
    <w:rsid w:val="00F32EA9"/>
    <w:rsid w:val="00F331A6"/>
    <w:rsid w:val="00F56EBE"/>
    <w:rsid w:val="00F572C0"/>
    <w:rsid w:val="00F64AB9"/>
    <w:rsid w:val="00F72360"/>
    <w:rsid w:val="00F847BF"/>
    <w:rsid w:val="00F87E88"/>
    <w:rsid w:val="00FA4DDA"/>
    <w:rsid w:val="00FB3885"/>
    <w:rsid w:val="00FB5AF6"/>
    <w:rsid w:val="00FC1D5C"/>
    <w:rsid w:val="00FC4FC2"/>
    <w:rsid w:val="00FC776C"/>
    <w:rsid w:val="00FD036B"/>
    <w:rsid w:val="00FD7152"/>
    <w:rsid w:val="00FE4200"/>
    <w:rsid w:val="00FF1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5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003FC"/>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6003FC"/>
    <w:rPr>
      <w:rFonts w:ascii="Verdana" w:eastAsiaTheme="minorHAnsi" w:hAnsi="Verdana" w:cstheme="minorBidi"/>
      <w:kern w:val="0"/>
      <w:sz w:val="20"/>
      <w:szCs w:val="20"/>
      <w:lang w:val="en-US" w:eastAsia="en-US" w:bidi="ar-SA"/>
    </w:rPr>
  </w:style>
  <w:style w:type="table" w:customStyle="1" w:styleId="Tabelraster1">
    <w:name w:val="Tabelraster1"/>
    <w:basedOn w:val="Standaardtabel"/>
    <w:next w:val="Tabelraster"/>
    <w:uiPriority w:val="39"/>
    <w:rsid w:val="00600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semiHidden/>
    <w:unhideWhenUsed/>
    <w:rsid w:val="006003FC"/>
    <w:rPr>
      <w:vertAlign w:val="superscript"/>
    </w:rPr>
  </w:style>
  <w:style w:type="paragraph" w:customStyle="1" w:styleId="Default">
    <w:name w:val="Default"/>
    <w:rsid w:val="006003FC"/>
    <w:pPr>
      <w:widowControl/>
      <w:suppressAutoHyphens w:val="0"/>
      <w:autoSpaceDE w:val="0"/>
      <w:adjustRightInd w:val="0"/>
      <w:textAlignment w:val="auto"/>
    </w:pPr>
    <w:rPr>
      <w:rFonts w:ascii="Arial" w:eastAsiaTheme="minorHAnsi" w:hAnsi="Arial" w:cs="Arial"/>
      <w:color w:val="000000"/>
      <w:kern w:val="0"/>
      <w:lang w:eastAsia="en-US" w:bidi="ar-SA"/>
    </w:rPr>
  </w:style>
  <w:style w:type="paragraph" w:styleId="Lijstalinea">
    <w:name w:val="List Paragraph"/>
    <w:basedOn w:val="Standaard"/>
    <w:uiPriority w:val="34"/>
    <w:qFormat/>
    <w:rsid w:val="006003FC"/>
    <w:pPr>
      <w:widowControl/>
      <w:suppressAutoHyphens w:val="0"/>
      <w:autoSpaceDN/>
      <w:spacing w:after="160" w:line="259" w:lineRule="auto"/>
      <w:ind w:left="720"/>
      <w:contextualSpacing/>
      <w:textAlignment w:val="auto"/>
    </w:pPr>
    <w:rPr>
      <w:rFonts w:eastAsiaTheme="minorHAnsi" w:cstheme="minorBidi"/>
      <w:kern w:val="0"/>
      <w:szCs w:val="22"/>
      <w:lang w:val="en-US" w:eastAsia="en-US" w:bidi="ar-SA"/>
    </w:rPr>
  </w:style>
  <w:style w:type="character" w:styleId="Hyperlink">
    <w:name w:val="Hyperlink"/>
    <w:basedOn w:val="Standaardalinea-lettertype"/>
    <w:uiPriority w:val="99"/>
    <w:unhideWhenUsed/>
    <w:rsid w:val="006003FC"/>
    <w:rPr>
      <w:color w:val="0000FF" w:themeColor="hyperlink"/>
      <w:u w:val="single"/>
    </w:rPr>
  </w:style>
  <w:style w:type="character" w:styleId="Verwijzingopmerking">
    <w:name w:val="annotation reference"/>
    <w:basedOn w:val="Standaardalinea-lettertype"/>
    <w:uiPriority w:val="99"/>
    <w:semiHidden/>
    <w:unhideWhenUsed/>
    <w:rsid w:val="006003FC"/>
    <w:rPr>
      <w:sz w:val="16"/>
      <w:szCs w:val="16"/>
    </w:rPr>
  </w:style>
  <w:style w:type="paragraph" w:styleId="Tekstopmerking">
    <w:name w:val="annotation text"/>
    <w:basedOn w:val="Standaard"/>
    <w:link w:val="TekstopmerkingChar"/>
    <w:uiPriority w:val="99"/>
    <w:unhideWhenUsed/>
    <w:rsid w:val="006003FC"/>
    <w:pPr>
      <w:widowControl/>
      <w:suppressAutoHyphens w:val="0"/>
      <w:autoSpaceDN/>
      <w:spacing w:after="160" w:line="240" w:lineRule="auto"/>
      <w:textAlignment w:val="auto"/>
    </w:pPr>
    <w:rPr>
      <w:rFonts w:eastAsiaTheme="minorHAnsi" w:cstheme="minorBidi"/>
      <w:kern w:val="0"/>
      <w:sz w:val="20"/>
      <w:szCs w:val="20"/>
      <w:lang w:val="en-US" w:eastAsia="en-US" w:bidi="ar-SA"/>
    </w:rPr>
  </w:style>
  <w:style w:type="character" w:customStyle="1" w:styleId="TekstopmerkingChar">
    <w:name w:val="Tekst opmerking Char"/>
    <w:basedOn w:val="Standaardalinea-lettertype"/>
    <w:link w:val="Tekstopmerking"/>
    <w:uiPriority w:val="99"/>
    <w:rsid w:val="006003FC"/>
    <w:rPr>
      <w:rFonts w:ascii="Verdana" w:eastAsiaTheme="minorHAnsi" w:hAnsi="Verdana" w:cstheme="minorBidi"/>
      <w:kern w:val="0"/>
      <w:sz w:val="20"/>
      <w:szCs w:val="20"/>
      <w:lang w:val="en-US" w:eastAsia="en-US" w:bidi="ar-SA"/>
    </w:rPr>
  </w:style>
  <w:style w:type="paragraph" w:styleId="Onderwerpvanopmerking">
    <w:name w:val="annotation subject"/>
    <w:basedOn w:val="Tekstopmerking"/>
    <w:next w:val="Tekstopmerking"/>
    <w:link w:val="OnderwerpvanopmerkingChar"/>
    <w:uiPriority w:val="99"/>
    <w:semiHidden/>
    <w:unhideWhenUsed/>
    <w:rsid w:val="002A6895"/>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2A6895"/>
    <w:rPr>
      <w:rFonts w:ascii="Verdana" w:eastAsiaTheme="minorHAnsi" w:hAnsi="Verdana" w:cs="Mangal"/>
      <w:b/>
      <w:bCs/>
      <w:kern w:val="0"/>
      <w:sz w:val="20"/>
      <w:szCs w:val="18"/>
      <w:lang w:val="en-US" w:eastAsia="en-US" w:bidi="ar-SA"/>
    </w:rPr>
  </w:style>
  <w:style w:type="paragraph" w:styleId="Revisie">
    <w:name w:val="Revision"/>
    <w:hidden/>
    <w:uiPriority w:val="99"/>
    <w:semiHidden/>
    <w:rsid w:val="003B0EE2"/>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3337</ap:Words>
  <ap:Characters>18354</ap:Characters>
  <ap:DocSecurity>0</ap:DocSecurity>
  <ap:Lines>152</ap:Lines>
  <ap:Paragraphs>43</ap:Paragraphs>
  <ap:ScaleCrop>false</ap:ScaleCrop>
  <ap:LinksUpToDate>false</ap:LinksUpToDate>
  <ap:CharactersWithSpaces>21648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2025-12-19T11:26:00.0000000Z</dcterms:created>
  <dcterms:modified xsi:type="dcterms:W3CDTF">2025-12-19T11:26:00.0000000Z</dcterms:modified>
  <dc:description>------------------------</dc:description>
  <dc:subject/>
  <dc:title/>
  <keywords/>
  <version/>
  <category/>
</coreProperties>
</file>