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B4B7B" w:rsidTr="00D9561B" w14:paraId="5542A19B" w14:textId="77777777">
        <w:trPr>
          <w:trHeight w:val="1514"/>
        </w:trPr>
        <w:tc>
          <w:tcPr>
            <w:tcW w:w="7522" w:type="dxa"/>
            <w:tcBorders>
              <w:top w:val="nil"/>
              <w:left w:val="nil"/>
              <w:bottom w:val="nil"/>
              <w:right w:val="nil"/>
            </w:tcBorders>
            <w:tcMar>
              <w:left w:w="0" w:type="dxa"/>
              <w:right w:w="0" w:type="dxa"/>
            </w:tcMar>
          </w:tcPr>
          <w:p w:rsidR="00374412" w:rsidP="00D9561B" w:rsidRDefault="00B3384F" w14:paraId="4080D144" w14:textId="3FF1EA08">
            <w:r>
              <w:t>De v</w:t>
            </w:r>
            <w:r w:rsidR="008E3932">
              <w:t>oorzitter van de Tweede Kamer der Staten-Generaal</w:t>
            </w:r>
          </w:p>
          <w:p w:rsidR="00374412" w:rsidP="00D9561B" w:rsidRDefault="00B3384F" w14:paraId="28E8F931" w14:textId="77777777">
            <w:r>
              <w:t>Postbus 20018</w:t>
            </w:r>
          </w:p>
          <w:p w:rsidR="008E3932" w:rsidP="00D9561B" w:rsidRDefault="00B3384F" w14:paraId="0CAC9E5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B4B7B" w:rsidTr="00FF66F9" w14:paraId="1716F4B5" w14:textId="77777777">
        <w:trPr>
          <w:trHeight w:val="289" w:hRule="exact"/>
        </w:trPr>
        <w:tc>
          <w:tcPr>
            <w:tcW w:w="929" w:type="dxa"/>
          </w:tcPr>
          <w:p w:rsidRPr="00434042" w:rsidR="0005404B" w:rsidP="00FF66F9" w:rsidRDefault="00B3384F" w14:paraId="783E8DC6" w14:textId="77777777">
            <w:pPr>
              <w:rPr>
                <w:lang w:eastAsia="en-US"/>
              </w:rPr>
            </w:pPr>
            <w:r>
              <w:rPr>
                <w:lang w:eastAsia="en-US"/>
              </w:rPr>
              <w:t>Datum</w:t>
            </w:r>
          </w:p>
        </w:tc>
        <w:tc>
          <w:tcPr>
            <w:tcW w:w="6581" w:type="dxa"/>
          </w:tcPr>
          <w:p w:rsidRPr="00434042" w:rsidR="0005404B" w:rsidP="00FF66F9" w:rsidRDefault="005B4751" w14:paraId="12D1D64D" w14:textId="1C41A258">
            <w:pPr>
              <w:rPr>
                <w:lang w:eastAsia="en-US"/>
              </w:rPr>
            </w:pPr>
            <w:r>
              <w:rPr>
                <w:lang w:eastAsia="en-US"/>
              </w:rPr>
              <w:t>19 december 2025</w:t>
            </w:r>
          </w:p>
        </w:tc>
      </w:tr>
      <w:tr w:rsidR="003B4B7B" w:rsidTr="00FF66F9" w14:paraId="3906CA99" w14:textId="77777777">
        <w:trPr>
          <w:trHeight w:val="368"/>
        </w:trPr>
        <w:tc>
          <w:tcPr>
            <w:tcW w:w="929" w:type="dxa"/>
          </w:tcPr>
          <w:p w:rsidR="0005404B" w:rsidP="00FF66F9" w:rsidRDefault="00B3384F" w14:paraId="66B68816" w14:textId="77777777">
            <w:pPr>
              <w:rPr>
                <w:lang w:eastAsia="en-US"/>
              </w:rPr>
            </w:pPr>
            <w:r>
              <w:rPr>
                <w:lang w:eastAsia="en-US"/>
              </w:rPr>
              <w:t>Betreft</w:t>
            </w:r>
          </w:p>
        </w:tc>
        <w:tc>
          <w:tcPr>
            <w:tcW w:w="6581" w:type="dxa"/>
          </w:tcPr>
          <w:p w:rsidR="0005404B" w:rsidP="00FF66F9" w:rsidRDefault="00B3384F" w14:paraId="038FA703" w14:textId="77777777">
            <w:pPr>
              <w:rPr>
                <w:lang w:eastAsia="en-US"/>
              </w:rPr>
            </w:pPr>
            <w:r>
              <w:rPr>
                <w:lang w:eastAsia="en-US"/>
              </w:rPr>
              <w:t>Aangenomen motie-</w:t>
            </w:r>
            <w:proofErr w:type="spellStart"/>
            <w:r>
              <w:rPr>
                <w:lang w:eastAsia="en-US"/>
              </w:rPr>
              <w:t>Abdi</w:t>
            </w:r>
            <w:proofErr w:type="spellEnd"/>
            <w:r>
              <w:rPr>
                <w:lang w:eastAsia="en-US"/>
              </w:rPr>
              <w:t>/De Hoop over overleggen over de impact van de voorgenomen bezuinigingen op de beschikbaarheid en betaalbaarheid van het ov-aanbod</w:t>
            </w:r>
          </w:p>
        </w:tc>
      </w:tr>
    </w:tbl>
    <w:p w:rsidR="003B4B7B" w:rsidRDefault="001C2C36" w14:paraId="5497256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06A16" w:rsidR="003B4B7B" w:rsidTr="00A421A1" w14:paraId="43CC5B46" w14:textId="77777777">
        <w:tc>
          <w:tcPr>
            <w:tcW w:w="2160" w:type="dxa"/>
          </w:tcPr>
          <w:p w:rsidRPr="00F53C9D" w:rsidR="006205C0" w:rsidP="00686AED" w:rsidRDefault="00B3384F" w14:paraId="4581ACE4" w14:textId="77777777">
            <w:pPr>
              <w:pStyle w:val="Colofonkop"/>
              <w:framePr w:hSpace="0" w:wrap="auto" w:hAnchor="text" w:vAnchor="margin" w:xAlign="left" w:yAlign="inline"/>
            </w:pPr>
            <w:r>
              <w:t>Hoger Onderwijs en Studiefinanciering</w:t>
            </w:r>
          </w:p>
          <w:p w:rsidR="006205C0" w:rsidP="00A421A1" w:rsidRDefault="00B3384F" w14:paraId="1AD27894" w14:textId="77777777">
            <w:pPr>
              <w:pStyle w:val="Huisstijl-Gegeven"/>
              <w:spacing w:after="0"/>
            </w:pPr>
            <w:r>
              <w:t xml:space="preserve">Rijnstraat 50 </w:t>
            </w:r>
          </w:p>
          <w:p w:rsidRPr="00906A16" w:rsidR="004425A7" w:rsidP="00E972A2" w:rsidRDefault="00B3384F" w14:paraId="17687FC3" w14:textId="77777777">
            <w:pPr>
              <w:pStyle w:val="Huisstijl-Gegeven"/>
              <w:spacing w:after="0"/>
              <w:rPr>
                <w:lang w:val="de-DE"/>
              </w:rPr>
            </w:pPr>
            <w:r w:rsidRPr="00906A16">
              <w:rPr>
                <w:lang w:val="de-DE"/>
              </w:rPr>
              <w:t>Den Haag</w:t>
            </w:r>
          </w:p>
          <w:p w:rsidRPr="00906A16" w:rsidR="004425A7" w:rsidP="00E972A2" w:rsidRDefault="00B3384F" w14:paraId="1EFA25F2" w14:textId="77777777">
            <w:pPr>
              <w:pStyle w:val="Huisstijl-Gegeven"/>
              <w:spacing w:after="0"/>
              <w:rPr>
                <w:lang w:val="de-DE"/>
              </w:rPr>
            </w:pPr>
            <w:r w:rsidRPr="00906A16">
              <w:rPr>
                <w:lang w:val="de-DE"/>
              </w:rPr>
              <w:t>Postbus 16375</w:t>
            </w:r>
          </w:p>
          <w:p w:rsidRPr="00906A16" w:rsidR="004425A7" w:rsidP="00E972A2" w:rsidRDefault="00B3384F" w14:paraId="7D8E810A" w14:textId="77777777">
            <w:pPr>
              <w:pStyle w:val="Huisstijl-Gegeven"/>
              <w:spacing w:after="0"/>
              <w:rPr>
                <w:lang w:val="de-DE"/>
              </w:rPr>
            </w:pPr>
            <w:r w:rsidRPr="00906A16">
              <w:rPr>
                <w:lang w:val="de-DE"/>
              </w:rPr>
              <w:t>2500 BJ Den Haag</w:t>
            </w:r>
          </w:p>
          <w:p w:rsidRPr="00906A16" w:rsidR="004425A7" w:rsidP="00E972A2" w:rsidRDefault="00B3384F" w14:paraId="5EF94B73" w14:textId="77777777">
            <w:pPr>
              <w:pStyle w:val="Huisstijl-Gegeven"/>
              <w:spacing w:after="90"/>
              <w:rPr>
                <w:lang w:val="de-DE"/>
              </w:rPr>
            </w:pPr>
            <w:r w:rsidRPr="00906A16">
              <w:rPr>
                <w:lang w:val="de-DE"/>
              </w:rPr>
              <w:t>www.rijksoverheid.nl</w:t>
            </w:r>
          </w:p>
          <w:p w:rsidRPr="00906A16" w:rsidR="006205C0" w:rsidP="00A421A1" w:rsidRDefault="006205C0" w14:paraId="158C5603" w14:textId="0F9C3575">
            <w:pPr>
              <w:spacing w:line="180" w:lineRule="exact"/>
              <w:rPr>
                <w:sz w:val="13"/>
                <w:szCs w:val="13"/>
                <w:lang w:val="fr-FR"/>
              </w:rPr>
            </w:pPr>
          </w:p>
        </w:tc>
      </w:tr>
      <w:tr w:rsidRPr="00906A16" w:rsidR="003B4B7B" w:rsidTr="00A421A1" w14:paraId="6AA24547" w14:textId="77777777">
        <w:trPr>
          <w:trHeight w:val="200" w:hRule="exact"/>
        </w:trPr>
        <w:tc>
          <w:tcPr>
            <w:tcW w:w="2160" w:type="dxa"/>
          </w:tcPr>
          <w:p w:rsidRPr="00906A16" w:rsidR="006205C0" w:rsidP="00A421A1" w:rsidRDefault="006205C0" w14:paraId="11D67063" w14:textId="77777777">
            <w:pPr>
              <w:spacing w:after="90" w:line="180" w:lineRule="exact"/>
              <w:rPr>
                <w:sz w:val="13"/>
                <w:szCs w:val="13"/>
                <w:lang w:val="fr-FR"/>
              </w:rPr>
            </w:pPr>
          </w:p>
        </w:tc>
      </w:tr>
      <w:tr w:rsidR="003B4B7B" w:rsidTr="00A421A1" w14:paraId="557522EB" w14:textId="77777777">
        <w:trPr>
          <w:trHeight w:val="450"/>
        </w:trPr>
        <w:tc>
          <w:tcPr>
            <w:tcW w:w="2160" w:type="dxa"/>
          </w:tcPr>
          <w:p w:rsidR="00F51A76" w:rsidP="00A421A1" w:rsidRDefault="00B3384F" w14:paraId="6E48A149" w14:textId="77777777">
            <w:pPr>
              <w:spacing w:line="180" w:lineRule="exact"/>
              <w:rPr>
                <w:b/>
                <w:sz w:val="13"/>
                <w:szCs w:val="13"/>
              </w:rPr>
            </w:pPr>
            <w:r>
              <w:rPr>
                <w:b/>
                <w:sz w:val="13"/>
                <w:szCs w:val="13"/>
              </w:rPr>
              <w:t>Onze referentie</w:t>
            </w:r>
          </w:p>
          <w:p w:rsidRPr="00FA7882" w:rsidR="006205C0" w:rsidP="00215356" w:rsidRDefault="00B3384F" w14:paraId="73606E52" w14:textId="77777777">
            <w:pPr>
              <w:spacing w:line="180" w:lineRule="exact"/>
              <w:rPr>
                <w:sz w:val="13"/>
                <w:szCs w:val="13"/>
              </w:rPr>
            </w:pPr>
            <w:r>
              <w:rPr>
                <w:sz w:val="13"/>
                <w:szCs w:val="13"/>
              </w:rPr>
              <w:t>56424754</w:t>
            </w:r>
          </w:p>
        </w:tc>
      </w:tr>
      <w:tr w:rsidR="003B4B7B" w:rsidTr="00D130C0" w14:paraId="10EEB39A" w14:textId="77777777">
        <w:trPr>
          <w:trHeight w:val="113"/>
        </w:trPr>
        <w:tc>
          <w:tcPr>
            <w:tcW w:w="2160" w:type="dxa"/>
          </w:tcPr>
          <w:p w:rsidRPr="00C5333A" w:rsidR="006205C0" w:rsidP="00D36088" w:rsidRDefault="00B3384F" w14:paraId="09C97734" w14:textId="77777777">
            <w:pPr>
              <w:tabs>
                <w:tab w:val="center" w:pos="1080"/>
              </w:tabs>
              <w:spacing w:line="180" w:lineRule="exact"/>
              <w:rPr>
                <w:sz w:val="13"/>
                <w:szCs w:val="13"/>
              </w:rPr>
            </w:pPr>
            <w:r>
              <w:rPr>
                <w:b/>
                <w:sz w:val="13"/>
                <w:szCs w:val="13"/>
              </w:rPr>
              <w:t>Bijlagen</w:t>
            </w:r>
          </w:p>
        </w:tc>
      </w:tr>
      <w:tr w:rsidR="003B4B7B" w:rsidTr="00D130C0" w14:paraId="5812A419" w14:textId="77777777">
        <w:trPr>
          <w:trHeight w:val="113"/>
        </w:trPr>
        <w:tc>
          <w:tcPr>
            <w:tcW w:w="2160" w:type="dxa"/>
          </w:tcPr>
          <w:p w:rsidRPr="00D74F66" w:rsidR="006205C0" w:rsidP="00A421A1" w:rsidRDefault="006205C0" w14:paraId="306CC6C8" w14:textId="77777777">
            <w:pPr>
              <w:spacing w:after="90" w:line="180" w:lineRule="exact"/>
              <w:rPr>
                <w:sz w:val="13"/>
              </w:rPr>
            </w:pPr>
          </w:p>
        </w:tc>
      </w:tr>
    </w:tbl>
    <w:p w:rsidR="00215356" w:rsidRDefault="0060481B" w14:paraId="5E2E2AD2" w14:textId="02A726FF">
      <w:r>
        <w:t>Op 25 november heeft de Tweede Kamer de motie-</w:t>
      </w:r>
      <w:proofErr w:type="spellStart"/>
      <w:r>
        <w:t>Abdi</w:t>
      </w:r>
      <w:proofErr w:type="spellEnd"/>
      <w:r>
        <w:t>/De Hoop aangenomen.</w:t>
      </w:r>
      <w:r w:rsidR="00943032">
        <w:rPr>
          <w:rStyle w:val="Voetnootmarkering"/>
        </w:rPr>
        <w:footnoteReference w:id="1"/>
      </w:r>
      <w:r>
        <w:t xml:space="preserve"> De Kamer verzoekt hiermee de regering om samen met het ministerie van </w:t>
      </w:r>
      <w:r w:rsidR="00040EF7">
        <w:t>Infrastructuur en Waterstaat (</w:t>
      </w:r>
      <w:proofErr w:type="spellStart"/>
      <w:r w:rsidR="00040EF7">
        <w:t>IenW</w:t>
      </w:r>
      <w:proofErr w:type="spellEnd"/>
      <w:r w:rsidR="00040EF7">
        <w:t>)</w:t>
      </w:r>
      <w:r>
        <w:t xml:space="preserve"> te overleggen met de decentrale overheden en de vervoerders over de impact van het herijkingsonderzoek van het studentenreisproduct op de beschikbaarheid en betaalbaarheid van het ov-aanbod, voordat onomkeerbare beslissingen worden genomen.</w:t>
      </w:r>
    </w:p>
    <w:p w:rsidR="0060481B" w:rsidP="00387F8C" w:rsidRDefault="00387F8C" w14:paraId="0F15986B" w14:textId="2AFB3901">
      <w:pPr>
        <w:tabs>
          <w:tab w:val="left" w:pos="4451"/>
        </w:tabs>
      </w:pPr>
      <w:r>
        <w:tab/>
      </w:r>
    </w:p>
    <w:p w:rsidR="0060481B" w:rsidRDefault="0060481B" w14:paraId="0B90EFF2" w14:textId="1709449A">
      <w:r>
        <w:t>Tijdens het tweeminutendebat over de publieksversie van de eindrapportage van de herijking van het studentenreisproduct over de periode 2023-2024 heb ik deze motie ontraden. Dat heb ik gedaan, omdat ik als minister</w:t>
      </w:r>
      <w:r w:rsidR="00040EF7">
        <w:t xml:space="preserve"> van</w:t>
      </w:r>
      <w:r>
        <w:t xml:space="preserve"> </w:t>
      </w:r>
      <w:r w:rsidR="00040EF7">
        <w:t xml:space="preserve">Onderwijs, Cultuur en Wetenschap (OCW) </w:t>
      </w:r>
      <w:r>
        <w:t xml:space="preserve">niet verantwoordelijk ben voor het </w:t>
      </w:r>
      <w:r w:rsidR="00040EF7">
        <w:t>openbaar vervoer</w:t>
      </w:r>
      <w:r>
        <w:t xml:space="preserve"> in Nederland. </w:t>
      </w:r>
      <w:r w:rsidR="00040EF7">
        <w:t>Ik heb slechts</w:t>
      </w:r>
      <w:r>
        <w:t xml:space="preserve"> een privaatrechtelijke overeenkomst met de verenigde ov-bedrijven in Nederland</w:t>
      </w:r>
      <w:r w:rsidRPr="00040EF7" w:rsidR="00040EF7">
        <w:t xml:space="preserve"> </w:t>
      </w:r>
      <w:r w:rsidR="00040EF7">
        <w:t>voor het mogelijk maken van het studentenreisproduct</w:t>
      </w:r>
      <w:r>
        <w:t>. In die overeenkomst is een objectief model voor prijsbijstelling opgenomen.</w:t>
      </w:r>
    </w:p>
    <w:p w:rsidR="0060481B" w:rsidRDefault="0060481B" w14:paraId="397E2E13" w14:textId="77777777"/>
    <w:p w:rsidR="0060481B" w:rsidRDefault="0060481B" w14:paraId="1356DAC8" w14:textId="3F2F2334">
      <w:r>
        <w:t xml:space="preserve">De overeenkomst biedt mij geen ruimte om andere keuzes te maken ten aanzien van de vergoeding voor het studentenreisproduct. In mijn optiek is dat ook eerlijk. De financiële middelen op </w:t>
      </w:r>
      <w:r w:rsidR="00387F8C">
        <w:t xml:space="preserve">het onderwijsdeel van </w:t>
      </w:r>
      <w:r>
        <w:t>de begroting van het ministerie van OCW zijn immers bedoeld voor het onderwijs. Als studenten meer reizen, dient OCW meer te betalen voor het studentenreisproduct. Als studenten minder reizen, dient OCW vervolgens minder te betalen voor het studentenreisproduct</w:t>
      </w:r>
      <w:r w:rsidR="00A205B6">
        <w:t>.</w:t>
      </w:r>
      <w:r>
        <w:t xml:space="preserve"> Dit betekent ook dat de vergoeding </w:t>
      </w:r>
      <w:r w:rsidR="00040EF7">
        <w:t xml:space="preserve">voor de ov-bedrijven </w:t>
      </w:r>
      <w:r>
        <w:t xml:space="preserve">varieert. </w:t>
      </w:r>
      <w:r w:rsidR="00B8351F">
        <w:t xml:space="preserve">Het verhogen of verlagen van de vergoeding is </w:t>
      </w:r>
      <w:r w:rsidR="00A205B6">
        <w:t xml:space="preserve">daarmee </w:t>
      </w:r>
      <w:r w:rsidR="00B8351F">
        <w:t>geen beleidsmatig besluit</w:t>
      </w:r>
      <w:r w:rsidR="00A205B6">
        <w:t>, maar een resultante van de contractueel vastgelegde systematiek</w:t>
      </w:r>
      <w:r w:rsidR="00B8351F">
        <w:t xml:space="preserve">. </w:t>
      </w:r>
      <w:r>
        <w:t>De ov-bedrijven zijn vanzelfsprekend goed bekend met deze systematiek.</w:t>
      </w:r>
      <w:r w:rsidR="00B8351F">
        <w:t xml:space="preserve"> </w:t>
      </w:r>
    </w:p>
    <w:p w:rsidR="0060481B" w:rsidRDefault="0060481B" w14:paraId="79412445" w14:textId="77777777"/>
    <w:p w:rsidR="0060481B" w:rsidRDefault="0060481B" w14:paraId="0A26542C" w14:textId="5B3082C3">
      <w:r>
        <w:t>Vanaf 1 januari 202</w:t>
      </w:r>
      <w:r w:rsidR="00B8351F">
        <w:t>4</w:t>
      </w:r>
      <w:r>
        <w:t xml:space="preserve"> is de vergoeding voor het studentenreisproduct verlaagd met </w:t>
      </w:r>
      <w:proofErr w:type="gramStart"/>
      <w:r>
        <w:t>circa</w:t>
      </w:r>
      <w:proofErr w:type="gramEnd"/>
      <w:r>
        <w:t xml:space="preserve"> 200 miljoen euro. Hoewel dit een logisch gevolg is van het herijkingsonderzoek dat is uitgevoerd over de periode 2022-2023, waarin studenten minder bleken te reizen dan in de periode daarvoor, begrijp ik dat deze </w:t>
      </w:r>
      <w:proofErr w:type="gramStart"/>
      <w:r>
        <w:lastRenderedPageBreak/>
        <w:t>verlaging</w:t>
      </w:r>
      <w:proofErr w:type="gramEnd"/>
      <w:r>
        <w:t xml:space="preserve"> gevolgen heeft voor de ov-bedrijven. Het leidt immers tot lagere inkomsten, waardoor zij genoodzaakt zijn om in te grijpen in hun exploitatie. Om de ov-bedrijven tegemoet te komen, </w:t>
      </w:r>
      <w:r w:rsidR="00387F8C">
        <w:t xml:space="preserve">heeft het kabinet besloten </w:t>
      </w:r>
      <w:r w:rsidR="00B8351F">
        <w:t xml:space="preserve">de besparing in 2024 eenmalig </w:t>
      </w:r>
      <w:r w:rsidR="005A0931">
        <w:t>aan</w:t>
      </w:r>
      <w:r w:rsidR="00387F8C">
        <w:t xml:space="preserve"> te wenden</w:t>
      </w:r>
      <w:r w:rsidR="005A0931">
        <w:t xml:space="preserve"> voor ondersteuning van</w:t>
      </w:r>
      <w:r w:rsidR="00B8351F">
        <w:t xml:space="preserve"> de </w:t>
      </w:r>
      <w:r w:rsidR="005A0931">
        <w:t>ov</w:t>
      </w:r>
      <w:r w:rsidR="00B8351F">
        <w:t xml:space="preserve">-sector, om de transitie in reisgedrag te kunnen accommoderen. Daarbij is toen </w:t>
      </w:r>
      <w:proofErr w:type="gramStart"/>
      <w:r w:rsidR="00B8351F">
        <w:t>reeds</w:t>
      </w:r>
      <w:proofErr w:type="gramEnd"/>
      <w:r w:rsidR="00B8351F">
        <w:t xml:space="preserve"> aangegeven dat de sector zich moest instellen op de</w:t>
      </w:r>
      <w:r w:rsidR="00A205B6">
        <w:t>ze</w:t>
      </w:r>
      <w:r w:rsidR="00B8351F">
        <w:t xml:space="preserve"> nieuwe realiteit</w:t>
      </w:r>
      <w:r w:rsidR="00CC5932">
        <w:t>.</w:t>
      </w:r>
      <w:r w:rsidR="00CC5932">
        <w:rPr>
          <w:rStyle w:val="Voetnootmarkering"/>
        </w:rPr>
        <w:footnoteReference w:id="2"/>
      </w:r>
      <w:r w:rsidR="00B8351F">
        <w:t xml:space="preserve"> M</w:t>
      </w:r>
      <w:r>
        <w:t xml:space="preserve">ijn ambtsvoorganger </w:t>
      </w:r>
      <w:r w:rsidR="00B8351F">
        <w:t xml:space="preserve">heeft daarnaast </w:t>
      </w:r>
      <w:r>
        <w:t xml:space="preserve">op </w:t>
      </w:r>
      <w:r w:rsidR="00A205B6">
        <w:t xml:space="preserve">verzoek van de </w:t>
      </w:r>
      <w:r w:rsidR="00387F8C">
        <w:t>ov-bedrijven</w:t>
      </w:r>
      <w:r>
        <w:t xml:space="preserve"> een extra herijkingsonderzoek laten uitvoeren. Dit liet een vergelijkbaar reisgedrag zien.</w:t>
      </w:r>
      <w:r w:rsidR="00B8351F">
        <w:t xml:space="preserve"> De verandering in reisgedrag is dus structureel en de sector dient zich hierop in te stellen. Als </w:t>
      </w:r>
      <w:r w:rsidR="005A0931">
        <w:t>m</w:t>
      </w:r>
      <w:r w:rsidR="00B8351F">
        <w:t xml:space="preserve">inister van </w:t>
      </w:r>
      <w:r w:rsidR="00CC5932">
        <w:t>OCW</w:t>
      </w:r>
      <w:r w:rsidR="00B8351F">
        <w:t xml:space="preserve"> en klant van </w:t>
      </w:r>
      <w:r w:rsidR="00A205B6">
        <w:t>de ov-bedrijven</w:t>
      </w:r>
      <w:r w:rsidR="00B8351F">
        <w:t xml:space="preserve"> heb ik hierin geen verantwoordelijkheid. </w:t>
      </w:r>
      <w:r w:rsidR="00435351">
        <w:t xml:space="preserve">Ik hecht er daarbij aan te benadrukken dat ik </w:t>
      </w:r>
      <w:proofErr w:type="gramStart"/>
      <w:r w:rsidR="00435351">
        <w:t>reeds</w:t>
      </w:r>
      <w:proofErr w:type="gramEnd"/>
      <w:r w:rsidR="00435351">
        <w:t xml:space="preserve"> genomen besluiten niet kan terugdraaien. De herijking die per 1 januari 2025 is geëffectueerd, is verwerkt in de vastgestelde OCW-begroting voor 2025.</w:t>
      </w:r>
    </w:p>
    <w:p w:rsidR="0060481B" w:rsidRDefault="0060481B" w14:paraId="4708BD27" w14:textId="56329064"/>
    <w:p w:rsidR="00B3384F" w:rsidRDefault="00435351" w14:paraId="38A5E65F" w14:textId="75A2EE56">
      <w:r>
        <w:t xml:space="preserve">Ik kan </w:t>
      </w:r>
      <w:r w:rsidR="00CC5932">
        <w:t xml:space="preserve">er </w:t>
      </w:r>
      <w:r>
        <w:t xml:space="preserve">wel </w:t>
      </w:r>
      <w:r w:rsidR="00A205B6">
        <w:t xml:space="preserve">voor </w:t>
      </w:r>
      <w:r>
        <w:t>zorgen dat</w:t>
      </w:r>
      <w:r w:rsidR="00A205B6">
        <w:t xml:space="preserve"> – zoals de motie mij vraagt -</w:t>
      </w:r>
      <w:r>
        <w:t xml:space="preserve"> de effecten van herijkingsonderzoek in de toekomst tijdig in gesprek kunnen worden gebracht met de sector. </w:t>
      </w:r>
      <w:r w:rsidR="00B3384F">
        <w:t>Het is voor mij duidelijk dat uw Kamer meer zicht</w:t>
      </w:r>
      <w:r w:rsidR="00056B87">
        <w:t xml:space="preserve"> wenst</w:t>
      </w:r>
      <w:r w:rsidR="00B3384F">
        <w:t xml:space="preserve"> te krijgen op de gevolgen van fluctuaties in de OCW-vergoeding voor de ov-bedrijven.</w:t>
      </w:r>
      <w:r w:rsidR="00756FFC">
        <w:t xml:space="preserve"> Graag neem ik uw Kamer mee in de werkwijze die ik voor mij zie.</w:t>
      </w:r>
    </w:p>
    <w:p w:rsidR="00387F8C" w:rsidRDefault="00387F8C" w14:paraId="7E1A38EA" w14:textId="77777777"/>
    <w:p w:rsidR="00B8351F" w:rsidP="00B8351F" w:rsidRDefault="00435351" w14:paraId="107CA116" w14:textId="070BE1CD">
      <w:r>
        <w:t>Belangrijk in dit verband is dat</w:t>
      </w:r>
      <w:r w:rsidR="00B8351F">
        <w:t xml:space="preserve"> het herijkingonderzoek dat moet </w:t>
      </w:r>
      <w:r>
        <w:t>leiden tot de herijking</w:t>
      </w:r>
      <w:r w:rsidR="00B8351F">
        <w:t xml:space="preserve"> per 1 januari 2027 eerder </w:t>
      </w:r>
      <w:r>
        <w:t xml:space="preserve">wordt </w:t>
      </w:r>
      <w:r w:rsidR="00B8351F">
        <w:t>uitgevoerd, zodat de resultaten daarvan halverwege 2026 beschikbaar komen, in plaats van eind 2026.</w:t>
      </w:r>
      <w:r>
        <w:t xml:space="preserve"> Deze aanpassing in het ritme van de herijkingsonderzoeken heb ik op verzoek van de </w:t>
      </w:r>
      <w:r w:rsidR="00387F8C">
        <w:t>ov-bedrijven</w:t>
      </w:r>
      <w:r>
        <w:t xml:space="preserve"> doorgevoerd. Doordat de resultaten eerder beschikbaar komen, is er meer tijd voor de sector om zich voor te bereiden op de effecten. </w:t>
      </w:r>
      <w:r w:rsidR="00B8351F">
        <w:t>Op dit moment tref</w:t>
      </w:r>
      <w:r>
        <w:t xml:space="preserve"> ik</w:t>
      </w:r>
      <w:r w:rsidR="00B8351F">
        <w:t xml:space="preserve">, in samenwerking met de ov-bedrijven, de benodigde voorbereidingen om dit mogelijk te maken. </w:t>
      </w:r>
    </w:p>
    <w:p w:rsidR="0060481B" w:rsidRDefault="0060481B" w14:paraId="3218B4B0" w14:textId="77777777"/>
    <w:p w:rsidR="00040EF7" w:rsidP="00A421A1" w:rsidRDefault="00B3384F" w14:paraId="3D92D5A0" w14:textId="7FCBAC54">
      <w:r>
        <w:t>Zodra de</w:t>
      </w:r>
      <w:r w:rsidR="00387F8C">
        <w:t xml:space="preserve"> resultaten van de eerstvolgende herijking</w:t>
      </w:r>
      <w:r>
        <w:t xml:space="preserve"> beschikbaar zijn, </w:t>
      </w:r>
      <w:r w:rsidR="00756FFC">
        <w:t xml:space="preserve">halverwege 2026, </w:t>
      </w:r>
      <w:r>
        <w:t xml:space="preserve">zal het ministerie van OCW deze </w:t>
      </w:r>
      <w:r w:rsidR="00435351">
        <w:t>zoals gebruikelijk</w:t>
      </w:r>
      <w:r w:rsidR="00387F8C">
        <w:t xml:space="preserve"> allereerst</w:t>
      </w:r>
      <w:r w:rsidR="00435351">
        <w:t xml:space="preserve"> </w:t>
      </w:r>
      <w:r>
        <w:t xml:space="preserve">bespreken met de </w:t>
      </w:r>
      <w:r w:rsidR="00387F8C">
        <w:t xml:space="preserve">contractpartijen (zijnde de </w:t>
      </w:r>
      <w:r>
        <w:t>ov-bedrijven</w:t>
      </w:r>
      <w:r w:rsidR="00387F8C">
        <w:t>)</w:t>
      </w:r>
      <w:r w:rsidR="00435351">
        <w:t xml:space="preserve"> en het onderzoek vaststellen</w:t>
      </w:r>
      <w:r>
        <w:t>.</w:t>
      </w:r>
      <w:r w:rsidR="00387F8C">
        <w:t xml:space="preserve"> Dit is van belang voor de uitvoering van de contractuele afspraken en het rapport dient voorts</w:t>
      </w:r>
      <w:r w:rsidR="00435351">
        <w:t xml:space="preserve"> als basis voor de herijking die in de begroting van OCW voor de volgende jaren zal worden verwerkt. </w:t>
      </w:r>
      <w:r>
        <w:t xml:space="preserve">Op verzoek </w:t>
      </w:r>
      <w:r w:rsidR="00040EF7">
        <w:t xml:space="preserve">van uw Kamer </w:t>
      </w:r>
      <w:r>
        <w:t xml:space="preserve">zal ik </w:t>
      </w:r>
      <w:r w:rsidR="00906A16">
        <w:t xml:space="preserve">in ieder geval </w:t>
      </w:r>
      <w:r w:rsidR="00435351">
        <w:t xml:space="preserve">daarna </w:t>
      </w:r>
      <w:r w:rsidR="00DB7302">
        <w:t xml:space="preserve">over </w:t>
      </w:r>
      <w:r w:rsidR="00435351">
        <w:t xml:space="preserve">de resultaten </w:t>
      </w:r>
      <w:r w:rsidR="00DB7302">
        <w:t>in gesprek gaan</w:t>
      </w:r>
      <w:r w:rsidR="00B668E6">
        <w:t xml:space="preserve"> met</w:t>
      </w:r>
      <w:r w:rsidR="00DB7302">
        <w:t xml:space="preserve"> </w:t>
      </w:r>
      <w:r>
        <w:t xml:space="preserve">het ministerie van </w:t>
      </w:r>
      <w:proofErr w:type="spellStart"/>
      <w:r>
        <w:t>IenW</w:t>
      </w:r>
      <w:proofErr w:type="spellEnd"/>
      <w:r>
        <w:t xml:space="preserve"> en vertegenwoordigers van de decentrale overheden. </w:t>
      </w:r>
    </w:p>
    <w:p w:rsidR="00040EF7" w:rsidP="00A421A1" w:rsidRDefault="00040EF7" w14:paraId="0AAF6EF6" w14:textId="77777777"/>
    <w:p w:rsidR="00B3384F" w:rsidP="00A421A1" w:rsidRDefault="00B3384F" w14:paraId="4B0748D0" w14:textId="152D6CB1">
      <w:r>
        <w:t xml:space="preserve">Zoals mijn ambtsvoorgangers de afgelopen jaren </w:t>
      </w:r>
      <w:proofErr w:type="gramStart"/>
      <w:r>
        <w:t>reeds</w:t>
      </w:r>
      <w:proofErr w:type="gramEnd"/>
      <w:r>
        <w:t xml:space="preserve"> hebben gedaan, zal het afgeronde herijkingsonderzoek ook aan uw Kamer worden aangeboden. Deze werkwijze zal ik </w:t>
      </w:r>
      <w:r w:rsidR="00756FFC">
        <w:t xml:space="preserve">blijven </w:t>
      </w:r>
      <w:r>
        <w:t xml:space="preserve">hanteren voor </w:t>
      </w:r>
      <w:r w:rsidR="00756FFC">
        <w:t xml:space="preserve">het lopende herijkingsonderzoek </w:t>
      </w:r>
      <w:r>
        <w:t xml:space="preserve">en </w:t>
      </w:r>
      <w:r w:rsidR="00387F8C">
        <w:t xml:space="preserve">voor </w:t>
      </w:r>
      <w:r w:rsidR="00756FFC">
        <w:t>toekomstige</w:t>
      </w:r>
      <w:r>
        <w:t xml:space="preserve"> herijkingsonderzoeken.</w:t>
      </w:r>
    </w:p>
    <w:p w:rsidR="00C523FF" w:rsidRDefault="00C523FF" w14:paraId="54B7760F" w14:textId="77777777">
      <w:pPr>
        <w:spacing w:line="240" w:lineRule="auto"/>
      </w:pPr>
      <w:r>
        <w:br w:type="page"/>
      </w:r>
    </w:p>
    <w:p w:rsidR="00820DDA" w:rsidP="00CA35E4" w:rsidRDefault="00B3384F" w14:paraId="24C06713" w14:textId="65965E95">
      <w:r>
        <w:lastRenderedPageBreak/>
        <w:t xml:space="preserve">Ik hecht eraan om te benadrukken dat ik hierbij </w:t>
      </w:r>
      <w:r w:rsidR="00943032">
        <w:t xml:space="preserve">te allen tijde </w:t>
      </w:r>
      <w:r>
        <w:t xml:space="preserve">mijn contractuele rol als klant wens te vervullen en geen mogelijkheden heb om daarvan af te wijken. Wel </w:t>
      </w:r>
      <w:r w:rsidR="00756FFC">
        <w:t>verwacht</w:t>
      </w:r>
      <w:r>
        <w:t xml:space="preserve"> ik uw Kamer op deze wijze </w:t>
      </w:r>
      <w:r w:rsidR="00943032">
        <w:t xml:space="preserve">voortaan vooraf </w:t>
      </w:r>
      <w:r>
        <w:t>meer inzicht te geven in de ontwikkelingen van het reisgedrag van studenten en de gevolgen voor de OCW-vergoeding aan de ov-bedrijven.</w:t>
      </w:r>
    </w:p>
    <w:p w:rsidR="007851C4" w:rsidP="00CA35E4" w:rsidRDefault="00B3384F" w14:paraId="043EF8E1" w14:textId="77777777">
      <w:r w:rsidRPr="007851C4">
        <w:t xml:space="preserve"> </w:t>
      </w:r>
    </w:p>
    <w:p w:rsidR="007851C4" w:rsidP="00CA35E4" w:rsidRDefault="007851C4" w14:paraId="7EDE9352" w14:textId="77777777"/>
    <w:p w:rsidR="00820DDA" w:rsidP="00CA35E4" w:rsidRDefault="00B3384F" w14:paraId="3BC6AAD9" w14:textId="77777777">
      <w:r>
        <w:t>De minister van Onderwijs, Cultuur en Wetenschap,</w:t>
      </w:r>
    </w:p>
    <w:p w:rsidR="000F521E" w:rsidP="003A7160" w:rsidRDefault="000F521E" w14:paraId="4F951CA0" w14:textId="77777777"/>
    <w:p w:rsidR="000F521E" w:rsidP="003A7160" w:rsidRDefault="000F521E" w14:paraId="2677FF24" w14:textId="77777777"/>
    <w:p w:rsidR="000F521E" w:rsidP="003A7160" w:rsidRDefault="000F521E" w14:paraId="6483D9D3" w14:textId="77777777"/>
    <w:p w:rsidR="000F521E" w:rsidP="003A7160" w:rsidRDefault="000F521E" w14:paraId="31485403" w14:textId="77777777"/>
    <w:p w:rsidR="000F521E" w:rsidP="003A7160" w:rsidRDefault="00B3384F" w14:paraId="3ECBC132" w14:textId="77777777">
      <w:pPr>
        <w:pStyle w:val="standaard-tekst"/>
      </w:pPr>
      <w:proofErr w:type="spellStart"/>
      <w:r>
        <w:t>Gouke</w:t>
      </w:r>
      <w:proofErr w:type="spellEnd"/>
      <w:r>
        <w:t xml:space="preserve"> Moes</w:t>
      </w:r>
    </w:p>
    <w:p w:rsidR="00F01557" w:rsidP="003A7160" w:rsidRDefault="00F01557" w14:paraId="29BF674B" w14:textId="77777777"/>
    <w:p w:rsidR="00F01557" w:rsidP="003A7160" w:rsidRDefault="00F01557" w14:paraId="2EEA70B4" w14:textId="77777777"/>
    <w:p w:rsidR="00184B30" w:rsidP="00A60B58" w:rsidRDefault="00184B30" w14:paraId="72F275AA" w14:textId="77777777"/>
    <w:p w:rsidR="00184B30" w:rsidP="00A60B58" w:rsidRDefault="00184B30" w14:paraId="5A98F783" w14:textId="77777777"/>
    <w:p w:rsidRPr="00820DDA" w:rsidR="00820DDA" w:rsidP="00215964" w:rsidRDefault="00820DDA" w14:paraId="395C4710"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90F8" w14:textId="77777777" w:rsidR="00693E41" w:rsidRDefault="00693E41">
      <w:r>
        <w:separator/>
      </w:r>
    </w:p>
    <w:p w14:paraId="7E4B39B4" w14:textId="77777777" w:rsidR="00693E41" w:rsidRDefault="00693E41"/>
  </w:endnote>
  <w:endnote w:type="continuationSeparator" w:id="0">
    <w:p w14:paraId="21FD2C56" w14:textId="77777777" w:rsidR="00693E41" w:rsidRDefault="00693E41">
      <w:r>
        <w:continuationSeparator/>
      </w:r>
    </w:p>
    <w:p w14:paraId="089A9C63" w14:textId="77777777" w:rsidR="00693E41" w:rsidRDefault="0069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ADB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887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B4B7B" w14:paraId="2F23589F" w14:textId="77777777" w:rsidTr="004C7E1D">
      <w:trPr>
        <w:trHeight w:hRule="exact" w:val="357"/>
      </w:trPr>
      <w:tc>
        <w:tcPr>
          <w:tcW w:w="7603" w:type="dxa"/>
        </w:tcPr>
        <w:p w14:paraId="0FBFD52A" w14:textId="77777777" w:rsidR="002F71BB" w:rsidRPr="004C7E1D" w:rsidRDefault="002F71BB" w:rsidP="004C7E1D">
          <w:pPr>
            <w:spacing w:line="180" w:lineRule="exact"/>
            <w:rPr>
              <w:sz w:val="13"/>
              <w:szCs w:val="13"/>
            </w:rPr>
          </w:pPr>
        </w:p>
      </w:tc>
      <w:tc>
        <w:tcPr>
          <w:tcW w:w="2172" w:type="dxa"/>
        </w:tcPr>
        <w:p w14:paraId="4D61771C" w14:textId="6D233798" w:rsidR="002F71BB" w:rsidRPr="004C7E1D" w:rsidRDefault="00B338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B4751">
            <w:rPr>
              <w:szCs w:val="13"/>
            </w:rPr>
            <w:t>3</w:t>
          </w:r>
          <w:r w:rsidRPr="004C7E1D">
            <w:rPr>
              <w:szCs w:val="13"/>
            </w:rPr>
            <w:fldChar w:fldCharType="end"/>
          </w:r>
        </w:p>
      </w:tc>
    </w:tr>
  </w:tbl>
  <w:p w14:paraId="7A0B915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B4B7B" w14:paraId="31A19CAE" w14:textId="77777777" w:rsidTr="004C7E1D">
      <w:trPr>
        <w:trHeight w:hRule="exact" w:val="357"/>
      </w:trPr>
      <w:tc>
        <w:tcPr>
          <w:tcW w:w="7709" w:type="dxa"/>
        </w:tcPr>
        <w:p w14:paraId="798C35AB" w14:textId="77777777" w:rsidR="00D17084" w:rsidRPr="004C7E1D" w:rsidRDefault="00D17084" w:rsidP="004C7E1D">
          <w:pPr>
            <w:spacing w:line="180" w:lineRule="exact"/>
            <w:rPr>
              <w:sz w:val="13"/>
              <w:szCs w:val="13"/>
            </w:rPr>
          </w:pPr>
        </w:p>
      </w:tc>
      <w:tc>
        <w:tcPr>
          <w:tcW w:w="2060" w:type="dxa"/>
        </w:tcPr>
        <w:p w14:paraId="12F3E4EA" w14:textId="760C78B9" w:rsidR="00D17084" w:rsidRPr="004C7E1D" w:rsidRDefault="00B338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B4751">
            <w:rPr>
              <w:szCs w:val="13"/>
            </w:rPr>
            <w:t>3</w:t>
          </w:r>
          <w:r w:rsidRPr="004C7E1D">
            <w:rPr>
              <w:szCs w:val="13"/>
            </w:rPr>
            <w:fldChar w:fldCharType="end"/>
          </w:r>
        </w:p>
      </w:tc>
    </w:tr>
  </w:tbl>
  <w:p w14:paraId="2004977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C741" w14:textId="77777777" w:rsidR="00693E41" w:rsidRDefault="00693E41">
      <w:r>
        <w:separator/>
      </w:r>
    </w:p>
    <w:p w14:paraId="28EDCD2D" w14:textId="77777777" w:rsidR="00693E41" w:rsidRDefault="00693E41"/>
  </w:footnote>
  <w:footnote w:type="continuationSeparator" w:id="0">
    <w:p w14:paraId="7B398500" w14:textId="77777777" w:rsidR="00693E41" w:rsidRDefault="00693E41">
      <w:r>
        <w:continuationSeparator/>
      </w:r>
    </w:p>
    <w:p w14:paraId="68B04E47" w14:textId="77777777" w:rsidR="00693E41" w:rsidRDefault="00693E41"/>
  </w:footnote>
  <w:footnote w:id="1">
    <w:p w14:paraId="40864135" w14:textId="1D0D46A8" w:rsidR="00943032" w:rsidRPr="00943032" w:rsidRDefault="00943032">
      <w:pPr>
        <w:pStyle w:val="Voetnoottekst"/>
        <w:rPr>
          <w:sz w:val="16"/>
          <w:szCs w:val="16"/>
        </w:rPr>
      </w:pPr>
      <w:r w:rsidRPr="00943032">
        <w:rPr>
          <w:rStyle w:val="Voetnootmarkering"/>
          <w:sz w:val="16"/>
          <w:szCs w:val="16"/>
        </w:rPr>
        <w:footnoteRef/>
      </w:r>
      <w:r w:rsidRPr="00943032">
        <w:rPr>
          <w:sz w:val="16"/>
          <w:szCs w:val="16"/>
        </w:rPr>
        <w:t xml:space="preserve"> Kamerstukken II 2025-2026, 23 645, nr. 873.</w:t>
      </w:r>
    </w:p>
  </w:footnote>
  <w:footnote w:id="2">
    <w:p w14:paraId="2B1573EF" w14:textId="3F44F27A" w:rsidR="00CC5932" w:rsidRPr="00C523FF" w:rsidRDefault="00CC5932">
      <w:pPr>
        <w:pStyle w:val="Voetnoottekst"/>
        <w:rPr>
          <w:sz w:val="16"/>
          <w:szCs w:val="16"/>
        </w:rPr>
      </w:pPr>
      <w:r w:rsidRPr="00C523FF">
        <w:rPr>
          <w:rStyle w:val="Voetnootmarkering"/>
          <w:sz w:val="16"/>
          <w:szCs w:val="16"/>
        </w:rPr>
        <w:footnoteRef/>
      </w:r>
      <w:r w:rsidRPr="00C523FF">
        <w:rPr>
          <w:sz w:val="16"/>
          <w:szCs w:val="16"/>
        </w:rPr>
        <w:t xml:space="preserve"> Kamerstukken II 2023-2024, 23 645,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876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A75" w14:textId="51073A9A"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B4B7B" w14:paraId="520D1D8C" w14:textId="77777777" w:rsidTr="003B528D">
      <w:tc>
        <w:tcPr>
          <w:tcW w:w="2160" w:type="dxa"/>
        </w:tcPr>
        <w:p w14:paraId="79B93AAE" w14:textId="77777777" w:rsidR="002F71BB" w:rsidRPr="000407BB" w:rsidRDefault="00B3384F" w:rsidP="005D283A">
          <w:pPr>
            <w:pStyle w:val="Colofonkop"/>
            <w:framePr w:hSpace="0" w:wrap="auto" w:vAnchor="margin" w:hAnchor="text" w:xAlign="left" w:yAlign="inline"/>
          </w:pPr>
          <w:r>
            <w:t>Onze referentie</w:t>
          </w:r>
        </w:p>
      </w:tc>
    </w:tr>
    <w:tr w:rsidR="003B4B7B" w14:paraId="38008053" w14:textId="77777777" w:rsidTr="002F71BB">
      <w:trPr>
        <w:trHeight w:val="259"/>
      </w:trPr>
      <w:tc>
        <w:tcPr>
          <w:tcW w:w="2160" w:type="dxa"/>
        </w:tcPr>
        <w:p w14:paraId="5C3352E8" w14:textId="77777777" w:rsidR="00E35CF4" w:rsidRPr="005D283A" w:rsidRDefault="00B3384F" w:rsidP="0049501A">
          <w:pPr>
            <w:spacing w:line="180" w:lineRule="exact"/>
            <w:rPr>
              <w:sz w:val="13"/>
              <w:szCs w:val="13"/>
            </w:rPr>
          </w:pPr>
          <w:r>
            <w:rPr>
              <w:sz w:val="13"/>
              <w:szCs w:val="13"/>
            </w:rPr>
            <w:t>56424754</w:t>
          </w:r>
        </w:p>
      </w:tc>
    </w:tr>
  </w:tbl>
  <w:p w14:paraId="0647B52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4B7B" w14:paraId="3492CBD6" w14:textId="77777777" w:rsidTr="001377D4">
      <w:trPr>
        <w:trHeight w:val="2636"/>
      </w:trPr>
      <w:tc>
        <w:tcPr>
          <w:tcW w:w="737" w:type="dxa"/>
        </w:tcPr>
        <w:p w14:paraId="03DE9650" w14:textId="3166284C" w:rsidR="00704845" w:rsidRDefault="00704845" w:rsidP="0047126E">
          <w:pPr>
            <w:framePr w:w="6339" w:h="2750" w:hRule="exact" w:hSpace="181" w:wrap="around" w:vAnchor="page" w:hAnchor="page" w:x="5586" w:y="1"/>
            <w:spacing w:line="240" w:lineRule="auto"/>
          </w:pPr>
        </w:p>
      </w:tc>
      <w:tc>
        <w:tcPr>
          <w:tcW w:w="5156" w:type="dxa"/>
        </w:tcPr>
        <w:p w14:paraId="0D3930DD" w14:textId="77777777" w:rsidR="00704845" w:rsidRDefault="00B3384F" w:rsidP="0047126E">
          <w:pPr>
            <w:framePr w:w="3873" w:h="2625" w:hRule="exact" w:wrap="around" w:vAnchor="page" w:hAnchor="page" w:x="6323" w:y="1"/>
          </w:pPr>
          <w:r>
            <w:rPr>
              <w:noProof/>
              <w:lang w:val="en-US" w:eastAsia="en-US"/>
            </w:rPr>
            <w:drawing>
              <wp:inline distT="0" distB="0" distL="0" distR="0" wp14:anchorId="0A4ACC99" wp14:editId="7297D2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61451CB" w14:textId="77777777" w:rsidR="00483ECA" w:rsidRDefault="00483ECA" w:rsidP="00D037A9"/>
      </w:tc>
    </w:tr>
  </w:tbl>
  <w:p w14:paraId="7EA2AA9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B4B7B" w14:paraId="09A77D04" w14:textId="77777777" w:rsidTr="0008539E">
      <w:trPr>
        <w:trHeight w:hRule="exact" w:val="572"/>
      </w:trPr>
      <w:tc>
        <w:tcPr>
          <w:tcW w:w="7520" w:type="dxa"/>
        </w:tcPr>
        <w:p w14:paraId="4176E7CD" w14:textId="77777777" w:rsidR="00527BD4" w:rsidRPr="00963440" w:rsidRDefault="00B3384F" w:rsidP="00210BA3">
          <w:pPr>
            <w:pStyle w:val="Huisstijl-Adres"/>
            <w:spacing w:after="0"/>
          </w:pPr>
          <w:r w:rsidRPr="009E3B07">
            <w:t>&gt;Retouradres </w:t>
          </w:r>
          <w:r>
            <w:t>Postbus 16375 2500 BJ Den Haag</w:t>
          </w:r>
          <w:r w:rsidRPr="009E3B07">
            <w:t xml:space="preserve"> </w:t>
          </w:r>
        </w:p>
      </w:tc>
    </w:tr>
    <w:tr w:rsidR="003B4B7B" w14:paraId="6770591F" w14:textId="77777777" w:rsidTr="00E776C6">
      <w:trPr>
        <w:cantSplit/>
        <w:trHeight w:hRule="exact" w:val="238"/>
      </w:trPr>
      <w:tc>
        <w:tcPr>
          <w:tcW w:w="7520" w:type="dxa"/>
        </w:tcPr>
        <w:p w14:paraId="7973B840" w14:textId="77777777" w:rsidR="00093ABC" w:rsidRPr="00963440" w:rsidRDefault="00093ABC" w:rsidP="00963440"/>
      </w:tc>
    </w:tr>
    <w:tr w:rsidR="003B4B7B" w14:paraId="1CFC4F68" w14:textId="77777777" w:rsidTr="00E776C6">
      <w:trPr>
        <w:cantSplit/>
        <w:trHeight w:hRule="exact" w:val="1520"/>
      </w:trPr>
      <w:tc>
        <w:tcPr>
          <w:tcW w:w="7520" w:type="dxa"/>
        </w:tcPr>
        <w:p w14:paraId="5C17ED6D" w14:textId="77777777" w:rsidR="00A604D3" w:rsidRPr="00963440" w:rsidRDefault="00A604D3" w:rsidP="00963440"/>
      </w:tc>
    </w:tr>
    <w:tr w:rsidR="003B4B7B" w14:paraId="248894A5" w14:textId="77777777" w:rsidTr="00E776C6">
      <w:trPr>
        <w:trHeight w:hRule="exact" w:val="1077"/>
      </w:trPr>
      <w:tc>
        <w:tcPr>
          <w:tcW w:w="7520" w:type="dxa"/>
        </w:tcPr>
        <w:p w14:paraId="167F1656" w14:textId="77777777" w:rsidR="00892BA5" w:rsidRPr="00035E67" w:rsidRDefault="00892BA5" w:rsidP="00892BA5">
          <w:pPr>
            <w:tabs>
              <w:tab w:val="left" w:pos="740"/>
            </w:tabs>
            <w:autoSpaceDE w:val="0"/>
            <w:autoSpaceDN w:val="0"/>
            <w:adjustRightInd w:val="0"/>
            <w:rPr>
              <w:rFonts w:cs="Verdana"/>
              <w:szCs w:val="18"/>
            </w:rPr>
          </w:pPr>
        </w:p>
      </w:tc>
    </w:tr>
  </w:tbl>
  <w:p w14:paraId="26BB48A6" w14:textId="77777777" w:rsidR="006F273B" w:rsidRDefault="006F273B" w:rsidP="00BC4AE3">
    <w:pPr>
      <w:pStyle w:val="Koptekst"/>
    </w:pPr>
  </w:p>
  <w:p w14:paraId="79DEBF73" w14:textId="77777777" w:rsidR="00153BD0" w:rsidRDefault="00153BD0" w:rsidP="00BC4AE3">
    <w:pPr>
      <w:pStyle w:val="Koptekst"/>
    </w:pPr>
  </w:p>
  <w:p w14:paraId="716392FD" w14:textId="77777777" w:rsidR="0044605E" w:rsidRDefault="0044605E" w:rsidP="00BC4AE3">
    <w:pPr>
      <w:pStyle w:val="Koptekst"/>
    </w:pPr>
  </w:p>
  <w:p w14:paraId="140AE9A0" w14:textId="77777777" w:rsidR="0044605E" w:rsidRDefault="0044605E" w:rsidP="00BC4AE3">
    <w:pPr>
      <w:pStyle w:val="Koptekst"/>
    </w:pPr>
  </w:p>
  <w:p w14:paraId="01B1606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E04316">
      <w:start w:val="1"/>
      <w:numFmt w:val="bullet"/>
      <w:pStyle w:val="Lijstopsomteken"/>
      <w:lvlText w:val="•"/>
      <w:lvlJc w:val="left"/>
      <w:pPr>
        <w:tabs>
          <w:tab w:val="num" w:pos="227"/>
        </w:tabs>
        <w:ind w:left="227" w:hanging="227"/>
      </w:pPr>
      <w:rPr>
        <w:rFonts w:ascii="Verdana" w:hAnsi="Verdana" w:hint="default"/>
        <w:sz w:val="18"/>
        <w:szCs w:val="18"/>
      </w:rPr>
    </w:lvl>
    <w:lvl w:ilvl="1" w:tplc="2CE006F2" w:tentative="1">
      <w:start w:val="1"/>
      <w:numFmt w:val="bullet"/>
      <w:lvlText w:val="o"/>
      <w:lvlJc w:val="left"/>
      <w:pPr>
        <w:tabs>
          <w:tab w:val="num" w:pos="1440"/>
        </w:tabs>
        <w:ind w:left="1440" w:hanging="360"/>
      </w:pPr>
      <w:rPr>
        <w:rFonts w:ascii="Courier New" w:hAnsi="Courier New" w:cs="Courier New" w:hint="default"/>
      </w:rPr>
    </w:lvl>
    <w:lvl w:ilvl="2" w:tplc="D0004420" w:tentative="1">
      <w:start w:val="1"/>
      <w:numFmt w:val="bullet"/>
      <w:lvlText w:val=""/>
      <w:lvlJc w:val="left"/>
      <w:pPr>
        <w:tabs>
          <w:tab w:val="num" w:pos="2160"/>
        </w:tabs>
        <w:ind w:left="2160" w:hanging="360"/>
      </w:pPr>
      <w:rPr>
        <w:rFonts w:ascii="Wingdings" w:hAnsi="Wingdings" w:hint="default"/>
      </w:rPr>
    </w:lvl>
    <w:lvl w:ilvl="3" w:tplc="F9862DA8" w:tentative="1">
      <w:start w:val="1"/>
      <w:numFmt w:val="bullet"/>
      <w:lvlText w:val=""/>
      <w:lvlJc w:val="left"/>
      <w:pPr>
        <w:tabs>
          <w:tab w:val="num" w:pos="2880"/>
        </w:tabs>
        <w:ind w:left="2880" w:hanging="360"/>
      </w:pPr>
      <w:rPr>
        <w:rFonts w:ascii="Symbol" w:hAnsi="Symbol" w:hint="default"/>
      </w:rPr>
    </w:lvl>
    <w:lvl w:ilvl="4" w:tplc="DEF04AC2" w:tentative="1">
      <w:start w:val="1"/>
      <w:numFmt w:val="bullet"/>
      <w:lvlText w:val="o"/>
      <w:lvlJc w:val="left"/>
      <w:pPr>
        <w:tabs>
          <w:tab w:val="num" w:pos="3600"/>
        </w:tabs>
        <w:ind w:left="3600" w:hanging="360"/>
      </w:pPr>
      <w:rPr>
        <w:rFonts w:ascii="Courier New" w:hAnsi="Courier New" w:cs="Courier New" w:hint="default"/>
      </w:rPr>
    </w:lvl>
    <w:lvl w:ilvl="5" w:tplc="59D849D4" w:tentative="1">
      <w:start w:val="1"/>
      <w:numFmt w:val="bullet"/>
      <w:lvlText w:val=""/>
      <w:lvlJc w:val="left"/>
      <w:pPr>
        <w:tabs>
          <w:tab w:val="num" w:pos="4320"/>
        </w:tabs>
        <w:ind w:left="4320" w:hanging="360"/>
      </w:pPr>
      <w:rPr>
        <w:rFonts w:ascii="Wingdings" w:hAnsi="Wingdings" w:hint="default"/>
      </w:rPr>
    </w:lvl>
    <w:lvl w:ilvl="6" w:tplc="B3F44736" w:tentative="1">
      <w:start w:val="1"/>
      <w:numFmt w:val="bullet"/>
      <w:lvlText w:val=""/>
      <w:lvlJc w:val="left"/>
      <w:pPr>
        <w:tabs>
          <w:tab w:val="num" w:pos="5040"/>
        </w:tabs>
        <w:ind w:left="5040" w:hanging="360"/>
      </w:pPr>
      <w:rPr>
        <w:rFonts w:ascii="Symbol" w:hAnsi="Symbol" w:hint="default"/>
      </w:rPr>
    </w:lvl>
    <w:lvl w:ilvl="7" w:tplc="710C4720" w:tentative="1">
      <w:start w:val="1"/>
      <w:numFmt w:val="bullet"/>
      <w:lvlText w:val="o"/>
      <w:lvlJc w:val="left"/>
      <w:pPr>
        <w:tabs>
          <w:tab w:val="num" w:pos="5760"/>
        </w:tabs>
        <w:ind w:left="5760" w:hanging="360"/>
      </w:pPr>
      <w:rPr>
        <w:rFonts w:ascii="Courier New" w:hAnsi="Courier New" w:cs="Courier New" w:hint="default"/>
      </w:rPr>
    </w:lvl>
    <w:lvl w:ilvl="8" w:tplc="2D3474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5085BC">
      <w:start w:val="1"/>
      <w:numFmt w:val="bullet"/>
      <w:pStyle w:val="Lijstopsomteken2"/>
      <w:lvlText w:val="–"/>
      <w:lvlJc w:val="left"/>
      <w:pPr>
        <w:tabs>
          <w:tab w:val="num" w:pos="227"/>
        </w:tabs>
        <w:ind w:left="227" w:firstLine="0"/>
      </w:pPr>
      <w:rPr>
        <w:rFonts w:ascii="Verdana" w:hAnsi="Verdana" w:hint="default"/>
      </w:rPr>
    </w:lvl>
    <w:lvl w:ilvl="1" w:tplc="240EB634" w:tentative="1">
      <w:start w:val="1"/>
      <w:numFmt w:val="bullet"/>
      <w:lvlText w:val="o"/>
      <w:lvlJc w:val="left"/>
      <w:pPr>
        <w:tabs>
          <w:tab w:val="num" w:pos="1440"/>
        </w:tabs>
        <w:ind w:left="1440" w:hanging="360"/>
      </w:pPr>
      <w:rPr>
        <w:rFonts w:ascii="Courier New" w:hAnsi="Courier New" w:cs="Courier New" w:hint="default"/>
      </w:rPr>
    </w:lvl>
    <w:lvl w:ilvl="2" w:tplc="8EA6FCF0" w:tentative="1">
      <w:start w:val="1"/>
      <w:numFmt w:val="bullet"/>
      <w:lvlText w:val=""/>
      <w:lvlJc w:val="left"/>
      <w:pPr>
        <w:tabs>
          <w:tab w:val="num" w:pos="2160"/>
        </w:tabs>
        <w:ind w:left="2160" w:hanging="360"/>
      </w:pPr>
      <w:rPr>
        <w:rFonts w:ascii="Wingdings" w:hAnsi="Wingdings" w:hint="default"/>
      </w:rPr>
    </w:lvl>
    <w:lvl w:ilvl="3" w:tplc="22DCC5A4" w:tentative="1">
      <w:start w:val="1"/>
      <w:numFmt w:val="bullet"/>
      <w:lvlText w:val=""/>
      <w:lvlJc w:val="left"/>
      <w:pPr>
        <w:tabs>
          <w:tab w:val="num" w:pos="2880"/>
        </w:tabs>
        <w:ind w:left="2880" w:hanging="360"/>
      </w:pPr>
      <w:rPr>
        <w:rFonts w:ascii="Symbol" w:hAnsi="Symbol" w:hint="default"/>
      </w:rPr>
    </w:lvl>
    <w:lvl w:ilvl="4" w:tplc="AF3C3CB4" w:tentative="1">
      <w:start w:val="1"/>
      <w:numFmt w:val="bullet"/>
      <w:lvlText w:val="o"/>
      <w:lvlJc w:val="left"/>
      <w:pPr>
        <w:tabs>
          <w:tab w:val="num" w:pos="3600"/>
        </w:tabs>
        <w:ind w:left="3600" w:hanging="360"/>
      </w:pPr>
      <w:rPr>
        <w:rFonts w:ascii="Courier New" w:hAnsi="Courier New" w:cs="Courier New" w:hint="default"/>
      </w:rPr>
    </w:lvl>
    <w:lvl w:ilvl="5" w:tplc="3FCE0E66" w:tentative="1">
      <w:start w:val="1"/>
      <w:numFmt w:val="bullet"/>
      <w:lvlText w:val=""/>
      <w:lvlJc w:val="left"/>
      <w:pPr>
        <w:tabs>
          <w:tab w:val="num" w:pos="4320"/>
        </w:tabs>
        <w:ind w:left="4320" w:hanging="360"/>
      </w:pPr>
      <w:rPr>
        <w:rFonts w:ascii="Wingdings" w:hAnsi="Wingdings" w:hint="default"/>
      </w:rPr>
    </w:lvl>
    <w:lvl w:ilvl="6" w:tplc="9F16B0B6" w:tentative="1">
      <w:start w:val="1"/>
      <w:numFmt w:val="bullet"/>
      <w:lvlText w:val=""/>
      <w:lvlJc w:val="left"/>
      <w:pPr>
        <w:tabs>
          <w:tab w:val="num" w:pos="5040"/>
        </w:tabs>
        <w:ind w:left="5040" w:hanging="360"/>
      </w:pPr>
      <w:rPr>
        <w:rFonts w:ascii="Symbol" w:hAnsi="Symbol" w:hint="default"/>
      </w:rPr>
    </w:lvl>
    <w:lvl w:ilvl="7" w:tplc="D2000568" w:tentative="1">
      <w:start w:val="1"/>
      <w:numFmt w:val="bullet"/>
      <w:lvlText w:val="o"/>
      <w:lvlJc w:val="left"/>
      <w:pPr>
        <w:tabs>
          <w:tab w:val="num" w:pos="5760"/>
        </w:tabs>
        <w:ind w:left="5760" w:hanging="360"/>
      </w:pPr>
      <w:rPr>
        <w:rFonts w:ascii="Courier New" w:hAnsi="Courier New" w:cs="Courier New" w:hint="default"/>
      </w:rPr>
    </w:lvl>
    <w:lvl w:ilvl="8" w:tplc="E774D2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841214">
    <w:abstractNumId w:val="10"/>
  </w:num>
  <w:num w:numId="2" w16cid:durableId="2898527">
    <w:abstractNumId w:val="7"/>
  </w:num>
  <w:num w:numId="3" w16cid:durableId="1482847305">
    <w:abstractNumId w:val="6"/>
  </w:num>
  <w:num w:numId="4" w16cid:durableId="1903054337">
    <w:abstractNumId w:val="5"/>
  </w:num>
  <w:num w:numId="5" w16cid:durableId="2126733383">
    <w:abstractNumId w:val="4"/>
  </w:num>
  <w:num w:numId="6" w16cid:durableId="417558777">
    <w:abstractNumId w:val="8"/>
  </w:num>
  <w:num w:numId="7" w16cid:durableId="335697345">
    <w:abstractNumId w:val="3"/>
  </w:num>
  <w:num w:numId="8" w16cid:durableId="1797412556">
    <w:abstractNumId w:val="2"/>
  </w:num>
  <w:num w:numId="9" w16cid:durableId="695927040">
    <w:abstractNumId w:val="1"/>
  </w:num>
  <w:num w:numId="10" w16cid:durableId="2080865077">
    <w:abstractNumId w:val="0"/>
  </w:num>
  <w:num w:numId="11" w16cid:durableId="941717255">
    <w:abstractNumId w:val="9"/>
  </w:num>
  <w:num w:numId="12" w16cid:durableId="1082877396">
    <w:abstractNumId w:val="11"/>
  </w:num>
  <w:num w:numId="13" w16cid:durableId="873201837">
    <w:abstractNumId w:val="13"/>
  </w:num>
  <w:num w:numId="14" w16cid:durableId="10652522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0EF7"/>
    <w:rsid w:val="0005404B"/>
    <w:rsid w:val="0005447D"/>
    <w:rsid w:val="000546DE"/>
    <w:rsid w:val="00056B87"/>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5CC1"/>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9C"/>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6032"/>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EAB"/>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87F8C"/>
    <w:rsid w:val="00393696"/>
    <w:rsid w:val="00393963"/>
    <w:rsid w:val="00395575"/>
    <w:rsid w:val="00395672"/>
    <w:rsid w:val="003A06C8"/>
    <w:rsid w:val="003A0D7C"/>
    <w:rsid w:val="003A7160"/>
    <w:rsid w:val="003B0155"/>
    <w:rsid w:val="003B09DB"/>
    <w:rsid w:val="003B4551"/>
    <w:rsid w:val="003B4B7B"/>
    <w:rsid w:val="003B528D"/>
    <w:rsid w:val="003B7EE7"/>
    <w:rsid w:val="003C2CCB"/>
    <w:rsid w:val="003C4A1C"/>
    <w:rsid w:val="003C58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535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97E41"/>
    <w:rsid w:val="004A010B"/>
    <w:rsid w:val="004A3186"/>
    <w:rsid w:val="004A419C"/>
    <w:rsid w:val="004A670A"/>
    <w:rsid w:val="004B5465"/>
    <w:rsid w:val="004B6487"/>
    <w:rsid w:val="004B70F0"/>
    <w:rsid w:val="004C0035"/>
    <w:rsid w:val="004C1299"/>
    <w:rsid w:val="004C1C2A"/>
    <w:rsid w:val="004C7E1D"/>
    <w:rsid w:val="004D065C"/>
    <w:rsid w:val="004D33FE"/>
    <w:rsid w:val="004D39A8"/>
    <w:rsid w:val="004D4703"/>
    <w:rsid w:val="004D505E"/>
    <w:rsid w:val="004D67E8"/>
    <w:rsid w:val="004D72CA"/>
    <w:rsid w:val="004E2242"/>
    <w:rsid w:val="004F0F6D"/>
    <w:rsid w:val="004F2483"/>
    <w:rsid w:val="004F42FF"/>
    <w:rsid w:val="004F44C2"/>
    <w:rsid w:val="004F4EE8"/>
    <w:rsid w:val="00505262"/>
    <w:rsid w:val="005107B1"/>
    <w:rsid w:val="00511F80"/>
    <w:rsid w:val="00516022"/>
    <w:rsid w:val="00521CEE"/>
    <w:rsid w:val="00527BD4"/>
    <w:rsid w:val="00533061"/>
    <w:rsid w:val="00533FA1"/>
    <w:rsid w:val="00534C77"/>
    <w:rsid w:val="005376A4"/>
    <w:rsid w:val="005403C8"/>
    <w:rsid w:val="00541AD9"/>
    <w:rsid w:val="005429DC"/>
    <w:rsid w:val="005565F9"/>
    <w:rsid w:val="005639D2"/>
    <w:rsid w:val="00565739"/>
    <w:rsid w:val="00573041"/>
    <w:rsid w:val="00575B80"/>
    <w:rsid w:val="00577559"/>
    <w:rsid w:val="005819CE"/>
    <w:rsid w:val="0058298D"/>
    <w:rsid w:val="00590595"/>
    <w:rsid w:val="005927E4"/>
    <w:rsid w:val="00593C2B"/>
    <w:rsid w:val="00595231"/>
    <w:rsid w:val="00595CBB"/>
    <w:rsid w:val="00596166"/>
    <w:rsid w:val="00597F64"/>
    <w:rsid w:val="005A0931"/>
    <w:rsid w:val="005A1AF5"/>
    <w:rsid w:val="005A207F"/>
    <w:rsid w:val="005A2B3B"/>
    <w:rsid w:val="005A2F35"/>
    <w:rsid w:val="005A7512"/>
    <w:rsid w:val="005B3441"/>
    <w:rsid w:val="005B463E"/>
    <w:rsid w:val="005B4751"/>
    <w:rsid w:val="005B4FAC"/>
    <w:rsid w:val="005B5D8B"/>
    <w:rsid w:val="005C34E1"/>
    <w:rsid w:val="005C3FE0"/>
    <w:rsid w:val="005C4C82"/>
    <w:rsid w:val="005C740C"/>
    <w:rsid w:val="005D283A"/>
    <w:rsid w:val="005D625B"/>
    <w:rsid w:val="005E3322"/>
    <w:rsid w:val="005E436C"/>
    <w:rsid w:val="005E64E2"/>
    <w:rsid w:val="005F544E"/>
    <w:rsid w:val="005F62D3"/>
    <w:rsid w:val="005F6D11"/>
    <w:rsid w:val="00600CF0"/>
    <w:rsid w:val="0060481B"/>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1E84"/>
    <w:rsid w:val="00682E02"/>
    <w:rsid w:val="00685545"/>
    <w:rsid w:val="006864B3"/>
    <w:rsid w:val="00686AED"/>
    <w:rsid w:val="00687511"/>
    <w:rsid w:val="00692BA9"/>
    <w:rsid w:val="00692C30"/>
    <w:rsid w:val="00692D64"/>
    <w:rsid w:val="00693E41"/>
    <w:rsid w:val="006A10F8"/>
    <w:rsid w:val="006A2100"/>
    <w:rsid w:val="006A5874"/>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C4D"/>
    <w:rsid w:val="00735D88"/>
    <w:rsid w:val="0073720D"/>
    <w:rsid w:val="00737507"/>
    <w:rsid w:val="00740712"/>
    <w:rsid w:val="00741309"/>
    <w:rsid w:val="00742AB9"/>
    <w:rsid w:val="00751A6A"/>
    <w:rsid w:val="00754AD6"/>
    <w:rsid w:val="00754FBF"/>
    <w:rsid w:val="00756FFC"/>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BB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0E4"/>
    <w:rsid w:val="008D1583"/>
    <w:rsid w:val="008E0B3F"/>
    <w:rsid w:val="008E1341"/>
    <w:rsid w:val="008E3932"/>
    <w:rsid w:val="008E49AD"/>
    <w:rsid w:val="008E698E"/>
    <w:rsid w:val="008F123F"/>
    <w:rsid w:val="008F2584"/>
    <w:rsid w:val="008F3246"/>
    <w:rsid w:val="008F3C1B"/>
    <w:rsid w:val="008F508C"/>
    <w:rsid w:val="0090271B"/>
    <w:rsid w:val="00906A16"/>
    <w:rsid w:val="00910642"/>
    <w:rsid w:val="00910DDF"/>
    <w:rsid w:val="00921861"/>
    <w:rsid w:val="00924639"/>
    <w:rsid w:val="0092611E"/>
    <w:rsid w:val="00926F1F"/>
    <w:rsid w:val="00926F4B"/>
    <w:rsid w:val="00927D43"/>
    <w:rsid w:val="00930B13"/>
    <w:rsid w:val="009311C8"/>
    <w:rsid w:val="0093199F"/>
    <w:rsid w:val="00933376"/>
    <w:rsid w:val="00933A2F"/>
    <w:rsid w:val="0094000D"/>
    <w:rsid w:val="00940206"/>
    <w:rsid w:val="00941B16"/>
    <w:rsid w:val="00943032"/>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5B6"/>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325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405F"/>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84F"/>
    <w:rsid w:val="00B33CF2"/>
    <w:rsid w:val="00B350A2"/>
    <w:rsid w:val="00B425F0"/>
    <w:rsid w:val="00B42DFA"/>
    <w:rsid w:val="00B50571"/>
    <w:rsid w:val="00B5206A"/>
    <w:rsid w:val="00B531DD"/>
    <w:rsid w:val="00B55014"/>
    <w:rsid w:val="00B62232"/>
    <w:rsid w:val="00B626DD"/>
    <w:rsid w:val="00B668E6"/>
    <w:rsid w:val="00B70BF3"/>
    <w:rsid w:val="00B70D24"/>
    <w:rsid w:val="00B70E51"/>
    <w:rsid w:val="00B71DC2"/>
    <w:rsid w:val="00B80DB6"/>
    <w:rsid w:val="00B81AD2"/>
    <w:rsid w:val="00B81AEC"/>
    <w:rsid w:val="00B8351F"/>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FDA"/>
    <w:rsid w:val="00C4015B"/>
    <w:rsid w:val="00C4044E"/>
    <w:rsid w:val="00C40C60"/>
    <w:rsid w:val="00C44487"/>
    <w:rsid w:val="00C47F04"/>
    <w:rsid w:val="00C50E87"/>
    <w:rsid w:val="00C523FF"/>
    <w:rsid w:val="00C5258E"/>
    <w:rsid w:val="00C5333A"/>
    <w:rsid w:val="00C53BD7"/>
    <w:rsid w:val="00C55923"/>
    <w:rsid w:val="00C5665B"/>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5932"/>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302"/>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1B8C"/>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1FF1"/>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DC759"/>
  <w15:docId w15:val="{2991DC42-1AEC-4E5D-9D13-C196D130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943032"/>
    <w:rPr>
      <w:vertAlign w:val="superscript"/>
    </w:rPr>
  </w:style>
  <w:style w:type="paragraph" w:styleId="Revisie">
    <w:name w:val="Revision"/>
    <w:hidden/>
    <w:uiPriority w:val="99"/>
    <w:semiHidden/>
    <w:rsid w:val="00B8351F"/>
    <w:rPr>
      <w:rFonts w:ascii="Verdana" w:hAnsi="Verdana"/>
      <w:sz w:val="18"/>
      <w:szCs w:val="24"/>
      <w:lang w:val="nl-NL" w:eastAsia="nl-NL"/>
    </w:rPr>
  </w:style>
  <w:style w:type="character" w:styleId="Verwijzingopmerking">
    <w:name w:val="annotation reference"/>
    <w:basedOn w:val="Standaardalinea-lettertype"/>
    <w:rsid w:val="00927D43"/>
    <w:rPr>
      <w:sz w:val="16"/>
      <w:szCs w:val="16"/>
    </w:rPr>
  </w:style>
  <w:style w:type="paragraph" w:styleId="Tekstopmerking">
    <w:name w:val="annotation text"/>
    <w:basedOn w:val="Standaard"/>
    <w:link w:val="TekstopmerkingChar"/>
    <w:rsid w:val="00927D43"/>
    <w:pPr>
      <w:spacing w:line="240" w:lineRule="auto"/>
    </w:pPr>
    <w:rPr>
      <w:sz w:val="20"/>
      <w:szCs w:val="20"/>
    </w:rPr>
  </w:style>
  <w:style w:type="character" w:customStyle="1" w:styleId="TekstopmerkingChar">
    <w:name w:val="Tekst opmerking Char"/>
    <w:basedOn w:val="Standaardalinea-lettertype"/>
    <w:link w:val="Tekstopmerking"/>
    <w:rsid w:val="00927D43"/>
    <w:rPr>
      <w:rFonts w:ascii="Verdana" w:hAnsi="Verdana"/>
      <w:lang w:val="nl-NL" w:eastAsia="nl-NL"/>
    </w:rPr>
  </w:style>
  <w:style w:type="paragraph" w:styleId="Onderwerpvanopmerking">
    <w:name w:val="annotation subject"/>
    <w:basedOn w:val="Tekstopmerking"/>
    <w:next w:val="Tekstopmerking"/>
    <w:link w:val="OnderwerpvanopmerkingChar"/>
    <w:rsid w:val="00927D43"/>
    <w:rPr>
      <w:b/>
      <w:bCs/>
    </w:rPr>
  </w:style>
  <w:style w:type="character" w:customStyle="1" w:styleId="OnderwerpvanopmerkingChar">
    <w:name w:val="Onderwerp van opmerking Char"/>
    <w:basedOn w:val="TekstopmerkingChar"/>
    <w:link w:val="Onderwerpvanopmerking"/>
    <w:rsid w:val="00927D4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874</ap:Words>
  <ap:Characters>4810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2025-12-19T13:40:00.0000000Z</dcterms:created>
  <dcterms:modified xsi:type="dcterms:W3CDTF">2025-12-19T13:40:00.0000000Z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O230VIS</vt:lpwstr>
  </property>
  <property fmtid="{D5CDD505-2E9C-101B-9397-08002B2CF9AE}" pid="3" name="Author">
    <vt:lpwstr>O230VIS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Aangenomen motie-Abdi/De Hoop over overleggen over de impact van de voorgenomen bezuinigingen op de beschikbaarheid en betaalbaarheid van het ov-aanbod</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O230VIS</vt:lpwstr>
  </property>
</Properties>
</file>