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70E" w:rsidP="0023270E" w:rsidRDefault="0023270E" w14:paraId="52C02F43" w14:textId="6129319B">
      <w:r>
        <w:t xml:space="preserve">Geachte </w:t>
      </w:r>
      <w:r w:rsidR="00C4763D">
        <w:t>V</w:t>
      </w:r>
      <w:r>
        <w:t>oorzitter,</w:t>
      </w:r>
    </w:p>
    <w:p w:rsidR="0023270E" w:rsidP="0023270E" w:rsidRDefault="0023270E" w14:paraId="31E20258" w14:textId="77777777"/>
    <w:p w:rsidR="0023270E" w:rsidP="0023270E" w:rsidRDefault="0023270E" w14:paraId="4680BE1D" w14:textId="1A9D1F20">
      <w:r>
        <w:t>De postmarkt is volop in ontwikkeling. De postvolumes blijven afnemen, arbeidskosten nemen</w:t>
      </w:r>
      <w:r w:rsidR="00FF721F">
        <w:t xml:space="preserve"> </w:t>
      </w:r>
      <w:r>
        <w:t>toe en</w:t>
      </w:r>
      <w:r w:rsidR="00FF721F">
        <w:t xml:space="preserve"> daarom </w:t>
      </w:r>
      <w:r w:rsidR="000A5747">
        <w:t xml:space="preserve">zijn de huidige kaders voor de universele postdienst (UPD) niet meer realistisch. </w:t>
      </w:r>
      <w:r w:rsidRPr="00483288" w:rsidR="000A5747">
        <w:t>Van een bedrijf als PostNL kan</w:t>
      </w:r>
      <w:r w:rsidR="00182A30">
        <w:t xml:space="preserve"> op de lange termijn</w:t>
      </w:r>
      <w:r w:rsidRPr="00483288" w:rsidR="000A5747">
        <w:t xml:space="preserve"> niet worden verwacht dat zij </w:t>
      </w:r>
      <w:r w:rsidR="00182A30">
        <w:t>haar</w:t>
      </w:r>
      <w:r w:rsidRPr="00483288" w:rsidR="000A5747">
        <w:t xml:space="preserve"> wettelijke taak binnen deze kaders blijft uitvoeren.</w:t>
      </w:r>
      <w:r w:rsidR="000A5747">
        <w:rPr>
          <w:i/>
          <w:iCs/>
        </w:rPr>
        <w:t xml:space="preserve"> </w:t>
      </w:r>
      <w:r>
        <w:t>De huidige situatie bij de UPD is</w:t>
      </w:r>
      <w:r w:rsidR="00483288">
        <w:t xml:space="preserve"> daarom</w:t>
      </w:r>
      <w:r>
        <w:t xml:space="preserve"> niet langer houdbaar. De huidige wet- en regelgeving voor de UPD is vanwege de snelle en ingrijpende ontwikkelingen sterk verouderd. Om te komen tot realistische kaders heb ik daarom bij uw Kamer een wijziging van het Postbesluit voorgehangen met versoepelingen van de bezorgeisen, waardoor een operationeel haalbare en financiële rendabele UPD wordt ge</w:t>
      </w:r>
      <w:r w:rsidR="00BD08EC">
        <w:t>waar</w:t>
      </w:r>
      <w:r>
        <w:t xml:space="preserve">borgd. Voor nadere uitleg hierop verwijs ik naar de Nota van toelichting van dit Postbesluit. </w:t>
      </w:r>
    </w:p>
    <w:p w:rsidR="0023270E" w:rsidP="0023270E" w:rsidRDefault="0023270E" w14:paraId="540A37B3" w14:textId="77777777"/>
    <w:p w:rsidR="0023270E" w:rsidP="0023270E" w:rsidRDefault="0023270E" w14:paraId="2707ADB6" w14:textId="374AD73B">
      <w:r>
        <w:t xml:space="preserve">Daarnaast heeft voortschrijdende digitalisering steeds verdergaande gevolgen voor verzenders, ontvangers en vervoerders. De problematiek op de postmarkt is omvangrijk en vraagt om politieke keuzes. </w:t>
      </w:r>
      <w:r w:rsidR="00FF721F">
        <w:t>Met de</w:t>
      </w:r>
      <w:r>
        <w:t xml:space="preserve"> voorgestelde versoepelingen in het Postbesluit </w:t>
      </w:r>
      <w:r w:rsidR="00FF721F">
        <w:t xml:space="preserve">neem ik </w:t>
      </w:r>
      <w:r w:rsidR="00483288">
        <w:t xml:space="preserve">een aantal </w:t>
      </w:r>
      <w:r w:rsidR="00EE57D9">
        <w:t xml:space="preserve">noodzakelijke </w:t>
      </w:r>
      <w:r w:rsidR="00FF721F">
        <w:t>maatregelen. Er zijn echter meer keuzes te maken, bijvoorbeeld over de onderwerpen die in de nieuwe Postwet uitgewerkt zijn</w:t>
      </w:r>
      <w:r w:rsidR="00EE57D9">
        <w:t>. H</w:t>
      </w:r>
      <w:r w:rsidR="00FF721F">
        <w:t xml:space="preserve">ierover ga ik graag met uw Kamer in gesprek. </w:t>
      </w:r>
    </w:p>
    <w:p w:rsidR="0023270E" w:rsidP="0023270E" w:rsidRDefault="0023270E" w14:paraId="6C9FF73B" w14:textId="77777777"/>
    <w:p w:rsidR="0023270E" w:rsidP="0023270E" w:rsidRDefault="0023270E" w14:paraId="4FDC83A6" w14:textId="77777777">
      <w:r>
        <w:t xml:space="preserve">In deze brief zet ik uiteen welke besluiten ik heb genomen over het bezwaar van PostNL tegen afwijzing van haar subsidieverzoek, over het verzoek van PostNL om haar aanwijzing als UPD-verlener in te trekken en over het verzoek van </w:t>
      </w:r>
      <w:proofErr w:type="spellStart"/>
      <w:r>
        <w:t>Spotta</w:t>
      </w:r>
      <w:proofErr w:type="spellEnd"/>
      <w:r>
        <w:t xml:space="preserve"> en Business Post om een selectieprocedure te starten voor een nieuwe aanwijzing. Tot slot zal ik ingaan op de stand van zaken bij de uitvoering van de moties over toegangsregulering.</w:t>
      </w:r>
    </w:p>
    <w:p w:rsidR="0023270E" w:rsidP="0023270E" w:rsidRDefault="0023270E" w14:paraId="59B362D3" w14:textId="77777777"/>
    <w:p w:rsidRPr="003A5C10" w:rsidR="0023270E" w:rsidP="0023270E" w:rsidRDefault="0023270E" w14:paraId="51E32B97" w14:textId="77777777">
      <w:pPr>
        <w:rPr>
          <w:i/>
          <w:iCs/>
        </w:rPr>
      </w:pPr>
      <w:r>
        <w:rPr>
          <w:i/>
          <w:iCs/>
        </w:rPr>
        <w:t>Bezwaar PostNL tegen afwijzing subsidieverzoek</w:t>
      </w:r>
    </w:p>
    <w:p w:rsidR="0023270E" w:rsidP="0023270E" w:rsidRDefault="0023270E" w14:paraId="130C3220" w14:textId="67E373A5">
      <w:r>
        <w:t xml:space="preserve">Zoals in mijn Kamerbrief van 30 juni jl. aangegeven heeft PostNL een subsidieverzoek voor de uitvoering van de universele postdienst (hierna: UPD) bij mij ingediend en heb ik dit verzoek afgewezen. Op 4 augustus jl. heeft PostNL hiertegen bezwaar aangetekend. In mijn beslissing op dit bezwaar heb ik aan PostNL bevestigd geen subsidie te gaan verstrekken. De reden hiervoor is dat ik door middel van wijziging van het Postbesluit alternatieve maatregelen zal nemen die de uitvoerbaarheid van de UPD </w:t>
      </w:r>
      <w:r w:rsidR="00BD08EC">
        <w:t>waar</w:t>
      </w:r>
      <w:r>
        <w:t>borgen. Het betreft het verlengen van de overkomstduur naar twee en op termijn drie dagen en het aanpassen van de bezorgzekerheid. Deze maatregelen zijn op 3 oktober jl. in internetconsultatie gebracht en zijn bij uw Kamer voorgehangen. Deze aanpassingen leiden tot realistische wettelijke eisen, bieden concurrentie de ruimte en maken het verlenen van subsidie onnodig.</w:t>
      </w:r>
    </w:p>
    <w:p w:rsidR="0023270E" w:rsidP="0023270E" w:rsidRDefault="0023270E" w14:paraId="55EBA92D" w14:textId="77777777">
      <w:pPr>
        <w:rPr>
          <w:i/>
          <w:iCs/>
        </w:rPr>
      </w:pPr>
    </w:p>
    <w:p w:rsidRPr="003A5C10" w:rsidR="0023270E" w:rsidP="0023270E" w:rsidRDefault="0023270E" w14:paraId="4CC5FBFD" w14:textId="77777777">
      <w:pPr>
        <w:rPr>
          <w:i/>
          <w:iCs/>
        </w:rPr>
      </w:pPr>
      <w:r>
        <w:rPr>
          <w:i/>
          <w:iCs/>
        </w:rPr>
        <w:t>Verzoek intrekking aanwijzing UPD-verlener en nieuwe selectieprocedure voor aanwijzing</w:t>
      </w:r>
    </w:p>
    <w:p w:rsidR="0023270E" w:rsidP="0023270E" w:rsidRDefault="0023270E" w14:paraId="6260EE2D" w14:textId="4121238C">
      <w:r>
        <w:t>PostNL</w:t>
      </w:r>
      <w:r w:rsidRPr="0041388C">
        <w:t xml:space="preserve"> heeft verzocht om de aanwijzing als UPD-verlener in te trekken. </w:t>
      </w:r>
      <w:r>
        <w:t xml:space="preserve">Dit verzoek heb ik afgewezen omdat, zoals hierboven beschreven, de maatregelen uit het Postbesluit de uitvoerbaarheid van de UPD zullen </w:t>
      </w:r>
      <w:r w:rsidR="00BD08EC">
        <w:t>waar</w:t>
      </w:r>
      <w:r>
        <w:t>borgen.</w:t>
      </w:r>
    </w:p>
    <w:p w:rsidR="0023270E" w:rsidP="0023270E" w:rsidRDefault="0023270E" w14:paraId="3B9E2950" w14:textId="77777777"/>
    <w:p w:rsidRPr="0041388C" w:rsidR="0023270E" w:rsidP="0023270E" w:rsidRDefault="0023270E" w14:paraId="3DA3AA4B" w14:textId="77777777">
      <w:r>
        <w:t>Daarnaast hebben twee</w:t>
      </w:r>
      <w:r w:rsidRPr="0041388C">
        <w:t xml:space="preserve"> postvervoerders, </w:t>
      </w:r>
      <w:proofErr w:type="spellStart"/>
      <w:r w:rsidRPr="0041388C">
        <w:t>Spotta</w:t>
      </w:r>
      <w:proofErr w:type="spellEnd"/>
      <w:r w:rsidRPr="0041388C">
        <w:t xml:space="preserve"> en Business Post,</w:t>
      </w:r>
      <w:r>
        <w:t xml:space="preserve"> </w:t>
      </w:r>
      <w:r w:rsidRPr="0041388C">
        <w:t xml:space="preserve">mij </w:t>
      </w:r>
      <w:r>
        <w:t xml:space="preserve">verzocht om </w:t>
      </w:r>
      <w:r w:rsidRPr="0041388C">
        <w:t xml:space="preserve">de aanwijzing </w:t>
      </w:r>
      <w:r>
        <w:t xml:space="preserve">van </w:t>
      </w:r>
      <w:r w:rsidRPr="0041388C">
        <w:t>de huidige UPD-verlener in te trekken en een selectieprocedure te starten voor een nieuwe aanwijzing.</w:t>
      </w:r>
    </w:p>
    <w:p w:rsidR="0023270E" w:rsidP="0023270E" w:rsidRDefault="0023270E" w14:paraId="4AC8DCFB" w14:textId="77777777"/>
    <w:p w:rsidRPr="002D3612" w:rsidR="0023270E" w:rsidP="0023270E" w:rsidRDefault="0023270E" w14:paraId="16D26BF1" w14:textId="606B5D10">
      <w:r w:rsidRPr="002D3612">
        <w:t xml:space="preserve">Ik waardeer </w:t>
      </w:r>
      <w:r>
        <w:t>het</w:t>
      </w:r>
      <w:r w:rsidRPr="002D3612">
        <w:t xml:space="preserve"> initiatief</w:t>
      </w:r>
      <w:r>
        <w:t xml:space="preserve"> van deze postvervoerders (hierna "het beoogde consortium"),</w:t>
      </w:r>
      <w:r w:rsidRPr="002D3612">
        <w:t xml:space="preserve"> maar </w:t>
      </w:r>
      <w:r w:rsidR="00EE57D9">
        <w:t>gelet de lopende hervorming</w:t>
      </w:r>
      <w:r w:rsidR="000A5747">
        <w:t>en</w:t>
      </w:r>
      <w:r w:rsidR="00EE57D9">
        <w:t xml:space="preserve"> van het </w:t>
      </w:r>
      <w:r w:rsidR="000A5747">
        <w:t>regelgevende</w:t>
      </w:r>
      <w:r w:rsidR="00EE57D9">
        <w:t xml:space="preserve"> kader is het niet opportuun om hier nu op in te gaan.</w:t>
      </w:r>
      <w:r>
        <w:t xml:space="preserve"> </w:t>
      </w:r>
      <w:r w:rsidR="00EE57D9">
        <w:t xml:space="preserve">In deze fase van de hervormingen </w:t>
      </w:r>
      <w:r>
        <w:t>verhoudt het zich niet goed</w:t>
      </w:r>
      <w:r w:rsidRPr="002D3612">
        <w:t xml:space="preserve"> om nu besluiten te nemen die de bestaande marktordening fundamenteel zouden veranderen. Een selectieprocedure </w:t>
      </w:r>
      <w:r>
        <w:t xml:space="preserve">en </w:t>
      </w:r>
      <w:r w:rsidRPr="002D3612">
        <w:t xml:space="preserve">intrekking van de </w:t>
      </w:r>
      <w:r>
        <w:t>UPD-</w:t>
      </w:r>
      <w:r w:rsidRPr="002D3612">
        <w:t>aanwijzing k</w:t>
      </w:r>
      <w:r>
        <w:t>u</w:t>
      </w:r>
      <w:r w:rsidRPr="002D3612">
        <w:t>n</w:t>
      </w:r>
      <w:r>
        <w:t>nen</w:t>
      </w:r>
      <w:r w:rsidRPr="002D3612">
        <w:t xml:space="preserve"> pas worden overwogen zodra de Kamer zich heeft uitgesproken over de voorgestelde maatregelen en keuzes heeft gemaakt over de toekomstige inrichting van de postmarkt. Pas dan kan worden beoordeeld hoe dit verzoek zich tot die keuzes verhoudt.</w:t>
      </w:r>
    </w:p>
    <w:p w:rsidR="0023270E" w:rsidP="0023270E" w:rsidRDefault="0023270E" w14:paraId="2183BF77" w14:textId="77777777"/>
    <w:p w:rsidR="0023270E" w:rsidP="0023270E" w:rsidRDefault="0023270E" w14:paraId="5654F393" w14:textId="77777777">
      <w:r>
        <w:t xml:space="preserve">Ten overvloede merk ik op dat het beoogde consortium op korte termijn nog niet in staat is om landelijk alle onder de UPD gedefinieerde diensten te leveren. Zo dekt het beoogde consortium momenteel niet alle huishoudens en is er vooralsnog geen definitieve partner voor de pakketbezorging van de UPD. Het beoogde consortium suggereert dat het opknippen en (regionaal) aanbesteden van de UPD ook een mogelijke vorm van marktordening is maar beleidsmatig vind ik dat onwenselijk. Ik streef naar een systeem met eenvoud en efficiëntie in uitvoering en handhaving. Dat pleit ervoor om de UPD-dienstverlening bij één partij te beleggen. </w:t>
      </w:r>
      <w:r w:rsidRPr="005C40D9">
        <w:t xml:space="preserve">Dit </w:t>
      </w:r>
      <w:r>
        <w:t xml:space="preserve">schept tevens duidelijkheid over </w:t>
      </w:r>
      <w:r w:rsidRPr="005C40D9">
        <w:t>wie verantwoordelijk en aansprakelijk is voor het naleven van de wettelijke verplichtingen, zoals bezorgnormen, landelijke dekking en tariefregulering.</w:t>
      </w:r>
    </w:p>
    <w:p w:rsidR="0023270E" w:rsidP="0023270E" w:rsidRDefault="0023270E" w14:paraId="141122D9" w14:textId="77777777"/>
    <w:p w:rsidR="0023270E" w:rsidP="0023270E" w:rsidRDefault="0023270E" w14:paraId="7072AD81" w14:textId="77777777">
      <w:r w:rsidRPr="00B10CCB">
        <w:t>Wel zie ik kansen voor</w:t>
      </w:r>
      <w:r>
        <w:t xml:space="preserve"> meer concurrentie omdat meer ruimte ontstaat door de bovengenoemde voorgestelde versoepelingen in het Postbesluit. De UPD is immers geen exclusief recht voor PostNL. Andere partijen mogen, als zij dat zouden willen, nu al UPD-post aanbieden. Daarnaast is verbetering mogelijk van de huidige</w:t>
      </w:r>
      <w:r w:rsidRPr="00B10CCB">
        <w:t xml:space="preserve"> samenwerking tussen regionale vervoerders en de huidige UPD-verlener binnen de bestaande kaders</w:t>
      </w:r>
      <w:r>
        <w:t>, bijvoorbeeld in de vorm van onder-aanneming</w:t>
      </w:r>
      <w:r w:rsidRPr="00B10CCB">
        <w:t>.</w:t>
      </w:r>
      <w:r>
        <w:t xml:space="preserve"> Dit vergt geen aanpassing van wet- en regelgeving en kan door deze partijen nu al onderling worden opgepakt, als zij dat zelf willen.</w:t>
      </w:r>
    </w:p>
    <w:p w:rsidR="0023270E" w:rsidP="0023270E" w:rsidRDefault="0023270E" w14:paraId="0902AA97" w14:textId="77777777">
      <w:pPr>
        <w:rPr>
          <w:i/>
          <w:iCs/>
        </w:rPr>
      </w:pPr>
    </w:p>
    <w:p w:rsidR="0023270E" w:rsidP="0023270E" w:rsidRDefault="0023270E" w14:paraId="14D23390" w14:textId="77777777">
      <w:pPr>
        <w:rPr>
          <w:i/>
          <w:iCs/>
        </w:rPr>
      </w:pPr>
    </w:p>
    <w:p w:rsidR="0023270E" w:rsidP="0023270E" w:rsidRDefault="0023270E" w14:paraId="4796E649" w14:textId="2B7DD146">
      <w:pPr>
        <w:rPr>
          <w:i/>
          <w:iCs/>
        </w:rPr>
      </w:pPr>
      <w:r w:rsidRPr="094F656A">
        <w:rPr>
          <w:i/>
          <w:iCs/>
        </w:rPr>
        <w:t>Kamermoties en toegangsregulering</w:t>
      </w:r>
    </w:p>
    <w:p w:rsidR="0023270E" w:rsidP="0023270E" w:rsidRDefault="0023270E" w14:paraId="030D68B2" w14:textId="77777777">
      <w:r>
        <w:t xml:space="preserve">Recent heeft uw Kamer enkele moties aangenomen met het verzoek om de toegangsverplichting zoals opgenomen in de nota van wijziging op enkele punten aan te passen. Het gaat daarbij om de motie van de leden Vermeer en </w:t>
      </w:r>
      <w:proofErr w:type="spellStart"/>
      <w:r>
        <w:t>Kisteman</w:t>
      </w:r>
      <w:proofErr w:type="spellEnd"/>
      <w:r>
        <w:t xml:space="preserve"> over het schrappen van de afbouwperiode van de toegangstarieven</w:t>
      </w:r>
      <w:r w:rsidRPr="094F656A">
        <w:rPr>
          <w:rStyle w:val="Voetnootmarkering"/>
        </w:rPr>
        <w:footnoteReference w:id="1"/>
      </w:r>
      <w:r>
        <w:t xml:space="preserve"> en om de motie van het lid Thijssen over het verzekeren van effectieve toegang, een grotere rol voor ACM en de consultatie van ACM en anderen.</w:t>
      </w:r>
      <w:r w:rsidRPr="094F656A">
        <w:rPr>
          <w:rStyle w:val="Voetnootmarkering"/>
        </w:rPr>
        <w:footnoteReference w:id="2"/>
      </w:r>
      <w:r>
        <w:t xml:space="preserve"> Ik ben de afgelopen periode gestart met de uitwerking van deze moties en hier betrek ik ook de ACM bij. </w:t>
      </w:r>
    </w:p>
    <w:p w:rsidR="0023270E" w:rsidP="0023270E" w:rsidRDefault="0023270E" w14:paraId="347636E7" w14:textId="77777777"/>
    <w:p w:rsidR="0023270E" w:rsidP="0023270E" w:rsidRDefault="0023270E" w14:paraId="36250547" w14:textId="77777777">
      <w:r>
        <w:t>Recent heeft het College van Beroep voor het bedrijfsleven (</w:t>
      </w:r>
      <w:proofErr w:type="spellStart"/>
      <w:r>
        <w:t>CBb</w:t>
      </w:r>
      <w:proofErr w:type="spellEnd"/>
      <w:r>
        <w:t xml:space="preserve">) een uitspraak gedaan in de zaak tussen PostNL en ACM over het weigeren van de vergunning voor de overname van </w:t>
      </w:r>
      <w:proofErr w:type="spellStart"/>
      <w:r>
        <w:t>Sandd</w:t>
      </w:r>
      <w:proofErr w:type="spellEnd"/>
      <w:r>
        <w:t>. De rechter doet geen uitspraak over wat de gevolgen zijn van dit oordeel. De ACM heeft aangegeven hierover in gesprek te gaan met betrokken partijen. Ik zal, in overleg met ACM, bekijken wat de uitkomst van die gesprekken beteken</w:t>
      </w:r>
      <w:r w:rsidDel="69C03170">
        <w:t>t</w:t>
      </w:r>
      <w:r>
        <w:t xml:space="preserve"> voor de uitvoering van de moties en het vaststellen van een toegangsverplichting in de wet. Ik verwacht uw Kamer daarover in het nieuwe jaar te kunnen informeren over het vervolg.</w:t>
      </w:r>
    </w:p>
    <w:p w:rsidRPr="00F50608" w:rsidR="0023270E" w:rsidP="0023270E" w:rsidRDefault="0023270E" w14:paraId="4548389A" w14:textId="77777777"/>
    <w:p w:rsidR="0023270E" w:rsidP="0023270E" w:rsidRDefault="0023270E" w14:paraId="7EB0548B" w14:textId="575123D7">
      <w:r>
        <w:t xml:space="preserve">Ik hoop op korte termijn het gesprek met uw Kamer over de postmarkt te kunnen voeren. </w:t>
      </w:r>
      <w:r w:rsidRPr="00E510B7">
        <w:t>Daarmee kan een inhoudelijk debat plaatsvinden over de benodigde regulering</w:t>
      </w:r>
      <w:r>
        <w:t xml:space="preserve"> van </w:t>
      </w:r>
      <w:r w:rsidRPr="00E510B7">
        <w:t>de postmarkt,</w:t>
      </w:r>
      <w:r>
        <w:t xml:space="preserve"> zoals het rendementsplafond en </w:t>
      </w:r>
      <w:r w:rsidRPr="00E510B7">
        <w:t xml:space="preserve">het </w:t>
      </w:r>
      <w:r>
        <w:t xml:space="preserve">kwaliteitsborgingsysteem. </w:t>
      </w:r>
      <w:r w:rsidRPr="000A5747" w:rsidR="000A5747">
        <w:t xml:space="preserve">In mijn Kamerbrief van 30 juni jl. stond een tijdpad genoemd voor onderzoek naar het rendementsplafond, het kwaliteitsborgingssysteem en een toekomstbeeld na 2035. </w:t>
      </w:r>
      <w:r w:rsidR="004F3CF9">
        <w:t xml:space="preserve">Het onderzoek naar deze punten is afhankelijk van de inhoudelijke invulling ervan. Dat betekent dat deze onderzoeken kunnen worden uitgevoerd </w:t>
      </w:r>
      <w:r w:rsidRPr="000A5747" w:rsidR="004F3CF9">
        <w:t>nadat Kamerbehandeling heeft kunnen plaatsvinden.</w:t>
      </w:r>
      <w:r w:rsidR="004F3CF9">
        <w:t xml:space="preserve"> </w:t>
      </w:r>
      <w:r>
        <w:t>Separaat hiervan is de wijziging van het Postbesluit bij uw Kamer voorgehangen, waarin de overkomstduur voor de UPD wordt verlengd. Ik vertrouw erop dat wij samen tot keuzes kunnen komen en daarmee marktpartijen en afnemers duidelijkheid over de toekomst kunnen bieden.</w:t>
      </w:r>
    </w:p>
    <w:p w:rsidR="0023270E" w:rsidP="0023270E" w:rsidRDefault="0023270E" w14:paraId="4DA84837" w14:textId="77777777"/>
    <w:p w:rsidR="0023270E" w:rsidP="0023270E" w:rsidRDefault="0023270E" w14:paraId="4BE7393A" w14:textId="77777777"/>
    <w:p w:rsidR="00C4763D" w:rsidP="0023270E" w:rsidRDefault="00C4763D" w14:paraId="60040EAF" w14:textId="77777777"/>
    <w:p w:rsidR="0023270E" w:rsidP="0023270E" w:rsidRDefault="0023270E" w14:paraId="008B3859" w14:textId="77777777"/>
    <w:p w:rsidRPr="005C65B5" w:rsidR="0023270E" w:rsidP="0023270E" w:rsidRDefault="0023270E" w14:paraId="77FD4C60" w14:textId="77777777"/>
    <w:p w:rsidRPr="00591E4A" w:rsidR="0023270E" w:rsidP="0023270E" w:rsidRDefault="0023270E" w14:paraId="4B67F8DC" w14:textId="77777777">
      <w:pPr>
        <w:rPr>
          <w:szCs w:val="18"/>
        </w:rPr>
      </w:pPr>
      <w:r>
        <w:rPr>
          <w:szCs w:val="18"/>
        </w:rPr>
        <w:t>Vincent Karremans</w:t>
      </w:r>
    </w:p>
    <w:p w:rsidR="0023270E" w:rsidP="0023270E" w:rsidRDefault="0023270E" w14:paraId="6EC2EA35" w14:textId="77777777">
      <w:r w:rsidRPr="005C65B5">
        <w:t>Minister van Economische Zaken</w:t>
      </w:r>
      <w:r>
        <w:t xml:space="preserve"> </w:t>
      </w:r>
    </w:p>
    <w:p w:rsidRPr="0023270E" w:rsidR="00CE1BC0" w:rsidP="0023270E" w:rsidRDefault="00CE1BC0" w14:paraId="41D32911" w14:textId="0526F6B4">
      <w:r w:rsidRPr="0023270E">
        <w:t xml:space="preserve"> </w:t>
      </w:r>
    </w:p>
    <w:sectPr w:rsidRPr="0023270E" w:rsidR="00CE1BC0"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9672" w14:textId="77777777" w:rsidR="00A57227" w:rsidRDefault="00A57227">
      <w:r>
        <w:separator/>
      </w:r>
    </w:p>
    <w:p w14:paraId="6A113D99" w14:textId="77777777" w:rsidR="00A57227" w:rsidRDefault="00A57227"/>
  </w:endnote>
  <w:endnote w:type="continuationSeparator" w:id="0">
    <w:p w14:paraId="4CBC4AE9" w14:textId="77777777" w:rsidR="00A57227" w:rsidRDefault="00A57227">
      <w:r>
        <w:continuationSeparator/>
      </w:r>
    </w:p>
    <w:p w14:paraId="6E92B11F" w14:textId="77777777" w:rsidR="00A57227" w:rsidRDefault="00A57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5BD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60444" w14:paraId="293AB72B" w14:textId="77777777" w:rsidTr="00CA6A25">
      <w:trPr>
        <w:trHeight w:hRule="exact" w:val="240"/>
      </w:trPr>
      <w:tc>
        <w:tcPr>
          <w:tcW w:w="7601" w:type="dxa"/>
        </w:tcPr>
        <w:p w14:paraId="2C01DF44" w14:textId="77777777" w:rsidR="00527BD4" w:rsidRDefault="00527BD4" w:rsidP="003F1F6B">
          <w:pPr>
            <w:pStyle w:val="Huisstijl-Rubricering"/>
          </w:pPr>
        </w:p>
      </w:tc>
      <w:tc>
        <w:tcPr>
          <w:tcW w:w="2156" w:type="dxa"/>
        </w:tcPr>
        <w:p w14:paraId="5EDEED19" w14:textId="22B1AB2C" w:rsidR="00527BD4" w:rsidRPr="00645414" w:rsidRDefault="00A52DC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B75D71">
            <w:t>3</w:t>
          </w:r>
          <w:r w:rsidR="004425CC">
            <w:fldChar w:fldCharType="end"/>
          </w:r>
        </w:p>
      </w:tc>
    </w:tr>
  </w:tbl>
  <w:p w14:paraId="4C91B35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60444" w14:paraId="5140BD7E" w14:textId="77777777" w:rsidTr="00CA6A25">
      <w:trPr>
        <w:trHeight w:hRule="exact" w:val="240"/>
      </w:trPr>
      <w:tc>
        <w:tcPr>
          <w:tcW w:w="7601" w:type="dxa"/>
        </w:tcPr>
        <w:p w14:paraId="5146DBC6" w14:textId="77777777" w:rsidR="00527BD4" w:rsidRDefault="00527BD4" w:rsidP="008C356D">
          <w:pPr>
            <w:pStyle w:val="Huisstijl-Rubricering"/>
          </w:pPr>
        </w:p>
      </w:tc>
      <w:tc>
        <w:tcPr>
          <w:tcW w:w="2170" w:type="dxa"/>
        </w:tcPr>
        <w:p w14:paraId="266A2601" w14:textId="16827D73" w:rsidR="00527BD4" w:rsidRPr="00ED539E" w:rsidRDefault="00A52DC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B75D71">
            <w:t>3</w:t>
          </w:r>
          <w:r w:rsidR="00396A8F">
            <w:fldChar w:fldCharType="end"/>
          </w:r>
        </w:p>
      </w:tc>
    </w:tr>
  </w:tbl>
  <w:p w14:paraId="3BB26F67" w14:textId="77777777" w:rsidR="00527BD4" w:rsidRPr="00BC3B53" w:rsidRDefault="00527BD4" w:rsidP="008C356D">
    <w:pPr>
      <w:pStyle w:val="Voettekst"/>
      <w:spacing w:line="240" w:lineRule="auto"/>
      <w:rPr>
        <w:sz w:val="2"/>
        <w:szCs w:val="2"/>
      </w:rPr>
    </w:pPr>
  </w:p>
  <w:p w14:paraId="47689A1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C3581" w14:textId="77777777" w:rsidR="00A57227" w:rsidRDefault="00A57227">
      <w:r>
        <w:separator/>
      </w:r>
    </w:p>
    <w:p w14:paraId="292D37CF" w14:textId="77777777" w:rsidR="00A57227" w:rsidRDefault="00A57227"/>
  </w:footnote>
  <w:footnote w:type="continuationSeparator" w:id="0">
    <w:p w14:paraId="381492C5" w14:textId="77777777" w:rsidR="00A57227" w:rsidRDefault="00A57227">
      <w:r>
        <w:continuationSeparator/>
      </w:r>
    </w:p>
    <w:p w14:paraId="084F52DB" w14:textId="77777777" w:rsidR="00A57227" w:rsidRDefault="00A57227"/>
  </w:footnote>
  <w:footnote w:id="1">
    <w:p w14:paraId="469FEEBC" w14:textId="77777777" w:rsidR="0023270E" w:rsidRDefault="0023270E" w:rsidP="0023270E">
      <w:pPr>
        <w:pStyle w:val="Voetnoottekst"/>
      </w:pPr>
      <w:r w:rsidRPr="094F656A">
        <w:rPr>
          <w:rStyle w:val="Voetnootmarkering"/>
        </w:rPr>
        <w:footnoteRef/>
      </w:r>
      <w:r>
        <w:t xml:space="preserve"> Kamerstukken II, 2025/26, 29502 nr. 205.</w:t>
      </w:r>
    </w:p>
  </w:footnote>
  <w:footnote w:id="2">
    <w:p w14:paraId="00968954" w14:textId="77777777" w:rsidR="0023270E" w:rsidRDefault="0023270E" w:rsidP="0023270E">
      <w:pPr>
        <w:pStyle w:val="Voetnoottekst"/>
      </w:pPr>
      <w:r w:rsidRPr="094F656A">
        <w:rPr>
          <w:rStyle w:val="Voetnootmarkering"/>
        </w:rPr>
        <w:footnoteRef/>
      </w:r>
      <w:r>
        <w:t xml:space="preserve"> Kamerstukken II, 2025/26, 29502 nr. 201.</w:t>
      </w:r>
    </w:p>
    <w:p w14:paraId="2A1F05A1" w14:textId="77777777" w:rsidR="0023270E" w:rsidRDefault="0023270E" w:rsidP="0023270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60444" w14:paraId="6DA920FB" w14:textId="77777777" w:rsidTr="00A50CF6">
      <w:tc>
        <w:tcPr>
          <w:tcW w:w="2156" w:type="dxa"/>
        </w:tcPr>
        <w:p w14:paraId="0560CD1A" w14:textId="77777777" w:rsidR="00527BD4" w:rsidRPr="005819CE" w:rsidRDefault="00A52DC2" w:rsidP="00A50CF6">
          <w:pPr>
            <w:pStyle w:val="Huisstijl-Adres"/>
            <w:rPr>
              <w:b/>
            </w:rPr>
          </w:pPr>
          <w:r>
            <w:rPr>
              <w:b/>
            </w:rPr>
            <w:t>Directoraat-generaal Economie en Digitalisering</w:t>
          </w:r>
          <w:r w:rsidRPr="005819CE">
            <w:rPr>
              <w:b/>
            </w:rPr>
            <w:br/>
          </w:r>
        </w:p>
      </w:tc>
    </w:tr>
    <w:tr w:rsidR="00D60444" w14:paraId="559E1BA1" w14:textId="77777777" w:rsidTr="00A50CF6">
      <w:trPr>
        <w:trHeight w:hRule="exact" w:val="200"/>
      </w:trPr>
      <w:tc>
        <w:tcPr>
          <w:tcW w:w="2156" w:type="dxa"/>
        </w:tcPr>
        <w:p w14:paraId="0C633969" w14:textId="77777777" w:rsidR="00527BD4" w:rsidRPr="005819CE" w:rsidRDefault="00527BD4" w:rsidP="00A50CF6"/>
      </w:tc>
    </w:tr>
    <w:tr w:rsidR="00D60444" w14:paraId="26279260" w14:textId="77777777" w:rsidTr="00502512">
      <w:trPr>
        <w:trHeight w:hRule="exact" w:val="774"/>
      </w:trPr>
      <w:tc>
        <w:tcPr>
          <w:tcW w:w="2156" w:type="dxa"/>
        </w:tcPr>
        <w:p w14:paraId="2D96C8F4" w14:textId="77777777" w:rsidR="00527BD4" w:rsidRDefault="00A52DC2" w:rsidP="003A5290">
          <w:pPr>
            <w:pStyle w:val="Huisstijl-Kopje"/>
          </w:pPr>
          <w:r>
            <w:t>Ons kenmerk</w:t>
          </w:r>
        </w:p>
        <w:p w14:paraId="0CA80DD6" w14:textId="508699A2" w:rsidR="00527BD4" w:rsidRPr="005819CE" w:rsidRDefault="00A52DC2" w:rsidP="004425CC">
          <w:pPr>
            <w:pStyle w:val="Huisstijl-Kopje"/>
          </w:pPr>
          <w:r>
            <w:rPr>
              <w:b w:val="0"/>
            </w:rPr>
            <w:t>DGED</w:t>
          </w:r>
          <w:r w:rsidRPr="00502512">
            <w:rPr>
              <w:b w:val="0"/>
            </w:rPr>
            <w:t xml:space="preserve"> / </w:t>
          </w:r>
          <w:r w:rsidR="001C0308" w:rsidRPr="001C0308">
            <w:rPr>
              <w:rFonts w:cs="Helvetica"/>
              <w:b w:val="0"/>
              <w:bCs/>
              <w:color w:val="000000"/>
              <w:szCs w:val="13"/>
              <w:bdr w:val="none" w:sz="0" w:space="0" w:color="auto" w:frame="1"/>
            </w:rPr>
            <w:t>103073167</w:t>
          </w:r>
        </w:p>
      </w:tc>
    </w:tr>
  </w:tbl>
  <w:p w14:paraId="5727393A" w14:textId="77777777" w:rsidR="00527BD4" w:rsidRDefault="00527BD4" w:rsidP="008C356D">
    <w:pPr>
      <w:pStyle w:val="Koptekst"/>
      <w:rPr>
        <w:rFonts w:cs="Verdana-Bold"/>
        <w:b/>
        <w:bCs/>
        <w:smallCaps/>
        <w:szCs w:val="18"/>
      </w:rPr>
    </w:pPr>
  </w:p>
  <w:p w14:paraId="16CB436F" w14:textId="77777777" w:rsidR="00527BD4" w:rsidRDefault="00527BD4" w:rsidP="008C356D"/>
  <w:p w14:paraId="0EE6B93E" w14:textId="77777777" w:rsidR="00527BD4" w:rsidRPr="00740712" w:rsidRDefault="00527BD4" w:rsidP="008C356D"/>
  <w:p w14:paraId="445D30AD" w14:textId="77777777" w:rsidR="00527BD4" w:rsidRPr="00217880" w:rsidRDefault="00527BD4" w:rsidP="008C356D">
    <w:pPr>
      <w:spacing w:line="0" w:lineRule="atLeast"/>
      <w:rPr>
        <w:sz w:val="2"/>
        <w:szCs w:val="2"/>
      </w:rPr>
    </w:pPr>
  </w:p>
  <w:p w14:paraId="46213CAE" w14:textId="77777777" w:rsidR="00527BD4" w:rsidRDefault="00527BD4" w:rsidP="004F44C2">
    <w:pPr>
      <w:pStyle w:val="Koptekst"/>
      <w:rPr>
        <w:rFonts w:cs="Verdana-Bold"/>
        <w:b/>
        <w:bCs/>
        <w:smallCaps/>
        <w:szCs w:val="18"/>
      </w:rPr>
    </w:pPr>
  </w:p>
  <w:p w14:paraId="0421C544" w14:textId="77777777" w:rsidR="00527BD4" w:rsidRDefault="00527BD4" w:rsidP="004F44C2"/>
  <w:p w14:paraId="1E998451" w14:textId="77777777" w:rsidR="00527BD4" w:rsidRPr="00740712" w:rsidRDefault="00527BD4" w:rsidP="004F44C2"/>
  <w:p w14:paraId="0275DD4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60444" w14:paraId="0A66B31C" w14:textId="77777777" w:rsidTr="00751A6A">
      <w:trPr>
        <w:trHeight w:val="2636"/>
      </w:trPr>
      <w:tc>
        <w:tcPr>
          <w:tcW w:w="737" w:type="dxa"/>
        </w:tcPr>
        <w:p w14:paraId="1BB50368" w14:textId="77777777" w:rsidR="00527BD4" w:rsidRDefault="00527BD4" w:rsidP="00D0609E">
          <w:pPr>
            <w:framePr w:w="6340" w:h="2750" w:hRule="exact" w:hSpace="180" w:wrap="around" w:vAnchor="page" w:hAnchor="text" w:x="3873" w:y="-140"/>
            <w:spacing w:line="240" w:lineRule="auto"/>
          </w:pPr>
        </w:p>
      </w:tc>
      <w:tc>
        <w:tcPr>
          <w:tcW w:w="5156" w:type="dxa"/>
        </w:tcPr>
        <w:p w14:paraId="0A506834" w14:textId="77777777" w:rsidR="00527BD4" w:rsidRDefault="00A52DC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80CC302" wp14:editId="1CA208E2">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9BA47F1" w14:textId="77777777" w:rsidR="007269E3" w:rsidRDefault="007269E3" w:rsidP="00651CEE">
          <w:pPr>
            <w:framePr w:w="6340" w:h="2750" w:hRule="exact" w:hSpace="180" w:wrap="around" w:vAnchor="page" w:hAnchor="text" w:x="3873" w:y="-140"/>
            <w:spacing w:line="240" w:lineRule="auto"/>
          </w:pPr>
        </w:p>
      </w:tc>
    </w:tr>
  </w:tbl>
  <w:p w14:paraId="20F1E262" w14:textId="77777777" w:rsidR="00527BD4" w:rsidRDefault="00527BD4" w:rsidP="00D0609E">
    <w:pPr>
      <w:framePr w:w="6340" w:h="2750" w:hRule="exact" w:hSpace="180" w:wrap="around" w:vAnchor="page" w:hAnchor="text" w:x="3873" w:y="-140"/>
    </w:pPr>
  </w:p>
  <w:p w14:paraId="7A869FB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60444" w:rsidRPr="00A52DC2" w14:paraId="55C304C0" w14:textId="77777777" w:rsidTr="00A50CF6">
      <w:tc>
        <w:tcPr>
          <w:tcW w:w="2160" w:type="dxa"/>
        </w:tcPr>
        <w:p w14:paraId="19A93E31" w14:textId="77777777" w:rsidR="00527BD4" w:rsidRPr="005819CE" w:rsidRDefault="00A52DC2" w:rsidP="00A50CF6">
          <w:pPr>
            <w:pStyle w:val="Huisstijl-Adres"/>
            <w:rPr>
              <w:b/>
            </w:rPr>
          </w:pPr>
          <w:r>
            <w:rPr>
              <w:b/>
            </w:rPr>
            <w:t>Directoraat-generaal Economie en Digitalisering</w:t>
          </w:r>
          <w:r w:rsidRPr="005819CE">
            <w:rPr>
              <w:b/>
            </w:rPr>
            <w:br/>
          </w:r>
        </w:p>
        <w:p w14:paraId="0CC39F11" w14:textId="77777777" w:rsidR="00527BD4" w:rsidRPr="00BE5ED9" w:rsidRDefault="00A52DC2" w:rsidP="00A50CF6">
          <w:pPr>
            <w:pStyle w:val="Huisstijl-Adres"/>
          </w:pPr>
          <w:r>
            <w:rPr>
              <w:b/>
            </w:rPr>
            <w:t>Bezoekadres</w:t>
          </w:r>
          <w:r>
            <w:rPr>
              <w:b/>
            </w:rPr>
            <w:br/>
          </w:r>
          <w:r>
            <w:t>Bezuidenhoutseweg 73</w:t>
          </w:r>
          <w:r w:rsidRPr="005819CE">
            <w:br/>
          </w:r>
          <w:r>
            <w:t>2594 AC Den Haag</w:t>
          </w:r>
        </w:p>
        <w:p w14:paraId="47BA0AAB" w14:textId="77777777" w:rsidR="00EF495B" w:rsidRDefault="00A52DC2" w:rsidP="0098788A">
          <w:pPr>
            <w:pStyle w:val="Huisstijl-Adres"/>
          </w:pPr>
          <w:r>
            <w:rPr>
              <w:b/>
            </w:rPr>
            <w:t>Postadres</w:t>
          </w:r>
          <w:r>
            <w:rPr>
              <w:b/>
            </w:rPr>
            <w:br/>
          </w:r>
          <w:r>
            <w:t>Postbus 20401</w:t>
          </w:r>
          <w:r w:rsidRPr="005819CE">
            <w:br/>
            <w:t>2500 E</w:t>
          </w:r>
          <w:r>
            <w:t>K</w:t>
          </w:r>
          <w:r w:rsidRPr="005819CE">
            <w:t xml:space="preserve"> Den Haag</w:t>
          </w:r>
        </w:p>
        <w:p w14:paraId="47382480" w14:textId="77777777" w:rsidR="00EF495B" w:rsidRPr="005B3814" w:rsidRDefault="00A52DC2" w:rsidP="0098788A">
          <w:pPr>
            <w:pStyle w:val="Huisstijl-Adres"/>
          </w:pPr>
          <w:r>
            <w:rPr>
              <w:b/>
            </w:rPr>
            <w:t>Overheidsidentificatienr</w:t>
          </w:r>
          <w:r>
            <w:rPr>
              <w:b/>
            </w:rPr>
            <w:br/>
          </w:r>
          <w:r w:rsidRPr="005B3814">
            <w:t>00000001003214369000</w:t>
          </w:r>
        </w:p>
        <w:p w14:paraId="1BDBAE86" w14:textId="0CAED9DA" w:rsidR="00527BD4" w:rsidRPr="00A52DC2" w:rsidRDefault="00A52DC2"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D60444" w:rsidRPr="00A52DC2" w14:paraId="719E08A8" w14:textId="77777777" w:rsidTr="00A50CF6">
      <w:trPr>
        <w:trHeight w:hRule="exact" w:val="200"/>
      </w:trPr>
      <w:tc>
        <w:tcPr>
          <w:tcW w:w="2160" w:type="dxa"/>
        </w:tcPr>
        <w:p w14:paraId="359A0AD3" w14:textId="77777777" w:rsidR="00527BD4" w:rsidRPr="009C7AAF" w:rsidRDefault="00527BD4" w:rsidP="00A50CF6"/>
      </w:tc>
    </w:tr>
    <w:tr w:rsidR="00D60444" w14:paraId="211B1873" w14:textId="77777777" w:rsidTr="00A50CF6">
      <w:tc>
        <w:tcPr>
          <w:tcW w:w="2160" w:type="dxa"/>
        </w:tcPr>
        <w:p w14:paraId="56BF0439" w14:textId="77777777" w:rsidR="000C0163" w:rsidRPr="005819CE" w:rsidRDefault="00A52DC2" w:rsidP="000C0163">
          <w:pPr>
            <w:pStyle w:val="Huisstijl-Kopje"/>
          </w:pPr>
          <w:r>
            <w:t>Ons kenmerk</w:t>
          </w:r>
          <w:r w:rsidRPr="005819CE">
            <w:t xml:space="preserve"> </w:t>
          </w:r>
        </w:p>
        <w:p w14:paraId="7141892C" w14:textId="42977DC6" w:rsidR="001C0308" w:rsidRPr="001C0308" w:rsidRDefault="00A52DC2" w:rsidP="001C0308">
          <w:pPr>
            <w:shd w:val="clear" w:color="auto" w:fill="FFFFFF"/>
            <w:spacing w:line="240" w:lineRule="auto"/>
            <w:textAlignment w:val="baseline"/>
            <w:rPr>
              <w:rFonts w:cs="Helvetica"/>
              <w:color w:val="000000"/>
              <w:sz w:val="13"/>
              <w:szCs w:val="13"/>
            </w:rPr>
          </w:pPr>
          <w:r w:rsidRPr="001C0308">
            <w:rPr>
              <w:sz w:val="13"/>
              <w:szCs w:val="13"/>
            </w:rPr>
            <w:t>DGED</w:t>
          </w:r>
          <w:r w:rsidR="00926AE2" w:rsidRPr="001C0308">
            <w:rPr>
              <w:sz w:val="13"/>
              <w:szCs w:val="13"/>
            </w:rPr>
            <w:t xml:space="preserve"> / </w:t>
          </w:r>
          <w:r w:rsidR="001C0308" w:rsidRPr="001C0308">
            <w:rPr>
              <w:rFonts w:cs="Helvetica"/>
              <w:color w:val="000000"/>
              <w:sz w:val="13"/>
              <w:szCs w:val="13"/>
              <w:bdr w:val="none" w:sz="0" w:space="0" w:color="auto" w:frame="1"/>
            </w:rPr>
            <w:t>103073167</w:t>
          </w:r>
        </w:p>
        <w:p w14:paraId="7911EDD3" w14:textId="7A3857A4" w:rsidR="000C0163" w:rsidRPr="005819CE" w:rsidRDefault="000C0163" w:rsidP="000C0163">
          <w:pPr>
            <w:pStyle w:val="Huisstijl-Gegeven"/>
          </w:pPr>
        </w:p>
        <w:p w14:paraId="54822D92" w14:textId="2F36FC1B" w:rsidR="00527BD4" w:rsidRPr="005819CE" w:rsidRDefault="00527BD4" w:rsidP="001C0308">
          <w:pPr>
            <w:pStyle w:val="Huisstijl-Kopje"/>
          </w:pPr>
        </w:p>
      </w:tc>
    </w:tr>
  </w:tbl>
  <w:p w14:paraId="2785C88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60444" w14:paraId="5ADE835D" w14:textId="77777777" w:rsidTr="007610AA">
      <w:trPr>
        <w:trHeight w:val="400"/>
      </w:trPr>
      <w:tc>
        <w:tcPr>
          <w:tcW w:w="7520" w:type="dxa"/>
          <w:gridSpan w:val="2"/>
        </w:tcPr>
        <w:p w14:paraId="526A80DD" w14:textId="77777777" w:rsidR="00527BD4" w:rsidRPr="00BC3B53" w:rsidRDefault="00A52DC2" w:rsidP="00A50CF6">
          <w:pPr>
            <w:pStyle w:val="Huisstijl-Retouradres"/>
          </w:pPr>
          <w:r>
            <w:t>&gt; Retouradres Postbus 20401 2500 EK Den Haag</w:t>
          </w:r>
        </w:p>
      </w:tc>
    </w:tr>
    <w:tr w:rsidR="00D60444" w14:paraId="4A528999" w14:textId="77777777" w:rsidTr="007610AA">
      <w:tc>
        <w:tcPr>
          <w:tcW w:w="7520" w:type="dxa"/>
          <w:gridSpan w:val="2"/>
        </w:tcPr>
        <w:p w14:paraId="256261E6" w14:textId="77777777" w:rsidR="00527BD4" w:rsidRPr="00983E8F" w:rsidRDefault="00527BD4" w:rsidP="00A50CF6">
          <w:pPr>
            <w:pStyle w:val="Huisstijl-Rubricering"/>
          </w:pPr>
        </w:p>
      </w:tc>
    </w:tr>
    <w:tr w:rsidR="00D60444" w14:paraId="20713A80" w14:textId="77777777" w:rsidTr="007610AA">
      <w:trPr>
        <w:trHeight w:hRule="exact" w:val="2440"/>
      </w:trPr>
      <w:tc>
        <w:tcPr>
          <w:tcW w:w="7520" w:type="dxa"/>
          <w:gridSpan w:val="2"/>
        </w:tcPr>
        <w:p w14:paraId="5B7592A4" w14:textId="77777777" w:rsidR="00527BD4" w:rsidRDefault="00A52DC2" w:rsidP="00A50CF6">
          <w:pPr>
            <w:pStyle w:val="Huisstijl-NAW"/>
          </w:pPr>
          <w:r>
            <w:t xml:space="preserve">De Voorzitter van de Tweede Kamer </w:t>
          </w:r>
        </w:p>
        <w:p w14:paraId="4887722C" w14:textId="77777777" w:rsidR="00D60444" w:rsidRDefault="00A52DC2">
          <w:pPr>
            <w:pStyle w:val="Huisstijl-NAW"/>
          </w:pPr>
          <w:r>
            <w:t xml:space="preserve">der Staten-Generaal </w:t>
          </w:r>
        </w:p>
        <w:p w14:paraId="0F33DE99" w14:textId="77777777" w:rsidR="00D60444" w:rsidRDefault="00A52DC2">
          <w:pPr>
            <w:pStyle w:val="Huisstijl-NAW"/>
          </w:pPr>
          <w:r>
            <w:t xml:space="preserve">Prinses Irenestraat 6 </w:t>
          </w:r>
        </w:p>
        <w:p w14:paraId="53EF5A8A" w14:textId="0590E182" w:rsidR="00D60444" w:rsidRDefault="00A52DC2">
          <w:pPr>
            <w:pStyle w:val="Huisstijl-NAW"/>
          </w:pPr>
          <w:r>
            <w:t xml:space="preserve">2595 BD </w:t>
          </w:r>
          <w:r w:rsidR="001C0308">
            <w:t xml:space="preserve"> </w:t>
          </w:r>
          <w:r>
            <w:t>DEN HAAG</w:t>
          </w:r>
        </w:p>
      </w:tc>
    </w:tr>
    <w:tr w:rsidR="00D60444" w14:paraId="083BCB9E" w14:textId="77777777" w:rsidTr="007610AA">
      <w:trPr>
        <w:trHeight w:hRule="exact" w:val="400"/>
      </w:trPr>
      <w:tc>
        <w:tcPr>
          <w:tcW w:w="7520" w:type="dxa"/>
          <w:gridSpan w:val="2"/>
        </w:tcPr>
        <w:p w14:paraId="32DDF63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60444" w14:paraId="27CB5105" w14:textId="77777777" w:rsidTr="007610AA">
      <w:trPr>
        <w:trHeight w:val="240"/>
      </w:trPr>
      <w:tc>
        <w:tcPr>
          <w:tcW w:w="900" w:type="dxa"/>
        </w:tcPr>
        <w:p w14:paraId="78FF16E1" w14:textId="77777777" w:rsidR="00527BD4" w:rsidRPr="007709EF" w:rsidRDefault="00A52DC2" w:rsidP="00A50CF6">
          <w:pPr>
            <w:rPr>
              <w:szCs w:val="18"/>
            </w:rPr>
          </w:pPr>
          <w:r>
            <w:rPr>
              <w:szCs w:val="18"/>
            </w:rPr>
            <w:t>Datum</w:t>
          </w:r>
        </w:p>
      </w:tc>
      <w:tc>
        <w:tcPr>
          <w:tcW w:w="6620" w:type="dxa"/>
        </w:tcPr>
        <w:p w14:paraId="6D1DB590" w14:textId="1914073B" w:rsidR="00527BD4" w:rsidRPr="007709EF" w:rsidRDefault="00F568E2" w:rsidP="00A50CF6">
          <w:r>
            <w:t>19</w:t>
          </w:r>
          <w:r w:rsidR="00A52DC2">
            <w:t xml:space="preserve"> december 2025</w:t>
          </w:r>
        </w:p>
      </w:tc>
    </w:tr>
    <w:tr w:rsidR="00D60444" w14:paraId="4C24A4E7" w14:textId="77777777" w:rsidTr="007610AA">
      <w:trPr>
        <w:trHeight w:val="240"/>
      </w:trPr>
      <w:tc>
        <w:tcPr>
          <w:tcW w:w="900" w:type="dxa"/>
        </w:tcPr>
        <w:p w14:paraId="3DF00276" w14:textId="77777777" w:rsidR="00527BD4" w:rsidRPr="007709EF" w:rsidRDefault="00A52DC2" w:rsidP="00A50CF6">
          <w:pPr>
            <w:rPr>
              <w:szCs w:val="18"/>
            </w:rPr>
          </w:pPr>
          <w:r>
            <w:rPr>
              <w:szCs w:val="18"/>
            </w:rPr>
            <w:t>Betreft</w:t>
          </w:r>
        </w:p>
      </w:tc>
      <w:tc>
        <w:tcPr>
          <w:tcW w:w="6620" w:type="dxa"/>
        </w:tcPr>
        <w:p w14:paraId="3B9B33F2" w14:textId="09E11413" w:rsidR="00527BD4" w:rsidRPr="007709EF" w:rsidRDefault="00A52DC2" w:rsidP="00A50CF6">
          <w:r>
            <w:t xml:space="preserve">Besluiten omtrent </w:t>
          </w:r>
          <w:r w:rsidR="008813B6">
            <w:t xml:space="preserve">subsidie, </w:t>
          </w:r>
          <w:r>
            <w:t>intrekking en aanbesteding</w:t>
          </w:r>
          <w:r w:rsidR="008813B6">
            <w:t xml:space="preserve"> van de</w:t>
          </w:r>
          <w:r>
            <w:t xml:space="preserve"> universele postdienst</w:t>
          </w:r>
        </w:p>
      </w:tc>
    </w:tr>
  </w:tbl>
  <w:p w14:paraId="34D7118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EE85674">
      <w:start w:val="1"/>
      <w:numFmt w:val="bullet"/>
      <w:pStyle w:val="Lijstopsomteken"/>
      <w:lvlText w:val="•"/>
      <w:lvlJc w:val="left"/>
      <w:pPr>
        <w:tabs>
          <w:tab w:val="num" w:pos="227"/>
        </w:tabs>
        <w:ind w:left="227" w:hanging="227"/>
      </w:pPr>
      <w:rPr>
        <w:rFonts w:ascii="Verdana" w:hAnsi="Verdana" w:hint="default"/>
        <w:sz w:val="18"/>
        <w:szCs w:val="18"/>
      </w:rPr>
    </w:lvl>
    <w:lvl w:ilvl="1" w:tplc="2CFA02EA" w:tentative="1">
      <w:start w:val="1"/>
      <w:numFmt w:val="bullet"/>
      <w:lvlText w:val="o"/>
      <w:lvlJc w:val="left"/>
      <w:pPr>
        <w:tabs>
          <w:tab w:val="num" w:pos="1440"/>
        </w:tabs>
        <w:ind w:left="1440" w:hanging="360"/>
      </w:pPr>
      <w:rPr>
        <w:rFonts w:ascii="Courier New" w:hAnsi="Courier New" w:cs="Courier New" w:hint="default"/>
      </w:rPr>
    </w:lvl>
    <w:lvl w:ilvl="2" w:tplc="416E6624" w:tentative="1">
      <w:start w:val="1"/>
      <w:numFmt w:val="bullet"/>
      <w:lvlText w:val=""/>
      <w:lvlJc w:val="left"/>
      <w:pPr>
        <w:tabs>
          <w:tab w:val="num" w:pos="2160"/>
        </w:tabs>
        <w:ind w:left="2160" w:hanging="360"/>
      </w:pPr>
      <w:rPr>
        <w:rFonts w:ascii="Wingdings" w:hAnsi="Wingdings" w:hint="default"/>
      </w:rPr>
    </w:lvl>
    <w:lvl w:ilvl="3" w:tplc="F3EADBB2" w:tentative="1">
      <w:start w:val="1"/>
      <w:numFmt w:val="bullet"/>
      <w:lvlText w:val=""/>
      <w:lvlJc w:val="left"/>
      <w:pPr>
        <w:tabs>
          <w:tab w:val="num" w:pos="2880"/>
        </w:tabs>
        <w:ind w:left="2880" w:hanging="360"/>
      </w:pPr>
      <w:rPr>
        <w:rFonts w:ascii="Symbol" w:hAnsi="Symbol" w:hint="default"/>
      </w:rPr>
    </w:lvl>
    <w:lvl w:ilvl="4" w:tplc="C2FCDC46" w:tentative="1">
      <w:start w:val="1"/>
      <w:numFmt w:val="bullet"/>
      <w:lvlText w:val="o"/>
      <w:lvlJc w:val="left"/>
      <w:pPr>
        <w:tabs>
          <w:tab w:val="num" w:pos="3600"/>
        </w:tabs>
        <w:ind w:left="3600" w:hanging="360"/>
      </w:pPr>
      <w:rPr>
        <w:rFonts w:ascii="Courier New" w:hAnsi="Courier New" w:cs="Courier New" w:hint="default"/>
      </w:rPr>
    </w:lvl>
    <w:lvl w:ilvl="5" w:tplc="176024E4" w:tentative="1">
      <w:start w:val="1"/>
      <w:numFmt w:val="bullet"/>
      <w:lvlText w:val=""/>
      <w:lvlJc w:val="left"/>
      <w:pPr>
        <w:tabs>
          <w:tab w:val="num" w:pos="4320"/>
        </w:tabs>
        <w:ind w:left="4320" w:hanging="360"/>
      </w:pPr>
      <w:rPr>
        <w:rFonts w:ascii="Wingdings" w:hAnsi="Wingdings" w:hint="default"/>
      </w:rPr>
    </w:lvl>
    <w:lvl w:ilvl="6" w:tplc="A470E634" w:tentative="1">
      <w:start w:val="1"/>
      <w:numFmt w:val="bullet"/>
      <w:lvlText w:val=""/>
      <w:lvlJc w:val="left"/>
      <w:pPr>
        <w:tabs>
          <w:tab w:val="num" w:pos="5040"/>
        </w:tabs>
        <w:ind w:left="5040" w:hanging="360"/>
      </w:pPr>
      <w:rPr>
        <w:rFonts w:ascii="Symbol" w:hAnsi="Symbol" w:hint="default"/>
      </w:rPr>
    </w:lvl>
    <w:lvl w:ilvl="7" w:tplc="08805A36" w:tentative="1">
      <w:start w:val="1"/>
      <w:numFmt w:val="bullet"/>
      <w:lvlText w:val="o"/>
      <w:lvlJc w:val="left"/>
      <w:pPr>
        <w:tabs>
          <w:tab w:val="num" w:pos="5760"/>
        </w:tabs>
        <w:ind w:left="5760" w:hanging="360"/>
      </w:pPr>
      <w:rPr>
        <w:rFonts w:ascii="Courier New" w:hAnsi="Courier New" w:cs="Courier New" w:hint="default"/>
      </w:rPr>
    </w:lvl>
    <w:lvl w:ilvl="8" w:tplc="61A464B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32415EE">
      <w:start w:val="1"/>
      <w:numFmt w:val="bullet"/>
      <w:pStyle w:val="Lijstopsomteken2"/>
      <w:lvlText w:val="–"/>
      <w:lvlJc w:val="left"/>
      <w:pPr>
        <w:tabs>
          <w:tab w:val="num" w:pos="227"/>
        </w:tabs>
        <w:ind w:left="227" w:firstLine="0"/>
      </w:pPr>
      <w:rPr>
        <w:rFonts w:ascii="Verdana" w:hAnsi="Verdana" w:hint="default"/>
      </w:rPr>
    </w:lvl>
    <w:lvl w:ilvl="1" w:tplc="893C3D98" w:tentative="1">
      <w:start w:val="1"/>
      <w:numFmt w:val="bullet"/>
      <w:lvlText w:val="o"/>
      <w:lvlJc w:val="left"/>
      <w:pPr>
        <w:tabs>
          <w:tab w:val="num" w:pos="1440"/>
        </w:tabs>
        <w:ind w:left="1440" w:hanging="360"/>
      </w:pPr>
      <w:rPr>
        <w:rFonts w:ascii="Courier New" w:hAnsi="Courier New" w:cs="Courier New" w:hint="default"/>
      </w:rPr>
    </w:lvl>
    <w:lvl w:ilvl="2" w:tplc="443E8BEA" w:tentative="1">
      <w:start w:val="1"/>
      <w:numFmt w:val="bullet"/>
      <w:lvlText w:val=""/>
      <w:lvlJc w:val="left"/>
      <w:pPr>
        <w:tabs>
          <w:tab w:val="num" w:pos="2160"/>
        </w:tabs>
        <w:ind w:left="2160" w:hanging="360"/>
      </w:pPr>
      <w:rPr>
        <w:rFonts w:ascii="Wingdings" w:hAnsi="Wingdings" w:hint="default"/>
      </w:rPr>
    </w:lvl>
    <w:lvl w:ilvl="3" w:tplc="198204EE" w:tentative="1">
      <w:start w:val="1"/>
      <w:numFmt w:val="bullet"/>
      <w:lvlText w:val=""/>
      <w:lvlJc w:val="left"/>
      <w:pPr>
        <w:tabs>
          <w:tab w:val="num" w:pos="2880"/>
        </w:tabs>
        <w:ind w:left="2880" w:hanging="360"/>
      </w:pPr>
      <w:rPr>
        <w:rFonts w:ascii="Symbol" w:hAnsi="Symbol" w:hint="default"/>
      </w:rPr>
    </w:lvl>
    <w:lvl w:ilvl="4" w:tplc="9DCACC98" w:tentative="1">
      <w:start w:val="1"/>
      <w:numFmt w:val="bullet"/>
      <w:lvlText w:val="o"/>
      <w:lvlJc w:val="left"/>
      <w:pPr>
        <w:tabs>
          <w:tab w:val="num" w:pos="3600"/>
        </w:tabs>
        <w:ind w:left="3600" w:hanging="360"/>
      </w:pPr>
      <w:rPr>
        <w:rFonts w:ascii="Courier New" w:hAnsi="Courier New" w:cs="Courier New" w:hint="default"/>
      </w:rPr>
    </w:lvl>
    <w:lvl w:ilvl="5" w:tplc="9E8A8ED2" w:tentative="1">
      <w:start w:val="1"/>
      <w:numFmt w:val="bullet"/>
      <w:lvlText w:val=""/>
      <w:lvlJc w:val="left"/>
      <w:pPr>
        <w:tabs>
          <w:tab w:val="num" w:pos="4320"/>
        </w:tabs>
        <w:ind w:left="4320" w:hanging="360"/>
      </w:pPr>
      <w:rPr>
        <w:rFonts w:ascii="Wingdings" w:hAnsi="Wingdings" w:hint="default"/>
      </w:rPr>
    </w:lvl>
    <w:lvl w:ilvl="6" w:tplc="A608FC50" w:tentative="1">
      <w:start w:val="1"/>
      <w:numFmt w:val="bullet"/>
      <w:lvlText w:val=""/>
      <w:lvlJc w:val="left"/>
      <w:pPr>
        <w:tabs>
          <w:tab w:val="num" w:pos="5040"/>
        </w:tabs>
        <w:ind w:left="5040" w:hanging="360"/>
      </w:pPr>
      <w:rPr>
        <w:rFonts w:ascii="Symbol" w:hAnsi="Symbol" w:hint="default"/>
      </w:rPr>
    </w:lvl>
    <w:lvl w:ilvl="7" w:tplc="1A663E54" w:tentative="1">
      <w:start w:val="1"/>
      <w:numFmt w:val="bullet"/>
      <w:lvlText w:val="o"/>
      <w:lvlJc w:val="left"/>
      <w:pPr>
        <w:tabs>
          <w:tab w:val="num" w:pos="5760"/>
        </w:tabs>
        <w:ind w:left="5760" w:hanging="360"/>
      </w:pPr>
      <w:rPr>
        <w:rFonts w:ascii="Courier New" w:hAnsi="Courier New" w:cs="Courier New" w:hint="default"/>
      </w:rPr>
    </w:lvl>
    <w:lvl w:ilvl="8" w:tplc="A55AE68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71371482">
    <w:abstractNumId w:val="10"/>
  </w:num>
  <w:num w:numId="2" w16cid:durableId="609632763">
    <w:abstractNumId w:val="7"/>
  </w:num>
  <w:num w:numId="3" w16cid:durableId="1322854494">
    <w:abstractNumId w:val="6"/>
  </w:num>
  <w:num w:numId="4" w16cid:durableId="901141383">
    <w:abstractNumId w:val="5"/>
  </w:num>
  <w:num w:numId="5" w16cid:durableId="1722629241">
    <w:abstractNumId w:val="4"/>
  </w:num>
  <w:num w:numId="6" w16cid:durableId="1894465922">
    <w:abstractNumId w:val="8"/>
  </w:num>
  <w:num w:numId="7" w16cid:durableId="531191838">
    <w:abstractNumId w:val="3"/>
  </w:num>
  <w:num w:numId="8" w16cid:durableId="1511291969">
    <w:abstractNumId w:val="2"/>
  </w:num>
  <w:num w:numId="9" w16cid:durableId="878007856">
    <w:abstractNumId w:val="1"/>
  </w:num>
  <w:num w:numId="10" w16cid:durableId="869495083">
    <w:abstractNumId w:val="0"/>
  </w:num>
  <w:num w:numId="11" w16cid:durableId="116993011">
    <w:abstractNumId w:val="9"/>
  </w:num>
  <w:num w:numId="12" w16cid:durableId="168956236">
    <w:abstractNumId w:val="11"/>
  </w:num>
  <w:num w:numId="13" w16cid:durableId="880941250">
    <w:abstractNumId w:val="13"/>
  </w:num>
  <w:num w:numId="14" w16cid:durableId="99943025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16ED"/>
    <w:rsid w:val="00011BCE"/>
    <w:rsid w:val="00011C46"/>
    <w:rsid w:val="00012B4F"/>
    <w:rsid w:val="00013862"/>
    <w:rsid w:val="00013F6D"/>
    <w:rsid w:val="00016012"/>
    <w:rsid w:val="0001784D"/>
    <w:rsid w:val="00017BE7"/>
    <w:rsid w:val="00017D0A"/>
    <w:rsid w:val="00020189"/>
    <w:rsid w:val="00020EE4"/>
    <w:rsid w:val="00022EFE"/>
    <w:rsid w:val="00023092"/>
    <w:rsid w:val="00023E9A"/>
    <w:rsid w:val="00024D59"/>
    <w:rsid w:val="00025412"/>
    <w:rsid w:val="00027A2E"/>
    <w:rsid w:val="00031719"/>
    <w:rsid w:val="00033C80"/>
    <w:rsid w:val="00033CDD"/>
    <w:rsid w:val="0003458B"/>
    <w:rsid w:val="00034A84"/>
    <w:rsid w:val="00035019"/>
    <w:rsid w:val="00035E67"/>
    <w:rsid w:val="000366F3"/>
    <w:rsid w:val="00043731"/>
    <w:rsid w:val="0005165E"/>
    <w:rsid w:val="00053B27"/>
    <w:rsid w:val="00055464"/>
    <w:rsid w:val="00055501"/>
    <w:rsid w:val="0006024D"/>
    <w:rsid w:val="0006185B"/>
    <w:rsid w:val="00061A49"/>
    <w:rsid w:val="00070A9B"/>
    <w:rsid w:val="00071F28"/>
    <w:rsid w:val="00074079"/>
    <w:rsid w:val="00074C32"/>
    <w:rsid w:val="0007744A"/>
    <w:rsid w:val="00077575"/>
    <w:rsid w:val="00084E32"/>
    <w:rsid w:val="00084E6F"/>
    <w:rsid w:val="00092799"/>
    <w:rsid w:val="00092BA4"/>
    <w:rsid w:val="00092C5F"/>
    <w:rsid w:val="00094C29"/>
    <w:rsid w:val="0009628C"/>
    <w:rsid w:val="000965CC"/>
    <w:rsid w:val="00096680"/>
    <w:rsid w:val="000A0F36"/>
    <w:rsid w:val="000A174A"/>
    <w:rsid w:val="000A3E0A"/>
    <w:rsid w:val="000A5747"/>
    <w:rsid w:val="000A65AC"/>
    <w:rsid w:val="000A7159"/>
    <w:rsid w:val="000B114A"/>
    <w:rsid w:val="000B6C20"/>
    <w:rsid w:val="000B7281"/>
    <w:rsid w:val="000B7FAB"/>
    <w:rsid w:val="000C0163"/>
    <w:rsid w:val="000C1BA1"/>
    <w:rsid w:val="000C3EA9"/>
    <w:rsid w:val="000C40AD"/>
    <w:rsid w:val="000C6260"/>
    <w:rsid w:val="000D0225"/>
    <w:rsid w:val="000D02FF"/>
    <w:rsid w:val="000D24AB"/>
    <w:rsid w:val="000D3BE0"/>
    <w:rsid w:val="000D6B34"/>
    <w:rsid w:val="000E7895"/>
    <w:rsid w:val="000F161D"/>
    <w:rsid w:val="000F2344"/>
    <w:rsid w:val="000F3CAA"/>
    <w:rsid w:val="000F6B1D"/>
    <w:rsid w:val="000F6CFF"/>
    <w:rsid w:val="001019CF"/>
    <w:rsid w:val="00101EDB"/>
    <w:rsid w:val="00102416"/>
    <w:rsid w:val="00102ABB"/>
    <w:rsid w:val="00106162"/>
    <w:rsid w:val="001119C1"/>
    <w:rsid w:val="00121BF0"/>
    <w:rsid w:val="00122222"/>
    <w:rsid w:val="00123704"/>
    <w:rsid w:val="001242D7"/>
    <w:rsid w:val="001270C7"/>
    <w:rsid w:val="00130254"/>
    <w:rsid w:val="001303F6"/>
    <w:rsid w:val="00130D93"/>
    <w:rsid w:val="00132540"/>
    <w:rsid w:val="00133F0F"/>
    <w:rsid w:val="00145508"/>
    <w:rsid w:val="0014786A"/>
    <w:rsid w:val="001516A4"/>
    <w:rsid w:val="00151E5F"/>
    <w:rsid w:val="00152D5A"/>
    <w:rsid w:val="00153E28"/>
    <w:rsid w:val="001544B5"/>
    <w:rsid w:val="00154BB5"/>
    <w:rsid w:val="00156744"/>
    <w:rsid w:val="001569AB"/>
    <w:rsid w:val="0016306C"/>
    <w:rsid w:val="00164D63"/>
    <w:rsid w:val="0016725C"/>
    <w:rsid w:val="00167D36"/>
    <w:rsid w:val="001726F3"/>
    <w:rsid w:val="00173C51"/>
    <w:rsid w:val="00174CC2"/>
    <w:rsid w:val="0017503C"/>
    <w:rsid w:val="00175283"/>
    <w:rsid w:val="00176CC6"/>
    <w:rsid w:val="00177BAD"/>
    <w:rsid w:val="00181BE4"/>
    <w:rsid w:val="00182A30"/>
    <w:rsid w:val="00182ECB"/>
    <w:rsid w:val="001844D2"/>
    <w:rsid w:val="001853AB"/>
    <w:rsid w:val="001854A3"/>
    <w:rsid w:val="00185576"/>
    <w:rsid w:val="00185951"/>
    <w:rsid w:val="001876E9"/>
    <w:rsid w:val="00187721"/>
    <w:rsid w:val="001933AF"/>
    <w:rsid w:val="00195200"/>
    <w:rsid w:val="00196B8B"/>
    <w:rsid w:val="001A2BEA"/>
    <w:rsid w:val="001A5AEA"/>
    <w:rsid w:val="001A6D93"/>
    <w:rsid w:val="001A70BD"/>
    <w:rsid w:val="001A72C9"/>
    <w:rsid w:val="001B6736"/>
    <w:rsid w:val="001C0308"/>
    <w:rsid w:val="001C071E"/>
    <w:rsid w:val="001C32EC"/>
    <w:rsid w:val="001C38BD"/>
    <w:rsid w:val="001C40C7"/>
    <w:rsid w:val="001C481E"/>
    <w:rsid w:val="001C4D5A"/>
    <w:rsid w:val="001C56AD"/>
    <w:rsid w:val="001C64EA"/>
    <w:rsid w:val="001C69FA"/>
    <w:rsid w:val="001C6B4B"/>
    <w:rsid w:val="001D05BB"/>
    <w:rsid w:val="001D073F"/>
    <w:rsid w:val="001D19DB"/>
    <w:rsid w:val="001D3FC3"/>
    <w:rsid w:val="001D48E0"/>
    <w:rsid w:val="001E137E"/>
    <w:rsid w:val="001E177C"/>
    <w:rsid w:val="001E34C6"/>
    <w:rsid w:val="001E5581"/>
    <w:rsid w:val="001E588C"/>
    <w:rsid w:val="001E6DA7"/>
    <w:rsid w:val="001E7B6A"/>
    <w:rsid w:val="001F0282"/>
    <w:rsid w:val="001F20C5"/>
    <w:rsid w:val="001F27F3"/>
    <w:rsid w:val="001F2C43"/>
    <w:rsid w:val="001F3C70"/>
    <w:rsid w:val="00200D88"/>
    <w:rsid w:val="002014A1"/>
    <w:rsid w:val="00201F68"/>
    <w:rsid w:val="00201FA9"/>
    <w:rsid w:val="00202C1C"/>
    <w:rsid w:val="00204C7F"/>
    <w:rsid w:val="00207B97"/>
    <w:rsid w:val="002101E0"/>
    <w:rsid w:val="00212F2A"/>
    <w:rsid w:val="00213DB7"/>
    <w:rsid w:val="00214F2B"/>
    <w:rsid w:val="00215156"/>
    <w:rsid w:val="00215866"/>
    <w:rsid w:val="00216425"/>
    <w:rsid w:val="00216504"/>
    <w:rsid w:val="00217880"/>
    <w:rsid w:val="002201EA"/>
    <w:rsid w:val="00222D66"/>
    <w:rsid w:val="00224A8A"/>
    <w:rsid w:val="00227EFA"/>
    <w:rsid w:val="00230570"/>
    <w:rsid w:val="00230731"/>
    <w:rsid w:val="002309A8"/>
    <w:rsid w:val="00230C3A"/>
    <w:rsid w:val="0023154E"/>
    <w:rsid w:val="0023270E"/>
    <w:rsid w:val="00236346"/>
    <w:rsid w:val="002369BF"/>
    <w:rsid w:val="00236CA5"/>
    <w:rsid w:val="00236CFE"/>
    <w:rsid w:val="0024034F"/>
    <w:rsid w:val="00240C1B"/>
    <w:rsid w:val="002428E3"/>
    <w:rsid w:val="00243031"/>
    <w:rsid w:val="002451DD"/>
    <w:rsid w:val="002465EA"/>
    <w:rsid w:val="00252954"/>
    <w:rsid w:val="00254093"/>
    <w:rsid w:val="00254A46"/>
    <w:rsid w:val="00255E7B"/>
    <w:rsid w:val="00260BAF"/>
    <w:rsid w:val="00261A6E"/>
    <w:rsid w:val="002627F8"/>
    <w:rsid w:val="002650F7"/>
    <w:rsid w:val="002735D0"/>
    <w:rsid w:val="00273F3B"/>
    <w:rsid w:val="002742FF"/>
    <w:rsid w:val="00274DB7"/>
    <w:rsid w:val="00275984"/>
    <w:rsid w:val="0028098F"/>
    <w:rsid w:val="00280F74"/>
    <w:rsid w:val="0028105B"/>
    <w:rsid w:val="002822CA"/>
    <w:rsid w:val="00283DE9"/>
    <w:rsid w:val="00286998"/>
    <w:rsid w:val="00290BFA"/>
    <w:rsid w:val="00291AB7"/>
    <w:rsid w:val="00292EB2"/>
    <w:rsid w:val="0029422B"/>
    <w:rsid w:val="00296223"/>
    <w:rsid w:val="002A0938"/>
    <w:rsid w:val="002A218C"/>
    <w:rsid w:val="002A2C1B"/>
    <w:rsid w:val="002A33EE"/>
    <w:rsid w:val="002A5566"/>
    <w:rsid w:val="002B153C"/>
    <w:rsid w:val="002B3665"/>
    <w:rsid w:val="002B50D4"/>
    <w:rsid w:val="002B52FC"/>
    <w:rsid w:val="002B54D6"/>
    <w:rsid w:val="002B5863"/>
    <w:rsid w:val="002B70EE"/>
    <w:rsid w:val="002B7872"/>
    <w:rsid w:val="002C2830"/>
    <w:rsid w:val="002C4EBB"/>
    <w:rsid w:val="002D001A"/>
    <w:rsid w:val="002D14DB"/>
    <w:rsid w:val="002D1AAD"/>
    <w:rsid w:val="002D271F"/>
    <w:rsid w:val="002D28E2"/>
    <w:rsid w:val="002D317B"/>
    <w:rsid w:val="002D3587"/>
    <w:rsid w:val="002D3612"/>
    <w:rsid w:val="002D502D"/>
    <w:rsid w:val="002E0F69"/>
    <w:rsid w:val="002E2FDD"/>
    <w:rsid w:val="002E5C5C"/>
    <w:rsid w:val="002E6BA8"/>
    <w:rsid w:val="002E71E8"/>
    <w:rsid w:val="002F1C09"/>
    <w:rsid w:val="002F5147"/>
    <w:rsid w:val="002F7ABD"/>
    <w:rsid w:val="00300A15"/>
    <w:rsid w:val="00304D8C"/>
    <w:rsid w:val="003111AA"/>
    <w:rsid w:val="00312597"/>
    <w:rsid w:val="0032374D"/>
    <w:rsid w:val="00327BA5"/>
    <w:rsid w:val="00327CE5"/>
    <w:rsid w:val="003309D4"/>
    <w:rsid w:val="00331F23"/>
    <w:rsid w:val="0033326F"/>
    <w:rsid w:val="00334154"/>
    <w:rsid w:val="003372C4"/>
    <w:rsid w:val="00337B30"/>
    <w:rsid w:val="00340ECA"/>
    <w:rsid w:val="00341595"/>
    <w:rsid w:val="00341FA0"/>
    <w:rsid w:val="00344F3D"/>
    <w:rsid w:val="00345299"/>
    <w:rsid w:val="00351A8D"/>
    <w:rsid w:val="003526BB"/>
    <w:rsid w:val="00352BCF"/>
    <w:rsid w:val="00352DFB"/>
    <w:rsid w:val="00353932"/>
    <w:rsid w:val="00353B15"/>
    <w:rsid w:val="0035464B"/>
    <w:rsid w:val="00354849"/>
    <w:rsid w:val="00361A56"/>
    <w:rsid w:val="0036252A"/>
    <w:rsid w:val="00364D9D"/>
    <w:rsid w:val="00366045"/>
    <w:rsid w:val="00371048"/>
    <w:rsid w:val="0037396C"/>
    <w:rsid w:val="00373AE0"/>
    <w:rsid w:val="0037421D"/>
    <w:rsid w:val="003749D7"/>
    <w:rsid w:val="00376093"/>
    <w:rsid w:val="00376743"/>
    <w:rsid w:val="00377136"/>
    <w:rsid w:val="003779BE"/>
    <w:rsid w:val="00377DD7"/>
    <w:rsid w:val="00381F73"/>
    <w:rsid w:val="00383DA1"/>
    <w:rsid w:val="00384E21"/>
    <w:rsid w:val="00385F30"/>
    <w:rsid w:val="00393696"/>
    <w:rsid w:val="00393963"/>
    <w:rsid w:val="00395575"/>
    <w:rsid w:val="00395672"/>
    <w:rsid w:val="00396A8F"/>
    <w:rsid w:val="00397919"/>
    <w:rsid w:val="003A06C8"/>
    <w:rsid w:val="003A0D7C"/>
    <w:rsid w:val="003A3812"/>
    <w:rsid w:val="003A5290"/>
    <w:rsid w:val="003A5C10"/>
    <w:rsid w:val="003B0155"/>
    <w:rsid w:val="003B34B6"/>
    <w:rsid w:val="003B5A98"/>
    <w:rsid w:val="003B7EE7"/>
    <w:rsid w:val="003C1C78"/>
    <w:rsid w:val="003C28B4"/>
    <w:rsid w:val="003C2CCB"/>
    <w:rsid w:val="003D1DA4"/>
    <w:rsid w:val="003D1F77"/>
    <w:rsid w:val="003D205B"/>
    <w:rsid w:val="003D2613"/>
    <w:rsid w:val="003D39EC"/>
    <w:rsid w:val="003D5382"/>
    <w:rsid w:val="003D5DED"/>
    <w:rsid w:val="003E2AE1"/>
    <w:rsid w:val="003E3904"/>
    <w:rsid w:val="003E3DD5"/>
    <w:rsid w:val="003F07C6"/>
    <w:rsid w:val="003F1234"/>
    <w:rsid w:val="003F1F6B"/>
    <w:rsid w:val="003F3757"/>
    <w:rsid w:val="003F38BD"/>
    <w:rsid w:val="003F3D79"/>
    <w:rsid w:val="003F44B7"/>
    <w:rsid w:val="003F6519"/>
    <w:rsid w:val="003F67D9"/>
    <w:rsid w:val="003F6B2C"/>
    <w:rsid w:val="003F77EC"/>
    <w:rsid w:val="003F7BF3"/>
    <w:rsid w:val="004008E9"/>
    <w:rsid w:val="004058FA"/>
    <w:rsid w:val="00410E60"/>
    <w:rsid w:val="0041388C"/>
    <w:rsid w:val="00413D48"/>
    <w:rsid w:val="004156E8"/>
    <w:rsid w:val="00416AF5"/>
    <w:rsid w:val="0042089E"/>
    <w:rsid w:val="0042315C"/>
    <w:rsid w:val="00423262"/>
    <w:rsid w:val="00423816"/>
    <w:rsid w:val="00424C92"/>
    <w:rsid w:val="00425551"/>
    <w:rsid w:val="00430C29"/>
    <w:rsid w:val="00431332"/>
    <w:rsid w:val="00434C23"/>
    <w:rsid w:val="00435BA7"/>
    <w:rsid w:val="00441AC2"/>
    <w:rsid w:val="00441B3F"/>
    <w:rsid w:val="0044249B"/>
    <w:rsid w:val="004425CC"/>
    <w:rsid w:val="00444C1D"/>
    <w:rsid w:val="00446651"/>
    <w:rsid w:val="0045023C"/>
    <w:rsid w:val="00451A5B"/>
    <w:rsid w:val="00452BCD"/>
    <w:rsid w:val="00452CEA"/>
    <w:rsid w:val="00452F9B"/>
    <w:rsid w:val="004531AA"/>
    <w:rsid w:val="0045639A"/>
    <w:rsid w:val="00461B70"/>
    <w:rsid w:val="00464ED2"/>
    <w:rsid w:val="00465B52"/>
    <w:rsid w:val="0046708E"/>
    <w:rsid w:val="0046723A"/>
    <w:rsid w:val="0046744A"/>
    <w:rsid w:val="00467869"/>
    <w:rsid w:val="00467E72"/>
    <w:rsid w:val="00472A65"/>
    <w:rsid w:val="00473D52"/>
    <w:rsid w:val="00473D69"/>
    <w:rsid w:val="00474463"/>
    <w:rsid w:val="00474B75"/>
    <w:rsid w:val="00474C08"/>
    <w:rsid w:val="00476B18"/>
    <w:rsid w:val="00483288"/>
    <w:rsid w:val="00483AA8"/>
    <w:rsid w:val="00483F0B"/>
    <w:rsid w:val="00484391"/>
    <w:rsid w:val="0048761E"/>
    <w:rsid w:val="0048782C"/>
    <w:rsid w:val="00494879"/>
    <w:rsid w:val="00496319"/>
    <w:rsid w:val="00497279"/>
    <w:rsid w:val="004A0470"/>
    <w:rsid w:val="004A163B"/>
    <w:rsid w:val="004A1689"/>
    <w:rsid w:val="004A1C73"/>
    <w:rsid w:val="004A3A39"/>
    <w:rsid w:val="004A5281"/>
    <w:rsid w:val="004A670A"/>
    <w:rsid w:val="004A680F"/>
    <w:rsid w:val="004A6FA6"/>
    <w:rsid w:val="004B5465"/>
    <w:rsid w:val="004B700F"/>
    <w:rsid w:val="004B70F0"/>
    <w:rsid w:val="004B7DFF"/>
    <w:rsid w:val="004C1E92"/>
    <w:rsid w:val="004C21A8"/>
    <w:rsid w:val="004C338D"/>
    <w:rsid w:val="004C4934"/>
    <w:rsid w:val="004C625C"/>
    <w:rsid w:val="004C7A93"/>
    <w:rsid w:val="004D0327"/>
    <w:rsid w:val="004D4151"/>
    <w:rsid w:val="004D505E"/>
    <w:rsid w:val="004D72CA"/>
    <w:rsid w:val="004E2242"/>
    <w:rsid w:val="004E2314"/>
    <w:rsid w:val="004E37F0"/>
    <w:rsid w:val="004E3888"/>
    <w:rsid w:val="004E505E"/>
    <w:rsid w:val="004E6EAD"/>
    <w:rsid w:val="004F0ABD"/>
    <w:rsid w:val="004F28EB"/>
    <w:rsid w:val="004F3CF9"/>
    <w:rsid w:val="004F42FF"/>
    <w:rsid w:val="004F44C2"/>
    <w:rsid w:val="004F669C"/>
    <w:rsid w:val="004F679D"/>
    <w:rsid w:val="004F7200"/>
    <w:rsid w:val="00500E3B"/>
    <w:rsid w:val="00502512"/>
    <w:rsid w:val="00503FD2"/>
    <w:rsid w:val="00505262"/>
    <w:rsid w:val="00507049"/>
    <w:rsid w:val="00512D8A"/>
    <w:rsid w:val="00514813"/>
    <w:rsid w:val="00516022"/>
    <w:rsid w:val="00517DC4"/>
    <w:rsid w:val="00521CEE"/>
    <w:rsid w:val="00524FB4"/>
    <w:rsid w:val="00527BD4"/>
    <w:rsid w:val="00530960"/>
    <w:rsid w:val="00532504"/>
    <w:rsid w:val="005357E3"/>
    <w:rsid w:val="00537095"/>
    <w:rsid w:val="00540160"/>
    <w:rsid w:val="005403C8"/>
    <w:rsid w:val="005422EF"/>
    <w:rsid w:val="005429DC"/>
    <w:rsid w:val="00542C0F"/>
    <w:rsid w:val="005565F9"/>
    <w:rsid w:val="00565706"/>
    <w:rsid w:val="00571138"/>
    <w:rsid w:val="00573041"/>
    <w:rsid w:val="00573F46"/>
    <w:rsid w:val="00575B80"/>
    <w:rsid w:val="0057620F"/>
    <w:rsid w:val="005819CE"/>
    <w:rsid w:val="0058298D"/>
    <w:rsid w:val="00584C1A"/>
    <w:rsid w:val="0059190A"/>
    <w:rsid w:val="00591E4A"/>
    <w:rsid w:val="00593C2B"/>
    <w:rsid w:val="0059436F"/>
    <w:rsid w:val="0059488D"/>
    <w:rsid w:val="00595231"/>
    <w:rsid w:val="00595BA9"/>
    <w:rsid w:val="00596166"/>
    <w:rsid w:val="005973FC"/>
    <w:rsid w:val="00597F64"/>
    <w:rsid w:val="005A207F"/>
    <w:rsid w:val="005A2F35"/>
    <w:rsid w:val="005A3C85"/>
    <w:rsid w:val="005A5139"/>
    <w:rsid w:val="005A65C4"/>
    <w:rsid w:val="005B1472"/>
    <w:rsid w:val="005B3814"/>
    <w:rsid w:val="005B463E"/>
    <w:rsid w:val="005B7C84"/>
    <w:rsid w:val="005B7F73"/>
    <w:rsid w:val="005C34E1"/>
    <w:rsid w:val="005C3FE0"/>
    <w:rsid w:val="005C40D9"/>
    <w:rsid w:val="005C65B5"/>
    <w:rsid w:val="005C740C"/>
    <w:rsid w:val="005D2ADC"/>
    <w:rsid w:val="005D4549"/>
    <w:rsid w:val="005D45FF"/>
    <w:rsid w:val="005D5C93"/>
    <w:rsid w:val="005D625B"/>
    <w:rsid w:val="005E41B8"/>
    <w:rsid w:val="005F62D3"/>
    <w:rsid w:val="005F6D11"/>
    <w:rsid w:val="005F7CD1"/>
    <w:rsid w:val="006002CA"/>
    <w:rsid w:val="00600CF0"/>
    <w:rsid w:val="006048F4"/>
    <w:rsid w:val="0060660A"/>
    <w:rsid w:val="006066CF"/>
    <w:rsid w:val="00611388"/>
    <w:rsid w:val="00612118"/>
    <w:rsid w:val="0061332F"/>
    <w:rsid w:val="00613B1D"/>
    <w:rsid w:val="006145DE"/>
    <w:rsid w:val="00614C3C"/>
    <w:rsid w:val="00615C7E"/>
    <w:rsid w:val="00617A44"/>
    <w:rsid w:val="006202B6"/>
    <w:rsid w:val="0062418B"/>
    <w:rsid w:val="00625487"/>
    <w:rsid w:val="00625CD0"/>
    <w:rsid w:val="0062627D"/>
    <w:rsid w:val="00627432"/>
    <w:rsid w:val="00637DDD"/>
    <w:rsid w:val="006408E3"/>
    <w:rsid w:val="006408EB"/>
    <w:rsid w:val="006418F5"/>
    <w:rsid w:val="00642055"/>
    <w:rsid w:val="00642ABD"/>
    <w:rsid w:val="00643D93"/>
    <w:rsid w:val="00643FAA"/>
    <w:rsid w:val="006448E4"/>
    <w:rsid w:val="00645414"/>
    <w:rsid w:val="00650718"/>
    <w:rsid w:val="00650F22"/>
    <w:rsid w:val="00650F76"/>
    <w:rsid w:val="00651CEE"/>
    <w:rsid w:val="00653606"/>
    <w:rsid w:val="006610E9"/>
    <w:rsid w:val="00661591"/>
    <w:rsid w:val="00664678"/>
    <w:rsid w:val="0066632F"/>
    <w:rsid w:val="0066710F"/>
    <w:rsid w:val="00670976"/>
    <w:rsid w:val="00672818"/>
    <w:rsid w:val="00674824"/>
    <w:rsid w:val="00674A89"/>
    <w:rsid w:val="00674F3D"/>
    <w:rsid w:val="00676745"/>
    <w:rsid w:val="00677D9B"/>
    <w:rsid w:val="00682E31"/>
    <w:rsid w:val="00683D52"/>
    <w:rsid w:val="00685545"/>
    <w:rsid w:val="006864B3"/>
    <w:rsid w:val="006916A5"/>
    <w:rsid w:val="00691828"/>
    <w:rsid w:val="00692D64"/>
    <w:rsid w:val="006954B2"/>
    <w:rsid w:val="00697CD9"/>
    <w:rsid w:val="006A10F8"/>
    <w:rsid w:val="006A2100"/>
    <w:rsid w:val="006A3F4A"/>
    <w:rsid w:val="006A5C3B"/>
    <w:rsid w:val="006A7035"/>
    <w:rsid w:val="006A72E0"/>
    <w:rsid w:val="006B0BF3"/>
    <w:rsid w:val="006B4CA7"/>
    <w:rsid w:val="006B775E"/>
    <w:rsid w:val="006B7BC7"/>
    <w:rsid w:val="006C2535"/>
    <w:rsid w:val="006C2F84"/>
    <w:rsid w:val="006C441E"/>
    <w:rsid w:val="006C46A1"/>
    <w:rsid w:val="006C4B90"/>
    <w:rsid w:val="006C5206"/>
    <w:rsid w:val="006C6ADD"/>
    <w:rsid w:val="006D1016"/>
    <w:rsid w:val="006D17A5"/>
    <w:rsid w:val="006D17F2"/>
    <w:rsid w:val="006D5D79"/>
    <w:rsid w:val="006E167B"/>
    <w:rsid w:val="006E2295"/>
    <w:rsid w:val="006E2498"/>
    <w:rsid w:val="006E3546"/>
    <w:rsid w:val="006E3FA9"/>
    <w:rsid w:val="006E63A8"/>
    <w:rsid w:val="006E6E5B"/>
    <w:rsid w:val="006E7866"/>
    <w:rsid w:val="006E7D82"/>
    <w:rsid w:val="006F006A"/>
    <w:rsid w:val="006F038F"/>
    <w:rsid w:val="006F0F93"/>
    <w:rsid w:val="006F2547"/>
    <w:rsid w:val="006F31F2"/>
    <w:rsid w:val="006F6E47"/>
    <w:rsid w:val="006F7494"/>
    <w:rsid w:val="006F751F"/>
    <w:rsid w:val="00700234"/>
    <w:rsid w:val="00705433"/>
    <w:rsid w:val="0070624D"/>
    <w:rsid w:val="007070E5"/>
    <w:rsid w:val="00710255"/>
    <w:rsid w:val="00714DC5"/>
    <w:rsid w:val="00715237"/>
    <w:rsid w:val="007162B2"/>
    <w:rsid w:val="00721AE1"/>
    <w:rsid w:val="00721ED2"/>
    <w:rsid w:val="0072284D"/>
    <w:rsid w:val="007254A5"/>
    <w:rsid w:val="00725748"/>
    <w:rsid w:val="007269E3"/>
    <w:rsid w:val="007328A0"/>
    <w:rsid w:val="007333DB"/>
    <w:rsid w:val="00734537"/>
    <w:rsid w:val="00735D88"/>
    <w:rsid w:val="0073720D"/>
    <w:rsid w:val="00737507"/>
    <w:rsid w:val="0073768A"/>
    <w:rsid w:val="00737A3E"/>
    <w:rsid w:val="00740373"/>
    <w:rsid w:val="00740712"/>
    <w:rsid w:val="00741260"/>
    <w:rsid w:val="00742AB9"/>
    <w:rsid w:val="00742CEF"/>
    <w:rsid w:val="007439A2"/>
    <w:rsid w:val="0074559F"/>
    <w:rsid w:val="00746C31"/>
    <w:rsid w:val="0075143B"/>
    <w:rsid w:val="00751A6A"/>
    <w:rsid w:val="00752A23"/>
    <w:rsid w:val="00754FBF"/>
    <w:rsid w:val="00756142"/>
    <w:rsid w:val="007610AA"/>
    <w:rsid w:val="00761DC4"/>
    <w:rsid w:val="00763D31"/>
    <w:rsid w:val="0076751A"/>
    <w:rsid w:val="007709EF"/>
    <w:rsid w:val="0077156B"/>
    <w:rsid w:val="00776EEA"/>
    <w:rsid w:val="00782701"/>
    <w:rsid w:val="00783559"/>
    <w:rsid w:val="0078454E"/>
    <w:rsid w:val="007849FD"/>
    <w:rsid w:val="00791F3D"/>
    <w:rsid w:val="00792C3C"/>
    <w:rsid w:val="0079551B"/>
    <w:rsid w:val="00797AA5"/>
    <w:rsid w:val="007A0680"/>
    <w:rsid w:val="007A26BD"/>
    <w:rsid w:val="007A4105"/>
    <w:rsid w:val="007A58FE"/>
    <w:rsid w:val="007A687A"/>
    <w:rsid w:val="007A79B1"/>
    <w:rsid w:val="007B14F9"/>
    <w:rsid w:val="007B2426"/>
    <w:rsid w:val="007B4503"/>
    <w:rsid w:val="007B7AB6"/>
    <w:rsid w:val="007B7CB9"/>
    <w:rsid w:val="007C1637"/>
    <w:rsid w:val="007C406E"/>
    <w:rsid w:val="007C4CC0"/>
    <w:rsid w:val="007C5183"/>
    <w:rsid w:val="007C559A"/>
    <w:rsid w:val="007C7573"/>
    <w:rsid w:val="007D144C"/>
    <w:rsid w:val="007D212D"/>
    <w:rsid w:val="007D50BC"/>
    <w:rsid w:val="007D6E97"/>
    <w:rsid w:val="007D6EC8"/>
    <w:rsid w:val="007E0421"/>
    <w:rsid w:val="007E2B20"/>
    <w:rsid w:val="007E4DF1"/>
    <w:rsid w:val="007E5593"/>
    <w:rsid w:val="007E67C9"/>
    <w:rsid w:val="007F1547"/>
    <w:rsid w:val="007F1FE4"/>
    <w:rsid w:val="007F439C"/>
    <w:rsid w:val="007F510A"/>
    <w:rsid w:val="007F5331"/>
    <w:rsid w:val="007F562C"/>
    <w:rsid w:val="007F62F7"/>
    <w:rsid w:val="00800CCA"/>
    <w:rsid w:val="00802AE8"/>
    <w:rsid w:val="008032AE"/>
    <w:rsid w:val="00806120"/>
    <w:rsid w:val="00806F63"/>
    <w:rsid w:val="008078F4"/>
    <w:rsid w:val="00810C93"/>
    <w:rsid w:val="00811F67"/>
    <w:rsid w:val="00812028"/>
    <w:rsid w:val="00812DD8"/>
    <w:rsid w:val="00813082"/>
    <w:rsid w:val="00814D03"/>
    <w:rsid w:val="00820371"/>
    <w:rsid w:val="00821FC1"/>
    <w:rsid w:val="00823AE2"/>
    <w:rsid w:val="00825B78"/>
    <w:rsid w:val="00825BCE"/>
    <w:rsid w:val="008300DF"/>
    <w:rsid w:val="0083178B"/>
    <w:rsid w:val="00831EE4"/>
    <w:rsid w:val="00833695"/>
    <w:rsid w:val="008336B7"/>
    <w:rsid w:val="00833A8E"/>
    <w:rsid w:val="00834C78"/>
    <w:rsid w:val="00836ACA"/>
    <w:rsid w:val="00842CD8"/>
    <w:rsid w:val="008431FA"/>
    <w:rsid w:val="00843CC4"/>
    <w:rsid w:val="00847444"/>
    <w:rsid w:val="00851115"/>
    <w:rsid w:val="008517C6"/>
    <w:rsid w:val="00853E9B"/>
    <w:rsid w:val="00854118"/>
    <w:rsid w:val="008547BA"/>
    <w:rsid w:val="008553C7"/>
    <w:rsid w:val="00855C16"/>
    <w:rsid w:val="00857FEB"/>
    <w:rsid w:val="008601AF"/>
    <w:rsid w:val="00860A8C"/>
    <w:rsid w:val="00864E17"/>
    <w:rsid w:val="0086676B"/>
    <w:rsid w:val="00872271"/>
    <w:rsid w:val="008728E6"/>
    <w:rsid w:val="008767AC"/>
    <w:rsid w:val="008813B6"/>
    <w:rsid w:val="00883137"/>
    <w:rsid w:val="00884030"/>
    <w:rsid w:val="0088549D"/>
    <w:rsid w:val="008920BD"/>
    <w:rsid w:val="00892464"/>
    <w:rsid w:val="00892687"/>
    <w:rsid w:val="0089466D"/>
    <w:rsid w:val="00894A3B"/>
    <w:rsid w:val="00896A7C"/>
    <w:rsid w:val="008A1F5D"/>
    <w:rsid w:val="008A28F5"/>
    <w:rsid w:val="008A306F"/>
    <w:rsid w:val="008A579A"/>
    <w:rsid w:val="008B0255"/>
    <w:rsid w:val="008B1198"/>
    <w:rsid w:val="008B3471"/>
    <w:rsid w:val="008B35EF"/>
    <w:rsid w:val="008B3929"/>
    <w:rsid w:val="008B4125"/>
    <w:rsid w:val="008B4CB3"/>
    <w:rsid w:val="008B567B"/>
    <w:rsid w:val="008B5FC9"/>
    <w:rsid w:val="008B7B24"/>
    <w:rsid w:val="008C14B2"/>
    <w:rsid w:val="008C2335"/>
    <w:rsid w:val="008C2843"/>
    <w:rsid w:val="008C356D"/>
    <w:rsid w:val="008C3DB5"/>
    <w:rsid w:val="008C56B1"/>
    <w:rsid w:val="008C7D2F"/>
    <w:rsid w:val="008D08D2"/>
    <w:rsid w:val="008D43B5"/>
    <w:rsid w:val="008D552D"/>
    <w:rsid w:val="008E0636"/>
    <w:rsid w:val="008E0B3F"/>
    <w:rsid w:val="008E49AD"/>
    <w:rsid w:val="008E4FB7"/>
    <w:rsid w:val="008E698E"/>
    <w:rsid w:val="008F0CD9"/>
    <w:rsid w:val="008F16C1"/>
    <w:rsid w:val="008F2584"/>
    <w:rsid w:val="008F3246"/>
    <w:rsid w:val="008F39EF"/>
    <w:rsid w:val="008F3C1B"/>
    <w:rsid w:val="008F508C"/>
    <w:rsid w:val="008F50EC"/>
    <w:rsid w:val="008F63A3"/>
    <w:rsid w:val="00901BE9"/>
    <w:rsid w:val="0090271B"/>
    <w:rsid w:val="00903900"/>
    <w:rsid w:val="0090502A"/>
    <w:rsid w:val="00906C2E"/>
    <w:rsid w:val="00910374"/>
    <w:rsid w:val="00910642"/>
    <w:rsid w:val="00910DDF"/>
    <w:rsid w:val="00912783"/>
    <w:rsid w:val="00920E3C"/>
    <w:rsid w:val="00922290"/>
    <w:rsid w:val="00923C45"/>
    <w:rsid w:val="00924677"/>
    <w:rsid w:val="00925991"/>
    <w:rsid w:val="00926AE2"/>
    <w:rsid w:val="00930B13"/>
    <w:rsid w:val="009311C8"/>
    <w:rsid w:val="00933376"/>
    <w:rsid w:val="00933A2F"/>
    <w:rsid w:val="00937144"/>
    <w:rsid w:val="0094188A"/>
    <w:rsid w:val="009453FD"/>
    <w:rsid w:val="009460FC"/>
    <w:rsid w:val="00946865"/>
    <w:rsid w:val="00952FA6"/>
    <w:rsid w:val="009534A6"/>
    <w:rsid w:val="00955298"/>
    <w:rsid w:val="00957D67"/>
    <w:rsid w:val="0096050C"/>
    <w:rsid w:val="009625FE"/>
    <w:rsid w:val="009716D8"/>
    <w:rsid w:val="009718F9"/>
    <w:rsid w:val="00971C7E"/>
    <w:rsid w:val="00971F42"/>
    <w:rsid w:val="00972FB9"/>
    <w:rsid w:val="00974535"/>
    <w:rsid w:val="00975112"/>
    <w:rsid w:val="0097738A"/>
    <w:rsid w:val="00981768"/>
    <w:rsid w:val="0098281A"/>
    <w:rsid w:val="00983E8F"/>
    <w:rsid w:val="00985094"/>
    <w:rsid w:val="0098788A"/>
    <w:rsid w:val="00991EC6"/>
    <w:rsid w:val="00994FDA"/>
    <w:rsid w:val="00995E1D"/>
    <w:rsid w:val="009A1CBB"/>
    <w:rsid w:val="009A31BF"/>
    <w:rsid w:val="009A333D"/>
    <w:rsid w:val="009A3B71"/>
    <w:rsid w:val="009A61BC"/>
    <w:rsid w:val="009B0138"/>
    <w:rsid w:val="009B0FE9"/>
    <w:rsid w:val="009B173A"/>
    <w:rsid w:val="009B3BC9"/>
    <w:rsid w:val="009B54D9"/>
    <w:rsid w:val="009C368B"/>
    <w:rsid w:val="009C3F20"/>
    <w:rsid w:val="009C6672"/>
    <w:rsid w:val="009C73A9"/>
    <w:rsid w:val="009C74A4"/>
    <w:rsid w:val="009C7AAF"/>
    <w:rsid w:val="009C7CA1"/>
    <w:rsid w:val="009D043D"/>
    <w:rsid w:val="009D17E8"/>
    <w:rsid w:val="009D424C"/>
    <w:rsid w:val="009E0125"/>
    <w:rsid w:val="009E0C7C"/>
    <w:rsid w:val="009E3C59"/>
    <w:rsid w:val="009F0489"/>
    <w:rsid w:val="009F218A"/>
    <w:rsid w:val="009F21CE"/>
    <w:rsid w:val="009F3259"/>
    <w:rsid w:val="009F67BA"/>
    <w:rsid w:val="00A0164A"/>
    <w:rsid w:val="00A017DF"/>
    <w:rsid w:val="00A037D5"/>
    <w:rsid w:val="00A05287"/>
    <w:rsid w:val="00A056DE"/>
    <w:rsid w:val="00A1210C"/>
    <w:rsid w:val="00A128AD"/>
    <w:rsid w:val="00A12D8E"/>
    <w:rsid w:val="00A13990"/>
    <w:rsid w:val="00A14167"/>
    <w:rsid w:val="00A142D6"/>
    <w:rsid w:val="00A16D7E"/>
    <w:rsid w:val="00A21E76"/>
    <w:rsid w:val="00A22EF1"/>
    <w:rsid w:val="00A23BC8"/>
    <w:rsid w:val="00A245F8"/>
    <w:rsid w:val="00A24858"/>
    <w:rsid w:val="00A27E40"/>
    <w:rsid w:val="00A30E68"/>
    <w:rsid w:val="00A31933"/>
    <w:rsid w:val="00A31B84"/>
    <w:rsid w:val="00A329D2"/>
    <w:rsid w:val="00A32DC4"/>
    <w:rsid w:val="00A33B50"/>
    <w:rsid w:val="00A34AA0"/>
    <w:rsid w:val="00A35F54"/>
    <w:rsid w:val="00A364BF"/>
    <w:rsid w:val="00A364C4"/>
    <w:rsid w:val="00A3715C"/>
    <w:rsid w:val="00A40D88"/>
    <w:rsid w:val="00A413B4"/>
    <w:rsid w:val="00A41FE2"/>
    <w:rsid w:val="00A46FEF"/>
    <w:rsid w:val="00A47692"/>
    <w:rsid w:val="00A47948"/>
    <w:rsid w:val="00A50CF6"/>
    <w:rsid w:val="00A5165A"/>
    <w:rsid w:val="00A52DC2"/>
    <w:rsid w:val="00A54813"/>
    <w:rsid w:val="00A56946"/>
    <w:rsid w:val="00A56AE1"/>
    <w:rsid w:val="00A5710C"/>
    <w:rsid w:val="00A57227"/>
    <w:rsid w:val="00A60427"/>
    <w:rsid w:val="00A60ABE"/>
    <w:rsid w:val="00A6170E"/>
    <w:rsid w:val="00A63524"/>
    <w:rsid w:val="00A63A90"/>
    <w:rsid w:val="00A63B8C"/>
    <w:rsid w:val="00A64485"/>
    <w:rsid w:val="00A66F73"/>
    <w:rsid w:val="00A71436"/>
    <w:rsid w:val="00A715F8"/>
    <w:rsid w:val="00A72F04"/>
    <w:rsid w:val="00A74D15"/>
    <w:rsid w:val="00A75D82"/>
    <w:rsid w:val="00A77F6F"/>
    <w:rsid w:val="00A831FD"/>
    <w:rsid w:val="00A83352"/>
    <w:rsid w:val="00A850A2"/>
    <w:rsid w:val="00A91246"/>
    <w:rsid w:val="00A91FA3"/>
    <w:rsid w:val="00A927D3"/>
    <w:rsid w:val="00A92D38"/>
    <w:rsid w:val="00A93397"/>
    <w:rsid w:val="00A93E54"/>
    <w:rsid w:val="00A94EA1"/>
    <w:rsid w:val="00A95759"/>
    <w:rsid w:val="00A96C06"/>
    <w:rsid w:val="00AA16C7"/>
    <w:rsid w:val="00AA2FD6"/>
    <w:rsid w:val="00AA7FC9"/>
    <w:rsid w:val="00AB2183"/>
    <w:rsid w:val="00AB237D"/>
    <w:rsid w:val="00AB3FBC"/>
    <w:rsid w:val="00AB40EE"/>
    <w:rsid w:val="00AB5933"/>
    <w:rsid w:val="00AB65DD"/>
    <w:rsid w:val="00AC2491"/>
    <w:rsid w:val="00AC7CD3"/>
    <w:rsid w:val="00AC7FD7"/>
    <w:rsid w:val="00AD0FEF"/>
    <w:rsid w:val="00AD1809"/>
    <w:rsid w:val="00AD51CC"/>
    <w:rsid w:val="00AE013D"/>
    <w:rsid w:val="00AE0236"/>
    <w:rsid w:val="00AE11B7"/>
    <w:rsid w:val="00AE43E1"/>
    <w:rsid w:val="00AE6150"/>
    <w:rsid w:val="00AE7F68"/>
    <w:rsid w:val="00AF2110"/>
    <w:rsid w:val="00AF2321"/>
    <w:rsid w:val="00AF398B"/>
    <w:rsid w:val="00AF4E47"/>
    <w:rsid w:val="00AF52F6"/>
    <w:rsid w:val="00AF52FD"/>
    <w:rsid w:val="00AF54A8"/>
    <w:rsid w:val="00AF6392"/>
    <w:rsid w:val="00AF7157"/>
    <w:rsid w:val="00AF7237"/>
    <w:rsid w:val="00B0043A"/>
    <w:rsid w:val="00B00D75"/>
    <w:rsid w:val="00B070CB"/>
    <w:rsid w:val="00B109C0"/>
    <w:rsid w:val="00B10CCB"/>
    <w:rsid w:val="00B1231C"/>
    <w:rsid w:val="00B123B5"/>
    <w:rsid w:val="00B1240D"/>
    <w:rsid w:val="00B12456"/>
    <w:rsid w:val="00B145F0"/>
    <w:rsid w:val="00B2001E"/>
    <w:rsid w:val="00B2211D"/>
    <w:rsid w:val="00B259C8"/>
    <w:rsid w:val="00B2607A"/>
    <w:rsid w:val="00B26CCF"/>
    <w:rsid w:val="00B30FC2"/>
    <w:rsid w:val="00B331A2"/>
    <w:rsid w:val="00B40CD2"/>
    <w:rsid w:val="00B425C6"/>
    <w:rsid w:val="00B425F0"/>
    <w:rsid w:val="00B42DFA"/>
    <w:rsid w:val="00B449F9"/>
    <w:rsid w:val="00B476F0"/>
    <w:rsid w:val="00B531DD"/>
    <w:rsid w:val="00B54F52"/>
    <w:rsid w:val="00B55014"/>
    <w:rsid w:val="00B55BDE"/>
    <w:rsid w:val="00B62232"/>
    <w:rsid w:val="00B63B81"/>
    <w:rsid w:val="00B64D8E"/>
    <w:rsid w:val="00B67146"/>
    <w:rsid w:val="00B70BF3"/>
    <w:rsid w:val="00B71DC2"/>
    <w:rsid w:val="00B75D71"/>
    <w:rsid w:val="00B761E4"/>
    <w:rsid w:val="00B80049"/>
    <w:rsid w:val="00B80383"/>
    <w:rsid w:val="00B819C2"/>
    <w:rsid w:val="00B822AE"/>
    <w:rsid w:val="00B849F5"/>
    <w:rsid w:val="00B85555"/>
    <w:rsid w:val="00B87745"/>
    <w:rsid w:val="00B91CFC"/>
    <w:rsid w:val="00B91D4B"/>
    <w:rsid w:val="00B921F5"/>
    <w:rsid w:val="00B922D0"/>
    <w:rsid w:val="00B925E9"/>
    <w:rsid w:val="00B92A63"/>
    <w:rsid w:val="00B9330F"/>
    <w:rsid w:val="00B93655"/>
    <w:rsid w:val="00B93893"/>
    <w:rsid w:val="00B959A5"/>
    <w:rsid w:val="00BA1397"/>
    <w:rsid w:val="00BA4E06"/>
    <w:rsid w:val="00BA4F75"/>
    <w:rsid w:val="00BA64C8"/>
    <w:rsid w:val="00BA6DA9"/>
    <w:rsid w:val="00BA7E0A"/>
    <w:rsid w:val="00BB3CCC"/>
    <w:rsid w:val="00BB3E56"/>
    <w:rsid w:val="00BB3F14"/>
    <w:rsid w:val="00BB6120"/>
    <w:rsid w:val="00BB73C4"/>
    <w:rsid w:val="00BC2581"/>
    <w:rsid w:val="00BC2711"/>
    <w:rsid w:val="00BC2C00"/>
    <w:rsid w:val="00BC3B53"/>
    <w:rsid w:val="00BC3B96"/>
    <w:rsid w:val="00BC4AE3"/>
    <w:rsid w:val="00BC553A"/>
    <w:rsid w:val="00BC5B28"/>
    <w:rsid w:val="00BD08EC"/>
    <w:rsid w:val="00BD2370"/>
    <w:rsid w:val="00BD3B6D"/>
    <w:rsid w:val="00BD78ED"/>
    <w:rsid w:val="00BE3F88"/>
    <w:rsid w:val="00BE4756"/>
    <w:rsid w:val="00BE5ED9"/>
    <w:rsid w:val="00BE7B41"/>
    <w:rsid w:val="00BF1427"/>
    <w:rsid w:val="00BF2A1A"/>
    <w:rsid w:val="00C004EC"/>
    <w:rsid w:val="00C141D7"/>
    <w:rsid w:val="00C15A91"/>
    <w:rsid w:val="00C166D8"/>
    <w:rsid w:val="00C206F1"/>
    <w:rsid w:val="00C217E1"/>
    <w:rsid w:val="00C219B1"/>
    <w:rsid w:val="00C254AD"/>
    <w:rsid w:val="00C25635"/>
    <w:rsid w:val="00C26749"/>
    <w:rsid w:val="00C277C7"/>
    <w:rsid w:val="00C3276C"/>
    <w:rsid w:val="00C33CAA"/>
    <w:rsid w:val="00C36009"/>
    <w:rsid w:val="00C37036"/>
    <w:rsid w:val="00C4000B"/>
    <w:rsid w:val="00C4015B"/>
    <w:rsid w:val="00C40C60"/>
    <w:rsid w:val="00C43FE6"/>
    <w:rsid w:val="00C4763D"/>
    <w:rsid w:val="00C503F8"/>
    <w:rsid w:val="00C5258E"/>
    <w:rsid w:val="00C530C9"/>
    <w:rsid w:val="00C53718"/>
    <w:rsid w:val="00C5383C"/>
    <w:rsid w:val="00C54B72"/>
    <w:rsid w:val="00C6022D"/>
    <w:rsid w:val="00C60890"/>
    <w:rsid w:val="00C619A7"/>
    <w:rsid w:val="00C65973"/>
    <w:rsid w:val="00C67366"/>
    <w:rsid w:val="00C73713"/>
    <w:rsid w:val="00C73D5F"/>
    <w:rsid w:val="00C82AFE"/>
    <w:rsid w:val="00C83DBC"/>
    <w:rsid w:val="00C900A5"/>
    <w:rsid w:val="00C90702"/>
    <w:rsid w:val="00C932E2"/>
    <w:rsid w:val="00C97C80"/>
    <w:rsid w:val="00CA2300"/>
    <w:rsid w:val="00CA47D3"/>
    <w:rsid w:val="00CA48C0"/>
    <w:rsid w:val="00CA58B7"/>
    <w:rsid w:val="00CA6533"/>
    <w:rsid w:val="00CA6A25"/>
    <w:rsid w:val="00CA6A3F"/>
    <w:rsid w:val="00CA7C99"/>
    <w:rsid w:val="00CB73A0"/>
    <w:rsid w:val="00CB7DC8"/>
    <w:rsid w:val="00CC504F"/>
    <w:rsid w:val="00CC6290"/>
    <w:rsid w:val="00CC6947"/>
    <w:rsid w:val="00CC7034"/>
    <w:rsid w:val="00CD144E"/>
    <w:rsid w:val="00CD233D"/>
    <w:rsid w:val="00CD3499"/>
    <w:rsid w:val="00CD362D"/>
    <w:rsid w:val="00CD404A"/>
    <w:rsid w:val="00CD645A"/>
    <w:rsid w:val="00CD6BE4"/>
    <w:rsid w:val="00CE101D"/>
    <w:rsid w:val="00CE1814"/>
    <w:rsid w:val="00CE1A95"/>
    <w:rsid w:val="00CE1BC0"/>
    <w:rsid w:val="00CE1C84"/>
    <w:rsid w:val="00CE5055"/>
    <w:rsid w:val="00CE7279"/>
    <w:rsid w:val="00CF053F"/>
    <w:rsid w:val="00CF0CC3"/>
    <w:rsid w:val="00CF10B6"/>
    <w:rsid w:val="00CF1A17"/>
    <w:rsid w:val="00CF2C8A"/>
    <w:rsid w:val="00CF4AD8"/>
    <w:rsid w:val="00CF5EB4"/>
    <w:rsid w:val="00CF65AC"/>
    <w:rsid w:val="00D004CC"/>
    <w:rsid w:val="00D0375A"/>
    <w:rsid w:val="00D0609E"/>
    <w:rsid w:val="00D078E1"/>
    <w:rsid w:val="00D100E9"/>
    <w:rsid w:val="00D11379"/>
    <w:rsid w:val="00D11C03"/>
    <w:rsid w:val="00D122D7"/>
    <w:rsid w:val="00D15838"/>
    <w:rsid w:val="00D17942"/>
    <w:rsid w:val="00D20D9F"/>
    <w:rsid w:val="00D21E4B"/>
    <w:rsid w:val="00D22441"/>
    <w:rsid w:val="00D23522"/>
    <w:rsid w:val="00D264D6"/>
    <w:rsid w:val="00D275EC"/>
    <w:rsid w:val="00D277F5"/>
    <w:rsid w:val="00D33BF0"/>
    <w:rsid w:val="00D33DE0"/>
    <w:rsid w:val="00D36447"/>
    <w:rsid w:val="00D40620"/>
    <w:rsid w:val="00D420A7"/>
    <w:rsid w:val="00D4433A"/>
    <w:rsid w:val="00D4513F"/>
    <w:rsid w:val="00D46048"/>
    <w:rsid w:val="00D50097"/>
    <w:rsid w:val="00D516BE"/>
    <w:rsid w:val="00D51F90"/>
    <w:rsid w:val="00D52086"/>
    <w:rsid w:val="00D53A5D"/>
    <w:rsid w:val="00D5423B"/>
    <w:rsid w:val="00D54E6A"/>
    <w:rsid w:val="00D54F4E"/>
    <w:rsid w:val="00D56E01"/>
    <w:rsid w:val="00D57144"/>
    <w:rsid w:val="00D57A56"/>
    <w:rsid w:val="00D60444"/>
    <w:rsid w:val="00D604B3"/>
    <w:rsid w:val="00D60BA4"/>
    <w:rsid w:val="00D62419"/>
    <w:rsid w:val="00D75B11"/>
    <w:rsid w:val="00D77870"/>
    <w:rsid w:val="00D77899"/>
    <w:rsid w:val="00D80977"/>
    <w:rsid w:val="00D80CCE"/>
    <w:rsid w:val="00D80FD1"/>
    <w:rsid w:val="00D8331E"/>
    <w:rsid w:val="00D84308"/>
    <w:rsid w:val="00D85B53"/>
    <w:rsid w:val="00D86EEA"/>
    <w:rsid w:val="00D87D03"/>
    <w:rsid w:val="00D87E48"/>
    <w:rsid w:val="00D909FF"/>
    <w:rsid w:val="00D90FC2"/>
    <w:rsid w:val="00D9360B"/>
    <w:rsid w:val="00D94C35"/>
    <w:rsid w:val="00D95676"/>
    <w:rsid w:val="00D95C88"/>
    <w:rsid w:val="00D97B2E"/>
    <w:rsid w:val="00DA0988"/>
    <w:rsid w:val="00DA241E"/>
    <w:rsid w:val="00DB25B3"/>
    <w:rsid w:val="00DB36FE"/>
    <w:rsid w:val="00DB432F"/>
    <w:rsid w:val="00DB51A2"/>
    <w:rsid w:val="00DB533A"/>
    <w:rsid w:val="00DB60AE"/>
    <w:rsid w:val="00DB6307"/>
    <w:rsid w:val="00DC3F77"/>
    <w:rsid w:val="00DC5704"/>
    <w:rsid w:val="00DD033F"/>
    <w:rsid w:val="00DD11A1"/>
    <w:rsid w:val="00DD1DCD"/>
    <w:rsid w:val="00DD232F"/>
    <w:rsid w:val="00DD2488"/>
    <w:rsid w:val="00DD338F"/>
    <w:rsid w:val="00DD6187"/>
    <w:rsid w:val="00DD66F2"/>
    <w:rsid w:val="00DD7184"/>
    <w:rsid w:val="00DE33F2"/>
    <w:rsid w:val="00DE3FE0"/>
    <w:rsid w:val="00DE578A"/>
    <w:rsid w:val="00DF2583"/>
    <w:rsid w:val="00DF54D9"/>
    <w:rsid w:val="00DF7283"/>
    <w:rsid w:val="00E01A59"/>
    <w:rsid w:val="00E10981"/>
    <w:rsid w:val="00E10DC6"/>
    <w:rsid w:val="00E11F8E"/>
    <w:rsid w:val="00E11FA1"/>
    <w:rsid w:val="00E13298"/>
    <w:rsid w:val="00E137A7"/>
    <w:rsid w:val="00E15881"/>
    <w:rsid w:val="00E16A8F"/>
    <w:rsid w:val="00E21093"/>
    <w:rsid w:val="00E21275"/>
    <w:rsid w:val="00E21DE3"/>
    <w:rsid w:val="00E22780"/>
    <w:rsid w:val="00E23D9E"/>
    <w:rsid w:val="00E273C5"/>
    <w:rsid w:val="00E277C2"/>
    <w:rsid w:val="00E307D1"/>
    <w:rsid w:val="00E333F9"/>
    <w:rsid w:val="00E342D8"/>
    <w:rsid w:val="00E34A18"/>
    <w:rsid w:val="00E3731D"/>
    <w:rsid w:val="00E379CB"/>
    <w:rsid w:val="00E40250"/>
    <w:rsid w:val="00E4148C"/>
    <w:rsid w:val="00E510B7"/>
    <w:rsid w:val="00E511B4"/>
    <w:rsid w:val="00E51469"/>
    <w:rsid w:val="00E52C76"/>
    <w:rsid w:val="00E52D65"/>
    <w:rsid w:val="00E533F0"/>
    <w:rsid w:val="00E57DA8"/>
    <w:rsid w:val="00E60E44"/>
    <w:rsid w:val="00E634E3"/>
    <w:rsid w:val="00E662C2"/>
    <w:rsid w:val="00E70E4A"/>
    <w:rsid w:val="00E717C4"/>
    <w:rsid w:val="00E77E18"/>
    <w:rsid w:val="00E77F89"/>
    <w:rsid w:val="00E80330"/>
    <w:rsid w:val="00E806C5"/>
    <w:rsid w:val="00E80A3E"/>
    <w:rsid w:val="00E80E71"/>
    <w:rsid w:val="00E84627"/>
    <w:rsid w:val="00E84B81"/>
    <w:rsid w:val="00E84D1B"/>
    <w:rsid w:val="00E850D3"/>
    <w:rsid w:val="00E853D6"/>
    <w:rsid w:val="00E876B9"/>
    <w:rsid w:val="00E9527C"/>
    <w:rsid w:val="00E955BA"/>
    <w:rsid w:val="00EA02C1"/>
    <w:rsid w:val="00EA4D39"/>
    <w:rsid w:val="00EA5FD7"/>
    <w:rsid w:val="00EA66ED"/>
    <w:rsid w:val="00EA74A1"/>
    <w:rsid w:val="00EB2C21"/>
    <w:rsid w:val="00EB2EDE"/>
    <w:rsid w:val="00EB3865"/>
    <w:rsid w:val="00EB3B6D"/>
    <w:rsid w:val="00EB6499"/>
    <w:rsid w:val="00EB6FD9"/>
    <w:rsid w:val="00EB7651"/>
    <w:rsid w:val="00EC0DFF"/>
    <w:rsid w:val="00EC20B8"/>
    <w:rsid w:val="00EC231E"/>
    <w:rsid w:val="00EC237D"/>
    <w:rsid w:val="00EC2918"/>
    <w:rsid w:val="00EC2EE7"/>
    <w:rsid w:val="00EC4D0E"/>
    <w:rsid w:val="00EC4E2B"/>
    <w:rsid w:val="00ED072A"/>
    <w:rsid w:val="00ED539E"/>
    <w:rsid w:val="00EE0111"/>
    <w:rsid w:val="00EE4A1F"/>
    <w:rsid w:val="00EE4C2D"/>
    <w:rsid w:val="00EE57D9"/>
    <w:rsid w:val="00EF0D85"/>
    <w:rsid w:val="00EF178E"/>
    <w:rsid w:val="00EF1B5A"/>
    <w:rsid w:val="00EF22C1"/>
    <w:rsid w:val="00EF24FB"/>
    <w:rsid w:val="00EF2CCA"/>
    <w:rsid w:val="00EF495B"/>
    <w:rsid w:val="00EF60DC"/>
    <w:rsid w:val="00EF6BE2"/>
    <w:rsid w:val="00F00F54"/>
    <w:rsid w:val="00F0199B"/>
    <w:rsid w:val="00F038D0"/>
    <w:rsid w:val="00F03963"/>
    <w:rsid w:val="00F051EC"/>
    <w:rsid w:val="00F07100"/>
    <w:rsid w:val="00F11068"/>
    <w:rsid w:val="00F1256D"/>
    <w:rsid w:val="00F12D54"/>
    <w:rsid w:val="00F138C0"/>
    <w:rsid w:val="00F13A4E"/>
    <w:rsid w:val="00F14052"/>
    <w:rsid w:val="00F14096"/>
    <w:rsid w:val="00F15259"/>
    <w:rsid w:val="00F16BA5"/>
    <w:rsid w:val="00F172BB"/>
    <w:rsid w:val="00F17B01"/>
    <w:rsid w:val="00F17B10"/>
    <w:rsid w:val="00F21BEF"/>
    <w:rsid w:val="00F21CF9"/>
    <w:rsid w:val="00F2315B"/>
    <w:rsid w:val="00F23FFF"/>
    <w:rsid w:val="00F27188"/>
    <w:rsid w:val="00F326AB"/>
    <w:rsid w:val="00F34805"/>
    <w:rsid w:val="00F41488"/>
    <w:rsid w:val="00F41A6F"/>
    <w:rsid w:val="00F45A25"/>
    <w:rsid w:val="00F473F6"/>
    <w:rsid w:val="00F50608"/>
    <w:rsid w:val="00F50F86"/>
    <w:rsid w:val="00F52917"/>
    <w:rsid w:val="00F52EEF"/>
    <w:rsid w:val="00F53418"/>
    <w:rsid w:val="00F53F91"/>
    <w:rsid w:val="00F568E2"/>
    <w:rsid w:val="00F56CFE"/>
    <w:rsid w:val="00F61569"/>
    <w:rsid w:val="00F61A72"/>
    <w:rsid w:val="00F62B67"/>
    <w:rsid w:val="00F62DB7"/>
    <w:rsid w:val="00F63EB8"/>
    <w:rsid w:val="00F64984"/>
    <w:rsid w:val="00F65549"/>
    <w:rsid w:val="00F66F13"/>
    <w:rsid w:val="00F70255"/>
    <w:rsid w:val="00F74073"/>
    <w:rsid w:val="00F7541C"/>
    <w:rsid w:val="00F75603"/>
    <w:rsid w:val="00F817F5"/>
    <w:rsid w:val="00F84372"/>
    <w:rsid w:val="00F845B4"/>
    <w:rsid w:val="00F85939"/>
    <w:rsid w:val="00F8713B"/>
    <w:rsid w:val="00F916AE"/>
    <w:rsid w:val="00F933D3"/>
    <w:rsid w:val="00F93F9E"/>
    <w:rsid w:val="00F95185"/>
    <w:rsid w:val="00F9778E"/>
    <w:rsid w:val="00FA12F4"/>
    <w:rsid w:val="00FA28D5"/>
    <w:rsid w:val="00FA2CD7"/>
    <w:rsid w:val="00FA3379"/>
    <w:rsid w:val="00FA3F6E"/>
    <w:rsid w:val="00FA4FE1"/>
    <w:rsid w:val="00FB06ED"/>
    <w:rsid w:val="00FB0889"/>
    <w:rsid w:val="00FB1E4D"/>
    <w:rsid w:val="00FB2AFE"/>
    <w:rsid w:val="00FB317C"/>
    <w:rsid w:val="00FB7078"/>
    <w:rsid w:val="00FC2311"/>
    <w:rsid w:val="00FC3165"/>
    <w:rsid w:val="00FC36AB"/>
    <w:rsid w:val="00FC4300"/>
    <w:rsid w:val="00FC5742"/>
    <w:rsid w:val="00FC7F66"/>
    <w:rsid w:val="00FD1046"/>
    <w:rsid w:val="00FD5776"/>
    <w:rsid w:val="00FD5C40"/>
    <w:rsid w:val="00FD640C"/>
    <w:rsid w:val="00FE1CB6"/>
    <w:rsid w:val="00FE38EE"/>
    <w:rsid w:val="00FE486B"/>
    <w:rsid w:val="00FE4F08"/>
    <w:rsid w:val="00FE6F84"/>
    <w:rsid w:val="00FF0F19"/>
    <w:rsid w:val="00FF192E"/>
    <w:rsid w:val="00FF721F"/>
    <w:rsid w:val="011048C3"/>
    <w:rsid w:val="011054BA"/>
    <w:rsid w:val="011DAE62"/>
    <w:rsid w:val="01ED3C50"/>
    <w:rsid w:val="0298597F"/>
    <w:rsid w:val="02C41331"/>
    <w:rsid w:val="02F9BEAA"/>
    <w:rsid w:val="0367B02F"/>
    <w:rsid w:val="03B11A3D"/>
    <w:rsid w:val="0460ECD7"/>
    <w:rsid w:val="04E4C93C"/>
    <w:rsid w:val="04EF5B93"/>
    <w:rsid w:val="073E4D50"/>
    <w:rsid w:val="0760CEBC"/>
    <w:rsid w:val="07F3FE7A"/>
    <w:rsid w:val="080A6F5E"/>
    <w:rsid w:val="08A48E6F"/>
    <w:rsid w:val="094F656A"/>
    <w:rsid w:val="094F7B4B"/>
    <w:rsid w:val="09ADD0C8"/>
    <w:rsid w:val="0A3B7124"/>
    <w:rsid w:val="0B6C416D"/>
    <w:rsid w:val="0C8A208D"/>
    <w:rsid w:val="0DC35FC8"/>
    <w:rsid w:val="0E5F397E"/>
    <w:rsid w:val="0E6D9841"/>
    <w:rsid w:val="0F3501A2"/>
    <w:rsid w:val="0F9CE87F"/>
    <w:rsid w:val="1031048A"/>
    <w:rsid w:val="10AA137E"/>
    <w:rsid w:val="10CB1A99"/>
    <w:rsid w:val="130C788D"/>
    <w:rsid w:val="13466B56"/>
    <w:rsid w:val="1347A0D1"/>
    <w:rsid w:val="141472C6"/>
    <w:rsid w:val="15B204E5"/>
    <w:rsid w:val="182F4F86"/>
    <w:rsid w:val="192A92A3"/>
    <w:rsid w:val="195A6951"/>
    <w:rsid w:val="1B53DB7B"/>
    <w:rsid w:val="1B9B4CCA"/>
    <w:rsid w:val="1BC8ADB4"/>
    <w:rsid w:val="1E4A619B"/>
    <w:rsid w:val="1F26D77E"/>
    <w:rsid w:val="1FA2AD60"/>
    <w:rsid w:val="1FF50684"/>
    <w:rsid w:val="204A10BF"/>
    <w:rsid w:val="22359468"/>
    <w:rsid w:val="22CBCB95"/>
    <w:rsid w:val="22D3956E"/>
    <w:rsid w:val="24DA45C5"/>
    <w:rsid w:val="25827215"/>
    <w:rsid w:val="25EC2874"/>
    <w:rsid w:val="25F2B4F3"/>
    <w:rsid w:val="2644E1F9"/>
    <w:rsid w:val="27FA3021"/>
    <w:rsid w:val="29D8EDBE"/>
    <w:rsid w:val="2A5A7939"/>
    <w:rsid w:val="2ADEA3E6"/>
    <w:rsid w:val="2BAAEC09"/>
    <w:rsid w:val="2DEE0B9A"/>
    <w:rsid w:val="2E143DEC"/>
    <w:rsid w:val="2F31C7FF"/>
    <w:rsid w:val="2FC97B62"/>
    <w:rsid w:val="2FEA65ED"/>
    <w:rsid w:val="304EEDC2"/>
    <w:rsid w:val="31048291"/>
    <w:rsid w:val="326612BE"/>
    <w:rsid w:val="33532537"/>
    <w:rsid w:val="33C29A4C"/>
    <w:rsid w:val="33D77226"/>
    <w:rsid w:val="3466CB57"/>
    <w:rsid w:val="36CD0E53"/>
    <w:rsid w:val="3A9CDECC"/>
    <w:rsid w:val="3AE6AC97"/>
    <w:rsid w:val="3BA1F119"/>
    <w:rsid w:val="3BF4971C"/>
    <w:rsid w:val="3C6947DF"/>
    <w:rsid w:val="3D61D120"/>
    <w:rsid w:val="3E111197"/>
    <w:rsid w:val="3EF119CC"/>
    <w:rsid w:val="3EFEA6B2"/>
    <w:rsid w:val="3F5A3E50"/>
    <w:rsid w:val="400F31BB"/>
    <w:rsid w:val="418F7096"/>
    <w:rsid w:val="421237CB"/>
    <w:rsid w:val="4424241F"/>
    <w:rsid w:val="457C481E"/>
    <w:rsid w:val="45FA68B0"/>
    <w:rsid w:val="46FCE2D5"/>
    <w:rsid w:val="472F64B7"/>
    <w:rsid w:val="48816FB8"/>
    <w:rsid w:val="4A386ABE"/>
    <w:rsid w:val="4ABBE99D"/>
    <w:rsid w:val="4BA36B19"/>
    <w:rsid w:val="4BA4A1D8"/>
    <w:rsid w:val="4BF027B0"/>
    <w:rsid w:val="4D283BD6"/>
    <w:rsid w:val="4E950E0C"/>
    <w:rsid w:val="4ED1F1A0"/>
    <w:rsid w:val="506B20A4"/>
    <w:rsid w:val="5121B3E3"/>
    <w:rsid w:val="519AAA18"/>
    <w:rsid w:val="51D3DB04"/>
    <w:rsid w:val="53D3154E"/>
    <w:rsid w:val="53E8B812"/>
    <w:rsid w:val="543D10A9"/>
    <w:rsid w:val="5466941F"/>
    <w:rsid w:val="54D6797E"/>
    <w:rsid w:val="5530410C"/>
    <w:rsid w:val="57E4BBD5"/>
    <w:rsid w:val="58BE0801"/>
    <w:rsid w:val="58CAF2CC"/>
    <w:rsid w:val="59BA800E"/>
    <w:rsid w:val="59ED60C3"/>
    <w:rsid w:val="5AEDCA87"/>
    <w:rsid w:val="5AEEA546"/>
    <w:rsid w:val="5B63DD9B"/>
    <w:rsid w:val="5D6933ED"/>
    <w:rsid w:val="606E2E20"/>
    <w:rsid w:val="60F960FB"/>
    <w:rsid w:val="615321E2"/>
    <w:rsid w:val="620F760B"/>
    <w:rsid w:val="62FEC9A2"/>
    <w:rsid w:val="635B87CD"/>
    <w:rsid w:val="64728007"/>
    <w:rsid w:val="6522CFFF"/>
    <w:rsid w:val="6610418F"/>
    <w:rsid w:val="66280D10"/>
    <w:rsid w:val="667A5CDD"/>
    <w:rsid w:val="673F9B33"/>
    <w:rsid w:val="678DD82E"/>
    <w:rsid w:val="6869D9DB"/>
    <w:rsid w:val="69C03170"/>
    <w:rsid w:val="6C929E3C"/>
    <w:rsid w:val="6CCE6AB4"/>
    <w:rsid w:val="6D53FD4A"/>
    <w:rsid w:val="6F8BAEF1"/>
    <w:rsid w:val="6F971782"/>
    <w:rsid w:val="6FE7E20A"/>
    <w:rsid w:val="7123137D"/>
    <w:rsid w:val="714D420E"/>
    <w:rsid w:val="71732056"/>
    <w:rsid w:val="72D8171B"/>
    <w:rsid w:val="7352C556"/>
    <w:rsid w:val="73AD5871"/>
    <w:rsid w:val="73EDD2BB"/>
    <w:rsid w:val="7498CE69"/>
    <w:rsid w:val="750006DF"/>
    <w:rsid w:val="76C001A9"/>
    <w:rsid w:val="76F3D627"/>
    <w:rsid w:val="7A4FE167"/>
    <w:rsid w:val="7AA27E3D"/>
    <w:rsid w:val="7AEC9F1F"/>
    <w:rsid w:val="7D0714EC"/>
    <w:rsid w:val="7E539D6E"/>
    <w:rsid w:val="7F09D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5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AD0FEF"/>
    <w:rPr>
      <w:sz w:val="16"/>
      <w:szCs w:val="16"/>
    </w:rPr>
  </w:style>
  <w:style w:type="paragraph" w:styleId="Tekstopmerking">
    <w:name w:val="annotation text"/>
    <w:basedOn w:val="Standaard"/>
    <w:link w:val="TekstopmerkingChar"/>
    <w:unhideWhenUsed/>
    <w:rsid w:val="00AD0FEF"/>
    <w:pPr>
      <w:spacing w:line="240" w:lineRule="auto"/>
    </w:pPr>
    <w:rPr>
      <w:sz w:val="20"/>
      <w:szCs w:val="20"/>
    </w:rPr>
  </w:style>
  <w:style w:type="character" w:customStyle="1" w:styleId="TekstopmerkingChar">
    <w:name w:val="Tekst opmerking Char"/>
    <w:basedOn w:val="Standaardalinea-lettertype"/>
    <w:link w:val="Tekstopmerking"/>
    <w:rsid w:val="00AD0FE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D0FEF"/>
    <w:rPr>
      <w:b/>
      <w:bCs/>
    </w:rPr>
  </w:style>
  <w:style w:type="character" w:customStyle="1" w:styleId="OnderwerpvanopmerkingChar">
    <w:name w:val="Onderwerp van opmerking Char"/>
    <w:basedOn w:val="TekstopmerkingChar"/>
    <w:link w:val="Onderwerpvanopmerking"/>
    <w:semiHidden/>
    <w:rsid w:val="00AD0FEF"/>
    <w:rPr>
      <w:rFonts w:ascii="Verdana" w:hAnsi="Verdana"/>
      <w:b/>
      <w:bCs/>
      <w:lang w:val="nl-NL" w:eastAsia="nl-NL"/>
    </w:rPr>
  </w:style>
  <w:style w:type="character" w:styleId="Voetnootmarkering">
    <w:name w:val="footnote reference"/>
    <w:basedOn w:val="Standaardalinea-lettertype"/>
    <w:uiPriority w:val="99"/>
    <w:semiHidden/>
    <w:unhideWhenUsed/>
    <w:rPr>
      <w:vertAlign w:val="superscript"/>
    </w:rPr>
  </w:style>
  <w:style w:type="paragraph" w:styleId="Revisie">
    <w:name w:val="Revision"/>
    <w:hidden/>
    <w:uiPriority w:val="99"/>
    <w:semiHidden/>
    <w:rsid w:val="00615C7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81055">
      <w:bodyDiv w:val="1"/>
      <w:marLeft w:val="0"/>
      <w:marRight w:val="0"/>
      <w:marTop w:val="0"/>
      <w:marBottom w:val="0"/>
      <w:divBdr>
        <w:top w:val="none" w:sz="0" w:space="0" w:color="auto"/>
        <w:left w:val="none" w:sz="0" w:space="0" w:color="auto"/>
        <w:bottom w:val="none" w:sz="0" w:space="0" w:color="auto"/>
        <w:right w:val="none" w:sz="0" w:space="0" w:color="auto"/>
      </w:divBdr>
    </w:div>
    <w:div w:id="10301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1124</ap:Words>
  <ap:Characters>6187</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2025-12-19T14:17:00.0000000Z</dcterms:created>
  <dcterms:modified xsi:type="dcterms:W3CDTF">2025-12-19T14:18:00.0000000Z</dcterms:modified>
  <dc:description>------------------------</dc:description>
  <version/>
  <category/>
</coreProperties>
</file>