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96A63" w:rsidTr="00D9561B" w14:paraId="2959948A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6184B" w14:paraId="20582FA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6184B" w14:paraId="72283F9A" w14:textId="77777777">
            <w:r>
              <w:t>Postbus 20018</w:t>
            </w:r>
          </w:p>
          <w:p w:rsidR="008E3932" w:rsidP="00D9561B" w:rsidRDefault="0066184B" w14:paraId="0D1CEA6A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96A63" w:rsidTr="00FF66F9" w14:paraId="20A7AA46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66184B" w14:paraId="6CA4362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844CF" w14:paraId="72BEE6C3" w14:textId="7CE25CA8">
            <w:pPr>
              <w:rPr>
                <w:lang w:eastAsia="en-US"/>
              </w:rPr>
            </w:pPr>
            <w:r>
              <w:rPr>
                <w:lang w:eastAsia="en-US"/>
              </w:rPr>
              <w:t>19 december 2025</w:t>
            </w:r>
          </w:p>
        </w:tc>
      </w:tr>
      <w:tr w:rsidR="00396A63" w:rsidTr="00FF66F9" w14:paraId="1AD3D2D9" w14:textId="77777777">
        <w:trPr>
          <w:trHeight w:val="368"/>
        </w:trPr>
        <w:tc>
          <w:tcPr>
            <w:tcW w:w="929" w:type="dxa"/>
          </w:tcPr>
          <w:p w:rsidR="0005404B" w:rsidP="00FF66F9" w:rsidRDefault="0066184B" w14:paraId="5B3BF46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6184B" w14:paraId="261BFD5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Openbaarmaking informatie Van Gogh Museum n.a.v. Woo-verzoek</w:t>
            </w:r>
          </w:p>
        </w:tc>
      </w:tr>
    </w:tbl>
    <w:p w:rsidR="0066184B" w:rsidP="0066184B" w:rsidRDefault="0066184B" w14:paraId="734C94EE" w14:textId="19546A8D">
      <w:r>
        <w:t xml:space="preserve">Vandaag zal ik in reactie op een Woo-verzoek informatie </w:t>
      </w:r>
      <w:bookmarkStart w:name="_Hlk209602758" w:id="0"/>
      <w:r>
        <w:t>openbaar maken die betrekking heeft op de huisvesting van het Van Gogh Museum.</w:t>
      </w:r>
    </w:p>
    <w:bookmarkEnd w:id="0"/>
    <w:p w:rsidR="0066184B" w:rsidP="0066184B" w:rsidRDefault="0066184B" w14:paraId="5BFA5F27" w14:textId="77777777"/>
    <w:p w:rsidR="0066184B" w:rsidP="0066184B" w:rsidRDefault="0066184B" w14:paraId="2F213C34" w14:textId="72095BA1">
      <w:bookmarkStart w:name="_Hlk209603758" w:id="1"/>
      <w:r>
        <w:t>Gezien de belangstelling vanuit uw Kamer voor dit onderwerp hecht ik eraan uw Kamer op dit Woo-besluit te attenderen.</w:t>
      </w:r>
    </w:p>
    <w:bookmarkEnd w:id="1"/>
    <w:p w:rsidR="0066184B" w:rsidP="0066184B" w:rsidRDefault="0066184B" w14:paraId="290F52FC" w14:textId="77777777"/>
    <w:p w:rsidR="0066184B" w:rsidP="0066184B" w:rsidRDefault="0066184B" w14:paraId="4BEF5AF3" w14:textId="0695E9C1">
      <w:r>
        <w:t xml:space="preserve">De informatie die in het kader van de afhandeling van de Woo-verzoeken openbaar wordt gemaakt, wordt gepubliceerd op </w:t>
      </w:r>
      <w:hyperlink w:history="1" r:id="rId7">
        <w:r>
          <w:rPr>
            <w:rStyle w:val="Hyperlink"/>
          </w:rPr>
          <w:t>www.rijksoverheid.nl</w:t>
        </w:r>
      </w:hyperlink>
      <w:r>
        <w:t xml:space="preserve">. </w:t>
      </w:r>
    </w:p>
    <w:p w:rsidR="00396A63" w:rsidRDefault="00396A63" w14:paraId="4B4C7E30" w14:textId="3880E81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66184B" w:rsidR="00396A63" w:rsidTr="00A421A1" w14:paraId="68673D30" w14:textId="77777777">
        <w:tc>
          <w:tcPr>
            <w:tcW w:w="2160" w:type="dxa"/>
          </w:tcPr>
          <w:p w:rsidRPr="00F53C9D" w:rsidR="006205C0" w:rsidP="00686AED" w:rsidRDefault="0066184B" w14:paraId="5091C97C" w14:textId="77777777">
            <w:pPr>
              <w:pStyle w:val="Colofonkop"/>
              <w:framePr w:hSpace="0" w:wrap="auto" w:hAnchor="text" w:vAnchor="margin" w:xAlign="left" w:yAlign="inline"/>
            </w:pPr>
            <w:r>
              <w:t>Wetgeving en Juridische Zaken</w:t>
            </w:r>
          </w:p>
          <w:p w:rsidR="006205C0" w:rsidP="00A421A1" w:rsidRDefault="0066184B" w14:paraId="03EB6FE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6184B" w14:paraId="7A3143F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6184B" w14:paraId="4F0A34E6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6184B" w14:paraId="559C3C4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6184B" w14:paraId="65C1A977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66184B" w14:paraId="518F181D" w14:textId="7DC5AF1F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</w:t>
            </w:r>
          </w:p>
          <w:p w:rsidRPr="0009787E" w:rsidR="006205C0" w:rsidP="00A421A1" w:rsidRDefault="0066184B" w14:paraId="4A959AFA" w14:textId="7BD6F649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Woo</w:t>
            </w:r>
            <w:r w:rsidRPr="0009787E">
              <w:rPr>
                <w:sz w:val="13"/>
                <w:szCs w:val="13"/>
              </w:rPr>
              <w:t>@minocw.nl</w:t>
            </w:r>
          </w:p>
        </w:tc>
      </w:tr>
      <w:tr w:rsidRPr="0066184B" w:rsidR="00396A63" w:rsidTr="00A421A1" w14:paraId="2221768D" w14:textId="77777777">
        <w:trPr>
          <w:trHeight w:val="200" w:hRule="exact"/>
        </w:trPr>
        <w:tc>
          <w:tcPr>
            <w:tcW w:w="2160" w:type="dxa"/>
          </w:tcPr>
          <w:p w:rsidRPr="0009787E" w:rsidR="006205C0" w:rsidP="00A421A1" w:rsidRDefault="006205C0" w14:paraId="5BA34881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96A63" w:rsidTr="00A421A1" w14:paraId="6C9DB370" w14:textId="77777777">
        <w:trPr>
          <w:trHeight w:val="450"/>
        </w:trPr>
        <w:tc>
          <w:tcPr>
            <w:tcW w:w="2160" w:type="dxa"/>
          </w:tcPr>
          <w:p w:rsidR="00F51A76" w:rsidP="00A421A1" w:rsidRDefault="0066184B" w14:paraId="78CDB21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66184B" w14:paraId="06364FBD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55133189</w:t>
            </w:r>
          </w:p>
        </w:tc>
      </w:tr>
      <w:tr w:rsidR="00396A63" w:rsidTr="00D130C0" w14:paraId="228F50D1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205C0" w14:paraId="78F9CF36" w14:textId="3722BA5B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</w:p>
        </w:tc>
      </w:tr>
      <w:tr w:rsidR="00396A63" w:rsidTr="00D130C0" w14:paraId="25454CE2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6F1C21B0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7851C4" w:rsidP="00CA35E4" w:rsidRDefault="007851C4" w14:paraId="01C8A58B" w14:textId="2E22AC8B"/>
    <w:p w:rsidR="00820DDA" w:rsidP="00CA35E4" w:rsidRDefault="0066184B" w14:paraId="098367F7" w14:textId="77777777">
      <w:r>
        <w:t>De minister van Onderwijs, Cultuur en Wetenschap,</w:t>
      </w:r>
    </w:p>
    <w:p w:rsidR="000F521E" w:rsidP="003A7160" w:rsidRDefault="000F521E" w14:paraId="1138377E" w14:textId="77777777"/>
    <w:p w:rsidR="000F521E" w:rsidP="003A7160" w:rsidRDefault="000F521E" w14:paraId="34B58F31" w14:textId="77777777"/>
    <w:p w:rsidR="000F521E" w:rsidP="003A7160" w:rsidRDefault="000F521E" w14:paraId="34431EC2" w14:textId="77777777"/>
    <w:p w:rsidR="000F521E" w:rsidP="003A7160" w:rsidRDefault="000F521E" w14:paraId="0DFFD368" w14:textId="77777777"/>
    <w:p w:rsidR="000F521E" w:rsidP="003A7160" w:rsidRDefault="0066184B" w14:paraId="2A5DED39" w14:textId="77777777">
      <w:pPr>
        <w:pStyle w:val="standaard-tekst"/>
      </w:pPr>
      <w:proofErr w:type="spellStart"/>
      <w:r>
        <w:t>Gouke</w:t>
      </w:r>
      <w:proofErr w:type="spellEnd"/>
      <w:r>
        <w:t xml:space="preserve"> Moes</w:t>
      </w:r>
    </w:p>
    <w:p w:rsidR="00F01557" w:rsidP="003A7160" w:rsidRDefault="00F01557" w14:paraId="70627AE2" w14:textId="77777777"/>
    <w:p w:rsidR="00F01557" w:rsidP="003A7160" w:rsidRDefault="00F01557" w14:paraId="0D112A20" w14:textId="77777777"/>
    <w:p w:rsidR="00184B30" w:rsidP="00A60B58" w:rsidRDefault="00184B30" w14:paraId="6689CCCA" w14:textId="77777777"/>
    <w:p w:rsidR="00184B30" w:rsidP="00A60B58" w:rsidRDefault="00184B30" w14:paraId="4F823FF1" w14:textId="77777777"/>
    <w:p w:rsidRPr="00820DDA" w:rsidR="00820DDA" w:rsidP="00215964" w:rsidRDefault="00820DDA" w14:paraId="52DBE33B" w14:textId="77777777">
      <w:pPr>
        <w:spacing w:line="240" w:lineRule="auto"/>
      </w:pPr>
    </w:p>
    <w:sectPr w:rsidRPr="00820DDA" w:rsidR="00820DDA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76866" w14:textId="77777777" w:rsidR="00DC691C" w:rsidRDefault="0066184B">
      <w:r>
        <w:separator/>
      </w:r>
    </w:p>
    <w:p w14:paraId="3D2CF4C9" w14:textId="77777777" w:rsidR="00DC691C" w:rsidRDefault="00DC691C"/>
  </w:endnote>
  <w:endnote w:type="continuationSeparator" w:id="0">
    <w:p w14:paraId="1DADA53F" w14:textId="77777777" w:rsidR="00DC691C" w:rsidRDefault="0066184B">
      <w:r>
        <w:continuationSeparator/>
      </w:r>
    </w:p>
    <w:p w14:paraId="29A914D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007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96A63" w14:paraId="48FEB312" w14:textId="77777777" w:rsidTr="004C7E1D">
      <w:trPr>
        <w:trHeight w:hRule="exact" w:val="357"/>
      </w:trPr>
      <w:tc>
        <w:tcPr>
          <w:tcW w:w="7603" w:type="dxa"/>
        </w:tcPr>
        <w:p w14:paraId="3FB647D9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EEF2F84" w14:textId="77777777" w:rsidR="002F71BB" w:rsidRPr="004C7E1D" w:rsidRDefault="0066184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E28846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96A63" w14:paraId="52DC23B7" w14:textId="77777777" w:rsidTr="004C7E1D">
      <w:trPr>
        <w:trHeight w:hRule="exact" w:val="357"/>
      </w:trPr>
      <w:tc>
        <w:tcPr>
          <w:tcW w:w="7709" w:type="dxa"/>
        </w:tcPr>
        <w:p w14:paraId="776B88D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736DB596" w14:textId="0044D7B7" w:rsidR="00D17084" w:rsidRPr="004C7E1D" w:rsidRDefault="0066184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844C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25316CB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A87C" w14:textId="77777777" w:rsidR="00DC691C" w:rsidRDefault="0066184B">
      <w:r>
        <w:separator/>
      </w:r>
    </w:p>
    <w:p w14:paraId="6CAF977A" w14:textId="77777777" w:rsidR="00DC691C" w:rsidRDefault="00DC691C"/>
  </w:footnote>
  <w:footnote w:type="continuationSeparator" w:id="0">
    <w:p w14:paraId="3A672A5C" w14:textId="77777777" w:rsidR="00DC691C" w:rsidRDefault="0066184B">
      <w:r>
        <w:continuationSeparator/>
      </w:r>
    </w:p>
    <w:p w14:paraId="22D0E1E4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96A63" w14:paraId="044D21F5" w14:textId="77777777" w:rsidTr="006D2D53">
      <w:trPr>
        <w:trHeight w:hRule="exact" w:val="400"/>
      </w:trPr>
      <w:tc>
        <w:tcPr>
          <w:tcW w:w="7518" w:type="dxa"/>
        </w:tcPr>
        <w:p w14:paraId="48F1EE3B" w14:textId="77777777" w:rsidR="00527BD4" w:rsidRPr="00275984" w:rsidRDefault="00527BD4" w:rsidP="00BF4427">
          <w:pPr>
            <w:pStyle w:val="Huisstijl-Rubricering"/>
          </w:pPr>
        </w:p>
      </w:tc>
    </w:tr>
  </w:tbl>
  <w:p w14:paraId="1E1C634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96A63" w14:paraId="6EE57192" w14:textId="77777777" w:rsidTr="003B528D">
      <w:tc>
        <w:tcPr>
          <w:tcW w:w="2160" w:type="dxa"/>
        </w:tcPr>
        <w:p w14:paraId="4219B299" w14:textId="77777777" w:rsidR="002F71BB" w:rsidRPr="000407BB" w:rsidRDefault="0066184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96A63" w14:paraId="64D82A73" w14:textId="77777777" w:rsidTr="002F71BB">
      <w:trPr>
        <w:trHeight w:val="259"/>
      </w:trPr>
      <w:tc>
        <w:tcPr>
          <w:tcW w:w="2160" w:type="dxa"/>
        </w:tcPr>
        <w:p w14:paraId="7342CDA5" w14:textId="77777777" w:rsidR="00E35CF4" w:rsidRPr="005D283A" w:rsidRDefault="0066184B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55133189</w:t>
          </w:r>
        </w:p>
      </w:tc>
    </w:tr>
  </w:tbl>
  <w:p w14:paraId="53E1733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96A63" w14:paraId="68CFBCA9" w14:textId="77777777" w:rsidTr="001377D4">
      <w:trPr>
        <w:trHeight w:val="2636"/>
      </w:trPr>
      <w:tc>
        <w:tcPr>
          <w:tcW w:w="737" w:type="dxa"/>
        </w:tcPr>
        <w:p w14:paraId="7BDB270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2175FBAF" w14:textId="77777777" w:rsidR="00704845" w:rsidRDefault="0066184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BA4C325" wp14:editId="1ADF261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453A05" w14:textId="77777777" w:rsidR="00483ECA" w:rsidRDefault="00483ECA" w:rsidP="00D037A9"/>
      </w:tc>
    </w:tr>
  </w:tbl>
  <w:p w14:paraId="0485A05A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96A63" w14:paraId="6879F3E8" w14:textId="77777777" w:rsidTr="0008539E">
      <w:trPr>
        <w:trHeight w:hRule="exact" w:val="572"/>
      </w:trPr>
      <w:tc>
        <w:tcPr>
          <w:tcW w:w="7520" w:type="dxa"/>
        </w:tcPr>
        <w:p w14:paraId="156540F7" w14:textId="77777777" w:rsidR="00527BD4" w:rsidRPr="00963440" w:rsidRDefault="0066184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96A63" w14:paraId="6E8A934C" w14:textId="77777777" w:rsidTr="00E776C6">
      <w:trPr>
        <w:cantSplit/>
        <w:trHeight w:hRule="exact" w:val="238"/>
      </w:trPr>
      <w:tc>
        <w:tcPr>
          <w:tcW w:w="7520" w:type="dxa"/>
        </w:tcPr>
        <w:p w14:paraId="298F039E" w14:textId="77777777" w:rsidR="00093ABC" w:rsidRPr="00963440" w:rsidRDefault="00093ABC" w:rsidP="00963440"/>
      </w:tc>
    </w:tr>
    <w:tr w:rsidR="00396A63" w14:paraId="53D86FBB" w14:textId="77777777" w:rsidTr="00E776C6">
      <w:trPr>
        <w:cantSplit/>
        <w:trHeight w:hRule="exact" w:val="1520"/>
      </w:trPr>
      <w:tc>
        <w:tcPr>
          <w:tcW w:w="7520" w:type="dxa"/>
        </w:tcPr>
        <w:p w14:paraId="5541AEB6" w14:textId="77777777" w:rsidR="00A604D3" w:rsidRPr="00963440" w:rsidRDefault="00A604D3" w:rsidP="00963440"/>
      </w:tc>
    </w:tr>
    <w:tr w:rsidR="00396A63" w14:paraId="7B8F359F" w14:textId="77777777" w:rsidTr="00E776C6">
      <w:trPr>
        <w:trHeight w:hRule="exact" w:val="1077"/>
      </w:trPr>
      <w:tc>
        <w:tcPr>
          <w:tcW w:w="7520" w:type="dxa"/>
        </w:tcPr>
        <w:p w14:paraId="31433D3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0091723" w14:textId="77777777" w:rsidR="006F273B" w:rsidRDefault="006F273B" w:rsidP="00BC4AE3">
    <w:pPr>
      <w:pStyle w:val="Koptekst"/>
    </w:pPr>
  </w:p>
  <w:p w14:paraId="37C975A7" w14:textId="77777777" w:rsidR="00153BD0" w:rsidRDefault="00153BD0" w:rsidP="00BC4AE3">
    <w:pPr>
      <w:pStyle w:val="Koptekst"/>
    </w:pPr>
  </w:p>
  <w:p w14:paraId="46B35CA3" w14:textId="77777777" w:rsidR="0044605E" w:rsidRDefault="0044605E" w:rsidP="00BC4AE3">
    <w:pPr>
      <w:pStyle w:val="Koptekst"/>
    </w:pPr>
  </w:p>
  <w:p w14:paraId="69F5B24D" w14:textId="77777777" w:rsidR="0044605E" w:rsidRDefault="0044605E" w:rsidP="00BC4AE3">
    <w:pPr>
      <w:pStyle w:val="Koptekst"/>
    </w:pPr>
  </w:p>
  <w:p w14:paraId="11C6330E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5A6A69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FCC3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4AD9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08AA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63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CA2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E8E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58C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E06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4F8153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8766F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A87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02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0C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D002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A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F886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6040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6312059">
    <w:abstractNumId w:val="10"/>
  </w:num>
  <w:num w:numId="2" w16cid:durableId="740371924">
    <w:abstractNumId w:val="7"/>
  </w:num>
  <w:num w:numId="3" w16cid:durableId="1068695768">
    <w:abstractNumId w:val="6"/>
  </w:num>
  <w:num w:numId="4" w16cid:durableId="879050490">
    <w:abstractNumId w:val="5"/>
  </w:num>
  <w:num w:numId="5" w16cid:durableId="2143843553">
    <w:abstractNumId w:val="4"/>
  </w:num>
  <w:num w:numId="6" w16cid:durableId="827861353">
    <w:abstractNumId w:val="8"/>
  </w:num>
  <w:num w:numId="7" w16cid:durableId="137458363">
    <w:abstractNumId w:val="3"/>
  </w:num>
  <w:num w:numId="8" w16cid:durableId="1977947238">
    <w:abstractNumId w:val="2"/>
  </w:num>
  <w:num w:numId="9" w16cid:durableId="1868517191">
    <w:abstractNumId w:val="1"/>
  </w:num>
  <w:num w:numId="10" w16cid:durableId="1356036246">
    <w:abstractNumId w:val="0"/>
  </w:num>
  <w:num w:numId="11" w16cid:durableId="2110004376">
    <w:abstractNumId w:val="9"/>
  </w:num>
  <w:num w:numId="12" w16cid:durableId="995063016">
    <w:abstractNumId w:val="11"/>
  </w:num>
  <w:num w:numId="13" w16cid:durableId="1849325766">
    <w:abstractNumId w:val="13"/>
  </w:num>
  <w:num w:numId="14" w16cid:durableId="172799149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9787E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96A63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17AA"/>
    <w:rsid w:val="005639D2"/>
    <w:rsid w:val="00565739"/>
    <w:rsid w:val="00573041"/>
    <w:rsid w:val="00575B80"/>
    <w:rsid w:val="00577559"/>
    <w:rsid w:val="005819CE"/>
    <w:rsid w:val="0058298D"/>
    <w:rsid w:val="00590595"/>
    <w:rsid w:val="005907AD"/>
    <w:rsid w:val="00593C2B"/>
    <w:rsid w:val="00595231"/>
    <w:rsid w:val="00595CBB"/>
    <w:rsid w:val="00596166"/>
    <w:rsid w:val="00597F64"/>
    <w:rsid w:val="005A1AF5"/>
    <w:rsid w:val="005A207F"/>
    <w:rsid w:val="005A2B3B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6950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184B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5B89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4A7D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55D06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4CF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4DC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2D3E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999C5"/>
  <w15:docId w15:val="{0D35DE8B-F8D5-4111-9425-A2B81471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F62D3E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ijksoverheid.nl/documenten/woo-besluiten/2025/12/19/besluit-woo-verzoek-over-van-gogh-muse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787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2025-12-19T13:12:00.0000000Z</dcterms:created>
  <dcterms:modified xsi:type="dcterms:W3CDTF">2025-12-19T13:12:00.0000000Z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O203LEM</vt:lpwstr>
  </property>
  <property fmtid="{D5CDD505-2E9C-101B-9397-08002B2CF9AE}" pid="3" name="Author">
    <vt:lpwstr>O203LEM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Openbaarmaking informatie Van Gogh Museum n.a.v. Woo-verzoek</vt:lpwstr>
  </property>
  <property fmtid="{D5CDD505-2E9C-101B-9397-08002B2CF9AE}" pid="9" name="ocw_directie">
    <vt:lpwstr>WJZ/OO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O203LEM</vt:lpwstr>
  </property>
</Properties>
</file>