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3D72" w:rsidR="00213D72" w:rsidP="00213D72" w:rsidRDefault="00213D72" w14:paraId="0791CD3D" w14:textId="381A168E">
      <w:pPr>
        <w:rPr>
          <w:szCs w:val="18"/>
        </w:rPr>
      </w:pPr>
      <w:r w:rsidRPr="00213D72">
        <w:rPr>
          <w:szCs w:val="18"/>
        </w:rPr>
        <w:t>Geachte Voorzitter,</w:t>
      </w:r>
    </w:p>
    <w:p w:rsidRPr="00213D72" w:rsidR="00213D72" w:rsidP="00213D72" w:rsidRDefault="00213D72" w14:paraId="7F7B4817" w14:textId="77777777">
      <w:pPr>
        <w:rPr>
          <w:szCs w:val="18"/>
        </w:rPr>
      </w:pPr>
    </w:p>
    <w:p w:rsidRPr="00213D72" w:rsidR="00213D72" w:rsidP="00213D72" w:rsidRDefault="00213D72" w14:paraId="37899DA1" w14:textId="7D5E1DCC">
      <w:pPr>
        <w:rPr>
          <w:szCs w:val="18"/>
        </w:rPr>
      </w:pPr>
      <w:r w:rsidRPr="00213D72">
        <w:rPr>
          <w:szCs w:val="18"/>
        </w:rPr>
        <w:t xml:space="preserve">Hierbij bied ik u aan het ontwerpbesluit houdende wijziging van het Besluit houders van dieren </w:t>
      </w:r>
      <w:r w:rsidRPr="00E022A5" w:rsidR="00E022A5">
        <w:rPr>
          <w:szCs w:val="18"/>
        </w:rPr>
        <w:t>vanwege een uitbreiding van het verbod op toelating tot en deelname aan wedstrijden, tentoonstellingen en keuringen met gecoupeerde honden en paarden</w:t>
      </w:r>
      <w:r w:rsidRPr="00213D72">
        <w:rPr>
          <w:szCs w:val="18"/>
        </w:rPr>
        <w:t xml:space="preserve">. Voor de inhoud van het ontwerpbesluit verwijs ik u naar de </w:t>
      </w:r>
      <w:proofErr w:type="spellStart"/>
      <w:r w:rsidRPr="00213D72">
        <w:rPr>
          <w:szCs w:val="18"/>
        </w:rPr>
        <w:t>ontwerp-nota</w:t>
      </w:r>
      <w:proofErr w:type="spellEnd"/>
      <w:r w:rsidRPr="00213D72">
        <w:rPr>
          <w:szCs w:val="18"/>
        </w:rPr>
        <w:t xml:space="preserve"> van toelichting.</w:t>
      </w:r>
      <w:r w:rsidR="002E6E4B">
        <w:rPr>
          <w:szCs w:val="18"/>
        </w:rPr>
        <w:t xml:space="preserve"> </w:t>
      </w:r>
      <w:r w:rsidRPr="002E6E4B" w:rsidR="002E6E4B">
        <w:rPr>
          <w:szCs w:val="18"/>
        </w:rPr>
        <w:t>De ontwerpregeling in verband met een vrijstelling van het verbod op toelating tot en deelname aan wedstrijden voor honden met een vanwege diergeneeskundige noodzaak (deels) geamputeerde staart is vanwege de nauwe samenhang met het ontwerpbesluit ter informatie bijgevoegd.</w:t>
      </w:r>
    </w:p>
    <w:p w:rsidRPr="00213D72" w:rsidR="00213D72" w:rsidP="00213D72" w:rsidRDefault="00213D72" w14:paraId="35710C52" w14:textId="77777777">
      <w:pPr>
        <w:rPr>
          <w:szCs w:val="18"/>
        </w:rPr>
      </w:pPr>
    </w:p>
    <w:p w:rsidRPr="00213D72" w:rsidR="00213D72" w:rsidP="00213D72" w:rsidRDefault="00213D72" w14:paraId="4CF26FAB" w14:textId="77777777">
      <w:pPr>
        <w:rPr>
          <w:szCs w:val="18"/>
        </w:rPr>
      </w:pPr>
      <w:r w:rsidRPr="00213D72">
        <w:rPr>
          <w:szCs w:val="18"/>
        </w:rPr>
        <w:t>De voorlegging geschiedt in het kader van de wettelijk voorgeschreven voorhangprocedure in artikel 10.10, eerste lid, van de Wet dieren en biedt uw Kamer de mogelijkheid zich uit te spreken over het ontwerpbesluit voordat het aan de Afdeling advisering van de Raad van State zal worden voorgelegd en vervolgens zal worden vastgesteld.</w:t>
      </w:r>
    </w:p>
    <w:p w:rsidRPr="00213D72" w:rsidR="00213D72" w:rsidP="00213D72" w:rsidRDefault="00213D72" w14:paraId="0BB2D0B6" w14:textId="77777777">
      <w:pPr>
        <w:rPr>
          <w:szCs w:val="18"/>
        </w:rPr>
      </w:pPr>
    </w:p>
    <w:p w:rsidRPr="00213D72" w:rsidR="00213D72" w:rsidP="00213D72" w:rsidRDefault="00213D72" w14:paraId="65FD8492" w14:textId="77777777">
      <w:pPr>
        <w:rPr>
          <w:szCs w:val="18"/>
        </w:rPr>
      </w:pPr>
      <w:r w:rsidRPr="00213D72">
        <w:rPr>
          <w:szCs w:val="18"/>
        </w:rPr>
        <w:t xml:space="preserve">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 </w:t>
      </w:r>
    </w:p>
    <w:p w:rsidRPr="00213D72" w:rsidR="00213D72" w:rsidP="00213D72" w:rsidRDefault="00213D72" w14:paraId="49D3C68E" w14:textId="77777777">
      <w:pPr>
        <w:rPr>
          <w:szCs w:val="18"/>
        </w:rPr>
      </w:pPr>
    </w:p>
    <w:p w:rsidRPr="007426AA" w:rsidR="00340ECA" w:rsidP="00213D72" w:rsidRDefault="00213D72" w14:paraId="48589492" w14:textId="5C75168B">
      <w:pPr>
        <w:rPr>
          <w:szCs w:val="18"/>
        </w:rPr>
      </w:pPr>
      <w:r w:rsidRPr="00213D72">
        <w:rPr>
          <w:szCs w:val="18"/>
        </w:rPr>
        <w:t>Een gelijkluidende brief heb ik gezonden aan de voorzitter van de Tweede Kamer der Staten-Generaal.</w:t>
      </w:r>
    </w:p>
    <w:p w:rsidR="002E6E4B" w:rsidP="007F510A" w:rsidRDefault="002E6E4B" w14:paraId="2110DC80" w14:textId="77777777">
      <w:pPr>
        <w:rPr>
          <w:szCs w:val="18"/>
        </w:rPr>
      </w:pPr>
    </w:p>
    <w:p w:rsidR="005D5948" w:rsidP="007F510A" w:rsidRDefault="005D5948" w14:paraId="2D43ABD0" w14:textId="77777777">
      <w:pPr>
        <w:rPr>
          <w:szCs w:val="18"/>
        </w:rPr>
      </w:pPr>
    </w:p>
    <w:p w:rsidR="005D5948" w:rsidP="007F510A" w:rsidRDefault="005D5948" w14:paraId="6E9D6D50" w14:textId="77777777">
      <w:pPr>
        <w:rPr>
          <w:szCs w:val="18"/>
        </w:rPr>
      </w:pPr>
    </w:p>
    <w:p w:rsidR="005D5948" w:rsidP="007F510A" w:rsidRDefault="005D5948" w14:paraId="1E1DF285" w14:textId="77777777"/>
    <w:p w:rsidRPr="00A54BCC" w:rsidR="00C90702" w:rsidP="007F510A" w:rsidRDefault="00E022A5" w14:paraId="6DCEB715" w14:textId="6115EC23">
      <w:pPr>
        <w:rPr>
          <w:szCs w:val="18"/>
        </w:rPr>
      </w:pPr>
      <w:r>
        <w:t xml:space="preserve">Jean </w:t>
      </w:r>
      <w:proofErr w:type="spellStart"/>
      <w:r>
        <w:t>Rummenie</w:t>
      </w:r>
      <w:proofErr w:type="spellEnd"/>
    </w:p>
    <w:p w:rsidRPr="00144B73" w:rsidR="00144B73" w:rsidP="00810C93" w:rsidRDefault="00E022A5" w14:paraId="750991A0" w14:textId="5CAF8F23">
      <w:pPr>
        <w:rPr>
          <w:i/>
          <w:iCs/>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F91C" w14:textId="77777777" w:rsidR="003145DE" w:rsidRDefault="003145DE">
      <w:r>
        <w:separator/>
      </w:r>
    </w:p>
    <w:p w14:paraId="3123A1FB" w14:textId="77777777" w:rsidR="003145DE" w:rsidRDefault="003145DE"/>
  </w:endnote>
  <w:endnote w:type="continuationSeparator" w:id="0">
    <w:p w14:paraId="7A370F1E" w14:textId="77777777" w:rsidR="003145DE" w:rsidRDefault="003145DE">
      <w:r>
        <w:continuationSeparator/>
      </w:r>
    </w:p>
    <w:p w14:paraId="2D4BF1E1" w14:textId="77777777" w:rsidR="003145DE" w:rsidRDefault="00314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5C8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05209" w14:paraId="04767CC1" w14:textId="77777777" w:rsidTr="00CA6A25">
      <w:trPr>
        <w:trHeight w:hRule="exact" w:val="240"/>
      </w:trPr>
      <w:tc>
        <w:tcPr>
          <w:tcW w:w="7601" w:type="dxa"/>
        </w:tcPr>
        <w:p w14:paraId="723541A4" w14:textId="77777777" w:rsidR="00527BD4" w:rsidRDefault="00527BD4" w:rsidP="003F1F6B">
          <w:pPr>
            <w:pStyle w:val="Huisstijl-Rubricering"/>
          </w:pPr>
        </w:p>
      </w:tc>
      <w:tc>
        <w:tcPr>
          <w:tcW w:w="2156" w:type="dxa"/>
        </w:tcPr>
        <w:p w14:paraId="00241CEE" w14:textId="0D24ED48" w:rsidR="00527BD4" w:rsidRPr="00645414" w:rsidRDefault="00E022A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E6E4B">
            <w:t>2</w:t>
          </w:r>
          <w:r w:rsidR="00144B73">
            <w:fldChar w:fldCharType="end"/>
          </w:r>
        </w:p>
      </w:tc>
    </w:tr>
  </w:tbl>
  <w:p w14:paraId="509CA49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05209" w14:paraId="2FA91465" w14:textId="77777777" w:rsidTr="00CA6A25">
      <w:trPr>
        <w:trHeight w:hRule="exact" w:val="240"/>
      </w:trPr>
      <w:tc>
        <w:tcPr>
          <w:tcW w:w="7601" w:type="dxa"/>
        </w:tcPr>
        <w:p w14:paraId="71D7324F" w14:textId="77777777" w:rsidR="00527BD4" w:rsidRDefault="00527BD4" w:rsidP="008C356D">
          <w:pPr>
            <w:pStyle w:val="Huisstijl-Rubricering"/>
          </w:pPr>
        </w:p>
      </w:tc>
      <w:tc>
        <w:tcPr>
          <w:tcW w:w="2170" w:type="dxa"/>
        </w:tcPr>
        <w:p w14:paraId="67B1EB9F" w14:textId="55B4F074" w:rsidR="00527BD4" w:rsidRPr="00ED539E" w:rsidRDefault="00E022A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9A6ED8">
            <w:t>1</w:t>
          </w:r>
          <w:r w:rsidR="00A957CA">
            <w:fldChar w:fldCharType="end"/>
          </w:r>
        </w:p>
      </w:tc>
    </w:tr>
  </w:tbl>
  <w:p w14:paraId="0480342C" w14:textId="77777777" w:rsidR="00527BD4" w:rsidRPr="00BC3B53" w:rsidRDefault="00527BD4" w:rsidP="008C356D">
    <w:pPr>
      <w:pStyle w:val="Voettekst"/>
      <w:spacing w:line="240" w:lineRule="auto"/>
      <w:rPr>
        <w:sz w:val="2"/>
        <w:szCs w:val="2"/>
      </w:rPr>
    </w:pPr>
  </w:p>
  <w:p w14:paraId="455E286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F26EA" w14:textId="77777777" w:rsidR="003145DE" w:rsidRDefault="003145DE">
      <w:r>
        <w:separator/>
      </w:r>
    </w:p>
    <w:p w14:paraId="25149170" w14:textId="77777777" w:rsidR="003145DE" w:rsidRDefault="003145DE"/>
  </w:footnote>
  <w:footnote w:type="continuationSeparator" w:id="0">
    <w:p w14:paraId="51CB51C3" w14:textId="77777777" w:rsidR="003145DE" w:rsidRDefault="003145DE">
      <w:r>
        <w:continuationSeparator/>
      </w:r>
    </w:p>
    <w:p w14:paraId="000C9530" w14:textId="77777777" w:rsidR="003145DE" w:rsidRDefault="00314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05209" w14:paraId="3296F7DF" w14:textId="77777777" w:rsidTr="00A50CF6">
      <w:tc>
        <w:tcPr>
          <w:tcW w:w="2156" w:type="dxa"/>
        </w:tcPr>
        <w:p w14:paraId="6209F208" w14:textId="77777777" w:rsidR="00527BD4" w:rsidRPr="005819CE" w:rsidRDefault="00E022A5" w:rsidP="00A50CF6">
          <w:pPr>
            <w:pStyle w:val="Huisstijl-Adres"/>
            <w:rPr>
              <w:b/>
            </w:rPr>
          </w:pPr>
          <w:r>
            <w:rPr>
              <w:b/>
            </w:rPr>
            <w:t>Directoraat-generaal Agro</w:t>
          </w:r>
          <w:r w:rsidRPr="005819CE">
            <w:rPr>
              <w:b/>
            </w:rPr>
            <w:br/>
          </w:r>
          <w:r>
            <w:t>Directie Dierlijke Agroketens en Dierenwelzijn</w:t>
          </w:r>
        </w:p>
      </w:tc>
    </w:tr>
    <w:tr w:rsidR="00605209" w14:paraId="4C288033" w14:textId="77777777" w:rsidTr="00A50CF6">
      <w:trPr>
        <w:trHeight w:hRule="exact" w:val="200"/>
      </w:trPr>
      <w:tc>
        <w:tcPr>
          <w:tcW w:w="2156" w:type="dxa"/>
        </w:tcPr>
        <w:p w14:paraId="64AFED1E" w14:textId="77777777" w:rsidR="00527BD4" w:rsidRPr="005819CE" w:rsidRDefault="00527BD4" w:rsidP="00A50CF6"/>
      </w:tc>
    </w:tr>
    <w:tr w:rsidR="00605209" w14:paraId="0322936E" w14:textId="77777777" w:rsidTr="00502512">
      <w:trPr>
        <w:trHeight w:hRule="exact" w:val="774"/>
      </w:trPr>
      <w:tc>
        <w:tcPr>
          <w:tcW w:w="2156" w:type="dxa"/>
        </w:tcPr>
        <w:p w14:paraId="48CAF85F" w14:textId="77777777" w:rsidR="00527BD4" w:rsidRDefault="00E022A5" w:rsidP="003A5290">
          <w:pPr>
            <w:pStyle w:val="Huisstijl-Kopje"/>
          </w:pPr>
          <w:r>
            <w:t>Ons kenmerk</w:t>
          </w:r>
        </w:p>
        <w:p w14:paraId="2DA7382B" w14:textId="77777777" w:rsidR="00527BD4" w:rsidRPr="005819CE" w:rsidRDefault="00E022A5" w:rsidP="001E6117">
          <w:pPr>
            <w:pStyle w:val="Huisstijl-Kopje"/>
          </w:pPr>
          <w:r>
            <w:rPr>
              <w:b w:val="0"/>
            </w:rPr>
            <w:t>DGA-DAD</w:t>
          </w:r>
          <w:r w:rsidRPr="00502512">
            <w:rPr>
              <w:b w:val="0"/>
            </w:rPr>
            <w:t xml:space="preserve"> / </w:t>
          </w:r>
          <w:r>
            <w:rPr>
              <w:b w:val="0"/>
            </w:rPr>
            <w:t>101762959</w:t>
          </w:r>
        </w:p>
      </w:tc>
    </w:tr>
  </w:tbl>
  <w:p w14:paraId="607E9337" w14:textId="77777777" w:rsidR="00527BD4" w:rsidRDefault="00527BD4" w:rsidP="008C356D"/>
  <w:p w14:paraId="72E27DEB" w14:textId="77777777" w:rsidR="00527BD4" w:rsidRPr="00740712" w:rsidRDefault="00527BD4" w:rsidP="008C356D"/>
  <w:p w14:paraId="7605A883" w14:textId="77777777" w:rsidR="00527BD4" w:rsidRPr="00217880" w:rsidRDefault="00527BD4" w:rsidP="008C356D">
    <w:pPr>
      <w:spacing w:line="0" w:lineRule="atLeast"/>
      <w:rPr>
        <w:sz w:val="2"/>
        <w:szCs w:val="2"/>
      </w:rPr>
    </w:pPr>
  </w:p>
  <w:p w14:paraId="521EAB71" w14:textId="77777777" w:rsidR="00527BD4" w:rsidRDefault="00527BD4" w:rsidP="004F44C2">
    <w:pPr>
      <w:pStyle w:val="Koptekst"/>
      <w:rPr>
        <w:rFonts w:cs="Verdana-Bold"/>
        <w:b/>
        <w:bCs/>
        <w:smallCaps/>
        <w:szCs w:val="18"/>
      </w:rPr>
    </w:pPr>
  </w:p>
  <w:p w14:paraId="7DA3DFA5" w14:textId="77777777" w:rsidR="00527BD4" w:rsidRDefault="00527BD4" w:rsidP="004F44C2"/>
  <w:p w14:paraId="12C7B5BB" w14:textId="77777777" w:rsidR="00527BD4" w:rsidRPr="00740712" w:rsidRDefault="00527BD4" w:rsidP="004F44C2"/>
  <w:p w14:paraId="129372E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05209" w14:paraId="68148EE0" w14:textId="77777777" w:rsidTr="00751A6A">
      <w:trPr>
        <w:trHeight w:val="2636"/>
      </w:trPr>
      <w:tc>
        <w:tcPr>
          <w:tcW w:w="737" w:type="dxa"/>
        </w:tcPr>
        <w:p w14:paraId="36C1A6D4" w14:textId="77777777" w:rsidR="00527BD4" w:rsidRDefault="00527BD4" w:rsidP="00D0609E">
          <w:pPr>
            <w:framePr w:w="6340" w:h="2750" w:hRule="exact" w:hSpace="180" w:wrap="around" w:vAnchor="page" w:hAnchor="text" w:x="3873" w:y="-140"/>
            <w:spacing w:line="240" w:lineRule="auto"/>
          </w:pPr>
        </w:p>
      </w:tc>
      <w:tc>
        <w:tcPr>
          <w:tcW w:w="5156" w:type="dxa"/>
        </w:tcPr>
        <w:p w14:paraId="3E29E3CA" w14:textId="77777777" w:rsidR="00527BD4" w:rsidRDefault="00E022A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654E5D8" wp14:editId="7202735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7BA270D" w14:textId="77777777" w:rsidR="00527BD4" w:rsidRDefault="00527BD4" w:rsidP="00D0609E">
    <w:pPr>
      <w:framePr w:w="6340" w:h="2750" w:hRule="exact" w:hSpace="180" w:wrap="around" w:vAnchor="page" w:hAnchor="text" w:x="3873" w:y="-140"/>
    </w:pPr>
  </w:p>
  <w:p w14:paraId="3B790B5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05209" w14:paraId="4033076D" w14:textId="77777777" w:rsidTr="00A50CF6">
      <w:tc>
        <w:tcPr>
          <w:tcW w:w="2160" w:type="dxa"/>
        </w:tcPr>
        <w:p w14:paraId="2DB4FEEB" w14:textId="77777777" w:rsidR="00527BD4" w:rsidRPr="005819CE" w:rsidRDefault="00E022A5" w:rsidP="00A50CF6">
          <w:pPr>
            <w:pStyle w:val="Huisstijl-Adres"/>
            <w:rPr>
              <w:b/>
            </w:rPr>
          </w:pPr>
          <w:r>
            <w:rPr>
              <w:b/>
            </w:rPr>
            <w:t>Directoraat-generaal Agro</w:t>
          </w:r>
          <w:r w:rsidRPr="005819CE">
            <w:rPr>
              <w:b/>
            </w:rPr>
            <w:br/>
          </w:r>
          <w:r>
            <w:t>Directie Dierlijke Agroketens en Dierenwelzijn</w:t>
          </w:r>
        </w:p>
        <w:p w14:paraId="13A44FF2" w14:textId="77777777" w:rsidR="00527BD4" w:rsidRPr="00BE5ED9" w:rsidRDefault="00E022A5" w:rsidP="00A50CF6">
          <w:pPr>
            <w:pStyle w:val="Huisstijl-Adres"/>
          </w:pPr>
          <w:r>
            <w:rPr>
              <w:b/>
            </w:rPr>
            <w:t>Bezoekadres</w:t>
          </w:r>
          <w:r>
            <w:rPr>
              <w:b/>
            </w:rPr>
            <w:br/>
          </w:r>
          <w:r>
            <w:t>Bezuidenhoutseweg 73</w:t>
          </w:r>
          <w:r w:rsidRPr="005819CE">
            <w:br/>
          </w:r>
          <w:r>
            <w:t>2594 AC Den Haag</w:t>
          </w:r>
        </w:p>
        <w:p w14:paraId="219BB0D6" w14:textId="77777777" w:rsidR="00EF495B" w:rsidRDefault="00E022A5" w:rsidP="0098788A">
          <w:pPr>
            <w:pStyle w:val="Huisstijl-Adres"/>
          </w:pPr>
          <w:r>
            <w:rPr>
              <w:b/>
            </w:rPr>
            <w:t>Postadres</w:t>
          </w:r>
          <w:r>
            <w:rPr>
              <w:b/>
            </w:rPr>
            <w:br/>
          </w:r>
          <w:r>
            <w:t>Postbus 20401</w:t>
          </w:r>
          <w:r w:rsidRPr="005819CE">
            <w:br/>
            <w:t>2500 E</w:t>
          </w:r>
          <w:r>
            <w:t>K</w:t>
          </w:r>
          <w:r w:rsidRPr="005819CE">
            <w:t xml:space="preserve"> Den Haag</w:t>
          </w:r>
        </w:p>
        <w:p w14:paraId="6CDBC4E0" w14:textId="77777777" w:rsidR="00556BEE" w:rsidRPr="005B3814" w:rsidRDefault="00E022A5" w:rsidP="0098788A">
          <w:pPr>
            <w:pStyle w:val="Huisstijl-Adres"/>
          </w:pPr>
          <w:r>
            <w:rPr>
              <w:b/>
            </w:rPr>
            <w:t>Overheidsidentificatienr</w:t>
          </w:r>
          <w:r>
            <w:rPr>
              <w:b/>
            </w:rPr>
            <w:br/>
          </w:r>
          <w:r w:rsidR="00BA129E">
            <w:rPr>
              <w:rFonts w:cs="Agrofont"/>
              <w:iCs/>
            </w:rPr>
            <w:t>00000001858272854000</w:t>
          </w:r>
        </w:p>
        <w:p w14:paraId="4A83DFF1" w14:textId="12395983" w:rsidR="00527BD4" w:rsidRPr="005819CE" w:rsidRDefault="00E022A5" w:rsidP="00213D72">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05209" w14:paraId="69007C0C" w14:textId="77777777" w:rsidTr="00A50CF6">
      <w:tc>
        <w:tcPr>
          <w:tcW w:w="2160" w:type="dxa"/>
        </w:tcPr>
        <w:p w14:paraId="3914C2D6" w14:textId="77777777" w:rsidR="000C0163" w:rsidRPr="005819CE" w:rsidRDefault="00E022A5" w:rsidP="000C0163">
          <w:pPr>
            <w:pStyle w:val="Huisstijl-Kopje"/>
          </w:pPr>
          <w:r>
            <w:t>Ons kenmerk</w:t>
          </w:r>
          <w:r w:rsidRPr="005819CE">
            <w:t xml:space="preserve"> </w:t>
          </w:r>
        </w:p>
        <w:p w14:paraId="6C83640B" w14:textId="55984949" w:rsidR="000C0163" w:rsidRPr="005819CE" w:rsidRDefault="00E022A5" w:rsidP="000C0163">
          <w:pPr>
            <w:pStyle w:val="Huisstijl-Gegeven"/>
          </w:pPr>
          <w:r>
            <w:t>DGA-DAD /</w:t>
          </w:r>
          <w:r w:rsidR="00486354">
            <w:t xml:space="preserve"> </w:t>
          </w:r>
          <w:r w:rsidR="005D5948" w:rsidRPr="005D5948">
            <w:t>102139659</w:t>
          </w:r>
        </w:p>
        <w:p w14:paraId="0570684E" w14:textId="77777777" w:rsidR="00527BD4" w:rsidRPr="005819CE" w:rsidRDefault="00E022A5" w:rsidP="00A50CF6">
          <w:pPr>
            <w:pStyle w:val="Huisstijl-Kopje"/>
          </w:pPr>
          <w:r>
            <w:t>Bijlage(n)</w:t>
          </w:r>
        </w:p>
        <w:p w14:paraId="445E1961" w14:textId="7ABCF748" w:rsidR="00527BD4" w:rsidRPr="005819CE" w:rsidRDefault="00272C28" w:rsidP="00A50CF6">
          <w:pPr>
            <w:pStyle w:val="Huisstijl-Gegeven"/>
          </w:pPr>
          <w:r>
            <w:t>1</w:t>
          </w:r>
        </w:p>
      </w:tc>
    </w:tr>
  </w:tbl>
  <w:p w14:paraId="52A3C21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05209" w14:paraId="5847CEBC" w14:textId="77777777" w:rsidTr="009E2051">
      <w:trPr>
        <w:trHeight w:val="400"/>
      </w:trPr>
      <w:tc>
        <w:tcPr>
          <w:tcW w:w="7520" w:type="dxa"/>
          <w:gridSpan w:val="2"/>
        </w:tcPr>
        <w:p w14:paraId="6F5984C8" w14:textId="77777777" w:rsidR="00527BD4" w:rsidRPr="00BC3B53" w:rsidRDefault="00E022A5" w:rsidP="00A50CF6">
          <w:pPr>
            <w:pStyle w:val="Huisstijl-Retouradres"/>
          </w:pPr>
          <w:r>
            <w:t>&gt; Retouradres Postbus 20401 2500 EK Den Haag</w:t>
          </w:r>
        </w:p>
      </w:tc>
    </w:tr>
    <w:tr w:rsidR="00605209" w14:paraId="19C0896F" w14:textId="77777777" w:rsidTr="009E2051">
      <w:tc>
        <w:tcPr>
          <w:tcW w:w="7520" w:type="dxa"/>
          <w:gridSpan w:val="2"/>
        </w:tcPr>
        <w:p w14:paraId="55D2F9A8" w14:textId="77777777" w:rsidR="00527BD4" w:rsidRPr="00983E8F" w:rsidRDefault="00527BD4" w:rsidP="00A50CF6">
          <w:pPr>
            <w:pStyle w:val="Huisstijl-Rubricering"/>
          </w:pPr>
        </w:p>
      </w:tc>
    </w:tr>
    <w:tr w:rsidR="00605209" w14:paraId="1065B486" w14:textId="77777777" w:rsidTr="009E2051">
      <w:trPr>
        <w:trHeight w:hRule="exact" w:val="2440"/>
      </w:trPr>
      <w:tc>
        <w:tcPr>
          <w:tcW w:w="7520" w:type="dxa"/>
          <w:gridSpan w:val="2"/>
        </w:tcPr>
        <w:p w14:paraId="0A653447" w14:textId="77777777" w:rsidR="00527BD4" w:rsidRDefault="00E022A5" w:rsidP="00A50CF6">
          <w:pPr>
            <w:pStyle w:val="Huisstijl-NAW"/>
          </w:pPr>
          <w:r>
            <w:t xml:space="preserve">De Voorzitter van de Tweede Kamer </w:t>
          </w:r>
        </w:p>
        <w:p w14:paraId="6793502C" w14:textId="77777777" w:rsidR="00605209" w:rsidRDefault="00E022A5">
          <w:pPr>
            <w:pStyle w:val="Huisstijl-NAW"/>
          </w:pPr>
          <w:r>
            <w:t xml:space="preserve">der Staten-Generaal </w:t>
          </w:r>
        </w:p>
        <w:p w14:paraId="197793A9" w14:textId="77777777" w:rsidR="00605209" w:rsidRDefault="00E022A5">
          <w:pPr>
            <w:pStyle w:val="Huisstijl-NAW"/>
          </w:pPr>
          <w:r>
            <w:t xml:space="preserve">Prinses Irenestraat 6 </w:t>
          </w:r>
        </w:p>
        <w:p w14:paraId="1B686E8C" w14:textId="1521CB6A" w:rsidR="00605209" w:rsidRDefault="00E022A5">
          <w:pPr>
            <w:pStyle w:val="Huisstijl-NAW"/>
          </w:pPr>
          <w:r>
            <w:t>2595 BD</w:t>
          </w:r>
          <w:r w:rsidR="005920D7">
            <w:t xml:space="preserve"> </w:t>
          </w:r>
          <w:r>
            <w:t xml:space="preserve"> DEN HAAG </w:t>
          </w:r>
          <w:r w:rsidR="00486354">
            <w:t xml:space="preserve"> </w:t>
          </w:r>
        </w:p>
      </w:tc>
    </w:tr>
    <w:tr w:rsidR="00605209" w14:paraId="15896AC9" w14:textId="77777777" w:rsidTr="009E2051">
      <w:trPr>
        <w:trHeight w:hRule="exact" w:val="400"/>
      </w:trPr>
      <w:tc>
        <w:tcPr>
          <w:tcW w:w="7520" w:type="dxa"/>
          <w:gridSpan w:val="2"/>
        </w:tcPr>
        <w:p w14:paraId="28CB2CF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05209" w14:paraId="4EE0B46A" w14:textId="77777777" w:rsidTr="009E2051">
      <w:trPr>
        <w:trHeight w:val="240"/>
      </w:trPr>
      <w:tc>
        <w:tcPr>
          <w:tcW w:w="900" w:type="dxa"/>
        </w:tcPr>
        <w:p w14:paraId="53D24D14" w14:textId="77777777" w:rsidR="00527BD4" w:rsidRPr="007709EF" w:rsidRDefault="00E022A5" w:rsidP="00A50CF6">
          <w:pPr>
            <w:rPr>
              <w:szCs w:val="18"/>
            </w:rPr>
          </w:pPr>
          <w:r>
            <w:rPr>
              <w:szCs w:val="18"/>
            </w:rPr>
            <w:t>Datum</w:t>
          </w:r>
        </w:p>
      </w:tc>
      <w:tc>
        <w:tcPr>
          <w:tcW w:w="6620" w:type="dxa"/>
        </w:tcPr>
        <w:p w14:paraId="45E3CA9D" w14:textId="6D359D7F" w:rsidR="00527BD4" w:rsidRPr="007709EF" w:rsidRDefault="00FE7DCF" w:rsidP="00A50CF6">
          <w:r>
            <w:t>19 december 2025</w:t>
          </w:r>
        </w:p>
      </w:tc>
    </w:tr>
    <w:tr w:rsidR="00605209" w14:paraId="1AE792D8" w14:textId="77777777" w:rsidTr="009E2051">
      <w:trPr>
        <w:trHeight w:val="240"/>
      </w:trPr>
      <w:tc>
        <w:tcPr>
          <w:tcW w:w="900" w:type="dxa"/>
        </w:tcPr>
        <w:p w14:paraId="1D761602" w14:textId="77777777" w:rsidR="00527BD4" w:rsidRPr="007709EF" w:rsidRDefault="00E022A5" w:rsidP="00A50CF6">
          <w:pPr>
            <w:rPr>
              <w:szCs w:val="18"/>
            </w:rPr>
          </w:pPr>
          <w:r>
            <w:rPr>
              <w:szCs w:val="18"/>
            </w:rPr>
            <w:t>Betreft</w:t>
          </w:r>
        </w:p>
      </w:tc>
      <w:tc>
        <w:tcPr>
          <w:tcW w:w="6620" w:type="dxa"/>
        </w:tcPr>
        <w:p w14:paraId="563719DA" w14:textId="09E9915A" w:rsidR="00527BD4" w:rsidRPr="007709EF" w:rsidRDefault="00E022A5" w:rsidP="00A50CF6">
          <w:r>
            <w:t xml:space="preserve">Aanbieding ontwerpbesluit wijziging Besluit houders van dieren </w:t>
          </w:r>
          <w:r w:rsidRPr="00E022A5">
            <w:t>vanwege een uitbreiding van het verbod op toelating tot en deelname aan wedstrijden, tentoonstellingen en keuringen met gecoupeerde honden en paarden</w:t>
          </w:r>
        </w:p>
      </w:tc>
    </w:tr>
  </w:tbl>
  <w:p w14:paraId="40F9295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6C996E">
      <w:start w:val="1"/>
      <w:numFmt w:val="bullet"/>
      <w:pStyle w:val="Lijstopsomteken"/>
      <w:lvlText w:val="•"/>
      <w:lvlJc w:val="left"/>
      <w:pPr>
        <w:tabs>
          <w:tab w:val="num" w:pos="227"/>
        </w:tabs>
        <w:ind w:left="227" w:hanging="227"/>
      </w:pPr>
      <w:rPr>
        <w:rFonts w:ascii="Verdana" w:hAnsi="Verdana" w:hint="default"/>
        <w:sz w:val="18"/>
        <w:szCs w:val="18"/>
      </w:rPr>
    </w:lvl>
    <w:lvl w:ilvl="1" w:tplc="7F08D350" w:tentative="1">
      <w:start w:val="1"/>
      <w:numFmt w:val="bullet"/>
      <w:lvlText w:val="o"/>
      <w:lvlJc w:val="left"/>
      <w:pPr>
        <w:tabs>
          <w:tab w:val="num" w:pos="1440"/>
        </w:tabs>
        <w:ind w:left="1440" w:hanging="360"/>
      </w:pPr>
      <w:rPr>
        <w:rFonts w:ascii="Courier New" w:hAnsi="Courier New" w:cs="Courier New" w:hint="default"/>
      </w:rPr>
    </w:lvl>
    <w:lvl w:ilvl="2" w:tplc="5EC062C0" w:tentative="1">
      <w:start w:val="1"/>
      <w:numFmt w:val="bullet"/>
      <w:lvlText w:val=""/>
      <w:lvlJc w:val="left"/>
      <w:pPr>
        <w:tabs>
          <w:tab w:val="num" w:pos="2160"/>
        </w:tabs>
        <w:ind w:left="2160" w:hanging="360"/>
      </w:pPr>
      <w:rPr>
        <w:rFonts w:ascii="Wingdings" w:hAnsi="Wingdings" w:hint="default"/>
      </w:rPr>
    </w:lvl>
    <w:lvl w:ilvl="3" w:tplc="D22C8E0E" w:tentative="1">
      <w:start w:val="1"/>
      <w:numFmt w:val="bullet"/>
      <w:lvlText w:val=""/>
      <w:lvlJc w:val="left"/>
      <w:pPr>
        <w:tabs>
          <w:tab w:val="num" w:pos="2880"/>
        </w:tabs>
        <w:ind w:left="2880" w:hanging="360"/>
      </w:pPr>
      <w:rPr>
        <w:rFonts w:ascii="Symbol" w:hAnsi="Symbol" w:hint="default"/>
      </w:rPr>
    </w:lvl>
    <w:lvl w:ilvl="4" w:tplc="2280EB0A" w:tentative="1">
      <w:start w:val="1"/>
      <w:numFmt w:val="bullet"/>
      <w:lvlText w:val="o"/>
      <w:lvlJc w:val="left"/>
      <w:pPr>
        <w:tabs>
          <w:tab w:val="num" w:pos="3600"/>
        </w:tabs>
        <w:ind w:left="3600" w:hanging="360"/>
      </w:pPr>
      <w:rPr>
        <w:rFonts w:ascii="Courier New" w:hAnsi="Courier New" w:cs="Courier New" w:hint="default"/>
      </w:rPr>
    </w:lvl>
    <w:lvl w:ilvl="5" w:tplc="61988AAC" w:tentative="1">
      <w:start w:val="1"/>
      <w:numFmt w:val="bullet"/>
      <w:lvlText w:val=""/>
      <w:lvlJc w:val="left"/>
      <w:pPr>
        <w:tabs>
          <w:tab w:val="num" w:pos="4320"/>
        </w:tabs>
        <w:ind w:left="4320" w:hanging="360"/>
      </w:pPr>
      <w:rPr>
        <w:rFonts w:ascii="Wingdings" w:hAnsi="Wingdings" w:hint="default"/>
      </w:rPr>
    </w:lvl>
    <w:lvl w:ilvl="6" w:tplc="7BB08A96" w:tentative="1">
      <w:start w:val="1"/>
      <w:numFmt w:val="bullet"/>
      <w:lvlText w:val=""/>
      <w:lvlJc w:val="left"/>
      <w:pPr>
        <w:tabs>
          <w:tab w:val="num" w:pos="5040"/>
        </w:tabs>
        <w:ind w:left="5040" w:hanging="360"/>
      </w:pPr>
      <w:rPr>
        <w:rFonts w:ascii="Symbol" w:hAnsi="Symbol" w:hint="default"/>
      </w:rPr>
    </w:lvl>
    <w:lvl w:ilvl="7" w:tplc="318064D0" w:tentative="1">
      <w:start w:val="1"/>
      <w:numFmt w:val="bullet"/>
      <w:lvlText w:val="o"/>
      <w:lvlJc w:val="left"/>
      <w:pPr>
        <w:tabs>
          <w:tab w:val="num" w:pos="5760"/>
        </w:tabs>
        <w:ind w:left="5760" w:hanging="360"/>
      </w:pPr>
      <w:rPr>
        <w:rFonts w:ascii="Courier New" w:hAnsi="Courier New" w:cs="Courier New" w:hint="default"/>
      </w:rPr>
    </w:lvl>
    <w:lvl w:ilvl="8" w:tplc="EAF429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0009AE6">
      <w:start w:val="1"/>
      <w:numFmt w:val="bullet"/>
      <w:pStyle w:val="Lijstopsomteken2"/>
      <w:lvlText w:val="–"/>
      <w:lvlJc w:val="left"/>
      <w:pPr>
        <w:tabs>
          <w:tab w:val="num" w:pos="227"/>
        </w:tabs>
        <w:ind w:left="227" w:firstLine="0"/>
      </w:pPr>
      <w:rPr>
        <w:rFonts w:ascii="Verdana" w:hAnsi="Verdana" w:hint="default"/>
      </w:rPr>
    </w:lvl>
    <w:lvl w:ilvl="1" w:tplc="E304B84C" w:tentative="1">
      <w:start w:val="1"/>
      <w:numFmt w:val="bullet"/>
      <w:lvlText w:val="o"/>
      <w:lvlJc w:val="left"/>
      <w:pPr>
        <w:tabs>
          <w:tab w:val="num" w:pos="1440"/>
        </w:tabs>
        <w:ind w:left="1440" w:hanging="360"/>
      </w:pPr>
      <w:rPr>
        <w:rFonts w:ascii="Courier New" w:hAnsi="Courier New" w:cs="Courier New" w:hint="default"/>
      </w:rPr>
    </w:lvl>
    <w:lvl w:ilvl="2" w:tplc="F0185F0A" w:tentative="1">
      <w:start w:val="1"/>
      <w:numFmt w:val="bullet"/>
      <w:lvlText w:val=""/>
      <w:lvlJc w:val="left"/>
      <w:pPr>
        <w:tabs>
          <w:tab w:val="num" w:pos="2160"/>
        </w:tabs>
        <w:ind w:left="2160" w:hanging="360"/>
      </w:pPr>
      <w:rPr>
        <w:rFonts w:ascii="Wingdings" w:hAnsi="Wingdings" w:hint="default"/>
      </w:rPr>
    </w:lvl>
    <w:lvl w:ilvl="3" w:tplc="73F63DFA" w:tentative="1">
      <w:start w:val="1"/>
      <w:numFmt w:val="bullet"/>
      <w:lvlText w:val=""/>
      <w:lvlJc w:val="left"/>
      <w:pPr>
        <w:tabs>
          <w:tab w:val="num" w:pos="2880"/>
        </w:tabs>
        <w:ind w:left="2880" w:hanging="360"/>
      </w:pPr>
      <w:rPr>
        <w:rFonts w:ascii="Symbol" w:hAnsi="Symbol" w:hint="default"/>
      </w:rPr>
    </w:lvl>
    <w:lvl w:ilvl="4" w:tplc="2A9ACBC2" w:tentative="1">
      <w:start w:val="1"/>
      <w:numFmt w:val="bullet"/>
      <w:lvlText w:val="o"/>
      <w:lvlJc w:val="left"/>
      <w:pPr>
        <w:tabs>
          <w:tab w:val="num" w:pos="3600"/>
        </w:tabs>
        <w:ind w:left="3600" w:hanging="360"/>
      </w:pPr>
      <w:rPr>
        <w:rFonts w:ascii="Courier New" w:hAnsi="Courier New" w:cs="Courier New" w:hint="default"/>
      </w:rPr>
    </w:lvl>
    <w:lvl w:ilvl="5" w:tplc="7066601A" w:tentative="1">
      <w:start w:val="1"/>
      <w:numFmt w:val="bullet"/>
      <w:lvlText w:val=""/>
      <w:lvlJc w:val="left"/>
      <w:pPr>
        <w:tabs>
          <w:tab w:val="num" w:pos="4320"/>
        </w:tabs>
        <w:ind w:left="4320" w:hanging="360"/>
      </w:pPr>
      <w:rPr>
        <w:rFonts w:ascii="Wingdings" w:hAnsi="Wingdings" w:hint="default"/>
      </w:rPr>
    </w:lvl>
    <w:lvl w:ilvl="6" w:tplc="3B6CF61A" w:tentative="1">
      <w:start w:val="1"/>
      <w:numFmt w:val="bullet"/>
      <w:lvlText w:val=""/>
      <w:lvlJc w:val="left"/>
      <w:pPr>
        <w:tabs>
          <w:tab w:val="num" w:pos="5040"/>
        </w:tabs>
        <w:ind w:left="5040" w:hanging="360"/>
      </w:pPr>
      <w:rPr>
        <w:rFonts w:ascii="Symbol" w:hAnsi="Symbol" w:hint="default"/>
      </w:rPr>
    </w:lvl>
    <w:lvl w:ilvl="7" w:tplc="08A89920" w:tentative="1">
      <w:start w:val="1"/>
      <w:numFmt w:val="bullet"/>
      <w:lvlText w:val="o"/>
      <w:lvlJc w:val="left"/>
      <w:pPr>
        <w:tabs>
          <w:tab w:val="num" w:pos="5760"/>
        </w:tabs>
        <w:ind w:left="5760" w:hanging="360"/>
      </w:pPr>
      <w:rPr>
        <w:rFonts w:ascii="Courier New" w:hAnsi="Courier New" w:cs="Courier New" w:hint="default"/>
      </w:rPr>
    </w:lvl>
    <w:lvl w:ilvl="8" w:tplc="0FAA38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23331019">
    <w:abstractNumId w:val="10"/>
  </w:num>
  <w:num w:numId="2" w16cid:durableId="1104496769">
    <w:abstractNumId w:val="7"/>
  </w:num>
  <w:num w:numId="3" w16cid:durableId="1722365283">
    <w:abstractNumId w:val="6"/>
  </w:num>
  <w:num w:numId="4" w16cid:durableId="3094736">
    <w:abstractNumId w:val="5"/>
  </w:num>
  <w:num w:numId="5" w16cid:durableId="223833884">
    <w:abstractNumId w:val="4"/>
  </w:num>
  <w:num w:numId="6" w16cid:durableId="138573639">
    <w:abstractNumId w:val="8"/>
  </w:num>
  <w:num w:numId="7" w16cid:durableId="888152632">
    <w:abstractNumId w:val="3"/>
  </w:num>
  <w:num w:numId="8" w16cid:durableId="1059211322">
    <w:abstractNumId w:val="2"/>
  </w:num>
  <w:num w:numId="9" w16cid:durableId="2143620100">
    <w:abstractNumId w:val="1"/>
  </w:num>
  <w:num w:numId="10" w16cid:durableId="2002275463">
    <w:abstractNumId w:val="0"/>
  </w:num>
  <w:num w:numId="11" w16cid:durableId="554396717">
    <w:abstractNumId w:val="9"/>
  </w:num>
  <w:num w:numId="12" w16cid:durableId="1237713798">
    <w:abstractNumId w:val="11"/>
  </w:num>
  <w:num w:numId="13" w16cid:durableId="1105079407">
    <w:abstractNumId w:val="13"/>
  </w:num>
  <w:num w:numId="14" w16cid:durableId="7000835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54B"/>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5FD1"/>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0EB5"/>
    <w:rsid w:val="001E34C6"/>
    <w:rsid w:val="001E5581"/>
    <w:rsid w:val="001E6117"/>
    <w:rsid w:val="001F3C70"/>
    <w:rsid w:val="00200D88"/>
    <w:rsid w:val="00201F68"/>
    <w:rsid w:val="00212F2A"/>
    <w:rsid w:val="00213D72"/>
    <w:rsid w:val="00214F2B"/>
    <w:rsid w:val="00217880"/>
    <w:rsid w:val="00222D66"/>
    <w:rsid w:val="00224A8A"/>
    <w:rsid w:val="00225022"/>
    <w:rsid w:val="002309A8"/>
    <w:rsid w:val="00236CFE"/>
    <w:rsid w:val="002428E3"/>
    <w:rsid w:val="00243031"/>
    <w:rsid w:val="00260BAF"/>
    <w:rsid w:val="002650F7"/>
    <w:rsid w:val="002720A9"/>
    <w:rsid w:val="00272C28"/>
    <w:rsid w:val="00273F3B"/>
    <w:rsid w:val="00274DB7"/>
    <w:rsid w:val="00275984"/>
    <w:rsid w:val="00280F74"/>
    <w:rsid w:val="00286998"/>
    <w:rsid w:val="00291AB7"/>
    <w:rsid w:val="0029422B"/>
    <w:rsid w:val="002B153C"/>
    <w:rsid w:val="002B31C5"/>
    <w:rsid w:val="002B52FC"/>
    <w:rsid w:val="002C2830"/>
    <w:rsid w:val="002D001A"/>
    <w:rsid w:val="002D28E2"/>
    <w:rsid w:val="002D317B"/>
    <w:rsid w:val="002D3587"/>
    <w:rsid w:val="002D502D"/>
    <w:rsid w:val="002E0F69"/>
    <w:rsid w:val="002E6E4B"/>
    <w:rsid w:val="002F5147"/>
    <w:rsid w:val="002F7ABD"/>
    <w:rsid w:val="00312597"/>
    <w:rsid w:val="003145DE"/>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418E"/>
    <w:rsid w:val="00486354"/>
    <w:rsid w:val="00492575"/>
    <w:rsid w:val="00494237"/>
    <w:rsid w:val="00496319"/>
    <w:rsid w:val="00497279"/>
    <w:rsid w:val="004A670A"/>
    <w:rsid w:val="004B5465"/>
    <w:rsid w:val="004B70F0"/>
    <w:rsid w:val="004D505E"/>
    <w:rsid w:val="004D72CA"/>
    <w:rsid w:val="004E2242"/>
    <w:rsid w:val="004F42FF"/>
    <w:rsid w:val="004F44C2"/>
    <w:rsid w:val="00502512"/>
    <w:rsid w:val="00505262"/>
    <w:rsid w:val="0051109B"/>
    <w:rsid w:val="0051132F"/>
    <w:rsid w:val="00516022"/>
    <w:rsid w:val="00521CEE"/>
    <w:rsid w:val="00524FB4"/>
    <w:rsid w:val="00527BD4"/>
    <w:rsid w:val="005403C8"/>
    <w:rsid w:val="005429DC"/>
    <w:rsid w:val="00551764"/>
    <w:rsid w:val="005565F9"/>
    <w:rsid w:val="00556BEE"/>
    <w:rsid w:val="005654C3"/>
    <w:rsid w:val="00573041"/>
    <w:rsid w:val="00575B80"/>
    <w:rsid w:val="0057620F"/>
    <w:rsid w:val="005819CE"/>
    <w:rsid w:val="0058298D"/>
    <w:rsid w:val="00584BAC"/>
    <w:rsid w:val="005920D7"/>
    <w:rsid w:val="00593C2B"/>
    <w:rsid w:val="00595231"/>
    <w:rsid w:val="00596166"/>
    <w:rsid w:val="00597F64"/>
    <w:rsid w:val="005A207F"/>
    <w:rsid w:val="005A2F35"/>
    <w:rsid w:val="005B3814"/>
    <w:rsid w:val="005B463E"/>
    <w:rsid w:val="005C34E1"/>
    <w:rsid w:val="005C3FE0"/>
    <w:rsid w:val="005C740C"/>
    <w:rsid w:val="005D5948"/>
    <w:rsid w:val="005D625B"/>
    <w:rsid w:val="005F62D3"/>
    <w:rsid w:val="005F6D11"/>
    <w:rsid w:val="00600CF0"/>
    <w:rsid w:val="006048F4"/>
    <w:rsid w:val="00605209"/>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5A8"/>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A6ED8"/>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291"/>
    <w:rsid w:val="00B26CCF"/>
    <w:rsid w:val="00B30FC2"/>
    <w:rsid w:val="00B331A2"/>
    <w:rsid w:val="00B425F0"/>
    <w:rsid w:val="00B42DFA"/>
    <w:rsid w:val="00B45602"/>
    <w:rsid w:val="00B531DD"/>
    <w:rsid w:val="00B55014"/>
    <w:rsid w:val="00B62232"/>
    <w:rsid w:val="00B70BF3"/>
    <w:rsid w:val="00B71DC2"/>
    <w:rsid w:val="00B91CFC"/>
    <w:rsid w:val="00B9300F"/>
    <w:rsid w:val="00B93893"/>
    <w:rsid w:val="00BA11F9"/>
    <w:rsid w:val="00BA129E"/>
    <w:rsid w:val="00BA6EB2"/>
    <w:rsid w:val="00BA7E0A"/>
    <w:rsid w:val="00BC3994"/>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77BB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022A5"/>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E7DCF"/>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4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1774">
      <w:bodyDiv w:val="1"/>
      <w:marLeft w:val="0"/>
      <w:marRight w:val="0"/>
      <w:marTop w:val="0"/>
      <w:marBottom w:val="0"/>
      <w:divBdr>
        <w:top w:val="none" w:sz="0" w:space="0" w:color="auto"/>
        <w:left w:val="none" w:sz="0" w:space="0" w:color="auto"/>
        <w:bottom w:val="none" w:sz="0" w:space="0" w:color="auto"/>
        <w:right w:val="none" w:sz="0" w:space="0" w:color="auto"/>
      </w:divBdr>
    </w:div>
    <w:div w:id="13315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221</ap:Words>
  <ap:Characters>1217</ap:Characters>
  <ap:DocSecurity>0</ap:DocSecurity>
  <ap:Lines>10</ap:Lines>
  <ap:Paragraphs>2</ap:Paragraphs>
  <ap:ScaleCrop>false</ap:ScaleCrop>
  <ap:LinksUpToDate>false</ap:LinksUpToDate>
  <ap:CharactersWithSpaces>1436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2025-12-19T15:51:00.0000000Z</dcterms:created>
  <dcterms:modified xsi:type="dcterms:W3CDTF">2025-12-19T15:51:00.0000000Z</dcterms:modified>
  <dc:description>------------------------</dc:description>
  <dc:subject/>
  <keywords/>
  <version/>
  <category/>
</coreProperties>
</file>