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615301" w14:paraId="3B9466D6" w14:textId="256F4791">
      <w:pPr>
        <w:tabs>
          <w:tab w:val="left" w:pos="244"/>
          <w:tab w:val="left" w:pos="4961"/>
        </w:tabs>
      </w:pPr>
      <w:r>
        <w:tab/>
      </w:r>
      <w:r>
        <w:tab/>
        <w:t xml:space="preserve">‘s-Gravenhage, </w:t>
      </w:r>
      <w:r w:rsidR="002755CC">
        <w:t>15 december 2025</w:t>
      </w:r>
    </w:p>
    <w:p w:rsidR="00AB7075" w:rsidP="00AB7075" w:rsidRDefault="00AB7075" w14:paraId="4739EB0C" w14:textId="77777777">
      <w:pPr>
        <w:tabs>
          <w:tab w:val="left" w:pos="244"/>
          <w:tab w:val="left" w:pos="4961"/>
        </w:tabs>
      </w:pPr>
    </w:p>
    <w:p w:rsidR="00AB7075" w:rsidP="00AB7075" w:rsidRDefault="00AB7075" w14:paraId="13FAF3E5" w14:textId="77777777">
      <w:pPr>
        <w:tabs>
          <w:tab w:val="left" w:pos="244"/>
          <w:tab w:val="left" w:pos="4961"/>
        </w:tabs>
      </w:pPr>
    </w:p>
    <w:p w:rsidR="00AB7075" w:rsidP="00AB7075" w:rsidRDefault="00615301" w14:paraId="1D6B4513" w14:textId="77777777">
      <w:pPr>
        <w:tabs>
          <w:tab w:val="left" w:pos="244"/>
          <w:tab w:val="left" w:pos="4961"/>
        </w:tabs>
      </w:pPr>
      <w:r>
        <w:tab/>
      </w:r>
      <w:r>
        <w:tab/>
        <w:t>Aan de Koning</w:t>
      </w:r>
    </w:p>
    <w:p w:rsidRPr="00256665" w:rsidR="00AB7075" w:rsidP="00AB7075" w:rsidRDefault="00AB7075" w14:paraId="3745BC2D" w14:textId="77777777">
      <w:pPr>
        <w:tabs>
          <w:tab w:val="left" w:pos="244"/>
          <w:tab w:val="left" w:pos="4961"/>
        </w:tabs>
        <w:rPr>
          <w:b/>
        </w:rPr>
      </w:pPr>
    </w:p>
    <w:p w:rsidR="00AB7075" w:rsidP="00AB7075" w:rsidRDefault="00AB7075" w14:paraId="0950CEC3" w14:textId="77777777">
      <w:pPr>
        <w:tabs>
          <w:tab w:val="left" w:pos="244"/>
          <w:tab w:val="left" w:pos="4961"/>
        </w:tabs>
      </w:pPr>
    </w:p>
    <w:p w:rsidR="00AB7075" w:rsidP="00AB7075" w:rsidRDefault="00AB7075" w14:paraId="7C18BC18" w14:textId="77777777">
      <w:pPr>
        <w:tabs>
          <w:tab w:val="left" w:pos="244"/>
          <w:tab w:val="left" w:pos="4961"/>
        </w:tabs>
      </w:pPr>
    </w:p>
    <w:p w:rsidR="00AB7075" w:rsidP="00AB7075" w:rsidRDefault="00AB7075" w14:paraId="5BF4D9D5" w14:textId="77777777">
      <w:pPr>
        <w:tabs>
          <w:tab w:val="left" w:pos="244"/>
          <w:tab w:val="left" w:pos="4961"/>
        </w:tabs>
      </w:pPr>
    </w:p>
    <w:p w:rsidR="00AB7075" w:rsidP="00AB7075" w:rsidRDefault="00615301" w14:paraId="5B55969F" w14:textId="77777777">
      <w:pPr>
        <w:tabs>
          <w:tab w:val="left" w:pos="244"/>
          <w:tab w:val="left" w:pos="4961"/>
        </w:tabs>
      </w:pPr>
      <w:r>
        <w:t>WJZ / 102519135</w:t>
      </w:r>
    </w:p>
    <w:p w:rsidR="00AB7075" w:rsidP="00AB7075" w:rsidRDefault="00AB7075" w14:paraId="7D802E38" w14:textId="77777777">
      <w:pPr>
        <w:tabs>
          <w:tab w:val="left" w:pos="244"/>
          <w:tab w:val="left" w:pos="4961"/>
        </w:tabs>
      </w:pPr>
    </w:p>
    <w:p w:rsidR="00AB7075" w:rsidP="00AB7075" w:rsidRDefault="00AB7075" w14:paraId="397A2017" w14:textId="77777777">
      <w:pPr>
        <w:tabs>
          <w:tab w:val="left" w:pos="244"/>
          <w:tab w:val="left" w:pos="4961"/>
        </w:tabs>
      </w:pPr>
    </w:p>
    <w:p w:rsidRPr="00984BE6" w:rsidR="00AB7075" w:rsidP="00AB7075" w:rsidRDefault="00615301" w14:paraId="1D2DF50A" w14:textId="6D0D60E1">
      <w:pPr>
        <w:tabs>
          <w:tab w:val="left" w:pos="244"/>
        </w:tabs>
      </w:pPr>
      <w:r>
        <w:t>Nader rapport inzake het voorstel van wet tot  wijziging van de Omgevingswet, Algemene wet bestuursrecht en de Wet windenergie op zee ter implementatie van onderdelen van de met Richtlijn 2023/2413 gewijzigde richtlijn hernieuwbare energie (REDIII</w:t>
      </w:r>
      <w:r w:rsidR="00DC0607">
        <w:t>,</w:t>
      </w:r>
      <w:r>
        <w:t xml:space="preserve"> vergunnen)</w:t>
      </w:r>
    </w:p>
    <w:p w:rsidR="00AB7075" w:rsidP="00AB7075" w:rsidRDefault="00615301" w14:paraId="071E3C94" w14:textId="1B13452C">
      <w:pPr>
        <w:tabs>
          <w:tab w:val="left" w:pos="244"/>
          <w:tab w:val="left" w:pos="4961"/>
        </w:tabs>
      </w:pPr>
      <w:r>
        <w:t>=========================================================</w:t>
      </w:r>
      <w:r w:rsidR="00D45D46">
        <w:t>====</w:t>
      </w:r>
    </w:p>
    <w:p w:rsidR="00AB7075" w:rsidP="00810C93" w:rsidRDefault="00AB7075" w14:paraId="2E06B93B" w14:textId="77777777"/>
    <w:p w:rsidR="00106E0E" w:rsidP="00E31322" w:rsidRDefault="00615301" w14:paraId="52FCE081" w14:textId="77777777">
      <w:pPr>
        <w:tabs>
          <w:tab w:val="left" w:pos="360"/>
          <w:tab w:val="left" w:pos="2160"/>
          <w:tab w:val="left" w:pos="4320"/>
          <w:tab w:val="left" w:pos="6480"/>
        </w:tabs>
      </w:pPr>
      <w:r>
        <w:t>Blijkens de mededeling van de Directeur van Uw kabinet van 11 juli 2025, nr. 2025001601, machtigde Uwe Majesteit de Afdeling advisering van de Raad van State haar advies inzake het bovenvermelde voorstel van wet rechtstreeks aan mij te doen toekomen. Dit advies, gedateerd 15 oktober 2025, nr. W19.25.00185/IV, bied ik U hierbij aan.</w:t>
      </w:r>
    </w:p>
    <w:p w:rsidR="0094443D" w:rsidP="009936E5" w:rsidRDefault="0094443D" w14:paraId="4A3D870F" w14:textId="77777777">
      <w:pPr>
        <w:tabs>
          <w:tab w:val="left" w:pos="360"/>
          <w:tab w:val="left" w:pos="2160"/>
          <w:tab w:val="left" w:pos="4320"/>
          <w:tab w:val="left" w:pos="6480"/>
        </w:tabs>
      </w:pPr>
    </w:p>
    <w:p w:rsidR="0094443D" w:rsidP="009936E5" w:rsidRDefault="00615301" w14:paraId="35732E41" w14:textId="77777777">
      <w:pPr>
        <w:tabs>
          <w:tab w:val="left" w:pos="360"/>
          <w:tab w:val="left" w:pos="2160"/>
          <w:tab w:val="left" w:pos="4320"/>
          <w:tab w:val="left" w:pos="6480"/>
        </w:tabs>
      </w:pPr>
      <w:r>
        <w:t xml:space="preserve">Het voorstel geeft de Afdeling advisering van de Raad van State geen aanleiding tot het maken van inhoudelijke opmerkingen. </w:t>
      </w:r>
    </w:p>
    <w:p w:rsidR="00DC0607" w:rsidP="009936E5" w:rsidRDefault="00DC0607" w14:paraId="090A31DB" w14:textId="77777777">
      <w:pPr>
        <w:tabs>
          <w:tab w:val="left" w:pos="360"/>
          <w:tab w:val="left" w:pos="2160"/>
          <w:tab w:val="left" w:pos="4320"/>
          <w:tab w:val="left" w:pos="6480"/>
        </w:tabs>
      </w:pPr>
    </w:p>
    <w:p w:rsidR="00DC0607" w:rsidP="009936E5" w:rsidRDefault="00DC0607" w14:paraId="6C62FF57" w14:textId="1A98F8C5">
      <w:pPr>
        <w:tabs>
          <w:tab w:val="left" w:pos="360"/>
          <w:tab w:val="left" w:pos="2160"/>
          <w:tab w:val="left" w:pos="4320"/>
          <w:tab w:val="left" w:pos="6480"/>
        </w:tabs>
      </w:pPr>
      <w:r>
        <w:t xml:space="preserve">Van de gelegenheid is gebruik gemaakt om </w:t>
      </w:r>
      <w:r w:rsidRPr="00790832">
        <w:t xml:space="preserve">het wetsvoorstel </w:t>
      </w:r>
      <w:r>
        <w:t xml:space="preserve">op een </w:t>
      </w:r>
      <w:r w:rsidR="00CA5B5D">
        <w:t>aantal</w:t>
      </w:r>
      <w:r>
        <w:t xml:space="preserve"> </w:t>
      </w:r>
      <w:r w:rsidR="00615301">
        <w:t xml:space="preserve">ondergeschikte </w:t>
      </w:r>
      <w:r>
        <w:t>punt</w:t>
      </w:r>
      <w:r w:rsidR="00CA5B5D">
        <w:t>en</w:t>
      </w:r>
      <w:r>
        <w:t xml:space="preserve"> aan te passen. Dit </w:t>
      </w:r>
      <w:r w:rsidR="00CA5B5D">
        <w:t xml:space="preserve">ten eerste </w:t>
      </w:r>
      <w:r>
        <w:t>door in voorgesteld eerste lid, van artikel 2.47</w:t>
      </w:r>
      <w:r w:rsidR="002B7C97">
        <w:t>,</w:t>
      </w:r>
      <w:r>
        <w:t xml:space="preserve"> van de Omgevingswet te </w:t>
      </w:r>
      <w:r w:rsidR="002B7C97">
        <w:t xml:space="preserve">concretiseren </w:t>
      </w:r>
      <w:r>
        <w:t xml:space="preserve">dat de Minister van Klimaat en Groene Groei </w:t>
      </w:r>
      <w:r w:rsidR="002B7C97">
        <w:t xml:space="preserve">het </w:t>
      </w:r>
      <w:r>
        <w:t>contactpunt is</w:t>
      </w:r>
      <w:r w:rsidR="002B7C97">
        <w:t xml:space="preserve">, </w:t>
      </w:r>
      <w:r>
        <w:t>wanneer d</w:t>
      </w:r>
      <w:r w:rsidR="002B7C97">
        <w:t>iezelfde Minister</w:t>
      </w:r>
      <w:r>
        <w:t xml:space="preserve"> bevoegd </w:t>
      </w:r>
      <w:r w:rsidRPr="00CA5B5D" w:rsidR="00CA5B5D">
        <w:t xml:space="preserve">is om het besluit </w:t>
      </w:r>
      <w:r w:rsidR="000A2EE2">
        <w:t xml:space="preserve">over het hernieuwbare energieproject </w:t>
      </w:r>
      <w:r w:rsidRPr="00CA5B5D" w:rsidR="00CA5B5D">
        <w:t>in overeenstemming met Onze Minister van Binnenlandse Zaken en Koninkrijksrelaties vast te stellen</w:t>
      </w:r>
      <w:r w:rsidR="00CA5B5D">
        <w:t xml:space="preserve">. Ten tweede </w:t>
      </w:r>
      <w:r w:rsidR="00615301">
        <w:t xml:space="preserve">is </w:t>
      </w:r>
      <w:r w:rsidR="00CA5B5D">
        <w:t xml:space="preserve">een aantal samenloopbepalingen toegevoegd in verband met de tekstuele afhankelijkheid tussen het voorstel, de Wet gemeentelijke instrumenten warmtetransitie en het wetsvoorstel Wet versterking regie Volkshuisvesting. </w:t>
      </w:r>
      <w:r w:rsidR="00615301">
        <w:t xml:space="preserve">Tot slot </w:t>
      </w:r>
      <w:r>
        <w:t>is van de gelegenheid gebruik gemaakt om de</w:t>
      </w:r>
      <w:r w:rsidRPr="00790832">
        <w:t xml:space="preserve"> memorie van toelichting</w:t>
      </w:r>
      <w:r>
        <w:t xml:space="preserve"> </w:t>
      </w:r>
      <w:r w:rsidR="00615301">
        <w:t xml:space="preserve">te verduidelijken en </w:t>
      </w:r>
      <w:r w:rsidR="002B7C97">
        <w:t>op de eerder genoemde punten aan te vullen</w:t>
      </w:r>
      <w:r w:rsidRPr="00790832">
        <w:t>.</w:t>
      </w:r>
    </w:p>
    <w:p w:rsidR="0094443D" w:rsidP="009936E5" w:rsidRDefault="0094443D" w14:paraId="1EC24B5B" w14:textId="77777777">
      <w:pPr>
        <w:tabs>
          <w:tab w:val="left" w:pos="360"/>
          <w:tab w:val="left" w:pos="2160"/>
          <w:tab w:val="left" w:pos="4320"/>
          <w:tab w:val="left" w:pos="6480"/>
        </w:tabs>
      </w:pPr>
    </w:p>
    <w:p w:rsidR="0094443D" w:rsidP="009936E5" w:rsidRDefault="00615301" w14:paraId="1ED1B070" w14:textId="4EE233D8">
      <w:pPr>
        <w:tabs>
          <w:tab w:val="left" w:pos="360"/>
          <w:tab w:val="left" w:pos="2160"/>
          <w:tab w:val="left" w:pos="4320"/>
          <w:tab w:val="left" w:pos="6480"/>
        </w:tabs>
      </w:pPr>
      <w:r>
        <w:t>Ik moge U verzoeken</w:t>
      </w:r>
      <w:r w:rsidRPr="00DC0607">
        <w:t> </w:t>
      </w:r>
      <w:r>
        <w:t xml:space="preserve">het hierbij gevoegde </w:t>
      </w:r>
      <w:r w:rsidR="00DC0607">
        <w:t xml:space="preserve">gewijzigde </w:t>
      </w:r>
      <w:r>
        <w:t xml:space="preserve">voorstel van wet en de </w:t>
      </w:r>
      <w:r w:rsidR="00DC0607">
        <w:t xml:space="preserve">gewijzigde </w:t>
      </w:r>
      <w:r>
        <w:t>memorie van toelichting aan de Tweede Kamer der Staten-Generaal te zenden.</w:t>
      </w:r>
    </w:p>
    <w:p w:rsidR="0094443D" w:rsidP="009936E5" w:rsidRDefault="0094443D" w14:paraId="6D6A6C03" w14:textId="77777777">
      <w:pPr>
        <w:tabs>
          <w:tab w:val="left" w:pos="360"/>
          <w:tab w:val="left" w:pos="2160"/>
          <w:tab w:val="left" w:pos="4320"/>
          <w:tab w:val="left" w:pos="6480"/>
        </w:tabs>
      </w:pPr>
    </w:p>
    <w:p w:rsidR="0094443D" w:rsidP="009936E5" w:rsidRDefault="0094443D" w14:paraId="26BE9931" w14:textId="77777777">
      <w:pPr>
        <w:tabs>
          <w:tab w:val="left" w:pos="360"/>
          <w:tab w:val="left" w:pos="2160"/>
          <w:tab w:val="left" w:pos="4320"/>
          <w:tab w:val="left" w:pos="6480"/>
        </w:tabs>
      </w:pPr>
    </w:p>
    <w:p w:rsidRPr="005461DA" w:rsidR="004E505E" w:rsidP="00524FB4" w:rsidRDefault="00D45D46" w14:paraId="35C78804" w14:textId="4C50C5D6">
      <w:pPr>
        <w:rPr>
          <w:szCs w:val="18"/>
        </w:rPr>
      </w:pPr>
      <w:r>
        <w:rPr>
          <w:szCs w:val="18"/>
        </w:rPr>
        <w:t xml:space="preserve">De </w:t>
      </w:r>
      <w:r w:rsidR="00615301">
        <w:rPr>
          <w:szCs w:val="18"/>
        </w:rPr>
        <w:t>Minister van Klimaat en Groene Groei</w:t>
      </w:r>
      <w:r w:rsidR="00FE5A84">
        <w:t>,</w:t>
      </w:r>
    </w:p>
    <w:sectPr w:rsidRPr="005461DA" w:rsidR="004E505E" w:rsidSect="007D1E2E">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0099" w14:textId="77777777" w:rsidR="00B61B70" w:rsidRDefault="00B61B70">
      <w:r>
        <w:separator/>
      </w:r>
    </w:p>
    <w:p w14:paraId="7E93DCEC" w14:textId="77777777" w:rsidR="00B61B70" w:rsidRDefault="00B61B70"/>
  </w:endnote>
  <w:endnote w:type="continuationSeparator" w:id="0">
    <w:p w14:paraId="589B935D" w14:textId="77777777" w:rsidR="00B61B70" w:rsidRDefault="00B61B70">
      <w:r>
        <w:continuationSeparator/>
      </w:r>
    </w:p>
    <w:p w14:paraId="63714AC6" w14:textId="77777777" w:rsidR="00B61B70" w:rsidRDefault="00B61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0EDE" w14:textId="2B38C1F0" w:rsidR="006231C5" w:rsidRDefault="006231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BECB" w14:textId="7EF8D60E"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A4B8" w14:textId="01F7154D"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4C6A" w14:textId="77777777" w:rsidR="00B61B70" w:rsidRDefault="00B61B70">
      <w:r>
        <w:separator/>
      </w:r>
    </w:p>
    <w:p w14:paraId="635069CE" w14:textId="77777777" w:rsidR="00B61B70" w:rsidRDefault="00B61B70"/>
  </w:footnote>
  <w:footnote w:type="continuationSeparator" w:id="0">
    <w:p w14:paraId="26A10047" w14:textId="77777777" w:rsidR="00B61B70" w:rsidRDefault="00B61B70">
      <w:r>
        <w:continuationSeparator/>
      </w:r>
    </w:p>
    <w:p w14:paraId="09947C96" w14:textId="77777777" w:rsidR="00B61B70" w:rsidRDefault="00B61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ACB0" w14:textId="77777777" w:rsidR="0028188D" w:rsidRPr="00217880" w:rsidRDefault="0028188D" w:rsidP="00106E0E">
    <w:pPr>
      <w:spacing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B48C" w14:textId="77777777" w:rsidR="0028188D" w:rsidRPr="00106E0E" w:rsidRDefault="0028188D"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8AC3F6">
      <w:start w:val="1"/>
      <w:numFmt w:val="bullet"/>
      <w:pStyle w:val="Lijstopsomteken"/>
      <w:lvlText w:val="•"/>
      <w:lvlJc w:val="left"/>
      <w:pPr>
        <w:tabs>
          <w:tab w:val="num" w:pos="227"/>
        </w:tabs>
        <w:ind w:left="227" w:hanging="227"/>
      </w:pPr>
      <w:rPr>
        <w:rFonts w:ascii="Verdana" w:hAnsi="Verdana" w:hint="default"/>
        <w:sz w:val="18"/>
        <w:szCs w:val="18"/>
      </w:rPr>
    </w:lvl>
    <w:lvl w:ilvl="1" w:tplc="5EC89B92" w:tentative="1">
      <w:start w:val="1"/>
      <w:numFmt w:val="bullet"/>
      <w:lvlText w:val="o"/>
      <w:lvlJc w:val="left"/>
      <w:pPr>
        <w:tabs>
          <w:tab w:val="num" w:pos="1440"/>
        </w:tabs>
        <w:ind w:left="1440" w:hanging="360"/>
      </w:pPr>
      <w:rPr>
        <w:rFonts w:ascii="Courier New" w:hAnsi="Courier New" w:cs="Courier New" w:hint="default"/>
      </w:rPr>
    </w:lvl>
    <w:lvl w:ilvl="2" w:tplc="C812DC74" w:tentative="1">
      <w:start w:val="1"/>
      <w:numFmt w:val="bullet"/>
      <w:lvlText w:val=""/>
      <w:lvlJc w:val="left"/>
      <w:pPr>
        <w:tabs>
          <w:tab w:val="num" w:pos="2160"/>
        </w:tabs>
        <w:ind w:left="2160" w:hanging="360"/>
      </w:pPr>
      <w:rPr>
        <w:rFonts w:ascii="Wingdings" w:hAnsi="Wingdings" w:hint="default"/>
      </w:rPr>
    </w:lvl>
    <w:lvl w:ilvl="3" w:tplc="DED89BB2" w:tentative="1">
      <w:start w:val="1"/>
      <w:numFmt w:val="bullet"/>
      <w:lvlText w:val=""/>
      <w:lvlJc w:val="left"/>
      <w:pPr>
        <w:tabs>
          <w:tab w:val="num" w:pos="2880"/>
        </w:tabs>
        <w:ind w:left="2880" w:hanging="360"/>
      </w:pPr>
      <w:rPr>
        <w:rFonts w:ascii="Symbol" w:hAnsi="Symbol" w:hint="default"/>
      </w:rPr>
    </w:lvl>
    <w:lvl w:ilvl="4" w:tplc="9FDE8F42" w:tentative="1">
      <w:start w:val="1"/>
      <w:numFmt w:val="bullet"/>
      <w:lvlText w:val="o"/>
      <w:lvlJc w:val="left"/>
      <w:pPr>
        <w:tabs>
          <w:tab w:val="num" w:pos="3600"/>
        </w:tabs>
        <w:ind w:left="3600" w:hanging="360"/>
      </w:pPr>
      <w:rPr>
        <w:rFonts w:ascii="Courier New" w:hAnsi="Courier New" w:cs="Courier New" w:hint="default"/>
      </w:rPr>
    </w:lvl>
    <w:lvl w:ilvl="5" w:tplc="72E6489E" w:tentative="1">
      <w:start w:val="1"/>
      <w:numFmt w:val="bullet"/>
      <w:lvlText w:val=""/>
      <w:lvlJc w:val="left"/>
      <w:pPr>
        <w:tabs>
          <w:tab w:val="num" w:pos="4320"/>
        </w:tabs>
        <w:ind w:left="4320" w:hanging="360"/>
      </w:pPr>
      <w:rPr>
        <w:rFonts w:ascii="Wingdings" w:hAnsi="Wingdings" w:hint="default"/>
      </w:rPr>
    </w:lvl>
    <w:lvl w:ilvl="6" w:tplc="277639DE" w:tentative="1">
      <w:start w:val="1"/>
      <w:numFmt w:val="bullet"/>
      <w:lvlText w:val=""/>
      <w:lvlJc w:val="left"/>
      <w:pPr>
        <w:tabs>
          <w:tab w:val="num" w:pos="5040"/>
        </w:tabs>
        <w:ind w:left="5040" w:hanging="360"/>
      </w:pPr>
      <w:rPr>
        <w:rFonts w:ascii="Symbol" w:hAnsi="Symbol" w:hint="default"/>
      </w:rPr>
    </w:lvl>
    <w:lvl w:ilvl="7" w:tplc="6FA8F286" w:tentative="1">
      <w:start w:val="1"/>
      <w:numFmt w:val="bullet"/>
      <w:lvlText w:val="o"/>
      <w:lvlJc w:val="left"/>
      <w:pPr>
        <w:tabs>
          <w:tab w:val="num" w:pos="5760"/>
        </w:tabs>
        <w:ind w:left="5760" w:hanging="360"/>
      </w:pPr>
      <w:rPr>
        <w:rFonts w:ascii="Courier New" w:hAnsi="Courier New" w:cs="Courier New" w:hint="default"/>
      </w:rPr>
    </w:lvl>
    <w:lvl w:ilvl="8" w:tplc="C3AAEC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DD0C8DC">
      <w:start w:val="1"/>
      <w:numFmt w:val="bullet"/>
      <w:pStyle w:val="Lijstopsomteken2"/>
      <w:lvlText w:val="–"/>
      <w:lvlJc w:val="left"/>
      <w:pPr>
        <w:tabs>
          <w:tab w:val="num" w:pos="227"/>
        </w:tabs>
        <w:ind w:left="227" w:firstLine="0"/>
      </w:pPr>
      <w:rPr>
        <w:rFonts w:ascii="Verdana" w:hAnsi="Verdana" w:hint="default"/>
      </w:rPr>
    </w:lvl>
    <w:lvl w:ilvl="1" w:tplc="3258D796" w:tentative="1">
      <w:start w:val="1"/>
      <w:numFmt w:val="bullet"/>
      <w:lvlText w:val="o"/>
      <w:lvlJc w:val="left"/>
      <w:pPr>
        <w:tabs>
          <w:tab w:val="num" w:pos="1440"/>
        </w:tabs>
        <w:ind w:left="1440" w:hanging="360"/>
      </w:pPr>
      <w:rPr>
        <w:rFonts w:ascii="Courier New" w:hAnsi="Courier New" w:cs="Courier New" w:hint="default"/>
      </w:rPr>
    </w:lvl>
    <w:lvl w:ilvl="2" w:tplc="0D2A7406" w:tentative="1">
      <w:start w:val="1"/>
      <w:numFmt w:val="bullet"/>
      <w:lvlText w:val=""/>
      <w:lvlJc w:val="left"/>
      <w:pPr>
        <w:tabs>
          <w:tab w:val="num" w:pos="2160"/>
        </w:tabs>
        <w:ind w:left="2160" w:hanging="360"/>
      </w:pPr>
      <w:rPr>
        <w:rFonts w:ascii="Wingdings" w:hAnsi="Wingdings" w:hint="default"/>
      </w:rPr>
    </w:lvl>
    <w:lvl w:ilvl="3" w:tplc="697E925C" w:tentative="1">
      <w:start w:val="1"/>
      <w:numFmt w:val="bullet"/>
      <w:lvlText w:val=""/>
      <w:lvlJc w:val="left"/>
      <w:pPr>
        <w:tabs>
          <w:tab w:val="num" w:pos="2880"/>
        </w:tabs>
        <w:ind w:left="2880" w:hanging="360"/>
      </w:pPr>
      <w:rPr>
        <w:rFonts w:ascii="Symbol" w:hAnsi="Symbol" w:hint="default"/>
      </w:rPr>
    </w:lvl>
    <w:lvl w:ilvl="4" w:tplc="3E6C04D0" w:tentative="1">
      <w:start w:val="1"/>
      <w:numFmt w:val="bullet"/>
      <w:lvlText w:val="o"/>
      <w:lvlJc w:val="left"/>
      <w:pPr>
        <w:tabs>
          <w:tab w:val="num" w:pos="3600"/>
        </w:tabs>
        <w:ind w:left="3600" w:hanging="360"/>
      </w:pPr>
      <w:rPr>
        <w:rFonts w:ascii="Courier New" w:hAnsi="Courier New" w:cs="Courier New" w:hint="default"/>
      </w:rPr>
    </w:lvl>
    <w:lvl w:ilvl="5" w:tplc="0B669F64" w:tentative="1">
      <w:start w:val="1"/>
      <w:numFmt w:val="bullet"/>
      <w:lvlText w:val=""/>
      <w:lvlJc w:val="left"/>
      <w:pPr>
        <w:tabs>
          <w:tab w:val="num" w:pos="4320"/>
        </w:tabs>
        <w:ind w:left="4320" w:hanging="360"/>
      </w:pPr>
      <w:rPr>
        <w:rFonts w:ascii="Wingdings" w:hAnsi="Wingdings" w:hint="default"/>
      </w:rPr>
    </w:lvl>
    <w:lvl w:ilvl="6" w:tplc="6FBE40CE" w:tentative="1">
      <w:start w:val="1"/>
      <w:numFmt w:val="bullet"/>
      <w:lvlText w:val=""/>
      <w:lvlJc w:val="left"/>
      <w:pPr>
        <w:tabs>
          <w:tab w:val="num" w:pos="5040"/>
        </w:tabs>
        <w:ind w:left="5040" w:hanging="360"/>
      </w:pPr>
      <w:rPr>
        <w:rFonts w:ascii="Symbol" w:hAnsi="Symbol" w:hint="default"/>
      </w:rPr>
    </w:lvl>
    <w:lvl w:ilvl="7" w:tplc="ADF8B1FC" w:tentative="1">
      <w:start w:val="1"/>
      <w:numFmt w:val="bullet"/>
      <w:lvlText w:val="o"/>
      <w:lvlJc w:val="left"/>
      <w:pPr>
        <w:tabs>
          <w:tab w:val="num" w:pos="5760"/>
        </w:tabs>
        <w:ind w:left="5760" w:hanging="360"/>
      </w:pPr>
      <w:rPr>
        <w:rFonts w:ascii="Courier New" w:hAnsi="Courier New" w:cs="Courier New" w:hint="default"/>
      </w:rPr>
    </w:lvl>
    <w:lvl w:ilvl="8" w:tplc="A2EE1E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9190465">
    <w:abstractNumId w:val="10"/>
  </w:num>
  <w:num w:numId="2" w16cid:durableId="136730930">
    <w:abstractNumId w:val="7"/>
  </w:num>
  <w:num w:numId="3" w16cid:durableId="1091245077">
    <w:abstractNumId w:val="6"/>
  </w:num>
  <w:num w:numId="4" w16cid:durableId="1619069030">
    <w:abstractNumId w:val="5"/>
  </w:num>
  <w:num w:numId="5" w16cid:durableId="501042736">
    <w:abstractNumId w:val="4"/>
  </w:num>
  <w:num w:numId="6" w16cid:durableId="1838882205">
    <w:abstractNumId w:val="8"/>
  </w:num>
  <w:num w:numId="7" w16cid:durableId="1652098741">
    <w:abstractNumId w:val="3"/>
  </w:num>
  <w:num w:numId="8" w16cid:durableId="1272282641">
    <w:abstractNumId w:val="2"/>
  </w:num>
  <w:num w:numId="9" w16cid:durableId="1410422926">
    <w:abstractNumId w:val="1"/>
  </w:num>
  <w:num w:numId="10" w16cid:durableId="1181121770">
    <w:abstractNumId w:val="0"/>
  </w:num>
  <w:num w:numId="11" w16cid:durableId="1449205673">
    <w:abstractNumId w:val="9"/>
  </w:num>
  <w:num w:numId="12" w16cid:durableId="586964511">
    <w:abstractNumId w:val="11"/>
  </w:num>
  <w:num w:numId="13" w16cid:durableId="1437166646">
    <w:abstractNumId w:val="13"/>
  </w:num>
  <w:num w:numId="14" w16cid:durableId="14452306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3862"/>
    <w:rsid w:val="00016012"/>
    <w:rsid w:val="00020189"/>
    <w:rsid w:val="00020EE4"/>
    <w:rsid w:val="00023E9A"/>
    <w:rsid w:val="00024D02"/>
    <w:rsid w:val="00033CDD"/>
    <w:rsid w:val="00034A84"/>
    <w:rsid w:val="00035E67"/>
    <w:rsid w:val="000366F3"/>
    <w:rsid w:val="00040768"/>
    <w:rsid w:val="00051D6E"/>
    <w:rsid w:val="00053753"/>
    <w:rsid w:val="00057180"/>
    <w:rsid w:val="0006024D"/>
    <w:rsid w:val="000667D1"/>
    <w:rsid w:val="00066C25"/>
    <w:rsid w:val="000712F5"/>
    <w:rsid w:val="00071F28"/>
    <w:rsid w:val="00074079"/>
    <w:rsid w:val="00092799"/>
    <w:rsid w:val="00092C5F"/>
    <w:rsid w:val="00096680"/>
    <w:rsid w:val="00097AE2"/>
    <w:rsid w:val="000A0F36"/>
    <w:rsid w:val="000A174A"/>
    <w:rsid w:val="000A2EE2"/>
    <w:rsid w:val="000A3E0A"/>
    <w:rsid w:val="000A51AD"/>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17880"/>
    <w:rsid w:val="00222D66"/>
    <w:rsid w:val="00224A8A"/>
    <w:rsid w:val="00224D63"/>
    <w:rsid w:val="002309A8"/>
    <w:rsid w:val="00236CFE"/>
    <w:rsid w:val="00241D10"/>
    <w:rsid w:val="002428E3"/>
    <w:rsid w:val="00256665"/>
    <w:rsid w:val="00260BAF"/>
    <w:rsid w:val="002650F7"/>
    <w:rsid w:val="00266E91"/>
    <w:rsid w:val="00271C1E"/>
    <w:rsid w:val="00273F3B"/>
    <w:rsid w:val="00274DB7"/>
    <w:rsid w:val="002755CC"/>
    <w:rsid w:val="00275984"/>
    <w:rsid w:val="00280F74"/>
    <w:rsid w:val="0028188D"/>
    <w:rsid w:val="00286998"/>
    <w:rsid w:val="00291AB7"/>
    <w:rsid w:val="0029422B"/>
    <w:rsid w:val="002B153C"/>
    <w:rsid w:val="002B52FC"/>
    <w:rsid w:val="002B7C97"/>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356E2"/>
    <w:rsid w:val="00441AC2"/>
    <w:rsid w:val="0044249B"/>
    <w:rsid w:val="00446899"/>
    <w:rsid w:val="0045023C"/>
    <w:rsid w:val="00451479"/>
    <w:rsid w:val="00451A5B"/>
    <w:rsid w:val="00452BCD"/>
    <w:rsid w:val="00452CEA"/>
    <w:rsid w:val="00453893"/>
    <w:rsid w:val="00465B52"/>
    <w:rsid w:val="0046708E"/>
    <w:rsid w:val="00472A65"/>
    <w:rsid w:val="00474463"/>
    <w:rsid w:val="00474B75"/>
    <w:rsid w:val="00477252"/>
    <w:rsid w:val="00481BB2"/>
    <w:rsid w:val="00483F0B"/>
    <w:rsid w:val="00484562"/>
    <w:rsid w:val="00496319"/>
    <w:rsid w:val="00497279"/>
    <w:rsid w:val="004B421D"/>
    <w:rsid w:val="004B5465"/>
    <w:rsid w:val="004B70F0"/>
    <w:rsid w:val="004C2ACE"/>
    <w:rsid w:val="004D505E"/>
    <w:rsid w:val="004D5E78"/>
    <w:rsid w:val="004D72CA"/>
    <w:rsid w:val="004E2242"/>
    <w:rsid w:val="004E505E"/>
    <w:rsid w:val="004F42FF"/>
    <w:rsid w:val="004F44C2"/>
    <w:rsid w:val="00504FFF"/>
    <w:rsid w:val="00505262"/>
    <w:rsid w:val="00516022"/>
    <w:rsid w:val="005176A9"/>
    <w:rsid w:val="00520FD5"/>
    <w:rsid w:val="00521CEE"/>
    <w:rsid w:val="00524FB4"/>
    <w:rsid w:val="005312F6"/>
    <w:rsid w:val="005403C8"/>
    <w:rsid w:val="005429DC"/>
    <w:rsid w:val="005461DA"/>
    <w:rsid w:val="00551F17"/>
    <w:rsid w:val="0055207C"/>
    <w:rsid w:val="00554CAE"/>
    <w:rsid w:val="005565F9"/>
    <w:rsid w:val="0055680B"/>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643C"/>
    <w:rsid w:val="005C740C"/>
    <w:rsid w:val="005D084C"/>
    <w:rsid w:val="005D6213"/>
    <w:rsid w:val="005D625B"/>
    <w:rsid w:val="005E2A46"/>
    <w:rsid w:val="005E558A"/>
    <w:rsid w:val="005E6A99"/>
    <w:rsid w:val="005F39B2"/>
    <w:rsid w:val="005F62D3"/>
    <w:rsid w:val="005F6D11"/>
    <w:rsid w:val="00600CF0"/>
    <w:rsid w:val="006048F4"/>
    <w:rsid w:val="0060660A"/>
    <w:rsid w:val="00613B1D"/>
    <w:rsid w:val="00615301"/>
    <w:rsid w:val="00617A44"/>
    <w:rsid w:val="006202B6"/>
    <w:rsid w:val="006229D2"/>
    <w:rsid w:val="006231C5"/>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06C0"/>
    <w:rsid w:val="00692D64"/>
    <w:rsid w:val="006A0C41"/>
    <w:rsid w:val="006A10F8"/>
    <w:rsid w:val="006A2100"/>
    <w:rsid w:val="006A4B15"/>
    <w:rsid w:val="006B0BF3"/>
    <w:rsid w:val="006B775E"/>
    <w:rsid w:val="006B7BC7"/>
    <w:rsid w:val="006C2535"/>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35D88"/>
    <w:rsid w:val="0073720D"/>
    <w:rsid w:val="00737507"/>
    <w:rsid w:val="00740712"/>
    <w:rsid w:val="00742AB9"/>
    <w:rsid w:val="00750686"/>
    <w:rsid w:val="00751A6A"/>
    <w:rsid w:val="00754FBF"/>
    <w:rsid w:val="00767234"/>
    <w:rsid w:val="007709EF"/>
    <w:rsid w:val="007774D1"/>
    <w:rsid w:val="007819CA"/>
    <w:rsid w:val="00783559"/>
    <w:rsid w:val="00793A5D"/>
    <w:rsid w:val="0079551B"/>
    <w:rsid w:val="00795AE2"/>
    <w:rsid w:val="00796B12"/>
    <w:rsid w:val="00797AA5"/>
    <w:rsid w:val="007A01D8"/>
    <w:rsid w:val="007A26BD"/>
    <w:rsid w:val="007A4105"/>
    <w:rsid w:val="007B4404"/>
    <w:rsid w:val="007B4503"/>
    <w:rsid w:val="007B508D"/>
    <w:rsid w:val="007C0384"/>
    <w:rsid w:val="007C406E"/>
    <w:rsid w:val="007C5183"/>
    <w:rsid w:val="007C6EA3"/>
    <w:rsid w:val="007C7573"/>
    <w:rsid w:val="007D1E2E"/>
    <w:rsid w:val="007E207B"/>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1E97"/>
    <w:rsid w:val="00933376"/>
    <w:rsid w:val="00933766"/>
    <w:rsid w:val="00933836"/>
    <w:rsid w:val="00933A2F"/>
    <w:rsid w:val="00942F97"/>
    <w:rsid w:val="0094443D"/>
    <w:rsid w:val="00950E45"/>
    <w:rsid w:val="00953713"/>
    <w:rsid w:val="00966676"/>
    <w:rsid w:val="009702D7"/>
    <w:rsid w:val="009716D8"/>
    <w:rsid w:val="009718F9"/>
    <w:rsid w:val="00972FB9"/>
    <w:rsid w:val="009735EE"/>
    <w:rsid w:val="00975112"/>
    <w:rsid w:val="00981768"/>
    <w:rsid w:val="00983E8F"/>
    <w:rsid w:val="00984BE6"/>
    <w:rsid w:val="00987887"/>
    <w:rsid w:val="009936E5"/>
    <w:rsid w:val="00994FDA"/>
    <w:rsid w:val="009A19AD"/>
    <w:rsid w:val="009A2A97"/>
    <w:rsid w:val="009A31BF"/>
    <w:rsid w:val="009A3B71"/>
    <w:rsid w:val="009A61BC"/>
    <w:rsid w:val="009B0138"/>
    <w:rsid w:val="009B0FE9"/>
    <w:rsid w:val="009B173A"/>
    <w:rsid w:val="009C1FE8"/>
    <w:rsid w:val="009C3F20"/>
    <w:rsid w:val="009C7CA1"/>
    <w:rsid w:val="009D043D"/>
    <w:rsid w:val="009F3259"/>
    <w:rsid w:val="009F5603"/>
    <w:rsid w:val="00A056DE"/>
    <w:rsid w:val="00A05786"/>
    <w:rsid w:val="00A128AD"/>
    <w:rsid w:val="00A14122"/>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343"/>
    <w:rsid w:val="00A6170E"/>
    <w:rsid w:val="00A63B8C"/>
    <w:rsid w:val="00A67B54"/>
    <w:rsid w:val="00A715F8"/>
    <w:rsid w:val="00A77F6F"/>
    <w:rsid w:val="00A831FD"/>
    <w:rsid w:val="00A83352"/>
    <w:rsid w:val="00A850A2"/>
    <w:rsid w:val="00A91FA3"/>
    <w:rsid w:val="00A927D3"/>
    <w:rsid w:val="00AA4D51"/>
    <w:rsid w:val="00AA7FC9"/>
    <w:rsid w:val="00AB237D"/>
    <w:rsid w:val="00AB5933"/>
    <w:rsid w:val="00AB7075"/>
    <w:rsid w:val="00AC1775"/>
    <w:rsid w:val="00AD51EB"/>
    <w:rsid w:val="00AE013D"/>
    <w:rsid w:val="00AE11B7"/>
    <w:rsid w:val="00AE7F68"/>
    <w:rsid w:val="00AF2321"/>
    <w:rsid w:val="00AF52F6"/>
    <w:rsid w:val="00AF7237"/>
    <w:rsid w:val="00B0043A"/>
    <w:rsid w:val="00B00D75"/>
    <w:rsid w:val="00B02453"/>
    <w:rsid w:val="00B070CB"/>
    <w:rsid w:val="00B12456"/>
    <w:rsid w:val="00B1361E"/>
    <w:rsid w:val="00B15573"/>
    <w:rsid w:val="00B259C8"/>
    <w:rsid w:val="00B26CCF"/>
    <w:rsid w:val="00B30FC2"/>
    <w:rsid w:val="00B331A2"/>
    <w:rsid w:val="00B34D0C"/>
    <w:rsid w:val="00B34F7D"/>
    <w:rsid w:val="00B425F0"/>
    <w:rsid w:val="00B42DFA"/>
    <w:rsid w:val="00B5152E"/>
    <w:rsid w:val="00B531DD"/>
    <w:rsid w:val="00B55014"/>
    <w:rsid w:val="00B560FE"/>
    <w:rsid w:val="00B564F8"/>
    <w:rsid w:val="00B6166F"/>
    <w:rsid w:val="00B61B70"/>
    <w:rsid w:val="00B62232"/>
    <w:rsid w:val="00B70BF3"/>
    <w:rsid w:val="00B71DC2"/>
    <w:rsid w:val="00B91CFC"/>
    <w:rsid w:val="00B93893"/>
    <w:rsid w:val="00BA7E0A"/>
    <w:rsid w:val="00BC0A9C"/>
    <w:rsid w:val="00BC3B53"/>
    <w:rsid w:val="00BC3B96"/>
    <w:rsid w:val="00BC4AE3"/>
    <w:rsid w:val="00BC5B28"/>
    <w:rsid w:val="00BE39A5"/>
    <w:rsid w:val="00BE3F88"/>
    <w:rsid w:val="00BE4756"/>
    <w:rsid w:val="00BE5ED9"/>
    <w:rsid w:val="00BE7B41"/>
    <w:rsid w:val="00BF02F6"/>
    <w:rsid w:val="00C02480"/>
    <w:rsid w:val="00C12D8C"/>
    <w:rsid w:val="00C1582A"/>
    <w:rsid w:val="00C15A91"/>
    <w:rsid w:val="00C206F1"/>
    <w:rsid w:val="00C217E1"/>
    <w:rsid w:val="00C219B1"/>
    <w:rsid w:val="00C2396A"/>
    <w:rsid w:val="00C335A3"/>
    <w:rsid w:val="00C4015B"/>
    <w:rsid w:val="00C40C60"/>
    <w:rsid w:val="00C5258E"/>
    <w:rsid w:val="00C5274C"/>
    <w:rsid w:val="00C619A7"/>
    <w:rsid w:val="00C73D5F"/>
    <w:rsid w:val="00C75E2C"/>
    <w:rsid w:val="00C917D7"/>
    <w:rsid w:val="00C92958"/>
    <w:rsid w:val="00C97C80"/>
    <w:rsid w:val="00CA0BF1"/>
    <w:rsid w:val="00CA47D3"/>
    <w:rsid w:val="00CA5B5D"/>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45D46"/>
    <w:rsid w:val="00D47CF6"/>
    <w:rsid w:val="00D516BE"/>
    <w:rsid w:val="00D5423B"/>
    <w:rsid w:val="00D54F4E"/>
    <w:rsid w:val="00D60BA4"/>
    <w:rsid w:val="00D62419"/>
    <w:rsid w:val="00D76188"/>
    <w:rsid w:val="00D77870"/>
    <w:rsid w:val="00D80977"/>
    <w:rsid w:val="00D80CCE"/>
    <w:rsid w:val="00D87D03"/>
    <w:rsid w:val="00D9055C"/>
    <w:rsid w:val="00D95C88"/>
    <w:rsid w:val="00D97B2E"/>
    <w:rsid w:val="00DB21C2"/>
    <w:rsid w:val="00DB36FE"/>
    <w:rsid w:val="00DB533A"/>
    <w:rsid w:val="00DB6307"/>
    <w:rsid w:val="00DC0607"/>
    <w:rsid w:val="00DC4AB6"/>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29AB"/>
    <w:rsid w:val="00E850D3"/>
    <w:rsid w:val="00E853D6"/>
    <w:rsid w:val="00E876B9"/>
    <w:rsid w:val="00E930E7"/>
    <w:rsid w:val="00EA1A8B"/>
    <w:rsid w:val="00EC0DFF"/>
    <w:rsid w:val="00EC15DF"/>
    <w:rsid w:val="00EC1C1A"/>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BEF"/>
    <w:rsid w:val="00F220A5"/>
    <w:rsid w:val="00F402DD"/>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9751C"/>
    <w:rsid w:val="00FA2CD7"/>
    <w:rsid w:val="00FB06ED"/>
    <w:rsid w:val="00FB2ED7"/>
    <w:rsid w:val="00FB4C95"/>
    <w:rsid w:val="00FC3165"/>
    <w:rsid w:val="00FC36AB"/>
    <w:rsid w:val="00FC4300"/>
    <w:rsid w:val="00FC7F66"/>
    <w:rsid w:val="00FD5776"/>
    <w:rsid w:val="00FE1CB6"/>
    <w:rsid w:val="00FE486B"/>
    <w:rsid w:val="00FE4F08"/>
    <w:rsid w:val="00FE5A84"/>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32F4D"/>
  <w15:docId w15:val="{22CC9655-A9AC-4DF2-985D-44B68659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Revisie">
    <w:name w:val="Revision"/>
    <w:hidden/>
    <w:uiPriority w:val="99"/>
    <w:semiHidden/>
    <w:rsid w:val="0061530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292</ap:Words>
  <ap:Characters>1609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2025-12-08T14:15:00.0000000Z</lastPrinted>
  <dcterms:created xsi:type="dcterms:W3CDTF">2024-09-17T08:00:00.0000000Z</dcterms:created>
  <dcterms:modified xsi:type="dcterms:W3CDTF">2025-12-15T12:59:00.0000000Z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duretw</vt:lpwstr>
  </property>
  <property fmtid="{D5CDD505-2E9C-101B-9397-08002B2CF9AE}" pid="3" name="AUTHOR_ID">
    <vt:lpwstr>duretw</vt:lpwstr>
  </property>
  <property fmtid="{D5CDD505-2E9C-101B-9397-08002B2CF9AE}" pid="4" name="A_DATUM_DOC">
    <vt:lpwstr>17 november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KGG</vt:lpwstr>
  </property>
  <property fmtid="{D5CDD505-2E9C-101B-9397-08002B2CF9AE}" pid="13" name="HeaderId">
    <vt:lpwstr>3B7D3E8AF450446B8617939184DC1EE7</vt:lpwstr>
  </property>
  <property fmtid="{D5CDD505-2E9C-101B-9397-08002B2CF9AE}" pid="14" name="Template">
    <vt:lpwstr>Nader rapport KGG</vt:lpwstr>
  </property>
  <property fmtid="{D5CDD505-2E9C-101B-9397-08002B2CF9AE}" pid="15" name="TemplateId">
    <vt:lpwstr>C5853E7D727C4720947C097A9F122DED</vt:lpwstr>
  </property>
  <property fmtid="{D5CDD505-2E9C-101B-9397-08002B2CF9AE}" pid="16" name="TYPE_ID">
    <vt:lpwstr>Vervolgstuk regelgeving</vt:lpwstr>
  </property>
  <property fmtid="{D5CDD505-2E9C-101B-9397-08002B2CF9AE}" pid="17" name="Typist">
    <vt:lpwstr>duretw</vt:lpwstr>
  </property>
</Properties>
</file>