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37282" w14:paraId="70127839" w14:textId="487627B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december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6613062B">
            <w:pPr>
              <w:pStyle w:val="Voettekst"/>
            </w:pPr>
            <w:r>
              <w:t xml:space="preserve">Uitstelbericht Kamervragen over </w:t>
            </w:r>
            <w:r w:rsidR="00437282">
              <w:t>het bericht ‘Vader van vermoorde Ryan loopt vrij rond in Syrië, wat kan Nederland doen?’</w:t>
            </w:r>
            <w:r w:rsidR="00437282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437282" w:rsidR="00437282" w:rsidP="00437282" w:rsidRDefault="00437282" w14:paraId="76D230FA" w14:textId="4D02CFFE">
            <w:pPr>
              <w:pageBreakBefore/>
              <w:rPr>
                <w:sz w:val="13"/>
                <w:szCs w:val="13"/>
              </w:rPr>
            </w:pPr>
            <w:r w:rsidRPr="00437282">
              <w:rPr>
                <w:sz w:val="13"/>
                <w:szCs w:val="13"/>
              </w:rPr>
              <w:t>6942995</w:t>
            </w:r>
            <w:r w:rsidRPr="00437282">
              <w:rPr>
                <w:sz w:val="13"/>
                <w:szCs w:val="13"/>
              </w:rPr>
              <w:br/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F20145" w:rsidP="00F20145" w:rsidRDefault="00437282" w14:paraId="0682E0CA" w14:textId="72E29660">
            <w:pPr>
              <w:pStyle w:val="referentiegegevens"/>
              <w:rPr>
                <w:b/>
                <w:bCs/>
                <w:sz w:val="18"/>
                <w:szCs w:val="24"/>
              </w:rPr>
            </w:pPr>
            <w:r w:rsidRPr="00437282">
              <w:rPr>
                <w:szCs w:val="13"/>
              </w:rPr>
              <w:t>2025Z20881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32D46CDD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437282" w:rsidR="00437282">
        <w:t>minister</w:t>
      </w:r>
      <w:r w:rsidR="00437282">
        <w:t xml:space="preserve"> </w:t>
      </w:r>
      <w:r w:rsidRPr="00437282" w:rsidR="00437282">
        <w:t>van Buitenlandse Zaken</w:t>
      </w:r>
      <w:r w:rsidRPr="00F20145">
        <w:rPr>
          <w:rFonts w:cs="Utopia"/>
          <w:color w:val="000000"/>
        </w:rPr>
        <w:t xml:space="preserve">, mede dat de schriftelijke vragen van </w:t>
      </w:r>
      <w:r w:rsidR="00437282">
        <w:rPr>
          <w:rFonts w:cs="Utopia"/>
          <w:color w:val="000000"/>
        </w:rPr>
        <w:t>de leden</w:t>
      </w:r>
      <w:r w:rsidR="00437282">
        <w:t xml:space="preserve"> </w:t>
      </w:r>
      <w:proofErr w:type="spellStart"/>
      <w:r w:rsidR="00437282">
        <w:t>Ellian</w:t>
      </w:r>
      <w:proofErr w:type="spellEnd"/>
      <w:r w:rsidR="00437282">
        <w:t xml:space="preserve"> en Becker (beiden VVD)</w:t>
      </w:r>
      <w:r w:rsidRPr="00F20145">
        <w:rPr>
          <w:rFonts w:cs="Utopia"/>
          <w:color w:val="000000"/>
        </w:rPr>
        <w:t xml:space="preserve">, van uw Kamer aan de </w:t>
      </w:r>
      <w:r w:rsidR="00437282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</w:t>
      </w:r>
      <w:r w:rsidR="00437282">
        <w:rPr>
          <w:rFonts w:cs="Utopia"/>
          <w:color w:val="000000"/>
        </w:rPr>
        <w:t xml:space="preserve"> </w:t>
      </w:r>
      <w:r w:rsidR="00437282">
        <w:t>het bericht ‘Vader van vermoorde Ryan loopt vrij rond in Syrië, wat kan Nederland doen?’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437282">
        <w:rPr>
          <w:rFonts w:cs="Utopia"/>
          <w:color w:val="000000"/>
        </w:rPr>
        <w:t>1 december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5BF5CCD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437282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437282" w14:paraId="7F59D051" w14:textId="30C5E44F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0972" w14:textId="77777777" w:rsidR="00FA1942" w:rsidRDefault="00FA1942">
      <w:r>
        <w:separator/>
      </w:r>
    </w:p>
    <w:p w14:paraId="180D3561" w14:textId="77777777" w:rsidR="00FA1942" w:rsidRDefault="00FA1942"/>
    <w:p w14:paraId="4DC59158" w14:textId="77777777" w:rsidR="00FA1942" w:rsidRDefault="00FA1942"/>
    <w:p w14:paraId="2F65C545" w14:textId="77777777" w:rsidR="00FA1942" w:rsidRDefault="00FA1942"/>
  </w:endnote>
  <w:endnote w:type="continuationSeparator" w:id="0">
    <w:p w14:paraId="372EBD4D" w14:textId="77777777" w:rsidR="00FA1942" w:rsidRDefault="00FA1942">
      <w:r>
        <w:continuationSeparator/>
      </w:r>
    </w:p>
    <w:p w14:paraId="1720FCEE" w14:textId="77777777" w:rsidR="00FA1942" w:rsidRDefault="00FA1942"/>
    <w:p w14:paraId="6793F4A6" w14:textId="77777777" w:rsidR="00FA1942" w:rsidRDefault="00FA1942"/>
    <w:p w14:paraId="321D7B5E" w14:textId="77777777" w:rsidR="00FA1942" w:rsidRDefault="00FA1942"/>
  </w:endnote>
  <w:endnote w:type="continuationNotice" w:id="1">
    <w:p w14:paraId="53451A48" w14:textId="77777777" w:rsidR="00FA1942" w:rsidRDefault="00FA19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F8B6" w14:textId="77777777" w:rsidR="00FA1942" w:rsidRDefault="00FA1942">
      <w:r>
        <w:separator/>
      </w:r>
    </w:p>
  </w:footnote>
  <w:footnote w:type="continuationSeparator" w:id="0">
    <w:p w14:paraId="66C57945" w14:textId="77777777" w:rsidR="00FA1942" w:rsidRDefault="00FA1942">
      <w:r>
        <w:continuationSeparator/>
      </w:r>
    </w:p>
  </w:footnote>
  <w:footnote w:type="continuationNotice" w:id="1">
    <w:p w14:paraId="2B726986" w14:textId="77777777" w:rsidR="00FA1942" w:rsidRDefault="00FA19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77DAD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7282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0E8F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95BF2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3BD8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1942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220</ap:Words>
  <ap:Characters>1214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2025-12-22T14:47:00.0000000Z</dcterms:created>
  <dcterms:modified xsi:type="dcterms:W3CDTF">2025-12-22T14:47:00.0000000Z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