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85462" w14:paraId="6C2ECD27" w14:textId="1D093EC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485462" w14:paraId="4155542C" w14:textId="77777777">
        <w:trPr>
          <w:trHeight w:val="956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912668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485462" w:rsidR="00485462">
              <w:t xml:space="preserve">het dreigement van het Centraal Orgaan opvang asielzoekers (COA) om naar de rechter te stappen teneinde een omgevingsvergunning voor een asielzoekerscentrum (azc) in Terneuzen af te dwingen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485462" w14:paraId="2A2BBFB1" w14:textId="5A090C84">
            <w:pPr>
              <w:pStyle w:val="referentiegegevens"/>
              <w:rPr>
                <w:color w:val="FF0000"/>
              </w:rPr>
            </w:pPr>
            <w:r>
              <w:t>6985842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85462" w:rsidR="00C6487D" w:rsidP="00485462" w:rsidRDefault="00485462" w14:paraId="7E785020" w14:textId="48C76AB4">
            <w:pPr>
              <w:pStyle w:val="referentiegegevens"/>
              <w:rPr>
                <w:b/>
                <w:bCs/>
              </w:rPr>
            </w:pPr>
            <w:r w:rsidRPr="00485462">
              <w:t>2025Z20672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C7726E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85462">
        <w:rPr>
          <w:rFonts w:cs="Utopia"/>
          <w:color w:val="000000"/>
        </w:rPr>
        <w:t>de leden</w:t>
      </w:r>
      <w:r w:rsidR="00F64F6A">
        <w:t xml:space="preserve"> </w:t>
      </w:r>
      <w:r w:rsidRPr="00485462" w:rsidR="00485462">
        <w:rPr>
          <w:rFonts w:cs="Utopia"/>
          <w:color w:val="000000"/>
        </w:rPr>
        <w:t>Vondeling en Wilders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485462">
        <w:t>minister voor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485462" w:rsidR="00485462">
        <w:rPr>
          <w:rFonts w:cs="Utopia"/>
          <w:color w:val="000000"/>
        </w:rPr>
        <w:t>het dreigement van het Centraal Orgaan opvang asielzoekers (COA) om naar de rechter te stappen teneinde een omgevingsvergunning voor een</w:t>
      </w:r>
      <w:r w:rsidR="00485462">
        <w:rPr>
          <w:rFonts w:cs="Utopia"/>
          <w:color w:val="000000"/>
        </w:rPr>
        <w:t xml:space="preserve"> </w:t>
      </w:r>
      <w:r w:rsidRPr="00485462" w:rsidR="00485462">
        <w:rPr>
          <w:rFonts w:cs="Utopia"/>
          <w:color w:val="000000"/>
        </w:rPr>
        <w:t xml:space="preserve">asielzoekerscentrum (azc) in Terneuzen af te dwingen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85462">
        <w:t>27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08B21FB6">
      <w:pPr>
        <w:pStyle w:val="broodtekst"/>
      </w:pPr>
      <w:r>
        <w:t xml:space="preserve">De </w:t>
      </w:r>
      <w:r w:rsidR="00485462">
        <w:t>Minister voor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485462" w:rsidR="00054557" w:rsidP="00054557" w:rsidRDefault="00485462" w14:paraId="49AB79CD" w14:textId="5B6CA0BC">
      <w:pPr>
        <w:pStyle w:val="broodtekst"/>
      </w:pPr>
      <w:r w:rsidRPr="00485462">
        <w:t>M.C.G. Keijzer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98D2" w14:textId="77777777" w:rsidR="000D1470" w:rsidRDefault="000D1470">
      <w:r>
        <w:separator/>
      </w:r>
    </w:p>
    <w:p w14:paraId="58BAA45A" w14:textId="77777777" w:rsidR="000D1470" w:rsidRDefault="000D1470"/>
    <w:p w14:paraId="0B3FF866" w14:textId="77777777" w:rsidR="000D1470" w:rsidRDefault="000D1470"/>
    <w:p w14:paraId="30292384" w14:textId="77777777" w:rsidR="000D1470" w:rsidRDefault="000D1470"/>
  </w:endnote>
  <w:endnote w:type="continuationSeparator" w:id="0">
    <w:p w14:paraId="1AB8CDCA" w14:textId="77777777" w:rsidR="000D1470" w:rsidRDefault="000D1470">
      <w:r>
        <w:continuationSeparator/>
      </w:r>
    </w:p>
    <w:p w14:paraId="3EBB8ACF" w14:textId="77777777" w:rsidR="000D1470" w:rsidRDefault="000D1470"/>
    <w:p w14:paraId="3BC90B87" w14:textId="77777777" w:rsidR="000D1470" w:rsidRDefault="000D1470"/>
    <w:p w14:paraId="2ACC1C33" w14:textId="77777777" w:rsidR="000D1470" w:rsidRDefault="000D1470"/>
  </w:endnote>
  <w:endnote w:type="continuationNotice" w:id="1">
    <w:p w14:paraId="2AE3ED2F" w14:textId="77777777" w:rsidR="000D1470" w:rsidRDefault="000D14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0684" w14:textId="77777777" w:rsidR="000D1470" w:rsidRDefault="000D1470">
      <w:r>
        <w:separator/>
      </w:r>
    </w:p>
  </w:footnote>
  <w:footnote w:type="continuationSeparator" w:id="0">
    <w:p w14:paraId="54DC749D" w14:textId="77777777" w:rsidR="000D1470" w:rsidRDefault="000D1470">
      <w:r>
        <w:continuationSeparator/>
      </w:r>
    </w:p>
  </w:footnote>
  <w:footnote w:type="continuationNotice" w:id="1">
    <w:p w14:paraId="4BC23E29" w14:textId="77777777" w:rsidR="000D1470" w:rsidRDefault="000D14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614475106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170615833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73B5C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B7475"/>
    <w:rsid w:val="000C3F15"/>
    <w:rsid w:val="000C5ABA"/>
    <w:rsid w:val="000D1470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10DB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462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4F1F29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12D1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141D2"/>
    <w:rsid w:val="00A23AE6"/>
    <w:rsid w:val="00A2618B"/>
    <w:rsid w:val="00A37921"/>
    <w:rsid w:val="00A46102"/>
    <w:rsid w:val="00A52D9A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A7E4F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A42AD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243</ap:Words>
  <ap:Characters>1341</ap:Characters>
  <ap:DocSecurity>0</ap:DocSecurity>
  <ap:Lines>11</ap:Lines>
  <ap:Paragraphs>3</ap:Paragraphs>
  <ap:ScaleCrop>false</ap:ScaleCrop>
  <ap:LinksUpToDate>false</ap:LinksUpToDate>
  <ap:CharactersWithSpaces>1581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2025-12-23T13:13:00.0000000Z</dcterms:created>
  <dcterms:modified xsi:type="dcterms:W3CDTF">2025-12-23T13:13:00.0000000Z</dcterms:modified>
  <category/>
  <dc:description>------------------------</dc:description>
  <version/>
</coreProperties>
</file>