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64DC4" w14:paraId="6C2ECD27" w14:textId="75A7209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587D58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64DC4">
              <w:t>het artikel 'In deze stad wordt nu de meeste cocaïne gebruikt, en het is niet Amsterdam'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64DC4" w14:paraId="2A2BBFB1" w14:textId="611201D3">
            <w:pPr>
              <w:pStyle w:val="referentiegegevens"/>
            </w:pPr>
            <w:r>
              <w:t>6947574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64DC4" w:rsidR="00C6487D" w:rsidP="00133AE9" w:rsidRDefault="00164DC4" w14:paraId="7E785020" w14:textId="57D568B1">
            <w:pPr>
              <w:pStyle w:val="referentiegegevens"/>
            </w:pPr>
            <w:r w:rsidRPr="00164DC4">
              <w:t>2025Z21059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627AEB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64DC4">
        <w:rPr>
          <w:rFonts w:cs="Utopia"/>
          <w:color w:val="000000"/>
        </w:rPr>
        <w:t>het lid</w:t>
      </w:r>
      <w:r w:rsidR="00F64F6A">
        <w:t xml:space="preserve"> </w:t>
      </w:r>
      <w:r w:rsidR="00164DC4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64DC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64DC4">
        <w:t>het artikel 'In deze stad wordt nu de meeste cocaïne gebruikt, en het is niet Amsterdam'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64DC4">
        <w:t>3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7BB813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64DC4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164DC4" w14:paraId="514717E7" w14:textId="5ED5E199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4CD8" w14:textId="77777777" w:rsidR="004520B2" w:rsidRDefault="004520B2">
      <w:r>
        <w:separator/>
      </w:r>
    </w:p>
    <w:p w14:paraId="6D5C01DD" w14:textId="77777777" w:rsidR="004520B2" w:rsidRDefault="004520B2"/>
    <w:p w14:paraId="7DC05DD0" w14:textId="77777777" w:rsidR="004520B2" w:rsidRDefault="004520B2"/>
    <w:p w14:paraId="57DBEF5E" w14:textId="77777777" w:rsidR="004520B2" w:rsidRDefault="004520B2"/>
  </w:endnote>
  <w:endnote w:type="continuationSeparator" w:id="0">
    <w:p w14:paraId="23AD8682" w14:textId="77777777" w:rsidR="004520B2" w:rsidRDefault="004520B2">
      <w:r>
        <w:continuationSeparator/>
      </w:r>
    </w:p>
    <w:p w14:paraId="530DFEB8" w14:textId="77777777" w:rsidR="004520B2" w:rsidRDefault="004520B2"/>
    <w:p w14:paraId="5AF1BC59" w14:textId="77777777" w:rsidR="004520B2" w:rsidRDefault="004520B2"/>
    <w:p w14:paraId="06D38491" w14:textId="77777777" w:rsidR="004520B2" w:rsidRDefault="004520B2"/>
  </w:endnote>
  <w:endnote w:type="continuationNotice" w:id="1">
    <w:p w14:paraId="142FDB2E" w14:textId="77777777" w:rsidR="004520B2" w:rsidRDefault="004520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9A2D" w14:textId="77777777" w:rsidR="004520B2" w:rsidRDefault="004520B2">
      <w:r>
        <w:separator/>
      </w:r>
    </w:p>
  </w:footnote>
  <w:footnote w:type="continuationSeparator" w:id="0">
    <w:p w14:paraId="57086C8D" w14:textId="77777777" w:rsidR="004520B2" w:rsidRDefault="004520B2">
      <w:r>
        <w:continuationSeparator/>
      </w:r>
    </w:p>
  </w:footnote>
  <w:footnote w:type="continuationNotice" w:id="1">
    <w:p w14:paraId="2754E0B2" w14:textId="77777777" w:rsidR="004520B2" w:rsidRDefault="004520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16E14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11E2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64DC4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1F6C13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20B2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4FA1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0CD7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1165</ap:Characters>
  <ap:DocSecurity>0</ap:DocSecurity>
  <ap:Lines>9</ap:Lines>
  <ap:Paragraphs>2</ap:Paragraphs>
  <ap:ScaleCrop>false</ap:ScaleCrop>
  <ap:LinksUpToDate>false</ap:LinksUpToDate>
  <ap:CharactersWithSpaces>1374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2025-12-24T13:15:00.0000000Z</dcterms:created>
  <dcterms:modified xsi:type="dcterms:W3CDTF">2025-12-24T13:15:00.0000000Z</dcterms:modified>
  <category/>
  <dc:description>------------------------</dc:description>
  <version/>
</coreProperties>
</file>