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24834" w14:paraId="70127839" w14:textId="5A9DCD7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29 december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5C158C51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124834">
              <w:t xml:space="preserve"> </w:t>
            </w:r>
            <w:r w:rsidR="00124834">
              <w:t>mogelijke misstanden binnen het Nederlandse uitzetbeleid voor vreemdelingen</w:t>
            </w:r>
            <w:r w:rsidR="0012483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124834" w:rsidR="004B6482" w:rsidP="004B6482" w:rsidRDefault="00124834" w14:paraId="5DB94608" w14:textId="6D3955A6">
            <w:pPr>
              <w:pStyle w:val="referentiegegevens"/>
              <w:rPr>
                <w:sz w:val="18"/>
                <w:szCs w:val="24"/>
              </w:rPr>
            </w:pPr>
            <w:r w:rsidRPr="00124834">
              <w:t>6937087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A23AE6" w:rsidP="00180C36" w:rsidRDefault="00124834" w14:paraId="59A56DD4" w14:textId="50050CA8">
            <w:pPr>
              <w:pStyle w:val="clausule"/>
              <w:rPr>
                <w:i w:val="0"/>
                <w:iCs/>
              </w:rPr>
            </w:pPr>
            <w:r>
              <w:rPr>
                <w:i w:val="0"/>
                <w:iCs/>
              </w:rPr>
              <w:t>2025Z20876</w:t>
            </w: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5A384C0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124834">
        <w:t>minister voor Asiel en Migratie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24834">
        <w:rPr>
          <w:rFonts w:cs="Utopia"/>
          <w:color w:val="000000"/>
        </w:rPr>
        <w:t>het lid</w:t>
      </w:r>
      <w:r w:rsidR="00F64F6A">
        <w:t xml:space="preserve"> </w:t>
      </w:r>
      <w:r w:rsidR="00124834">
        <w:t>De Vos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24834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124834">
        <w:t xml:space="preserve"> mogelijke misstanden binnen het Nederlandse uitzetbeleid voor vreemdelingen</w:t>
      </w:r>
      <w:r w:rsidR="00124834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24834">
        <w:t>1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0770AE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24834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124834" w14:paraId="198E1DD5" w14:textId="40E40416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AE6A" w14:textId="77777777" w:rsidR="0035589C" w:rsidRDefault="0035589C">
      <w:r>
        <w:separator/>
      </w:r>
    </w:p>
    <w:p w14:paraId="399AE1A3" w14:textId="77777777" w:rsidR="0035589C" w:rsidRDefault="0035589C"/>
    <w:p w14:paraId="05CF0ED9" w14:textId="77777777" w:rsidR="0035589C" w:rsidRDefault="0035589C"/>
    <w:p w14:paraId="73794C22" w14:textId="77777777" w:rsidR="0035589C" w:rsidRDefault="0035589C"/>
  </w:endnote>
  <w:endnote w:type="continuationSeparator" w:id="0">
    <w:p w14:paraId="08DA5D27" w14:textId="77777777" w:rsidR="0035589C" w:rsidRDefault="0035589C">
      <w:r>
        <w:continuationSeparator/>
      </w:r>
    </w:p>
    <w:p w14:paraId="3C344522" w14:textId="77777777" w:rsidR="0035589C" w:rsidRDefault="0035589C"/>
    <w:p w14:paraId="3C4D0A62" w14:textId="77777777" w:rsidR="0035589C" w:rsidRDefault="0035589C"/>
    <w:p w14:paraId="7294340E" w14:textId="77777777" w:rsidR="0035589C" w:rsidRDefault="0035589C"/>
  </w:endnote>
  <w:endnote w:type="continuationNotice" w:id="1">
    <w:p w14:paraId="582DA719" w14:textId="77777777" w:rsidR="0035589C" w:rsidRDefault="003558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8B82" w14:textId="77777777" w:rsidR="0035589C" w:rsidRDefault="0035589C">
      <w:r>
        <w:separator/>
      </w:r>
    </w:p>
  </w:footnote>
  <w:footnote w:type="continuationSeparator" w:id="0">
    <w:p w14:paraId="49E210EC" w14:textId="77777777" w:rsidR="0035589C" w:rsidRDefault="0035589C">
      <w:r>
        <w:continuationSeparator/>
      </w:r>
    </w:p>
  </w:footnote>
  <w:footnote w:type="continuationNotice" w:id="1">
    <w:p w14:paraId="7CA39E1F" w14:textId="77777777" w:rsidR="0035589C" w:rsidRDefault="003558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4CDD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5213"/>
    <w:rsid w:val="000B7475"/>
    <w:rsid w:val="000C3F15"/>
    <w:rsid w:val="000C5ABA"/>
    <w:rsid w:val="000D5C3C"/>
    <w:rsid w:val="000D64F7"/>
    <w:rsid w:val="000E21B9"/>
    <w:rsid w:val="000E7A5F"/>
    <w:rsid w:val="00107E9B"/>
    <w:rsid w:val="00124834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589C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D659E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406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3887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BF1E70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1162</ap:Characters>
  <ap:DocSecurity>0</ap:DocSecurity>
  <ap:Lines>9</ap:Lines>
  <ap:Paragraphs>2</ap:Paragraphs>
  <ap:ScaleCrop>false</ap:ScaleCrop>
  <ap:LinksUpToDate>false</ap:LinksUpToDate>
  <ap:CharactersWithSpaces>1371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2025-12-29T11:42:00.0000000Z</dcterms:created>
  <dcterms:modified xsi:type="dcterms:W3CDTF">2025-12-29T11:42:00.0000000Z</dcterms:modified>
  <category/>
  <dc:description>------------------------</dc:description>
  <version/>
</coreProperties>
</file>