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523791" w14:paraId="6C2ECD27" w14:textId="4A9D2481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29 december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17E47A9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523791">
              <w:t>het bericht ‘Rechters geven op Schiphol betrapte drugskoeriers lagere straf door scheefgroei’</w:t>
            </w:r>
            <w:r w:rsidR="00523791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523791" w:rsidR="00FB3BC7" w:rsidP="00133AE9" w:rsidRDefault="00523791" w14:paraId="2A2BBFB1" w14:textId="02C0A48D">
            <w:pPr>
              <w:pStyle w:val="referentiegegevens"/>
            </w:pPr>
            <w:r w:rsidRPr="00523791">
              <w:t>6988176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523791" w:rsidR="00C6487D" w:rsidP="00133AE9" w:rsidRDefault="00523791" w14:paraId="7E785020" w14:textId="50A4792A">
            <w:pPr>
              <w:pStyle w:val="referentiegegevens"/>
            </w:pPr>
            <w:r w:rsidRPr="00523791">
              <w:t>2025Z21155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16CEA993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523791">
        <w:rPr>
          <w:rFonts w:cs="Utopia"/>
          <w:color w:val="000000"/>
        </w:rPr>
        <w:t>de leden</w:t>
      </w:r>
      <w:r w:rsidR="00F64F6A">
        <w:t xml:space="preserve"> </w:t>
      </w:r>
      <w:proofErr w:type="spellStart"/>
      <w:r w:rsidR="00523791">
        <w:t>Ellian</w:t>
      </w:r>
      <w:proofErr w:type="spellEnd"/>
      <w:r w:rsidR="00523791">
        <w:t xml:space="preserve"> en Michon-</w:t>
      </w:r>
      <w:proofErr w:type="spellStart"/>
      <w:r w:rsidR="00523791">
        <w:t>Derkzen</w:t>
      </w:r>
      <w:proofErr w:type="spellEnd"/>
      <w:r w:rsidR="00523791">
        <w:t xml:space="preserve"> (beiden 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523791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523791">
        <w:t>het bericht ‘Rechters geven op Schiphol betrapte drugskoeriers lagere straf door scheefgroei’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523791">
        <w:t>4 december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FA6172E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523791">
        <w:rPr>
          <w:rFonts w:cs="Utopia"/>
          <w:color w:val="000000"/>
        </w:rPr>
        <w:t>Minister van Justitie en Veiligheid</w:t>
      </w:r>
      <w:r w:rsidR="00BD1949">
        <w:rPr>
          <w:rFonts w:cs="Utopia"/>
          <w:color w:val="000000"/>
        </w:rP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523791" w14:paraId="514717E7" w14:textId="163EA37C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AA683" w14:textId="77777777" w:rsidR="00550AF2" w:rsidRDefault="00550AF2">
      <w:r>
        <w:separator/>
      </w:r>
    </w:p>
    <w:p w14:paraId="0522F8B6" w14:textId="77777777" w:rsidR="00550AF2" w:rsidRDefault="00550AF2"/>
    <w:p w14:paraId="29AC212E" w14:textId="77777777" w:rsidR="00550AF2" w:rsidRDefault="00550AF2"/>
    <w:p w14:paraId="4B81AAFE" w14:textId="77777777" w:rsidR="00550AF2" w:rsidRDefault="00550AF2"/>
  </w:endnote>
  <w:endnote w:type="continuationSeparator" w:id="0">
    <w:p w14:paraId="62917DBE" w14:textId="77777777" w:rsidR="00550AF2" w:rsidRDefault="00550AF2">
      <w:r>
        <w:continuationSeparator/>
      </w:r>
    </w:p>
    <w:p w14:paraId="0291D08C" w14:textId="77777777" w:rsidR="00550AF2" w:rsidRDefault="00550AF2"/>
    <w:p w14:paraId="2EFA3B44" w14:textId="77777777" w:rsidR="00550AF2" w:rsidRDefault="00550AF2"/>
    <w:p w14:paraId="50C06038" w14:textId="77777777" w:rsidR="00550AF2" w:rsidRDefault="00550AF2"/>
  </w:endnote>
  <w:endnote w:type="continuationNotice" w:id="1">
    <w:p w14:paraId="26DF4344" w14:textId="77777777" w:rsidR="00550AF2" w:rsidRDefault="00550AF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2442E" w14:textId="77777777" w:rsidR="00550AF2" w:rsidRDefault="00550AF2">
      <w:r>
        <w:separator/>
      </w:r>
    </w:p>
  </w:footnote>
  <w:footnote w:type="continuationSeparator" w:id="0">
    <w:p w14:paraId="7912F746" w14:textId="77777777" w:rsidR="00550AF2" w:rsidRDefault="00550AF2">
      <w:r>
        <w:continuationSeparator/>
      </w:r>
    </w:p>
  </w:footnote>
  <w:footnote w:type="continuationNotice" w:id="1">
    <w:p w14:paraId="47EAB711" w14:textId="77777777" w:rsidR="00550AF2" w:rsidRDefault="00550AF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5105E2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2DDC"/>
    <w:rsid w:val="00523791"/>
    <w:rsid w:val="00523C4A"/>
    <w:rsid w:val="00525649"/>
    <w:rsid w:val="00531963"/>
    <w:rsid w:val="005346C1"/>
    <w:rsid w:val="00542265"/>
    <w:rsid w:val="00545D9C"/>
    <w:rsid w:val="00550AF2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3F5F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96D6D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D1949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D375F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216</ap:Words>
  <ap:Characters>1189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2025-12-29T12:09:00.0000000Z</dcterms:created>
  <dcterms:modified xsi:type="dcterms:W3CDTF">2025-12-29T12:09:00.0000000Z</dcterms:modified>
  <category/>
  <dc:description>------------------------</dc:description>
  <version/>
</coreProperties>
</file>