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603BA" w14:paraId="6C2ECD27" w14:textId="1BA4A2E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31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507A05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603BA">
              <w:t xml:space="preserve">de deelname van de politie aan het Halal </w:t>
            </w:r>
            <w:proofErr w:type="spellStart"/>
            <w:r w:rsidR="00E603BA">
              <w:t>Village</w:t>
            </w:r>
            <w:proofErr w:type="spellEnd"/>
            <w:r w:rsidR="00E603BA">
              <w:t xml:space="preserve"> Festival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603BA" w:rsidR="00E603BA" w:rsidP="00E603BA" w:rsidRDefault="00E603BA" w14:paraId="6149F104" w14:textId="3BBBDE9F">
            <w:pPr>
              <w:pStyle w:val="referentiegegevens"/>
            </w:pPr>
            <w:r w:rsidRPr="00E603BA">
              <w:t>7005606</w:t>
            </w:r>
          </w:p>
          <w:p w:rsidR="00FB3BC7" w:rsidP="00E603BA" w:rsidRDefault="00E603BA" w14:paraId="2A2BBFB1" w14:textId="20A2DD40">
            <w:pPr>
              <w:pStyle w:val="referentiegegevens"/>
            </w:pPr>
            <w:r w:rsidRPr="00E603BA">
              <w:t> </w:t>
            </w:r>
            <w:r w:rsidRPr="00E603BA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34E97" w:rsidR="00434E97" w:rsidP="00133AE9" w:rsidRDefault="00434E97" w14:paraId="196014C5" w14:textId="16098789">
            <w:pPr>
              <w:pStyle w:val="referentiegegevens"/>
            </w:pPr>
            <w:r w:rsidRPr="00434E97">
              <w:t>2025Z21619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7F025D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603BA">
        <w:rPr>
          <w:rFonts w:cs="Utopia"/>
          <w:color w:val="000000"/>
        </w:rPr>
        <w:t>de leden</w:t>
      </w:r>
      <w:r w:rsidR="00F64F6A">
        <w:t xml:space="preserve"> </w:t>
      </w:r>
      <w:r w:rsidR="00E603BA">
        <w:t>Wilders en Faber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603B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603BA">
        <w:t xml:space="preserve">de deelname van de politie aan het Halal </w:t>
      </w:r>
      <w:proofErr w:type="spellStart"/>
      <w:r w:rsidR="00E603BA">
        <w:t>Village</w:t>
      </w:r>
      <w:proofErr w:type="spellEnd"/>
      <w:r w:rsidR="00E603BA">
        <w:t xml:space="preserve"> Festival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603BA">
        <w:t>10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59DB8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603BA">
        <w:rPr>
          <w:rFonts w:cs="Utopia"/>
          <w:color w:val="000000"/>
        </w:rPr>
        <w:t>Minister van Justitie en Veiligheid</w:t>
      </w:r>
      <w:r w:rsidR="0092751F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603BA" w14:paraId="514717E7" w14:textId="50F13662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4E97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0557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2751F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96ED4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15C2"/>
    <w:rsid w:val="00E46F34"/>
    <w:rsid w:val="00E603BA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1172</ap:Characters>
  <ap:DocSecurity>0</ap:DocSecurity>
  <ap:Lines>9</ap:Lines>
  <ap:Paragraphs>2</ap:Paragraphs>
  <ap:ScaleCrop>false</ap:ScaleCrop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2025-12-31T09:49:00.0000000Z</dcterms:created>
  <dcterms:modified xsi:type="dcterms:W3CDTF">2025-12-31T09:49:00.0000000Z</dcterms:modified>
  <category/>
  <dc:description>------------------------</dc:description>
  <version/>
</coreProperties>
</file>