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1213B" w14:paraId="6C2ECD27" w14:textId="2CD589F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31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8DD670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1213B">
              <w:t>het bericht dat steeds meer tbs’ers wachten op plek in een kliniek en hiervoor schadevergoeding ontvangen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1213B" w:rsidR="00F1213B" w:rsidP="00F1213B" w:rsidRDefault="00F1213B" w14:paraId="2A1A67D3" w14:textId="038C9DAA">
            <w:pPr>
              <w:pStyle w:val="referentiegegevens"/>
            </w:pPr>
            <w:r w:rsidRPr="00F1213B">
              <w:t>7004219</w:t>
            </w:r>
          </w:p>
          <w:p w:rsidR="00FB3BC7" w:rsidP="00F1213B" w:rsidRDefault="00F1213B" w14:paraId="2A2BBFB1" w14:textId="5B486662">
            <w:pPr>
              <w:pStyle w:val="referentiegegevens"/>
            </w:pPr>
            <w:r w:rsidRPr="00F1213B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1213B" w:rsidR="00C6487D" w:rsidP="00133AE9" w:rsidRDefault="00F1213B" w14:paraId="7E785020" w14:textId="7F408B3A">
            <w:pPr>
              <w:pStyle w:val="referentiegegevens"/>
            </w:pPr>
            <w:r w:rsidRPr="00F1213B">
              <w:t>2025Z21614 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505DE8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1213B">
        <w:rPr>
          <w:rFonts w:cs="Utopia"/>
          <w:color w:val="000000"/>
        </w:rPr>
        <w:t>het lid</w:t>
      </w:r>
      <w:r w:rsidR="00F64F6A">
        <w:t xml:space="preserve"> </w:t>
      </w:r>
      <w:r w:rsidR="00F1213B">
        <w:t>Schilder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1213B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1213B">
        <w:t>het bericht dat steeds meer tbs’ers wachten op plek in een kliniek en hiervoor schadevergoeding ontvangen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1213B">
        <w:t>10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318B09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1213B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1213B" w14:paraId="514717E7" w14:textId="3F3EFB79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04866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97159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06FB9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213B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1259</ap:Characters>
  <ap:DocSecurity>0</ap:DocSecurity>
  <ap:Lines>10</ap:Lines>
  <ap:Paragraphs>2</ap:Paragraphs>
  <ap:ScaleCrop>false</ap:ScaleCrop>
  <ap:LinksUpToDate>false</ap:LinksUpToDate>
  <ap:CharactersWithSpaces>1422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2025-12-31T09:57:00.0000000Z</dcterms:created>
  <dcterms:modified xsi:type="dcterms:W3CDTF">2025-12-31T09:57:00.0000000Z</dcterms:modified>
  <category/>
  <dc:description>------------------------</dc:description>
  <version/>
</coreProperties>
</file>