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379B5" w14:paraId="6C2ECD27" w14:textId="12B1E17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761A175">
            <w:pPr>
              <w:pStyle w:val="Voettekst"/>
            </w:pPr>
            <w:r>
              <w:t>Uitstelbericht Kamervrage</w:t>
            </w:r>
            <w:r w:rsidR="00C379B5">
              <w:t>n</w:t>
            </w:r>
            <w:r w:rsidR="004A747C">
              <w:t xml:space="preserve"> </w:t>
            </w:r>
            <w:proofErr w:type="spellStart"/>
            <w:r w:rsidR="00C379B5">
              <w:t>over</w:t>
            </w:r>
            <w:proofErr w:type="spellEnd"/>
            <w:r w:rsidR="00C379B5">
              <w:t xml:space="preserve"> het bericht 'Politie tussen watermeloenen en </w:t>
            </w:r>
            <w:proofErr w:type="spellStart"/>
            <w:r w:rsidR="00C379B5">
              <w:t>Islamic</w:t>
            </w:r>
            <w:proofErr w:type="spellEnd"/>
            <w:r w:rsidR="00C379B5">
              <w:t xml:space="preserve"> </w:t>
            </w:r>
            <w:proofErr w:type="spellStart"/>
            <w:r w:rsidR="00C379B5">
              <w:t>Relief</w:t>
            </w:r>
            <w:proofErr w:type="spellEnd"/>
            <w:r w:rsidR="00C379B5">
              <w:t xml:space="preserve"> op halal-huishoudbeurs: ’Het is imagobuilding’'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379B5" w14:paraId="2A2BBFB1" w14:textId="0CE16368">
            <w:pPr>
              <w:pStyle w:val="referentiegegevens"/>
            </w:pPr>
            <w:r>
              <w:t>7011566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379B5" w:rsidR="00C379B5" w:rsidP="00C379B5" w:rsidRDefault="00C379B5" w14:paraId="2A082F80" w14:textId="269E01B7">
            <w:pPr>
              <w:rPr>
                <w:sz w:val="13"/>
                <w:szCs w:val="13"/>
              </w:rPr>
            </w:pPr>
            <w:r w:rsidRPr="00C379B5">
              <w:rPr>
                <w:sz w:val="13"/>
                <w:szCs w:val="13"/>
              </w:rPr>
              <w:t>2025Z21780</w:t>
            </w:r>
          </w:p>
          <w:p w:rsidR="00C6487D" w:rsidP="00133AE9" w:rsidRDefault="00C6487D" w14:paraId="7E785020" w14:textId="3EAA4ECE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F9B7F6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379B5">
        <w:rPr>
          <w:rFonts w:cs="Utopia"/>
          <w:color w:val="000000"/>
        </w:rPr>
        <w:t>de leden</w:t>
      </w:r>
      <w:r w:rsidR="00F64F6A">
        <w:t xml:space="preserve"> </w:t>
      </w:r>
      <w:r w:rsidR="00C379B5">
        <w:t xml:space="preserve">Nanninga en </w:t>
      </w:r>
      <w:proofErr w:type="spellStart"/>
      <w:r w:rsidR="00C379B5">
        <w:t>Coenradie</w:t>
      </w:r>
      <w:proofErr w:type="spellEnd"/>
      <w:r w:rsidR="00C379B5">
        <w:t xml:space="preserve"> (beiden 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379B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379B5">
        <w:t xml:space="preserve">het bericht 'Politie tussen watermeloenen en </w:t>
      </w:r>
      <w:proofErr w:type="spellStart"/>
      <w:r w:rsidR="00C379B5">
        <w:t>Islamic</w:t>
      </w:r>
      <w:proofErr w:type="spellEnd"/>
      <w:r w:rsidR="00C379B5">
        <w:t xml:space="preserve"> </w:t>
      </w:r>
      <w:proofErr w:type="spellStart"/>
      <w:r w:rsidR="00C379B5">
        <w:t>Relief</w:t>
      </w:r>
      <w:proofErr w:type="spellEnd"/>
      <w:r w:rsidR="00C379B5">
        <w:t xml:space="preserve"> op halal-huishoudbeurs: ’Het is imagobuilding’'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379B5">
        <w:t>11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7CA6C1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379B5">
        <w:rPr>
          <w:rFonts w:cs="Utopia"/>
          <w:color w:val="000000"/>
        </w:rPr>
        <w:t>Minister van Justitie en Veiligheid</w:t>
      </w:r>
      <w:r w:rsidR="0056421B">
        <w:rPr>
          <w:rFonts w:cs="Utopia"/>
          <w:color w:val="000000"/>
        </w:rPr>
        <w:t>,</w:t>
      </w:r>
    </w:p>
    <w:p w:rsidR="00395531" w:rsidP="00FE72B2" w:rsidRDefault="00395531" w14:paraId="6E259CCF" w14:textId="657B56C8">
      <w:pPr>
        <w:pStyle w:val="broodtekst"/>
        <w:rPr>
          <w:noProof/>
        </w:rPr>
      </w:pPr>
    </w:p>
    <w:p w:rsidR="0056421B" w:rsidP="00FE72B2" w:rsidRDefault="0056421B" w14:paraId="3DC3CC10" w14:textId="77777777">
      <w:pPr>
        <w:pStyle w:val="broodtekst"/>
        <w:rPr>
          <w:noProof/>
        </w:rPr>
      </w:pPr>
    </w:p>
    <w:p w:rsidR="0056421B" w:rsidP="00FE72B2" w:rsidRDefault="0056421B" w14:paraId="2553581F" w14:textId="77777777">
      <w:pPr>
        <w:pStyle w:val="broodtekst"/>
        <w:rPr>
          <w:noProof/>
        </w:rPr>
      </w:pPr>
    </w:p>
    <w:p w:rsidR="0056421B" w:rsidP="00FE72B2" w:rsidRDefault="0056421B" w14:paraId="040D7BE5" w14:textId="77777777">
      <w:pPr>
        <w:pStyle w:val="broodtekst"/>
      </w:pPr>
    </w:p>
    <w:p w:rsidR="00F9160E" w:rsidP="00F9160E" w:rsidRDefault="00C379B5" w14:paraId="514717E7" w14:textId="3449BCF8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56421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6C0AE2EE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6421B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6421B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82DB" w14:textId="69459BDA" w:rsidR="005A55B8" w:rsidRPr="0056421B" w:rsidRDefault="005A55B8" w:rsidP="0056421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2D6E"/>
    <w:rsid w:val="00545D9C"/>
    <w:rsid w:val="005541C6"/>
    <w:rsid w:val="0056421B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00B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67426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2D17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379B5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1268</ap:Characters>
  <ap:DocSecurity>0</ap:DocSecurity>
  <ap:Lines>10</ap:Lines>
  <ap:Paragraphs>2</ap:Paragraphs>
  <ap:ScaleCrop>false</ap:ScaleCrop>
  <ap:LinksUpToDate>false</ap:LinksUpToDate>
  <ap:CharactersWithSpaces>1428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2026-01-02T12:13:00.0000000Z</dcterms:created>
  <dcterms:modified xsi:type="dcterms:W3CDTF">2026-01-02T12:18:00.0000000Z</dcterms:modified>
  <category/>
  <dc:description>------------------------</dc:description>
  <version/>
</coreProperties>
</file>