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C08F4" w14:paraId="6C2ECD27" w14:textId="383FCF7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januari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0BE060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C08F4">
              <w:t>het bericht '</w:t>
            </w:r>
            <w:proofErr w:type="spellStart"/>
            <w:r w:rsidR="005C08F4">
              <w:t>Lale</w:t>
            </w:r>
            <w:proofErr w:type="spellEnd"/>
            <w:r w:rsidR="005C08F4">
              <w:t xml:space="preserve"> </w:t>
            </w:r>
            <w:proofErr w:type="spellStart"/>
            <w:r w:rsidR="005C08F4">
              <w:t>Gül</w:t>
            </w:r>
            <w:proofErr w:type="spellEnd"/>
            <w:r w:rsidR="005C08F4">
              <w:t xml:space="preserve"> overweegt toekomst in de politiek om beveiligd te blijven: 'Enige hoop''</w:t>
            </w:r>
            <w:r w:rsidR="005C08F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C08F4" w14:paraId="2A2BBFB1" w14:textId="472A776F">
            <w:pPr>
              <w:pStyle w:val="referentiegegevens"/>
            </w:pPr>
            <w:r>
              <w:t>7018774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C08F4" w:rsidR="00C6487D" w:rsidP="00133AE9" w:rsidRDefault="005C08F4" w14:paraId="7E785020" w14:textId="7B5C2767">
            <w:pPr>
              <w:pStyle w:val="referentiegegevens"/>
            </w:pPr>
            <w:r w:rsidRPr="005C08F4">
              <w:t>2025Z22025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700D35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C08F4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5C08F4">
        <w:t>Coenradie</w:t>
      </w:r>
      <w:proofErr w:type="spellEnd"/>
      <w:r w:rsidR="005C08F4">
        <w:t xml:space="preserve">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C08F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5C08F4">
        <w:t>het bericht '</w:t>
      </w:r>
      <w:proofErr w:type="spellStart"/>
      <w:r w:rsidR="005C08F4">
        <w:t>Lale</w:t>
      </w:r>
      <w:proofErr w:type="spellEnd"/>
      <w:r w:rsidR="005C08F4">
        <w:t xml:space="preserve"> </w:t>
      </w:r>
      <w:proofErr w:type="spellStart"/>
      <w:r w:rsidR="005C08F4">
        <w:t>Gül</w:t>
      </w:r>
      <w:proofErr w:type="spellEnd"/>
      <w:r w:rsidR="005C08F4">
        <w:t xml:space="preserve"> overweegt toekomst in de politiek om beveiligd te blijven: 'Enige hoop''</w:t>
      </w:r>
      <w:r w:rsidR="005C08F4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C08F4">
        <w:t>15 december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D6832B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C08F4">
        <w:rPr>
          <w:rFonts w:cs="Utopia"/>
          <w:color w:val="000000"/>
        </w:rPr>
        <w:t>Minister van Justitie en Veiligheid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5C08F4" w14:paraId="514717E7" w14:textId="662959AC">
      <w:pPr>
        <w:pStyle w:val="broodtekst"/>
        <w:rPr>
          <w:rFonts w:cs="Utopia"/>
          <w:color w:val="000000"/>
          <w:szCs w:val="24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F095" w14:textId="77777777" w:rsidR="00473F5F" w:rsidRDefault="00473F5F">
      <w:r>
        <w:separator/>
      </w:r>
    </w:p>
    <w:p w14:paraId="08F066D0" w14:textId="77777777" w:rsidR="00473F5F" w:rsidRDefault="00473F5F"/>
    <w:p w14:paraId="09A4F582" w14:textId="77777777" w:rsidR="00473F5F" w:rsidRDefault="00473F5F"/>
    <w:p w14:paraId="186B3BB2" w14:textId="77777777" w:rsidR="00473F5F" w:rsidRDefault="00473F5F"/>
  </w:endnote>
  <w:endnote w:type="continuationSeparator" w:id="0">
    <w:p w14:paraId="2B8313B6" w14:textId="77777777" w:rsidR="00473F5F" w:rsidRDefault="00473F5F">
      <w:r>
        <w:continuationSeparator/>
      </w:r>
    </w:p>
    <w:p w14:paraId="5E97EA8F" w14:textId="77777777" w:rsidR="00473F5F" w:rsidRDefault="00473F5F"/>
    <w:p w14:paraId="050E47B2" w14:textId="77777777" w:rsidR="00473F5F" w:rsidRDefault="00473F5F"/>
    <w:p w14:paraId="0FE11FAE" w14:textId="77777777" w:rsidR="00473F5F" w:rsidRDefault="00473F5F"/>
  </w:endnote>
  <w:endnote w:type="continuationNotice" w:id="1">
    <w:p w14:paraId="063FB6DF" w14:textId="77777777" w:rsidR="00473F5F" w:rsidRDefault="00473F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59DA" w14:textId="77777777" w:rsidR="00473F5F" w:rsidRDefault="00473F5F">
      <w:r>
        <w:separator/>
      </w:r>
    </w:p>
  </w:footnote>
  <w:footnote w:type="continuationSeparator" w:id="0">
    <w:p w14:paraId="170D6759" w14:textId="77777777" w:rsidR="00473F5F" w:rsidRDefault="00473F5F">
      <w:r>
        <w:continuationSeparator/>
      </w:r>
    </w:p>
  </w:footnote>
  <w:footnote w:type="continuationNotice" w:id="1">
    <w:p w14:paraId="28CFD7A4" w14:textId="77777777" w:rsidR="00473F5F" w:rsidRDefault="00473F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3CFC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73F5F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495B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08F4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1170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5F51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2026-01-05T12:52:00.0000000Z</dcterms:created>
  <dcterms:modified xsi:type="dcterms:W3CDTF">2026-01-05T12:52:00.0000000Z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