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659" w:rsidP="002424E3" w:rsidRDefault="00581659" w14:paraId="03BA15F1" w14:textId="77777777">
      <w:pPr>
        <w:spacing w:after="0"/>
      </w:pPr>
    </w:p>
    <w:p w:rsidR="00581659" w:rsidP="002424E3" w:rsidRDefault="00581659" w14:paraId="14E87507" w14:textId="77777777">
      <w:pPr>
        <w:spacing w:after="0"/>
      </w:pPr>
    </w:p>
    <w:p w:rsidR="001F408C" w:rsidP="002424E3" w:rsidRDefault="001F408C" w14:paraId="34DE430B" w14:textId="77777777">
      <w:pPr>
        <w:spacing w:after="0"/>
      </w:pPr>
    </w:p>
    <w:p w:rsidRPr="002E50DF" w:rsidR="002E50DF" w:rsidP="002E50DF" w:rsidRDefault="002E50DF" w14:paraId="275A03DD" w14:textId="7217568E">
      <w:pPr>
        <w:spacing w:after="0"/>
      </w:pPr>
      <w:r w:rsidRPr="002E50DF">
        <w:t xml:space="preserve">Hierbij doe ik u het </w:t>
      </w:r>
      <w:hyperlink w:history="1" r:id="rId7">
        <w:r w:rsidRPr="002E50DF">
          <w:rPr>
            <w:rStyle w:val="Hyperlink"/>
          </w:rPr>
          <w:t>Jaaroverzicht Koninklijk Huis 2025</w:t>
        </w:r>
      </w:hyperlink>
      <w:r w:rsidRPr="002E50DF">
        <w:t xml:space="preserve"> toekomen. </w:t>
      </w:r>
    </w:p>
    <w:p w:rsidRPr="002E50DF" w:rsidR="002E50DF" w:rsidP="002E50DF" w:rsidRDefault="002E50DF" w14:paraId="4352ECA8" w14:textId="77777777">
      <w:pPr>
        <w:spacing w:after="0"/>
      </w:pPr>
      <w:r w:rsidRPr="002E50DF">
        <w:t> </w:t>
      </w:r>
    </w:p>
    <w:p w:rsidRPr="002E50DF" w:rsidR="002E50DF" w:rsidP="002E50DF" w:rsidRDefault="002E50DF" w14:paraId="5F4DCBC9" w14:textId="77777777">
      <w:pPr>
        <w:spacing w:after="0"/>
      </w:pPr>
      <w:r w:rsidRPr="002E50DF">
        <w:t xml:space="preserve">Het is inmiddels de zestiende editie. Het online Jaaroverzicht bevat een overzicht in vogelvlucht van publieke optredens, werkbezoeken in binnen- en buitenland en andere activiteiten van Zijne Majesteit Koning Willem-Alexander, Hare Majesteit Koningin Máxima, Hare Koninklijke Hoogheid Prinses Beatrix der Nederlanden, Hare Koninklijke Hoogheid de Prinses van Oranje en andere leden van het Koninklijk Huis. Ook is een totaaloverzicht op datum van alle activiteiten opgenomen. </w:t>
      </w:r>
    </w:p>
    <w:p w:rsidRPr="002E50DF" w:rsidR="002E50DF" w:rsidP="002E50DF" w:rsidRDefault="002E50DF" w14:paraId="468FC74B" w14:textId="77777777">
      <w:pPr>
        <w:spacing w:after="0"/>
      </w:pPr>
    </w:p>
    <w:p w:rsidRPr="00F96266" w:rsidR="00F96266" w:rsidP="002E50DF" w:rsidRDefault="002E50DF" w14:paraId="2B7E75D9" w14:textId="14DD69F5">
      <w:pPr>
        <w:spacing w:after="0"/>
      </w:pPr>
      <w:r w:rsidRPr="002E50DF">
        <w:t xml:space="preserve">Meer informatie over de werkzaamheden van de leden van het Koninklijk Huis is terug te vinden op </w:t>
      </w:r>
      <w:hyperlink w:history="1" r:id="rId8">
        <w:r w:rsidRPr="002E50DF">
          <w:rPr>
            <w:rStyle w:val="Hyperlink"/>
          </w:rPr>
          <w:t>www.koninklijkhuis.nl</w:t>
        </w:r>
      </w:hyperlink>
      <w:r w:rsidRPr="002E50DF">
        <w:t xml:space="preserve">. De websites van de Koninklijke Verzamelingen, </w:t>
      </w:r>
      <w:hyperlink w:history="1" w:anchor="_blank" r:id="rId9">
        <w:r w:rsidRPr="002E50DF">
          <w:rPr>
            <w:rStyle w:val="Hyperlink"/>
          </w:rPr>
          <w:t>www.koninklijkeverzamelingen.nl</w:t>
        </w:r>
      </w:hyperlink>
      <w:r w:rsidRPr="002E50DF">
        <w:t xml:space="preserve"> en het Koninklijk Paleis Amsterdam, </w:t>
      </w:r>
      <w:hyperlink w:history="1" w:anchor="_blank" r:id="rId10">
        <w:r w:rsidRPr="002E50DF">
          <w:rPr>
            <w:rStyle w:val="Hyperlink"/>
          </w:rPr>
          <w:t>www.paleisamsterdam.nl</w:t>
        </w:r>
      </w:hyperlink>
      <w:r w:rsidRPr="002E50DF">
        <w:rPr>
          <w:u w:val="single"/>
        </w:rPr>
        <w:t>,</w:t>
      </w:r>
      <w:r w:rsidRPr="002E50DF">
        <w:t xml:space="preserve"> geven daarnaast verdiepende informatie</w:t>
      </w:r>
    </w:p>
    <w:p w:rsidRPr="00F96266" w:rsidR="00AD7A2F" w:rsidP="002424E3" w:rsidRDefault="00AD7A2F" w14:paraId="2D7BDE2D" w14:textId="77777777">
      <w:pPr>
        <w:spacing w:after="0"/>
      </w:pPr>
    </w:p>
    <w:p w:rsidRPr="00F96266" w:rsidR="00AD7A2F" w:rsidP="002424E3" w:rsidRDefault="00FD69F5" w14:paraId="04071DBF" w14:textId="77777777">
      <w:pPr>
        <w:spacing w:after="0"/>
        <w:rPr>
          <w:rFonts w:ascii="Verdana" w:hAnsi="Verdana"/>
        </w:rPr>
      </w:pPr>
      <w:r w:rsidRPr="00A9188E">
        <w:rPr>
          <w:rFonts w:ascii="Verdana" w:hAnsi="Verdana"/>
        </w:rPr>
        <w:t>DE MINISTER-PRESIDENT,</w:t>
      </w:r>
    </w:p>
    <w:p w:rsidRPr="00A9188E" w:rsidR="00A9188E" w:rsidP="008D5405" w:rsidRDefault="00FD69F5" w14:paraId="200CE11C" w14:textId="77777777">
      <w:pPr>
        <w:spacing w:after="0"/>
        <w:rPr>
          <w:rFonts w:ascii="Verdana" w:hAnsi="Verdana"/>
        </w:rPr>
      </w:pPr>
      <w:r w:rsidRPr="00A9188E">
        <w:rPr>
          <w:rFonts w:ascii="Verdana" w:hAnsi="Verdana"/>
        </w:rPr>
        <w:t>Minister van Algemene Zaken,</w:t>
      </w:r>
    </w:p>
    <w:p w:rsidRPr="00A9188E" w:rsidR="00A9188E" w:rsidP="008D5405" w:rsidRDefault="00A9188E" w14:paraId="2924B5E8" w14:textId="77777777">
      <w:pPr>
        <w:spacing w:after="0"/>
        <w:rPr>
          <w:rFonts w:ascii="Verdana" w:hAnsi="Verdana"/>
        </w:rPr>
      </w:pPr>
    </w:p>
    <w:p w:rsidR="00A9188E" w:rsidP="008D5405" w:rsidRDefault="00A9188E" w14:paraId="00634ABE" w14:textId="77777777">
      <w:pPr>
        <w:spacing w:after="0"/>
        <w:rPr>
          <w:rFonts w:ascii="Verdana" w:hAnsi="Verdana"/>
        </w:rPr>
      </w:pPr>
    </w:p>
    <w:p w:rsidRPr="00A9188E" w:rsidR="00EE3BDF" w:rsidP="008D5405" w:rsidRDefault="00EE3BDF" w14:paraId="7C371D1B" w14:textId="77777777">
      <w:pPr>
        <w:spacing w:after="0"/>
        <w:rPr>
          <w:rFonts w:ascii="Verdana" w:hAnsi="Verdana"/>
        </w:rPr>
      </w:pPr>
    </w:p>
    <w:p w:rsidRPr="00A9188E" w:rsidR="00A9188E" w:rsidP="008D5405" w:rsidRDefault="00A9188E" w14:paraId="69649CF4" w14:textId="77777777">
      <w:pPr>
        <w:spacing w:after="0"/>
        <w:rPr>
          <w:rFonts w:ascii="Verdana" w:hAnsi="Verdana"/>
        </w:rPr>
      </w:pPr>
    </w:p>
    <w:p w:rsidRPr="00A9188E" w:rsidR="00AE4A4D" w:rsidP="008D5405" w:rsidRDefault="00FD69F5" w14:paraId="53E62683" w14:textId="77777777">
      <w:pPr>
        <w:spacing w:after="0"/>
        <w:rPr>
          <w:rFonts w:ascii="Verdana" w:hAnsi="Verdana"/>
        </w:rPr>
      </w:pPr>
      <w:r w:rsidRPr="00A9188E">
        <w:rPr>
          <w:rFonts w:ascii="Verdana" w:hAnsi="Verdana"/>
        </w:rPr>
        <w:t>Dick Schoof</w:t>
      </w:r>
    </w:p>
    <w:p w:rsidRPr="006A281D" w:rsidR="006A281D" w:rsidP="006A281D" w:rsidRDefault="006A281D" w14:paraId="3F6062AE" w14:textId="77777777"/>
    <w:sectPr w:rsidRPr="006A281D" w:rsidR="006A281D" w:rsidSect="006E0DDF">
      <w:headerReference w:type="default" r:id="rId11"/>
      <w:footerReference w:type="default" r:id="rId12"/>
      <w:headerReference w:type="first" r:id="rId13"/>
      <w:footerReference w:type="first" r:id="rId14"/>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E0578" w14:textId="77777777" w:rsidR="00FD69F5" w:rsidRDefault="00FD69F5">
      <w:pPr>
        <w:spacing w:after="0"/>
      </w:pPr>
      <w:r>
        <w:separator/>
      </w:r>
    </w:p>
  </w:endnote>
  <w:endnote w:type="continuationSeparator" w:id="0">
    <w:p w14:paraId="46B87ED2" w14:textId="77777777" w:rsidR="00FD69F5" w:rsidRDefault="00FD69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E63B74" w14:paraId="49C25F83" w14:textId="77777777" w:rsidTr="00BF2DBE">
      <w:trPr>
        <w:trHeight w:hRule="exact" w:val="204"/>
      </w:trPr>
      <w:tc>
        <w:tcPr>
          <w:tcW w:w="3028" w:type="dxa"/>
        </w:tcPr>
        <w:p w14:paraId="3ADAA1B9" w14:textId="77777777" w:rsidR="009F28C4" w:rsidRPr="00EB3EAC" w:rsidRDefault="00FD69F5"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707B1789" w14:textId="77777777" w:rsidR="009F28C4" w:rsidRPr="00EB3EAC" w:rsidRDefault="009F28C4" w:rsidP="00644DB0">
          <w:pPr>
            <w:pStyle w:val="Standaardgeenafstand"/>
            <w:jc w:val="center"/>
            <w:rPr>
              <w:b/>
              <w:bCs/>
              <w:sz w:val="13"/>
              <w:szCs w:val="13"/>
            </w:rPr>
          </w:pPr>
        </w:p>
      </w:tc>
      <w:tc>
        <w:tcPr>
          <w:tcW w:w="3501" w:type="dxa"/>
        </w:tcPr>
        <w:p w14:paraId="3D42E119" w14:textId="77777777" w:rsidR="009F28C4" w:rsidRPr="005215E5" w:rsidRDefault="00FD69F5"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 xml:space="preserve">PAGE  \* </w:instrText>
          </w:r>
          <w:r w:rsidRPr="0002088A">
            <w:rPr>
              <w:sz w:val="13"/>
              <w:szCs w:val="13"/>
            </w:rPr>
            <w:instrText>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40D6FFDA" w14:textId="77777777" w:rsidR="00E63B74" w:rsidRDefault="00E63B7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E63B74" w14:paraId="494FF518" w14:textId="77777777" w:rsidTr="00BF2DBE">
      <w:trPr>
        <w:trHeight w:hRule="exact" w:val="204"/>
      </w:trPr>
      <w:tc>
        <w:tcPr>
          <w:tcW w:w="3028" w:type="dxa"/>
        </w:tcPr>
        <w:p w14:paraId="0BEDC6DF" w14:textId="77777777" w:rsidR="009F28C4" w:rsidRPr="00EB3EAC" w:rsidRDefault="00FD69F5"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3BF30658" w14:textId="77777777" w:rsidR="009F28C4" w:rsidRPr="00EB3EAC" w:rsidRDefault="009F28C4" w:rsidP="00644DB0">
          <w:pPr>
            <w:pStyle w:val="Standaardgeenafstand"/>
            <w:jc w:val="center"/>
            <w:rPr>
              <w:b/>
              <w:bCs/>
              <w:sz w:val="13"/>
              <w:szCs w:val="13"/>
            </w:rPr>
          </w:pPr>
        </w:p>
      </w:tc>
      <w:tc>
        <w:tcPr>
          <w:tcW w:w="3501" w:type="dxa"/>
        </w:tcPr>
        <w:p w14:paraId="75473F2F" w14:textId="77777777" w:rsidR="009F28C4" w:rsidRPr="005215E5" w:rsidRDefault="00FD69F5"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r w:rsidRPr="0002088A">
            <w:rPr>
              <w:sz w:val="13"/>
              <w:szCs w:val="13"/>
            </w:rPr>
            <w:t xml:space="preserve">Pagina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1B7A7FD9" w14:textId="77777777" w:rsidR="00E63B74" w:rsidRDefault="00E63B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46201" w14:textId="77777777" w:rsidR="00FD69F5" w:rsidRDefault="00FD69F5">
      <w:pPr>
        <w:spacing w:after="0"/>
      </w:pPr>
      <w:r>
        <w:separator/>
      </w:r>
    </w:p>
  </w:footnote>
  <w:footnote w:type="continuationSeparator" w:id="0">
    <w:p w14:paraId="0A841E9A" w14:textId="77777777" w:rsidR="00FD69F5" w:rsidRDefault="00FD69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1"/>
      <w:tblpPr w:leftFromText="142" w:rightFromText="142" w:vertAnchor="page" w:horzAnchor="page" w:tblpX="9328" w:tblpY="3120"/>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E63B74" w14:paraId="79E107CC" w14:textId="77777777" w:rsidTr="00D177FB">
      <w:tc>
        <w:tcPr>
          <w:tcW w:w="2013" w:type="dxa"/>
        </w:tcPr>
        <w:p w14:paraId="2F203FC1" w14:textId="77777777" w:rsidR="00A600B7" w:rsidRDefault="00FD69F5" w:rsidP="00D177FB">
          <w:pPr>
            <w:tabs>
              <w:tab w:val="center" w:pos="4680"/>
              <w:tab w:val="right" w:pos="9360"/>
            </w:tabs>
            <w:rPr>
              <w:b/>
              <w:bCs/>
              <w:sz w:val="13"/>
              <w:szCs w:val="13"/>
              <w:lang w:val="de-DE"/>
            </w:rPr>
          </w:pPr>
          <w:bookmarkStart w:id="0" w:name="_Hlk138798055"/>
          <w:r>
            <w:rPr>
              <w:b/>
              <w:bCs/>
              <w:sz w:val="13"/>
              <w:szCs w:val="13"/>
              <w:lang w:val="de-DE"/>
            </w:rPr>
            <w:t>Communicatie Koninklijk Huis</w:t>
          </w:r>
        </w:p>
        <w:p w14:paraId="033A97DF" w14:textId="77777777" w:rsidR="001D161B" w:rsidRPr="00BA4D7B" w:rsidRDefault="001D161B" w:rsidP="00D177FB">
          <w:pPr>
            <w:tabs>
              <w:tab w:val="center" w:pos="4680"/>
              <w:tab w:val="right" w:pos="9360"/>
            </w:tabs>
            <w:rPr>
              <w:b/>
              <w:bCs/>
              <w:sz w:val="13"/>
              <w:szCs w:val="13"/>
              <w:lang w:val="de-DE"/>
            </w:rPr>
          </w:pPr>
        </w:p>
      </w:tc>
    </w:tr>
    <w:tr w:rsidR="00E63B74" w14:paraId="71E51210" w14:textId="77777777" w:rsidTr="00D177FB">
      <w:tc>
        <w:tcPr>
          <w:tcW w:w="2013" w:type="dxa"/>
        </w:tcPr>
        <w:p w14:paraId="48F50962" w14:textId="77777777" w:rsidR="00FA7BC7" w:rsidRPr="00A600B7" w:rsidRDefault="00FD69F5" w:rsidP="00D177FB">
          <w:pPr>
            <w:tabs>
              <w:tab w:val="center" w:pos="4680"/>
              <w:tab w:val="right" w:pos="9360"/>
            </w:tabs>
            <w:rPr>
              <w:sz w:val="13"/>
              <w:szCs w:val="13"/>
              <w:lang w:val="de-DE"/>
            </w:rPr>
          </w:pPr>
          <w:r w:rsidRPr="00A600B7">
            <w:rPr>
              <w:b/>
              <w:bCs/>
              <w:sz w:val="13"/>
              <w:szCs w:val="13"/>
              <w:lang w:val="de-DE"/>
            </w:rPr>
            <w:t>Datum</w:t>
          </w:r>
          <w:r w:rsidRPr="00A600B7">
            <w:rPr>
              <w:sz w:val="13"/>
              <w:szCs w:val="13"/>
              <w:lang w:val="de-DE"/>
            </w:rPr>
            <w:br/>
          </w:r>
          <w:r>
            <w:rPr>
              <w:sz w:val="13"/>
              <w:szCs w:val="13"/>
              <w:lang w:val="de-DE"/>
            </w:rPr>
            <w:t>15 december 2025</w:t>
          </w:r>
        </w:p>
        <w:p w14:paraId="7B75D122" w14:textId="77777777" w:rsidR="00FA7BC7" w:rsidRPr="00A600B7" w:rsidRDefault="00FA7BC7" w:rsidP="00D177FB">
          <w:pPr>
            <w:tabs>
              <w:tab w:val="center" w:pos="4680"/>
              <w:tab w:val="right" w:pos="9360"/>
            </w:tabs>
            <w:rPr>
              <w:b/>
              <w:bCs/>
              <w:sz w:val="13"/>
              <w:szCs w:val="13"/>
              <w:lang w:val="de-DE"/>
            </w:rPr>
          </w:pPr>
        </w:p>
      </w:tc>
    </w:tr>
    <w:tr w:rsidR="00E63B74" w14:paraId="32A692ED" w14:textId="77777777" w:rsidTr="00D177FB">
      <w:tc>
        <w:tcPr>
          <w:tcW w:w="2013" w:type="dxa"/>
          <w:hideMark/>
        </w:tcPr>
        <w:p w14:paraId="7BF2F4CF" w14:textId="77777777" w:rsidR="00A600B7" w:rsidRPr="00A600B7" w:rsidRDefault="00FD69F5" w:rsidP="00D177FB">
          <w:pPr>
            <w:tabs>
              <w:tab w:val="center" w:pos="4680"/>
              <w:tab w:val="right" w:pos="9360"/>
            </w:tabs>
            <w:rPr>
              <w:sz w:val="13"/>
              <w:szCs w:val="13"/>
            </w:rPr>
          </w:pPr>
          <w:r w:rsidRPr="00A600B7">
            <w:rPr>
              <w:b/>
              <w:bCs/>
              <w:sz w:val="13"/>
              <w:szCs w:val="13"/>
            </w:rPr>
            <w:t>Onze referentie</w:t>
          </w:r>
          <w:r w:rsidRPr="00A600B7">
            <w:rPr>
              <w:sz w:val="13"/>
              <w:szCs w:val="13"/>
            </w:rPr>
            <w:br/>
          </w:r>
          <w:r>
            <w:rPr>
              <w:sz w:val="13"/>
              <w:szCs w:val="13"/>
            </w:rPr>
            <w:t>2025-014764</w:t>
          </w:r>
          <w:r w:rsidR="00BE69DE">
            <w:rPr>
              <w:sz w:val="13"/>
              <w:szCs w:val="13"/>
            </w:rPr>
            <w:t>/</w:t>
          </w:r>
          <w:r>
            <w:rPr>
              <w:sz w:val="13"/>
              <w:szCs w:val="13"/>
            </w:rPr>
            <w:t>9551128</w:t>
          </w:r>
        </w:p>
      </w:tc>
      <w:bookmarkEnd w:id="0"/>
    </w:tr>
  </w:tbl>
  <w:p w14:paraId="3B5F4CF7" w14:textId="77777777" w:rsidR="006E0DDF" w:rsidRDefault="006E0DDF" w:rsidP="00A600B7">
    <w:pPr>
      <w:pStyle w:val="Koptekst"/>
    </w:pPr>
  </w:p>
  <w:p w14:paraId="5218626A" w14:textId="77777777" w:rsidR="00A21920" w:rsidRDefault="00A21920" w:rsidP="003A53DE"/>
  <w:p w14:paraId="0C846FAD" w14:textId="77777777" w:rsidR="00A21920" w:rsidRDefault="00A21920" w:rsidP="003A53DE"/>
  <w:p w14:paraId="4FBCFA4B" w14:textId="77777777" w:rsidR="00D258BD" w:rsidRDefault="00D258BD" w:rsidP="003A53DE"/>
  <w:p w14:paraId="1FDADCCD" w14:textId="77777777" w:rsidR="00D258BD" w:rsidRDefault="00D258BD" w:rsidP="003A53DE"/>
  <w:p w14:paraId="2A5557E0" w14:textId="77777777" w:rsidR="00D258BD" w:rsidRDefault="00D258BD" w:rsidP="003A53DE"/>
  <w:p w14:paraId="2718F715" w14:textId="77777777" w:rsidR="00D258BD" w:rsidRPr="005F71DD" w:rsidRDefault="00D258BD" w:rsidP="003A53DE">
    <w:pPr>
      <w:rPr>
        <w:sz w:val="22"/>
        <w:szCs w:val="22"/>
      </w:rPr>
    </w:pPr>
  </w:p>
  <w:p w14:paraId="03CB97C8" w14:textId="77777777" w:rsidR="00D258BD" w:rsidRDefault="00D258BD" w:rsidP="003A53DE"/>
  <w:p w14:paraId="348A7B25" w14:textId="77777777" w:rsidR="00AE4A4D" w:rsidRPr="003A53DE" w:rsidRDefault="00AE4A4D" w:rsidP="003A53DE">
    <w:pPr>
      <w:rPr>
        <w:b/>
        <w:bCs/>
        <w:sz w:val="13"/>
        <w:szCs w:val="13"/>
      </w:rPr>
    </w:pPr>
  </w:p>
  <w:p w14:paraId="3FA309B7" w14:textId="77777777" w:rsidR="00E764DE" w:rsidRDefault="00E764DE" w:rsidP="00A600B7">
    <w:pPr>
      <w:pStyle w:val="Koptekst"/>
    </w:pPr>
  </w:p>
  <w:p w14:paraId="6CB89210" w14:textId="77777777" w:rsidR="00E764DE" w:rsidRPr="00A600B7" w:rsidRDefault="00E764DE" w:rsidP="00A600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632A" w14:textId="77777777" w:rsidR="00A600B7" w:rsidRPr="000F04FD" w:rsidRDefault="00FD69F5" w:rsidP="00A600B7">
    <w:pPr>
      <w:pStyle w:val="Koptekst"/>
    </w:pPr>
    <w:r>
      <w:drawing>
        <wp:anchor distT="0" distB="0" distL="114300" distR="114300" simplePos="0" relativeHeight="251658240" behindDoc="1" locked="0" layoutInCell="1" allowOverlap="1" wp14:anchorId="199996A6" wp14:editId="343527F6">
          <wp:simplePos x="0" y="0"/>
          <wp:positionH relativeFrom="page">
            <wp:posOffset>3564255</wp:posOffset>
          </wp:positionH>
          <wp:positionV relativeFrom="page">
            <wp:posOffset>0</wp:posOffset>
          </wp:positionV>
          <wp:extent cx="468000" cy="1580400"/>
          <wp:effectExtent l="0" t="0" r="825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89724199"/>
                  <pic:cNvPicPr/>
                </pic:nvPicPr>
                <pic:blipFill>
                  <a:blip r:embed="rId1">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9264" behindDoc="1" locked="0" layoutInCell="1" allowOverlap="1" wp14:anchorId="764AD10B" wp14:editId="2F429A8B">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Lettertype, schermopname, wi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2C7A179A" w14:textId="77777777" w:rsidR="00A600B7" w:rsidRPr="000F04FD" w:rsidRDefault="00A600B7" w:rsidP="00A600B7">
    <w:pPr>
      <w:pStyle w:val="Koptekst"/>
    </w:pPr>
  </w:p>
  <w:p w14:paraId="62E84483" w14:textId="77777777" w:rsidR="00A600B7" w:rsidRPr="000F04FD" w:rsidRDefault="00A600B7" w:rsidP="00A600B7">
    <w:pPr>
      <w:pStyle w:val="Koptekst"/>
    </w:pPr>
  </w:p>
  <w:p w14:paraId="03994011" w14:textId="77777777" w:rsidR="00BC5840" w:rsidRPr="000F04FD" w:rsidRDefault="00BC5840" w:rsidP="00A600B7">
    <w:pPr>
      <w:pStyle w:val="Koptekst"/>
    </w:pPr>
  </w:p>
  <w:p w14:paraId="293B83ED" w14:textId="77777777" w:rsidR="00E7100A" w:rsidRDefault="00E7100A" w:rsidP="00A600B7">
    <w:pPr>
      <w:pStyle w:val="Koptekst"/>
    </w:pPr>
  </w:p>
  <w:p w14:paraId="6B40D3F7" w14:textId="77777777" w:rsidR="00C62FDE" w:rsidRDefault="00C62FDE" w:rsidP="00A600B7">
    <w:pPr>
      <w:pStyle w:val="Koptekst"/>
    </w:pPr>
  </w:p>
  <w:p w14:paraId="3110A5C4" w14:textId="77777777" w:rsidR="00C62FDE" w:rsidRPr="000F04FD" w:rsidRDefault="00C62FDE" w:rsidP="00A600B7">
    <w:pPr>
      <w:pStyle w:val="Koptekst"/>
    </w:pPr>
  </w:p>
  <w:tbl>
    <w:tblPr>
      <w:tblW w:w="7515" w:type="dxa"/>
      <w:tblLayout w:type="fixed"/>
      <w:tblCellMar>
        <w:left w:w="0" w:type="dxa"/>
        <w:right w:w="0" w:type="dxa"/>
      </w:tblCellMar>
      <w:tblLook w:val="04A0" w:firstRow="1" w:lastRow="0" w:firstColumn="1" w:lastColumn="0" w:noHBand="0" w:noVBand="1"/>
    </w:tblPr>
    <w:tblGrid>
      <w:gridCol w:w="851"/>
      <w:gridCol w:w="6664"/>
    </w:tblGrid>
    <w:tr w:rsidR="00E63B74" w14:paraId="24796AD0" w14:textId="77777777" w:rsidTr="00BA6777">
      <w:trPr>
        <w:trHeight w:val="400"/>
      </w:trPr>
      <w:tc>
        <w:tcPr>
          <w:tcW w:w="7515" w:type="dxa"/>
          <w:gridSpan w:val="2"/>
          <w:hideMark/>
        </w:tcPr>
        <w:p w14:paraId="66B40D91" w14:textId="77777777" w:rsidR="00A600B7" w:rsidRPr="000F04FD" w:rsidRDefault="00FD69F5" w:rsidP="00A600B7">
          <w:pPr>
            <w:pStyle w:val="Huisstijl-Retouradres"/>
            <w:tabs>
              <w:tab w:val="left" w:pos="4536"/>
            </w:tabs>
            <w:rPr>
              <w:lang w:eastAsia="en-US"/>
            </w:rPr>
          </w:pPr>
          <w:r w:rsidRPr="000F04FD">
            <w:rPr>
              <w:lang w:eastAsia="en-US"/>
            </w:rPr>
            <w:t xml:space="preserve">&gt; Retouradres </w:t>
          </w:r>
          <w:r>
            <w:rPr>
              <w:lang w:eastAsia="en-US"/>
            </w:rPr>
            <w:t>Postbus 20001</w:t>
          </w:r>
          <w:r w:rsidRPr="000F04FD">
            <w:rPr>
              <w:lang w:eastAsia="en-US"/>
            </w:rPr>
            <w:t xml:space="preserve"> </w:t>
          </w:r>
          <w:r>
            <w:rPr>
              <w:lang w:eastAsia="en-US"/>
            </w:rPr>
            <w:t>2500 EA  Den Haag</w:t>
          </w:r>
        </w:p>
      </w:tc>
    </w:tr>
    <w:tr w:rsidR="00E63B74" w14:paraId="2E4D361A" w14:textId="77777777" w:rsidTr="00BA6777">
      <w:trPr>
        <w:cantSplit/>
        <w:trHeight w:val="2440"/>
      </w:trPr>
      <w:tc>
        <w:tcPr>
          <w:tcW w:w="7515" w:type="dxa"/>
          <w:gridSpan w:val="2"/>
        </w:tcPr>
        <w:p w14:paraId="6103800F" w14:textId="77777777" w:rsidR="00DF704E" w:rsidRDefault="00DF704E" w:rsidP="00A600B7">
          <w:pPr>
            <w:rPr>
              <w:b/>
              <w:bCs/>
              <w:sz w:val="13"/>
              <w:szCs w:val="13"/>
            </w:rPr>
          </w:pPr>
        </w:p>
        <w:p w14:paraId="5E5498C3" w14:textId="77777777" w:rsidR="00A600B7" w:rsidRPr="000F04FD" w:rsidRDefault="00FD69F5" w:rsidP="00A600B7">
          <w:pPr>
            <w:pStyle w:val="Standaardgeenafstand"/>
          </w:pPr>
          <w:r>
            <w:t>Aan de voorzitter van de Tweede Kamer der Staten Generaal</w:t>
          </w:r>
        </w:p>
        <w:p w14:paraId="6E755E75" w14:textId="77777777" w:rsidR="00DC3ACC" w:rsidRDefault="00DC3ACC" w:rsidP="009447B2">
          <w:pPr>
            <w:pStyle w:val="Standaardgeenafstand"/>
          </w:pPr>
        </w:p>
        <w:p w14:paraId="27B5A4BE" w14:textId="77777777" w:rsidR="009447B2" w:rsidRDefault="00FD69F5" w:rsidP="009447B2">
          <w:pPr>
            <w:pStyle w:val="Standaardgeenafstand"/>
            <w:rPr>
              <w:noProof w:val="0"/>
            </w:rPr>
          </w:pPr>
          <w:r>
            <w:t xml:space="preserve">Postbus 20018 </w:t>
          </w:r>
        </w:p>
        <w:p w14:paraId="7E7DD8C6" w14:textId="77777777" w:rsidR="002F1672" w:rsidRPr="009447B2" w:rsidRDefault="00FD69F5" w:rsidP="009447B2">
          <w:pPr>
            <w:pStyle w:val="Standaardgeenafstand"/>
          </w:pPr>
          <w:r>
            <w:t>2500 EA   DEN HAAG</w:t>
          </w:r>
          <w:r w:rsidR="00DC3ACC">
            <w:t xml:space="preserve"> </w:t>
          </w:r>
        </w:p>
        <w:p w14:paraId="3CF21645" w14:textId="77777777" w:rsidR="00A600B7" w:rsidRPr="000F04FD" w:rsidRDefault="00A600B7" w:rsidP="00A600B7">
          <w:pPr>
            <w:tabs>
              <w:tab w:val="left" w:pos="1470"/>
            </w:tabs>
          </w:pPr>
        </w:p>
      </w:tc>
    </w:tr>
    <w:tr w:rsidR="00E63B74" w14:paraId="502A7999" w14:textId="77777777" w:rsidTr="00BA6777">
      <w:trPr>
        <w:trHeight w:val="400"/>
      </w:trPr>
      <w:tc>
        <w:tcPr>
          <w:tcW w:w="7515" w:type="dxa"/>
          <w:gridSpan w:val="2"/>
        </w:tcPr>
        <w:p w14:paraId="63213F89" w14:textId="77777777" w:rsidR="00D42015" w:rsidRPr="00DF7F9C" w:rsidRDefault="00D42015" w:rsidP="00D42015">
          <w:pPr>
            <w:tabs>
              <w:tab w:val="left" w:pos="740"/>
            </w:tabs>
            <w:autoSpaceDE w:val="0"/>
            <w:autoSpaceDN w:val="0"/>
            <w:adjustRightInd w:val="0"/>
            <w:rPr>
              <w:rFonts w:cs="Verdana"/>
              <w:sz w:val="16"/>
              <w:szCs w:val="16"/>
            </w:rPr>
          </w:pPr>
        </w:p>
        <w:p w14:paraId="0D8F5E8A" w14:textId="77777777" w:rsidR="00D42015" w:rsidRPr="000F04FD" w:rsidRDefault="00D42015" w:rsidP="00D42015">
          <w:pPr>
            <w:tabs>
              <w:tab w:val="left" w:pos="740"/>
            </w:tabs>
            <w:autoSpaceDE w:val="0"/>
            <w:autoSpaceDN w:val="0"/>
            <w:adjustRightInd w:val="0"/>
            <w:rPr>
              <w:rFonts w:cs="Verdana"/>
            </w:rPr>
          </w:pPr>
        </w:p>
      </w:tc>
    </w:tr>
    <w:tr w:rsidR="00E63B74" w14:paraId="4DC92BBB" w14:textId="77777777" w:rsidTr="00A427F4">
      <w:trPr>
        <w:trHeight w:val="240"/>
      </w:trPr>
      <w:tc>
        <w:tcPr>
          <w:tcW w:w="851" w:type="dxa"/>
          <w:hideMark/>
        </w:tcPr>
        <w:p w14:paraId="0887B588" w14:textId="77777777" w:rsidR="000E34D5" w:rsidRPr="000F04FD" w:rsidRDefault="00FD69F5" w:rsidP="00FF4877">
          <w:pPr>
            <w:pStyle w:val="Standaardgeenafstand"/>
            <w:rPr>
              <w:rFonts w:cs="Verdana"/>
            </w:rPr>
          </w:pPr>
          <w:r w:rsidRPr="000F04FD">
            <w:t xml:space="preserve">Datum </w:t>
          </w:r>
          <w:r w:rsidRPr="000F04FD">
            <w:br/>
            <w:t>Betreft</w:t>
          </w:r>
          <w:r w:rsidRPr="000F04FD">
            <w:rPr>
              <w:color w:val="000000"/>
            </w:rPr>
            <w:t xml:space="preserve"> </w:t>
          </w:r>
        </w:p>
      </w:tc>
      <w:tc>
        <w:tcPr>
          <w:tcW w:w="6664" w:type="dxa"/>
        </w:tcPr>
        <w:p w14:paraId="594BD8CE" w14:textId="7BAEFDC6" w:rsidR="000E34D5" w:rsidRPr="000F04FD" w:rsidRDefault="005641FA" w:rsidP="00FF4877">
          <w:pPr>
            <w:pStyle w:val="Standaardgeenafstand"/>
            <w:rPr>
              <w:rFonts w:cs="Verdana"/>
            </w:rPr>
          </w:pPr>
          <w:r>
            <w:rPr>
              <w:rFonts w:cs="Verdana"/>
            </w:rPr>
            <w:t xml:space="preserve">5 januari </w:t>
          </w:r>
          <w:r w:rsidR="00FD69F5">
            <w:rPr>
              <w:rFonts w:cs="Verdana"/>
            </w:rPr>
            <w:t>202</w:t>
          </w:r>
          <w:r>
            <w:rPr>
              <w:rFonts w:cs="Verdana"/>
            </w:rPr>
            <w:t>6</w:t>
          </w:r>
          <w:r w:rsidR="002C3C97" w:rsidRPr="000F04FD">
            <w:rPr>
              <w:rFonts w:cs="Verdana"/>
            </w:rPr>
            <w:br/>
          </w:r>
          <w:r w:rsidR="00FD69F5">
            <w:rPr>
              <w:rFonts w:cs="Verdana"/>
            </w:rPr>
            <w:t>Jaaroverzicht Koninklijk Huis 2025</w:t>
          </w:r>
        </w:p>
      </w:tc>
    </w:tr>
  </w:tbl>
  <w:p w14:paraId="399F770E" w14:textId="77777777" w:rsidR="00A600B7" w:rsidRPr="000F04FD" w:rsidRDefault="00A600B7" w:rsidP="005F53EB">
    <w:pPr>
      <w:pStyle w:val="Koptekst"/>
      <w:spacing w:after="0"/>
      <w:rPr>
        <w:rFonts w:cs="Times New Roman"/>
        <w:szCs w:val="24"/>
        <w:lang w:eastAsia="nl-NL"/>
      </w:rPr>
    </w:pPr>
  </w:p>
  <w:p w14:paraId="35A730EC" w14:textId="77777777" w:rsidR="006358EA" w:rsidRPr="000F04FD" w:rsidRDefault="006358EA" w:rsidP="005F53EB">
    <w:pPr>
      <w:pStyle w:val="Koptekst"/>
      <w:spacing w:after="0"/>
      <w:rPr>
        <w:rFonts w:cs="Times New Roman"/>
        <w:szCs w:val="24"/>
        <w:lang w:eastAsia="nl-NL"/>
      </w:rPr>
    </w:pPr>
  </w:p>
  <w:tbl>
    <w:tblPr>
      <w:tblpPr w:leftFromText="142" w:rightFromText="142" w:vertAnchor="page" w:horzAnchor="page" w:tblpX="9357" w:tblpY="3120"/>
      <w:tblOverlap w:val="never"/>
      <w:tblW w:w="2160" w:type="dxa"/>
      <w:tblLayout w:type="fixed"/>
      <w:tblCellMar>
        <w:left w:w="0" w:type="dxa"/>
        <w:right w:w="0" w:type="dxa"/>
      </w:tblCellMar>
      <w:tblLook w:val="04A0" w:firstRow="1" w:lastRow="0" w:firstColumn="1" w:lastColumn="0" w:noHBand="0" w:noVBand="1"/>
    </w:tblPr>
    <w:tblGrid>
      <w:gridCol w:w="2160"/>
    </w:tblGrid>
    <w:tr w:rsidR="00E63B74" w14:paraId="02D32096" w14:textId="77777777" w:rsidTr="00FF24E6">
      <w:trPr>
        <w:trHeight w:val="357"/>
      </w:trPr>
      <w:tc>
        <w:tcPr>
          <w:tcW w:w="2160" w:type="dxa"/>
        </w:tcPr>
        <w:p w14:paraId="6A0CA998" w14:textId="77777777" w:rsidR="00C62FDE" w:rsidRPr="000F04FD" w:rsidRDefault="00C62FDE" w:rsidP="006B4764">
          <w:pPr>
            <w:pStyle w:val="Huisstijl-Adres"/>
            <w:rPr>
              <w:b/>
              <w:lang w:eastAsia="en-US"/>
            </w:rPr>
          </w:pPr>
        </w:p>
      </w:tc>
    </w:tr>
    <w:tr w:rsidR="00E63B74" w14:paraId="05ED62CA" w14:textId="77777777" w:rsidTr="006B4764">
      <w:tc>
        <w:tcPr>
          <w:tcW w:w="2160" w:type="dxa"/>
          <w:hideMark/>
        </w:tcPr>
        <w:p w14:paraId="7895D156" w14:textId="77777777" w:rsidR="00A600B7" w:rsidRDefault="00FD69F5" w:rsidP="00A97387">
          <w:pPr>
            <w:pStyle w:val="Huisstijl-Adres"/>
            <w:spacing w:after="0" w:line="240" w:lineRule="auto"/>
            <w:rPr>
              <w:b/>
              <w:lang w:eastAsia="en-US"/>
            </w:rPr>
          </w:pPr>
          <w:r>
            <w:rPr>
              <w:b/>
              <w:lang w:eastAsia="en-US"/>
            </w:rPr>
            <w:t>Communicatie Koninklijk Huis</w:t>
          </w:r>
        </w:p>
        <w:p w14:paraId="268CCEF3" w14:textId="77777777" w:rsidR="00FE28BE" w:rsidRPr="000F04FD" w:rsidRDefault="00FE28BE" w:rsidP="00A97387">
          <w:pPr>
            <w:pStyle w:val="Huisstijl-Adres"/>
            <w:spacing w:after="0" w:line="240" w:lineRule="auto"/>
            <w:rPr>
              <w:b/>
              <w:lang w:eastAsia="en-US"/>
            </w:rPr>
          </w:pPr>
        </w:p>
        <w:p w14:paraId="02EC10AE" w14:textId="77777777" w:rsidR="00CA3368" w:rsidRPr="000F04FD" w:rsidRDefault="00FD69F5" w:rsidP="00A97387">
          <w:pPr>
            <w:pStyle w:val="Huisstijl-Adres"/>
            <w:spacing w:after="0" w:line="240" w:lineRule="auto"/>
            <w:rPr>
              <w:bCs/>
              <w:lang w:eastAsia="en-US"/>
            </w:rPr>
          </w:pPr>
          <w:r>
            <w:rPr>
              <w:bCs/>
              <w:lang w:eastAsia="en-US"/>
            </w:rPr>
            <w:t>Bezuidenhoutseweg 73</w:t>
          </w:r>
          <w:r w:rsidRPr="000F04FD">
            <w:rPr>
              <w:bCs/>
              <w:lang w:eastAsia="en-US"/>
            </w:rPr>
            <w:br/>
          </w:r>
          <w:r>
            <w:rPr>
              <w:bCs/>
              <w:lang w:eastAsia="en-US"/>
            </w:rPr>
            <w:t>2594 AC  Den Haag</w:t>
          </w:r>
          <w:r w:rsidRPr="000F04FD">
            <w:rPr>
              <w:bCs/>
              <w:lang w:eastAsia="en-US"/>
            </w:rPr>
            <w:t xml:space="preserve"> </w:t>
          </w:r>
          <w:r w:rsidRPr="000F04FD">
            <w:rPr>
              <w:bCs/>
              <w:lang w:eastAsia="en-US"/>
            </w:rPr>
            <w:br/>
          </w:r>
          <w:r>
            <w:rPr>
              <w:bCs/>
              <w:lang w:eastAsia="en-US"/>
            </w:rPr>
            <w:t>Postbus 20001</w:t>
          </w:r>
          <w:r w:rsidRPr="000F04FD">
            <w:rPr>
              <w:bCs/>
              <w:lang w:eastAsia="en-US"/>
            </w:rPr>
            <w:br/>
          </w:r>
          <w:r>
            <w:rPr>
              <w:bCs/>
              <w:lang w:eastAsia="en-US"/>
            </w:rPr>
            <w:t>2500 EA  Den Haag</w:t>
          </w:r>
          <w:r w:rsidRPr="000F04FD">
            <w:rPr>
              <w:bCs/>
              <w:lang w:eastAsia="en-US"/>
            </w:rPr>
            <w:br/>
          </w:r>
          <w:r>
            <w:rPr>
              <w:bCs/>
              <w:lang w:eastAsia="en-US"/>
            </w:rPr>
            <w:t>www.rijksoverheid.nl</w:t>
          </w:r>
        </w:p>
        <w:p w14:paraId="5188BDFD" w14:textId="2A79790C" w:rsidR="00E63B74" w:rsidRDefault="00E63B74" w:rsidP="002E50DF">
          <w:pPr>
            <w:pStyle w:val="Huisstijl-Adres"/>
            <w:spacing w:after="0" w:line="240" w:lineRule="auto"/>
          </w:pPr>
        </w:p>
      </w:tc>
    </w:tr>
    <w:tr w:rsidR="00E63B74" w14:paraId="5F33AC2A" w14:textId="77777777" w:rsidTr="006B4764">
      <w:tc>
        <w:tcPr>
          <w:tcW w:w="2160" w:type="dxa"/>
        </w:tcPr>
        <w:p w14:paraId="7EF3849E" w14:textId="77777777" w:rsidR="00B21143" w:rsidRPr="000F04FD" w:rsidRDefault="00B21143" w:rsidP="00A97387">
          <w:pPr>
            <w:pStyle w:val="Huisstijl-Adres"/>
            <w:spacing w:after="0" w:line="240" w:lineRule="auto"/>
            <w:rPr>
              <w:b/>
              <w:lang w:eastAsia="en-US"/>
            </w:rPr>
          </w:pPr>
        </w:p>
      </w:tc>
    </w:tr>
    <w:tr w:rsidR="00E63B74" w14:paraId="045B7360" w14:textId="77777777" w:rsidTr="006B4764">
      <w:tc>
        <w:tcPr>
          <w:tcW w:w="2160" w:type="dxa"/>
        </w:tcPr>
        <w:p w14:paraId="5C60B061" w14:textId="795CFA7F" w:rsidR="00E00906" w:rsidRPr="001977BE" w:rsidRDefault="00E00906" w:rsidP="00A97387">
          <w:pPr>
            <w:pStyle w:val="Huisstijl-Adres"/>
            <w:spacing w:after="0" w:line="240" w:lineRule="auto"/>
            <w:rPr>
              <w:bCs/>
              <w:lang w:eastAsia="en-US"/>
            </w:rPr>
          </w:pPr>
        </w:p>
      </w:tc>
    </w:tr>
    <w:tr w:rsidR="00E63B74" w14:paraId="3656D274" w14:textId="77777777" w:rsidTr="00841F74">
      <w:trPr>
        <w:trHeight w:val="153"/>
      </w:trPr>
      <w:tc>
        <w:tcPr>
          <w:tcW w:w="2160" w:type="dxa"/>
        </w:tcPr>
        <w:p w14:paraId="4365E033" w14:textId="77777777" w:rsidR="00854221" w:rsidRPr="000F04FD" w:rsidRDefault="00854221" w:rsidP="00A97387">
          <w:pPr>
            <w:pStyle w:val="Huisstijl-Adres"/>
            <w:spacing w:after="0" w:line="240" w:lineRule="auto"/>
            <w:rPr>
              <w:lang w:eastAsia="en-US"/>
            </w:rPr>
          </w:pPr>
        </w:p>
      </w:tc>
    </w:tr>
    <w:tr w:rsidR="00E63B74" w14:paraId="66AD3332" w14:textId="77777777" w:rsidTr="006B4764">
      <w:trPr>
        <w:trHeight w:val="1740"/>
      </w:trPr>
      <w:tc>
        <w:tcPr>
          <w:tcW w:w="2160" w:type="dxa"/>
        </w:tcPr>
        <w:p w14:paraId="3BD48262" w14:textId="77777777" w:rsidR="00A600B7" w:rsidRPr="00D76EA2" w:rsidRDefault="00FD69F5" w:rsidP="00A97387">
          <w:pPr>
            <w:pStyle w:val="Huisstijl-Adres"/>
            <w:spacing w:after="0" w:line="240" w:lineRule="auto"/>
            <w:rPr>
              <w:b/>
              <w:bCs/>
              <w:lang w:eastAsia="en-US"/>
            </w:rPr>
          </w:pPr>
          <w:r w:rsidRPr="00D76EA2">
            <w:rPr>
              <w:b/>
              <w:bCs/>
              <w:lang w:eastAsia="en-US"/>
            </w:rPr>
            <w:t>Onze referentie</w:t>
          </w:r>
        </w:p>
        <w:p w14:paraId="629AC610" w14:textId="77777777" w:rsidR="00A600B7" w:rsidRPr="000F04FD" w:rsidRDefault="00FD69F5" w:rsidP="00A97387">
          <w:pPr>
            <w:pStyle w:val="Huisstijl-Kopje"/>
            <w:spacing w:line="240" w:lineRule="auto"/>
            <w:rPr>
              <w:b w:val="0"/>
              <w:bCs/>
              <w:lang w:eastAsia="en-US"/>
            </w:rPr>
          </w:pPr>
          <w:r>
            <w:rPr>
              <w:b w:val="0"/>
              <w:bCs/>
              <w:lang w:eastAsia="en-US"/>
            </w:rPr>
            <w:t>2025-014764</w:t>
          </w:r>
          <w:r w:rsidRPr="000F04FD">
            <w:rPr>
              <w:b w:val="0"/>
              <w:bCs/>
              <w:lang w:eastAsia="en-US"/>
            </w:rPr>
            <w:t>/</w:t>
          </w:r>
          <w:r>
            <w:rPr>
              <w:b w:val="0"/>
              <w:bCs/>
              <w:lang w:eastAsia="en-US"/>
            </w:rPr>
            <w:t>9551128</w:t>
          </w:r>
        </w:p>
      </w:tc>
    </w:tr>
  </w:tbl>
  <w:p w14:paraId="1D91E7C6" w14:textId="77777777" w:rsidR="00A600B7" w:rsidRPr="000F04FD" w:rsidRDefault="00A600B7" w:rsidP="00CD7262">
    <w:pPr>
      <w:pStyle w:val="Koptekst"/>
      <w:tabs>
        <w:tab w:val="clear" w:pos="4680"/>
        <w:tab w:val="clear" w:pos="9360"/>
        <w:tab w:val="left" w:pos="1785"/>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215E"/>
    <w:rsid w:val="0000228D"/>
    <w:rsid w:val="0002088A"/>
    <w:rsid w:val="00030A99"/>
    <w:rsid w:val="00047951"/>
    <w:rsid w:val="000671D3"/>
    <w:rsid w:val="000D12CC"/>
    <w:rsid w:val="000E34D5"/>
    <w:rsid w:val="000F04FD"/>
    <w:rsid w:val="00101B8F"/>
    <w:rsid w:val="00112E42"/>
    <w:rsid w:val="00115EDC"/>
    <w:rsid w:val="001302AA"/>
    <w:rsid w:val="00174A4E"/>
    <w:rsid w:val="0018075E"/>
    <w:rsid w:val="00184D7D"/>
    <w:rsid w:val="00184F6A"/>
    <w:rsid w:val="00185B8F"/>
    <w:rsid w:val="0019026A"/>
    <w:rsid w:val="001977BE"/>
    <w:rsid w:val="001A01FB"/>
    <w:rsid w:val="001D161B"/>
    <w:rsid w:val="001F408C"/>
    <w:rsid w:val="00222061"/>
    <w:rsid w:val="00232A48"/>
    <w:rsid w:val="00233BE1"/>
    <w:rsid w:val="002424E3"/>
    <w:rsid w:val="002556E1"/>
    <w:rsid w:val="0027124E"/>
    <w:rsid w:val="002C2BB0"/>
    <w:rsid w:val="002C3C97"/>
    <w:rsid w:val="002D598F"/>
    <w:rsid w:val="002E50DF"/>
    <w:rsid w:val="002F1672"/>
    <w:rsid w:val="002F42D8"/>
    <w:rsid w:val="00312E29"/>
    <w:rsid w:val="00333F85"/>
    <w:rsid w:val="003442FC"/>
    <w:rsid w:val="0036103C"/>
    <w:rsid w:val="00384A4B"/>
    <w:rsid w:val="003863B9"/>
    <w:rsid w:val="003A53DE"/>
    <w:rsid w:val="003B756D"/>
    <w:rsid w:val="003C5BB0"/>
    <w:rsid w:val="003F559F"/>
    <w:rsid w:val="00430860"/>
    <w:rsid w:val="00444541"/>
    <w:rsid w:val="00451ED0"/>
    <w:rsid w:val="004634AF"/>
    <w:rsid w:val="00471026"/>
    <w:rsid w:val="004945D0"/>
    <w:rsid w:val="004C5A87"/>
    <w:rsid w:val="004D55A9"/>
    <w:rsid w:val="004D58A3"/>
    <w:rsid w:val="005134D3"/>
    <w:rsid w:val="005160D1"/>
    <w:rsid w:val="005215E5"/>
    <w:rsid w:val="00523DCD"/>
    <w:rsid w:val="005401BF"/>
    <w:rsid w:val="005641FA"/>
    <w:rsid w:val="00564C7D"/>
    <w:rsid w:val="00581659"/>
    <w:rsid w:val="0059422C"/>
    <w:rsid w:val="005A0E45"/>
    <w:rsid w:val="005A3E3A"/>
    <w:rsid w:val="005A3F3F"/>
    <w:rsid w:val="005C3F12"/>
    <w:rsid w:val="005C6C22"/>
    <w:rsid w:val="005F53EB"/>
    <w:rsid w:val="005F59A5"/>
    <w:rsid w:val="005F71DD"/>
    <w:rsid w:val="00635530"/>
    <w:rsid w:val="006358EA"/>
    <w:rsid w:val="0064356E"/>
    <w:rsid w:val="00644DB0"/>
    <w:rsid w:val="006471A7"/>
    <w:rsid w:val="006550A3"/>
    <w:rsid w:val="00671F18"/>
    <w:rsid w:val="006A281D"/>
    <w:rsid w:val="006B1EA7"/>
    <w:rsid w:val="006B4764"/>
    <w:rsid w:val="006E0DDF"/>
    <w:rsid w:val="006E1776"/>
    <w:rsid w:val="006E70C9"/>
    <w:rsid w:val="006F1591"/>
    <w:rsid w:val="006F7785"/>
    <w:rsid w:val="00700753"/>
    <w:rsid w:val="00705492"/>
    <w:rsid w:val="00716BD7"/>
    <w:rsid w:val="00733B92"/>
    <w:rsid w:val="007434C1"/>
    <w:rsid w:val="00755CED"/>
    <w:rsid w:val="0077261D"/>
    <w:rsid w:val="007A36EE"/>
    <w:rsid w:val="007B2124"/>
    <w:rsid w:val="007C2E6D"/>
    <w:rsid w:val="007C3CAD"/>
    <w:rsid w:val="007D1FAB"/>
    <w:rsid w:val="007D38EC"/>
    <w:rsid w:val="007E2690"/>
    <w:rsid w:val="008139A0"/>
    <w:rsid w:val="00832BD0"/>
    <w:rsid w:val="008352B1"/>
    <w:rsid w:val="00836856"/>
    <w:rsid w:val="00841F74"/>
    <w:rsid w:val="00844087"/>
    <w:rsid w:val="00854221"/>
    <w:rsid w:val="00863B8B"/>
    <w:rsid w:val="0087700F"/>
    <w:rsid w:val="008B5408"/>
    <w:rsid w:val="008D5405"/>
    <w:rsid w:val="008F4519"/>
    <w:rsid w:val="00927709"/>
    <w:rsid w:val="00942038"/>
    <w:rsid w:val="00944325"/>
    <w:rsid w:val="009447B2"/>
    <w:rsid w:val="009534E8"/>
    <w:rsid w:val="00956C9C"/>
    <w:rsid w:val="00964B70"/>
    <w:rsid w:val="009653FF"/>
    <w:rsid w:val="00972F3A"/>
    <w:rsid w:val="009928B8"/>
    <w:rsid w:val="009C70C3"/>
    <w:rsid w:val="009D6539"/>
    <w:rsid w:val="009F28C4"/>
    <w:rsid w:val="00A10603"/>
    <w:rsid w:val="00A14A59"/>
    <w:rsid w:val="00A21920"/>
    <w:rsid w:val="00A427F4"/>
    <w:rsid w:val="00A600B7"/>
    <w:rsid w:val="00A66D3C"/>
    <w:rsid w:val="00A81691"/>
    <w:rsid w:val="00A82249"/>
    <w:rsid w:val="00A846BB"/>
    <w:rsid w:val="00A9188E"/>
    <w:rsid w:val="00A97387"/>
    <w:rsid w:val="00AA6644"/>
    <w:rsid w:val="00AB305C"/>
    <w:rsid w:val="00AB73D6"/>
    <w:rsid w:val="00AC5B84"/>
    <w:rsid w:val="00AD7A2F"/>
    <w:rsid w:val="00AE22D2"/>
    <w:rsid w:val="00AE4A4D"/>
    <w:rsid w:val="00B21143"/>
    <w:rsid w:val="00B27EE2"/>
    <w:rsid w:val="00B625FE"/>
    <w:rsid w:val="00B62945"/>
    <w:rsid w:val="00B73046"/>
    <w:rsid w:val="00B82153"/>
    <w:rsid w:val="00BA4D7B"/>
    <w:rsid w:val="00BA5717"/>
    <w:rsid w:val="00BB102E"/>
    <w:rsid w:val="00BC5840"/>
    <w:rsid w:val="00BC73C3"/>
    <w:rsid w:val="00BC7E95"/>
    <w:rsid w:val="00BD6D07"/>
    <w:rsid w:val="00BE69DE"/>
    <w:rsid w:val="00BF4D1F"/>
    <w:rsid w:val="00C04BCB"/>
    <w:rsid w:val="00C13E00"/>
    <w:rsid w:val="00C15ECB"/>
    <w:rsid w:val="00C236A7"/>
    <w:rsid w:val="00C3281A"/>
    <w:rsid w:val="00C45478"/>
    <w:rsid w:val="00C62FDE"/>
    <w:rsid w:val="00C67C63"/>
    <w:rsid w:val="00C8616E"/>
    <w:rsid w:val="00C876E7"/>
    <w:rsid w:val="00C957CD"/>
    <w:rsid w:val="00CA0D2E"/>
    <w:rsid w:val="00CA3368"/>
    <w:rsid w:val="00CA6045"/>
    <w:rsid w:val="00CC44F3"/>
    <w:rsid w:val="00CD7262"/>
    <w:rsid w:val="00CF19FA"/>
    <w:rsid w:val="00CF44AD"/>
    <w:rsid w:val="00D0586C"/>
    <w:rsid w:val="00D07A37"/>
    <w:rsid w:val="00D10A12"/>
    <w:rsid w:val="00D177FB"/>
    <w:rsid w:val="00D258BD"/>
    <w:rsid w:val="00D42015"/>
    <w:rsid w:val="00D76EA2"/>
    <w:rsid w:val="00DB13C1"/>
    <w:rsid w:val="00DB6757"/>
    <w:rsid w:val="00DC3ACC"/>
    <w:rsid w:val="00DD15C0"/>
    <w:rsid w:val="00DE3A11"/>
    <w:rsid w:val="00DE4B4E"/>
    <w:rsid w:val="00DE770F"/>
    <w:rsid w:val="00DE7AD9"/>
    <w:rsid w:val="00DF704E"/>
    <w:rsid w:val="00DF7F9C"/>
    <w:rsid w:val="00E00906"/>
    <w:rsid w:val="00E02696"/>
    <w:rsid w:val="00E03103"/>
    <w:rsid w:val="00E04FA9"/>
    <w:rsid w:val="00E2040E"/>
    <w:rsid w:val="00E20C3D"/>
    <w:rsid w:val="00E20E7B"/>
    <w:rsid w:val="00E63B74"/>
    <w:rsid w:val="00E70535"/>
    <w:rsid w:val="00E7100A"/>
    <w:rsid w:val="00E74DFA"/>
    <w:rsid w:val="00E764DE"/>
    <w:rsid w:val="00EA4C9D"/>
    <w:rsid w:val="00EA7652"/>
    <w:rsid w:val="00EB3EAC"/>
    <w:rsid w:val="00EC594C"/>
    <w:rsid w:val="00ED2E80"/>
    <w:rsid w:val="00EE3BDF"/>
    <w:rsid w:val="00EE5D4B"/>
    <w:rsid w:val="00EE7F54"/>
    <w:rsid w:val="00EF1B65"/>
    <w:rsid w:val="00EF6B32"/>
    <w:rsid w:val="00EF7E18"/>
    <w:rsid w:val="00F05620"/>
    <w:rsid w:val="00F1019A"/>
    <w:rsid w:val="00F45A94"/>
    <w:rsid w:val="00F62ACC"/>
    <w:rsid w:val="00F671BA"/>
    <w:rsid w:val="00F82846"/>
    <w:rsid w:val="00F96266"/>
    <w:rsid w:val="00FA3330"/>
    <w:rsid w:val="00FA7BC7"/>
    <w:rsid w:val="00FB32A7"/>
    <w:rsid w:val="00FD1154"/>
    <w:rsid w:val="00FD69F5"/>
    <w:rsid w:val="00FE28BE"/>
    <w:rsid w:val="00FE6123"/>
    <w:rsid w:val="00FF09BD"/>
    <w:rsid w:val="00FF24E6"/>
    <w:rsid w:val="00FF4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3013"/>
  <w15:docId w15:val="{0682DBE9-0513-4B5C-83C9-C9D315405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rPr>
      <w:noProof/>
      <w:lang w:val="nl-NL"/>
    </w:rPr>
  </w:style>
  <w:style w:type="paragraph" w:styleId="Kop1">
    <w:name w:val="heading 1"/>
    <w:basedOn w:val="Standaard"/>
    <w:next w:val="Standaard"/>
    <w:link w:val="Kop1Char"/>
    <w:uiPriority w:val="9"/>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iPriority w:val="99"/>
    <w:unhideWhenUsed/>
    <w:rsid w:val="00D10A12"/>
    <w:pPr>
      <w:tabs>
        <w:tab w:val="center" w:pos="4513"/>
        <w:tab w:val="right" w:pos="9026"/>
      </w:tabs>
      <w:spacing w:after="0"/>
    </w:pPr>
  </w:style>
  <w:style w:type="character" w:customStyle="1" w:styleId="VoettekstChar">
    <w:name w:val="Voettekst Char"/>
    <w:basedOn w:val="Standaardalinea-lettertype"/>
    <w:link w:val="Voettekst"/>
    <w:uiPriority w:val="99"/>
    <w:rsid w:val="00D10A12"/>
  </w:style>
  <w:style w:type="paragraph" w:customStyle="1" w:styleId="Huisstijl-Adres">
    <w:name w:val="Huisstijl-Adres"/>
    <w:basedOn w:val="Standaard"/>
    <w:rsid w:val="00D10A12"/>
    <w:pPr>
      <w:tabs>
        <w:tab w:val="left" w:pos="192"/>
      </w:tabs>
      <w:adjustRightInd w:val="0"/>
      <w:spacing w:after="90" w:line="180" w:lineRule="exact"/>
    </w:pPr>
    <w:rPr>
      <w:rFonts w:eastAsia="Times New Roman" w:cs="Verdana"/>
      <w:sz w:val="13"/>
      <w:szCs w:val="13"/>
      <w:lang w:eastAsia="nl-NL"/>
    </w:rPr>
  </w:style>
  <w:style w:type="character" w:customStyle="1" w:styleId="Huisstijl-GegevenCharChar">
    <w:name w:val="Huisstijl-Gegeven Char Char"/>
    <w:basedOn w:val="Standaardalinea-lettertype"/>
    <w:link w:val="Huisstijl-Gegeven"/>
    <w:locked/>
    <w:rsid w:val="00D10A12"/>
    <w:rPr>
      <w:rFonts w:ascii="Verdana" w:hAnsi="Verdana"/>
      <w:noProof/>
      <w:sz w:val="13"/>
      <w:szCs w:val="24"/>
      <w:lang w:val="nl-NL" w:eastAsia="nl-NL"/>
    </w:rPr>
  </w:style>
  <w:style w:type="paragraph" w:customStyle="1" w:styleId="Huisstijl-Gegeven">
    <w:name w:val="Huisstijl-Gegeven"/>
    <w:basedOn w:val="Standaard"/>
    <w:link w:val="Huisstijl-GegevenCharChar"/>
    <w:rsid w:val="00D10A12"/>
    <w:pPr>
      <w:spacing w:after="92" w:line="180" w:lineRule="exact"/>
    </w:pPr>
    <w:rPr>
      <w:sz w:val="13"/>
      <w:szCs w:val="24"/>
      <w:lang w:eastAsia="nl-NL"/>
    </w:rPr>
  </w:style>
  <w:style w:type="character" w:customStyle="1" w:styleId="Huisstijl-KopjeChar">
    <w:name w:val="Huisstijl-Kopje Char"/>
    <w:basedOn w:val="Huisstijl-GegevenCharChar"/>
    <w:link w:val="Huisstijl-Kopje"/>
    <w:locked/>
    <w:rsid w:val="00D10A12"/>
    <w:rPr>
      <w:rFonts w:ascii="Verdana" w:hAnsi="Verdana"/>
      <w:b/>
      <w:noProof/>
      <w:sz w:val="13"/>
      <w:szCs w:val="24"/>
      <w:lang w:val="nl-NL" w:eastAsia="nl-NL"/>
    </w:rPr>
  </w:style>
  <w:style w:type="paragraph" w:customStyle="1" w:styleId="Huisstijl-Kopje">
    <w:name w:val="Huisstijl-Kopje"/>
    <w:basedOn w:val="Huisstijl-Gegeven"/>
    <w:link w:val="Huisstijl-KopjeChar"/>
    <w:rsid w:val="00D10A12"/>
    <w:pPr>
      <w:spacing w:after="0"/>
    </w:pPr>
    <w:rPr>
      <w:b/>
    </w:rPr>
  </w:style>
  <w:style w:type="paragraph" w:customStyle="1" w:styleId="Huisstijl-NAW">
    <w:name w:val="Huisstijl-NAW"/>
    <w:basedOn w:val="Standaard"/>
    <w:rsid w:val="00D10A12"/>
    <w:pPr>
      <w:adjustRightInd w:val="0"/>
      <w:spacing w:after="0" w:line="240" w:lineRule="atLeast"/>
    </w:pPr>
    <w:rPr>
      <w:rFonts w:eastAsia="Times New Roman" w:cs="Verdana"/>
      <w:lang w:eastAsia="nl-NL"/>
    </w:rPr>
  </w:style>
  <w:style w:type="paragraph" w:customStyle="1" w:styleId="Huisstijl-Rubricering">
    <w:name w:val="Huisstijl-Rubricering"/>
    <w:basedOn w:val="Standaard"/>
    <w:rsid w:val="00D10A12"/>
    <w:pPr>
      <w:adjustRightInd w:val="0"/>
      <w:spacing w:after="0" w:line="180" w:lineRule="exact"/>
    </w:pPr>
    <w:rPr>
      <w:rFonts w:eastAsia="Times New Roman" w:cs="Verdana-Bold"/>
      <w:b/>
      <w:bCs/>
      <w:smallCaps/>
      <w:sz w:val="13"/>
      <w:szCs w:val="13"/>
      <w:lang w:eastAsia="nl-NL"/>
    </w:rPr>
  </w:style>
  <w:style w:type="paragraph" w:customStyle="1" w:styleId="Huisstijl-Paginanummering">
    <w:name w:val="Huisstijl-Paginanummering"/>
    <w:basedOn w:val="Standaard"/>
    <w:rsid w:val="00430860"/>
    <w:pPr>
      <w:spacing w:after="0" w:line="180" w:lineRule="exact"/>
    </w:pPr>
    <w:rPr>
      <w:rFonts w:eastAsia="Times New Roman" w:cs="Times New Roman"/>
      <w:sz w:val="13"/>
      <w:szCs w:val="24"/>
      <w:lang w:eastAsia="nl-NL"/>
    </w:rPr>
  </w:style>
  <w:style w:type="paragraph" w:customStyle="1" w:styleId="Huisstijl-Retouradres">
    <w:name w:val="Huisstijl-Retouradres"/>
    <w:basedOn w:val="Standaard"/>
    <w:rsid w:val="00AB305C"/>
    <w:pPr>
      <w:spacing w:after="0" w:line="180" w:lineRule="exact"/>
    </w:pPr>
    <w:rPr>
      <w:rFonts w:eastAsia="Times New Roman" w:cs="Times New Roman"/>
      <w:sz w:val="13"/>
      <w:szCs w:val="24"/>
      <w:lang w:eastAsia="nl-NL"/>
    </w:rPr>
  </w:style>
  <w:style w:type="table" w:customStyle="1" w:styleId="Tabelraster1">
    <w:name w:val="Tabelraster1"/>
    <w:basedOn w:val="Standaardtabel"/>
    <w:next w:val="Tabelraster"/>
    <w:uiPriority w:val="59"/>
    <w:rsid w:val="00A600B7"/>
    <w:pPr>
      <w:spacing w:after="0"/>
    </w:pPr>
    <w:rPr>
      <w:rFonts w:ascii="Verdana" w:eastAsia="Verdana" w:hAnsi="Verdana"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EC4FC1"/>
    <w:pPr>
      <w:spacing w:after="0"/>
    </w:pPr>
  </w:style>
  <w:style w:type="character" w:styleId="Onopgelostemelding">
    <w:name w:val="Unresolved Mention"/>
    <w:basedOn w:val="Standaardalinea-lettertype"/>
    <w:uiPriority w:val="99"/>
    <w:semiHidden/>
    <w:unhideWhenUsed/>
    <w:rsid w:val="002E50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37763">
      <w:bodyDiv w:val="1"/>
      <w:marLeft w:val="0"/>
      <w:marRight w:val="0"/>
      <w:marTop w:val="0"/>
      <w:marBottom w:val="0"/>
      <w:divBdr>
        <w:top w:val="none" w:sz="0" w:space="0" w:color="auto"/>
        <w:left w:val="none" w:sz="0" w:space="0" w:color="auto"/>
        <w:bottom w:val="none" w:sz="0" w:space="0" w:color="auto"/>
        <w:right w:val="none" w:sz="0" w:space="0" w:color="auto"/>
      </w:divBdr>
    </w:div>
    <w:div w:id="1543639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www.koninklijkhuis.nl" TargetMode="External" Id="rId8" /><Relationship Type="http://schemas.openxmlformats.org/officeDocument/2006/relationships/header" Target="header2.xml" Id="rId13" /><Relationship Type="http://schemas.openxmlformats.org/officeDocument/2006/relationships/settings" Target="settings.xml" Id="rId3" /><Relationship Type="http://schemas.openxmlformats.org/officeDocument/2006/relationships/hyperlink" Target="https://www.koninklijkhuis.nl/onderwerpen/jaaroverzicht-koninklijk-huis/jaaroverzicht-koninklijk-huis-2025/2025-in-vogelvlucht" TargetMode="External"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yperlink" Target="http://www.paleisamsterdam.nl" TargetMode="External" Id="rId10" /><Relationship Type="http://schemas.openxmlformats.org/officeDocument/2006/relationships/webSettings" Target="webSettings.xml" Id="rId4" /><Relationship Type="http://schemas.openxmlformats.org/officeDocument/2006/relationships/hyperlink" Target="http://www.koninklijkeverzamelingen.nl" TargetMode="Externa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188</ap:Words>
  <ap:Characters>1039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2025-12-15T14:45:00.0000000Z</lastPrinted>
  <dcterms:created xsi:type="dcterms:W3CDTF">2025-10-31T12:39:00.0000000Z</dcterms:created>
  <dcterms:modified xsi:type="dcterms:W3CDTF">2025-12-15T14:45:00.0000000Z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Kappert, SM</vt:lpwstr>
  </property>
  <property fmtid="{D5CDD505-2E9C-101B-9397-08002B2CF9AE}" pid="3" name="Document_Achternaam">
    <vt:lpwstr/>
  </property>
  <property fmtid="{D5CDD505-2E9C-101B-9397-08002B2CF9AE}" pid="4" name="Document_Afdeling">
    <vt:lpwstr/>
  </property>
  <property fmtid="{D5CDD505-2E9C-101B-9397-08002B2CF9AE}" pid="5" name="Document_DatumStuk">
    <vt:lpwstr>2025-12-15</vt:lpwstr>
  </property>
  <property fmtid="{D5CDD505-2E9C-101B-9397-08002B2CF9AE}" pid="6" name="Document_DocumentType">
    <vt:lpwstr>Brief</vt:lpwstr>
  </property>
  <property fmtid="{D5CDD505-2E9C-101B-9397-08002B2CF9AE}" pid="7" name="Document_Email">
    <vt:lpwstr/>
  </property>
  <property fmtid="{D5CDD505-2E9C-101B-9397-08002B2CF9AE}" pid="8" name="Document_Huisnummer">
    <vt:lpwstr/>
  </property>
  <property fmtid="{D5CDD505-2E9C-101B-9397-08002B2CF9AE}" pid="9" name="Document_Landcode">
    <vt:lpwstr>Nederland</vt:lpwstr>
  </property>
  <property fmtid="{D5CDD505-2E9C-101B-9397-08002B2CF9AE}" pid="10" name="Document_Onderwerp">
    <vt:lpwstr>Jaaroverzicht Koninklijk Huis 2025</vt:lpwstr>
  </property>
  <property fmtid="{D5CDD505-2E9C-101B-9397-08002B2CF9AE}" pid="11" name="Document_Organisatie">
    <vt:lpwstr>Aan de voorzitter van de Tweede Kamer der Staten Generaal</vt:lpwstr>
  </property>
  <property fmtid="{D5CDD505-2E9C-101B-9397-08002B2CF9AE}" pid="12" name="Document_Organisatieonderdeel">
    <vt:lpwstr>Communicatie Koninklijk Huis</vt:lpwstr>
  </property>
  <property fmtid="{D5CDD505-2E9C-101B-9397-08002B2CF9AE}" pid="13" name="Document_Plaats">
    <vt:lpwstr>Den Haag</vt:lpwstr>
  </property>
  <property fmtid="{D5CDD505-2E9C-101B-9397-08002B2CF9AE}" pid="14" name="Document_Postcode">
    <vt:lpwstr>2500 EA  </vt:lpwstr>
  </property>
  <property fmtid="{D5CDD505-2E9C-101B-9397-08002B2CF9AE}" pid="15" name="Document_Straat">
    <vt:lpwstr>Postbus 20018</vt:lpwstr>
  </property>
  <property fmtid="{D5CDD505-2E9C-101B-9397-08002B2CF9AE}" pid="16" name="Document_Telefoonnummer">
    <vt:lpwstr/>
  </property>
  <property fmtid="{D5CDD505-2E9C-101B-9397-08002B2CF9AE}" pid="17" name="Document_Titulatuur">
    <vt:lpwstr>geen aanhef</vt:lpwstr>
  </property>
  <property fmtid="{D5CDD505-2E9C-101B-9397-08002B2CF9AE}" pid="18" name="Document_Tussenvoegsel">
    <vt:lpwstr/>
  </property>
  <property fmtid="{D5CDD505-2E9C-101B-9397-08002B2CF9AE}" pid="19" name="Document_Voorletters">
    <vt:lpwstr/>
  </property>
  <property fmtid="{D5CDD505-2E9C-101B-9397-08002B2CF9AE}" pid="20" name="Header">
    <vt:lpwstr>Brief (NL)</vt:lpwstr>
  </property>
  <property fmtid="{D5CDD505-2E9C-101B-9397-08002B2CF9AE}" pid="21" name="HeaderId">
    <vt:lpwstr>63A84CAAF9B24C1EA8EDD187011E15DF</vt:lpwstr>
  </property>
  <property fmtid="{D5CDD505-2E9C-101B-9397-08002B2CF9AE}" pid="22" name="Template">
    <vt:lpwstr>Blanco brief</vt:lpwstr>
  </property>
  <property fmtid="{D5CDD505-2E9C-101B-9397-08002B2CF9AE}" pid="23" name="TemplateId">
    <vt:lpwstr>98BE801621524906BB380C8D46388752</vt:lpwstr>
  </property>
  <property fmtid="{D5CDD505-2E9C-101B-9397-08002B2CF9AE}" pid="24" name="Typist">
    <vt:lpwstr>MAZ1401</vt:lpwstr>
  </property>
</Properties>
</file>